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2130/QĐ-UBND năm 2023 về Kế hoạch kiểm tra công tác bảo vệ môi trường trong hoạt động khai thác khoáng sản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2130/QĐ-UBND</w:t>
      </w:r>
    </w:p>
    <w:p>
      <w:r>
        <w:t>Thanh Hóa, ngày 19 tháng 6 năm 2023</w:t>
      </w:r>
    </w:p>
    <w:p>
      <w:r>
        <w:t>QUYẾT ĐỊNH</w:t>
      </w:r>
    </w:p>
    <w:p>
      <w:r>
        <w:t>VỀ VIỆC BAN HÀNH KẾ HOẠCH KIỂM TRA CÔNG TÁC BẢO VỆ MÔI TRƯỜNG TRONG HOẠT ĐỘNG KHAI THÁC KHOÁNG SẢN TRÊN ĐỊA BÀN TỈNH THANH HÓA</w:t>
      </w:r>
    </w:p>
    <w:p>
      <w:r>
        <w:t>CHỦ TỊCH 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kiến nghị của Đoàn giám sát thuộc Ủy ban Khoa học, Công nghệ và Môi trường - Quốc hội khóa 15 về khảo sát việc thực thi pháp luật bảo vệ môi trường trên địa bàn tỉnh Thanh Hóa tại buổi làm việc với UBND tỉnh ngày 18/5/2023;</w:t>
      </w:r>
    </w:p>
    <w:p>
      <w:r>
        <w:t>Theo đề nghị của Sở Tài nguyên và Môi trường tại Tờ trình số 570/Ttr-STNMT ngày 15/6/2023 về việc đề nghị phê duyệt kế hoạch kiểm tra công tác bảo vệ môi trường trong hoạt động khai thác khoáng sản trên địa bàn tỉnh, kèm theo Công văn số 1066/TTTH-P4 ngày 31/5/2023 của Thanh tra tỉnh về xử lý trùng lắp, chồng chéo để xây dựng kế hoạch kiểm tra các cơ sở khai thác khoáng sản.</w:t>
      </w:r>
    </w:p>
    <w:p>
      <w:r>
        <w:t>QUYẾT ĐỊNH:</w:t>
      </w:r>
    </w:p>
    <w:p>
      <w:r>
        <w:t>Điều 1.  Ban hành kèm theo Quyết định này Kế hoạch kiểm tra công tác bảo vệ môi trường trong hoạt động khai thác khoáng sản trên địa bàn tỉnh Thanh Hóa.</w:t>
      </w:r>
    </w:p>
    <w:p>
      <w:r>
        <w:t>Điều 2.  Giao Sở Tài nguyên và Môi trường chủ trì phối hợp với Thanh tra tỉnh, Sở Xây dựng, Sở Công Thương, Cục Thuế tỉnh, UBND các huyện, thị xã, thành phố có liên quan tổ chức thực hiện kế hoạch này.</w:t>
      </w:r>
    </w:p>
    <w:p>
      <w:r>
        <w:t>Điều 3.  Quyết định này có hiệu lực kể từ ngày ký ban hành.</w:t>
      </w:r>
    </w:p>
    <w:p>
      <w:r>
        <w:t>Chánh Văn phòng UBND tỉnh, Giám đốc các Sở: Tài nguyên và Môi trường, Xây dựng, Công Thương; Chánh Thanh tra tỉnh, Cục trưởng Cục Thuế tỉnh; Chủ tịch UBND các huyện, thị xã, thành phố; các cơ quan, đơn vị và tổ chức, cá nhân liên quan chịu trách nhiệm thi hành Quyết định này./.</w:t>
      </w:r>
    </w:p>
    <w:p>
      <w:r>
        <w:t>Nơi nhận:</w:t>
      </w:r>
    </w:p>
    <w:p>
      <w:r>
        <w:t>- Như Điều 3 QĐ;</w:t>
      </w:r>
    </w:p>
    <w:p>
      <w:r>
        <w:t>- T. trực Tỉnh ủy, HĐND tỉnh (để báo cáo);</w:t>
      </w:r>
    </w:p>
    <w:p>
      <w:r>
        <w:t>- Chủ tịch, các PCT UBND tỉnh (để b/cáo);</w:t>
      </w:r>
    </w:p>
    <w:p>
      <w:r>
        <w:t>- Lưu: VT, Pg NN.</w:t>
      </w:r>
    </w:p>
    <w:p>
      <w:r>
        <w:t>KT. CHỦ TỊCH</w:t>
      </w:r>
    </w:p>
    <w:p>
      <w:r>
        <w:t>PHÓ CHỦ TỊCH</w:t>
      </w:r>
    </w:p>
    <w:p>
      <w:r>
        <w:t>Lê Đức Giang</w:t>
      </w:r>
    </w:p>
    <w:p>
      <w:r>
        <w:t>KẾ HOẠCH</w:t>
      </w:r>
    </w:p>
    <w:p>
      <w:r>
        <w:t>KIỂM TRA CÔNG TÁC BẢO VỆ MÔI TRƯỜNG TRONG HOẠT ĐỘNG KHAI THÁC KHOÁNG SẢN TRÊN ĐỊA BÀN TỈNH THANH HÓA.</w:t>
      </w:r>
    </w:p>
    <w:p>
      <w:r>
        <w:t>(Ban hành kèm theo Quyết định số 2130/QĐ-UBND ngày 19/6/2023 của Chủ tịch UBND tỉnh Thanh Hóa)</w:t>
      </w:r>
    </w:p>
    <w:p>
      <w:r>
        <w:t>I. MỤC ĐÍCH, YÊU CẦU</w:t>
      </w:r>
    </w:p>
    <w:p>
      <w:r>
        <w:t>1.1. Mục đích</w:t>
      </w:r>
    </w:p>
    <w:p>
      <w:r>
        <w:t>- Tăng cường công tác quản lý nhà nước, hướng dẫn, đôn đốc các đơn vị có hoạt động khai thác khoáng sản trên địa bàn tỉnh thực hiện đúng các quy định của pháp luật về bảo vệ môi trường.</w:t>
      </w:r>
    </w:p>
    <w:p>
      <w:r>
        <w:t>- Kịp thời phát hiện những khó khăn, vướng mắc trong quá trình thực hiện cơ chế, chính sách, pháp luật về bảo vệ môi trường trong hoạt động khai thác khoáng sản; đề xuất với cơ quan có thẩm quyền các biện pháp tháo gỡ, khắc phục những khó khăn; các giải pháp xử lý nhằm nâng cao trách nhiệm, hiệu quả công tác quản lý nhà nước của các sở, ngành, địa phương.</w:t>
      </w:r>
    </w:p>
    <w:p>
      <w:r>
        <w:t>- Xử lý nghiêm minh, kịp thời, đúng pháp luật đối với tập thể, cá nhân vi phạm pháp luật bảo vệ môi trường trong hoạt động khai thác, chế biến khoáng sản.</w:t>
      </w:r>
    </w:p>
    <w:p>
      <w:r>
        <w:t>1.2. Yêu cầu</w:t>
      </w:r>
    </w:p>
    <w:p>
      <w:r>
        <w:t>- Công tác kiểm tra phải thực hiện khách quan, nghiêm túc, đúng nội dung, tiến độ theo kế hoạch.</w:t>
      </w:r>
    </w:p>
    <w:p>
      <w:r>
        <w:t>- Việc kiểm tra có trọng tâm, trọng điểm, không trùng lắp, không gây khó khăn, phiền hà, làm cản trở hoạt động của cơ sở được kiểm tra theo đúng tinh thần chỉ đạo của Thủ tướng Chính phủ tại Chỉ thị số 20/CT-TTg ngày 17/5/2017 về việc chấn chỉnh hoạt động kiểm tra, kiểm tra đối với doanh nghiệp và của Chủ tịch UBND tỉnh tại Chỉ thị số 10/CT-TTg ngày 22/6/2017 về tăng cường xử lý, ngăn chặn có hiệu quả tình trạng nhũng nhiễu, gây phiền hà cho người dân, doanh nghiệp trong giải quyết công việc.</w:t>
      </w:r>
    </w:p>
    <w:p>
      <w:r>
        <w:t>II. NỘI DUNG</w:t>
      </w:r>
    </w:p>
    <w:p>
      <w:r>
        <w:t>- Kiểm tra các hồ sơ, thủ tục về bảo vệ môi trường có liên quan như: báo cáo đánh giá tác động môi trường, giấy phép môi trường, ký quỹ cải tạo, phục hồi môi trường trong khai thác khoáng sản, báo cáo công tác bảo vệ môi trường …</w:t>
      </w:r>
    </w:p>
    <w:p>
      <w:r>
        <w:t>- Kiểm tra thực tế việc thực hiện các nội dung, các cam kết theo hồ sơ môi trường đã được phê duyệt.</w:t>
      </w:r>
    </w:p>
    <w:p>
      <w:r>
        <w:t>- Kiểm tra việc thực hiện các kết luận, kiến nghị xử lý sau kiểm tra của các cơ sở ban hành năm 2021, 2022; đảm bảo các kết luận, quyết định xử lý được thực hiện nghiêm, đúng quy định.</w:t>
      </w:r>
    </w:p>
    <w:p>
      <w:r>
        <w:t>- Lấy mẫu nước thải sau xử lý, không khí xung quanh khu vực khai thác để đánh giá hiệu quả của các biện pháp xử lý chất thải của cơ sở khai thác khoáng sản được kiểm tra.</w:t>
      </w:r>
    </w:p>
    <w:p>
      <w:r>
        <w:t>- Kiến nghị các giải pháp giảm thiểu ô nhiễm môi trường; xử lý, kiến nghị xử lý nghiêm minh, kịp thời, đúng pháp luật đối với cơ sở, doanh nghiệp, cá nhân các hành vi vi phạm Luật Bảo vệ môi trường theo quy định.</w:t>
      </w:r>
    </w:p>
    <w:p>
      <w:r>
        <w:t>- Lập báo cáo tổng hợp kết quả kiểm tra tại các cơ sở.</w:t>
      </w:r>
    </w:p>
    <w:p>
      <w:r>
        <w:t>III. ĐỐI TƯỢNG, THỜI GIAN KIỂM TRA</w:t>
      </w:r>
    </w:p>
    <w:p>
      <w:r>
        <w:t>3.1. Đối tượng</w:t>
      </w:r>
    </w:p>
    <w:p>
      <w:r>
        <w:t>Các cơ sở khai thác, chế biến đá (đá vôi, đá spirit, đá bazan, đá sét) làm vật liệu xây dựng thông thường đã được UBND tỉnh cấp giấy phép khai thác khoáng sản trên địa bàn tỉnh, dự kiến 67 cơ sở.</w:t>
      </w:r>
    </w:p>
    <w:p>
      <w:r>
        <w:t>(Danh sách các cơ sở được kiểm tra có Phụ lục kèm theo).</w:t>
      </w:r>
    </w:p>
    <w:p>
      <w:r>
        <w:t>3.2. Thời gian</w:t>
      </w:r>
    </w:p>
    <w:p>
      <w:r>
        <w:t>Từ tháng 7/2023 đến hết tháng 12/2023</w:t>
      </w:r>
    </w:p>
    <w:p>
      <w:r>
        <w:t>IV. PHƯƠNG PHÁP VÀ QUY TRÌNH KIỂM TRA</w:t>
      </w:r>
    </w:p>
    <w:p>
      <w:r>
        <w:t>- Nghe đại diện các cơ sở được kiểm tra báo cáo về tình hình hoạt động khai thác khoáng sản, công tác BVMT, kết quả thực hiện các kiến nghị, kết luận của các đoàn kiểm tra, thanh tra, các khó khăn, vướng mắc, đề xuất, kiến nghị (nếu có).</w:t>
      </w:r>
    </w:p>
    <w:p>
      <w:r>
        <w:t>- Thu thập hồ sơ, tài liệu có liên quan</w:t>
      </w:r>
    </w:p>
    <w:p>
      <w:r>
        <w:t>- Kiểm tra thực tế công tác BVMT</w:t>
      </w:r>
    </w:p>
    <w:p>
      <w:r>
        <w:t>- Lấy mẫu chuyển về các đơn vị có chức năng để phân tích mẫu</w:t>
      </w:r>
    </w:p>
    <w:p>
      <w:r>
        <w:t>- Lập biên bản kiểm tra, hồ sơ xử lý vi phạm (nếu có)</w:t>
      </w:r>
    </w:p>
    <w:p>
      <w:r>
        <w:t>- Tổng hợp, báo cáo UBND tỉnh kết quả kiểm tra</w:t>
      </w:r>
    </w:p>
    <w:p>
      <w:r>
        <w:t>V. KINH PHÍ THỰC HIỆN</w:t>
      </w:r>
    </w:p>
    <w:p>
      <w:r>
        <w:t>Kinh phí thực hiện Kế hoạch kiểm tra công tác bảo vệ môi trường trong hoạt động khai thác khoáng sản trên địa bàn tỉnh Thanh Hóa được thực hiện theo quy định của pháp luật hiện hành.</w:t>
      </w:r>
    </w:p>
    <w:p>
      <w:r>
        <w:t>Giao Sở Tài nguyên và Môi trường lập dự toán chi tiết, gửi Sở Tài chính thẩm định, tham mưu về nguồn kinh phí, trình Chủ tịch UBND tỉnh xem xét, quyết định.</w:t>
      </w:r>
    </w:p>
    <w:p>
      <w:r>
        <w:t>VI. TỔ CHỨC THỰC HIỆN</w:t>
      </w:r>
    </w:p>
    <w:p>
      <w:r>
        <w:t>1. Giao Sở Tài nguyên và Môi trường chủ trì, phối hợp với các Sở: Xây dựng, Công Thương, Cục Thuế tỉnh, Thanh tra tỉnh tham mưu cho UBND tỉnh thành lập Đoàn kiểm tra liên ngành, xây dựng đề cương báo cáo để các đơn vị kiểm tra chuẩn bị trước khi Đoàn kiểm tra đến làm việc, triển khai các hoạt động của Kế hoạch, tổng hợp báo cáo UBND tỉnh kết quả kiểm tra theo Kế hoạch đã được phê duyệt.</w:t>
      </w:r>
    </w:p>
    <w:p>
      <w:r>
        <w:t>2. Các Sở: Xây dựng, Công Thương, Thanh tra tỉnh, Cục Thuế tỉnh có trách nhiệm cử người tham gia Đoàn kiểm tra liên ngành.</w:t>
      </w:r>
    </w:p>
    <w:p>
      <w:r>
        <w:t>3. UBND các huyện, thị xã, thành phố có trách nhiệm phối hợp với Sở Tài nguyên và Môi trường và các đơn vị liên quan triển khai thực hiện Kế hoạch này./.</w:t>
      </w:r>
    </w:p>
    <w:p>
      <w:r>
        <w:t>PHỤ LỤC: DANH SÁCH CÁC MỎ KHAI THÁC DỰ KIẾN ĐƯỢC KIỂM TRA</w:t>
      </w:r>
    </w:p>
    <w:p>
      <w:r>
        <w:t>(Ban hành kèm theo Quyết định số 2130/QĐ-UBND ngày 19/6/2023 của Chủ tịch UBND tỉnh)</w:t>
      </w:r>
    </w:p>
    <w:p>
      <w:r>
        <w:t>STT</w:t>
      </w:r>
    </w:p>
    <w:p>
      <w:r>
        <w:t>Tên đơn vị</w:t>
      </w:r>
    </w:p>
    <w:p>
      <w:r>
        <w:t>Địa chỉ mỏ</w:t>
      </w:r>
    </w:p>
    <w:p>
      <w:r>
        <w:t>Loại khoáng sản</w:t>
      </w:r>
    </w:p>
    <w:p>
      <w:r>
        <w:t>Giấy phép/Ngày</w:t>
      </w:r>
    </w:p>
    <w:p>
      <w:r>
        <w:t>Diện tích</w:t>
      </w:r>
    </w:p>
    <w:p>
      <w:r>
        <w:t>(m2)</w:t>
      </w:r>
    </w:p>
    <w:p>
      <w:r>
        <w:t>Trữ lượng khai thác</w:t>
      </w:r>
    </w:p>
    <w:p>
      <w:r>
        <w:t>(m3)</w:t>
      </w:r>
    </w:p>
    <w:p>
      <w:r>
        <w:t>Công suất</w:t>
      </w:r>
    </w:p>
    <w:p>
      <w:r>
        <w:t>(m3/năm)</w:t>
      </w:r>
    </w:p>
    <w:p>
      <w:r>
        <w:t>Thời hạn GP (năm)</w:t>
      </w:r>
    </w:p>
    <w:p>
      <w:r>
        <w:t>1</w:t>
      </w:r>
    </w:p>
    <w:p>
      <w:r>
        <w:t>Công ty TNHH Xuân Trường</w:t>
      </w:r>
    </w:p>
    <w:p>
      <w:r>
        <w:t>Xã Yên Lâm, huyện Yên Định</w:t>
      </w:r>
    </w:p>
    <w:p>
      <w:r>
        <w:t>Đá vôi</w:t>
      </w:r>
    </w:p>
    <w:p>
      <w:r>
        <w:t>Giấy phép số 47/GP-UBND ngày 20/3/2020</w:t>
      </w:r>
    </w:p>
    <w:p>
      <w:r>
        <w:t>96.585,2</w:t>
      </w:r>
    </w:p>
    <w:p>
      <w:r>
        <w:t>5.376.691,0</w:t>
      </w:r>
    </w:p>
    <w:p>
      <w:r>
        <w:t>185.000</w:t>
      </w:r>
    </w:p>
    <w:p>
      <w:r>
        <w:t>29 năm 9 tháng</w:t>
      </w:r>
    </w:p>
    <w:p>
      <w:r>
        <w:t>2</w:t>
      </w:r>
    </w:p>
    <w:p>
      <w:r>
        <w:t>Công ty TNHH Đại Thủy</w:t>
      </w:r>
    </w:p>
    <w:p>
      <w:r>
        <w:t>Xã Định Tăng, huyện Yên Định</w:t>
      </w:r>
    </w:p>
    <w:p>
      <w:r>
        <w:t>Đá vôi</w:t>
      </w:r>
    </w:p>
    <w:p>
      <w:r>
        <w:t>Giấy phép số 321 ngày 08/9/2014</w:t>
      </w:r>
    </w:p>
    <w:p>
      <w:r>
        <w:t>29.309,0</w:t>
      </w:r>
    </w:p>
    <w:p>
      <w:r>
        <w:t>299.400,0</w:t>
      </w:r>
    </w:p>
    <w:p>
      <w:r>
        <w:t>12.000</w:t>
      </w:r>
    </w:p>
    <w:p>
      <w:r>
        <w:t>25 năm 5 tháng</w:t>
      </w:r>
    </w:p>
    <w:p>
      <w:r>
        <w:t>3</w:t>
      </w:r>
    </w:p>
    <w:p>
      <w:r>
        <w:t>Công ty TNHH đá tự nhiên Nam Giang</w:t>
      </w:r>
    </w:p>
    <w:p>
      <w:r>
        <w:t>Xã Yên Lâm và xã Yên Tâm, huyện Yên Định</w:t>
      </w:r>
    </w:p>
    <w:p>
      <w:r>
        <w:t>Đá vôi</w:t>
      </w:r>
    </w:p>
    <w:p>
      <w:r>
        <w:t>Giấy phép số 96/GP-UBND ngày 19/6/2019</w:t>
      </w:r>
    </w:p>
    <w:p>
      <w:r>
        <w:t>23.144,3</w:t>
      </w:r>
    </w:p>
    <w:p>
      <w:r>
        <w:t>225.000,0</w:t>
      </w:r>
    </w:p>
    <w:p>
      <w:r>
        <w:t>15.000</w:t>
      </w:r>
    </w:p>
    <w:p>
      <w:r>
        <w:t>25/6/2044</w:t>
      </w:r>
    </w:p>
    <w:p>
      <w:r>
        <w:t>4</w:t>
      </w:r>
    </w:p>
    <w:p>
      <w:r>
        <w:t>Công ty TNHH TM TH Bình Minh</w:t>
      </w:r>
    </w:p>
    <w:p>
      <w:r>
        <w:t>Xã Yên lâm, huyện yên Định</w:t>
      </w:r>
    </w:p>
    <w:p>
      <w:r>
        <w:t>Đá vôi</w:t>
      </w:r>
    </w:p>
    <w:p>
      <w:r>
        <w:t>Giấy phép số 236 ngày 20/7/2018</w:t>
      </w:r>
    </w:p>
    <w:p>
      <w:r>
        <w:t>25.719,0</w:t>
      </w:r>
    </w:p>
    <w:p>
      <w:r>
        <w:t>356.662,0</w:t>
      </w:r>
    </w:p>
    <w:p>
      <w:r>
        <w:t>30.000</w:t>
      </w:r>
    </w:p>
    <w:p>
      <w:r>
        <w:t>12 năm 10 tháng</w:t>
      </w:r>
    </w:p>
    <w:p>
      <w:r>
        <w:t>5</w:t>
      </w:r>
    </w:p>
    <w:p>
      <w:r>
        <w:t>Công ty TNHH TM</w:t>
      </w:r>
    </w:p>
    <w:p>
      <w:r>
        <w:t>Hùng Hiền</w:t>
      </w:r>
    </w:p>
    <w:p>
      <w:r>
        <w:t>Xã Yên Lâm, huyện yên Định</w:t>
      </w:r>
    </w:p>
    <w:p>
      <w:r>
        <w:t>Đá vôi</w:t>
      </w:r>
    </w:p>
    <w:p>
      <w:r>
        <w:t>Giấy phép số 92/GP-UBND</w:t>
      </w:r>
    </w:p>
    <w:p>
      <w:r>
        <w:t>ngày19/3/2018</w:t>
      </w:r>
    </w:p>
    <w:p>
      <w:r>
        <w:t>16.800,0</w:t>
      </w:r>
    </w:p>
    <w:p>
      <w:r>
        <w:t>340.957,0</w:t>
      </w:r>
    </w:p>
    <w:p>
      <w:r>
        <w:t>12.000</w:t>
      </w:r>
    </w:p>
    <w:p>
      <w:r>
        <w:t>Đến ngày 21/8/2044</w:t>
      </w:r>
    </w:p>
    <w:p>
      <w:r>
        <w:t>6</w:t>
      </w:r>
    </w:p>
    <w:p>
      <w:r>
        <w:t>Công ty TNHH Tuyến Huế</w:t>
      </w:r>
    </w:p>
    <w:p>
      <w:r>
        <w:t>Xã Yên Lâm, huyện Yên Định</w:t>
      </w:r>
    </w:p>
    <w:p>
      <w:r>
        <w:t>Đá vôi</w:t>
      </w:r>
    </w:p>
    <w:p>
      <w:r>
        <w:t>Giấy phép số 182/GP-UBND ngày 17/9/2021</w:t>
      </w:r>
    </w:p>
    <w:p>
      <w:r>
        <w:t>10.400,0</w:t>
      </w:r>
    </w:p>
    <w:p>
      <w:r>
        <w:t>48.000,0</w:t>
      </w:r>
    </w:p>
    <w:p>
      <w:r>
        <w:t>8.000</w:t>
      </w:r>
    </w:p>
    <w:p>
      <w:r>
        <w:t>9/9/2027</w:t>
      </w:r>
    </w:p>
    <w:p>
      <w:r>
        <w:t>7</w:t>
      </w:r>
    </w:p>
    <w:p>
      <w:r>
        <w:t>Công ty CP Sản xuất đá Đông Dương</w:t>
      </w:r>
    </w:p>
    <w:p>
      <w:r>
        <w:t>Xã Yên Lâm, huyện Yên Định</w:t>
      </w:r>
    </w:p>
    <w:p>
      <w:r>
        <w:t>Đá vôi</w:t>
      </w:r>
    </w:p>
    <w:p>
      <w:r>
        <w:t>Giấy phép số 186/GP-UBND ngày 28/10/2020</w:t>
      </w:r>
    </w:p>
    <w:p>
      <w:r>
        <w:t>28.600,0</w:t>
      </w:r>
    </w:p>
    <w:p>
      <w:r>
        <w:t>448.500,0</w:t>
      </w:r>
    </w:p>
    <w:p>
      <w:r>
        <w:t>18.000</w:t>
      </w:r>
    </w:p>
    <w:p>
      <w:r>
        <w:t>Đến hết ngày 16/9/2045</w:t>
      </w:r>
    </w:p>
    <w:p>
      <w:r>
        <w:t>8</w:t>
      </w:r>
    </w:p>
    <w:p>
      <w:r>
        <w:t>Công ty TNHH Tuyết Huế</w:t>
      </w:r>
    </w:p>
    <w:p>
      <w:r>
        <w:t>Xã Yên Lâm, huyện Yên Định</w:t>
      </w:r>
    </w:p>
    <w:p>
      <w:r>
        <w:t>Đá vôi</w:t>
      </w:r>
    </w:p>
    <w:p>
      <w:r>
        <w:t>GP số 418/GP-UBND ngày 02/11/2015</w:t>
      </w:r>
    </w:p>
    <w:p>
      <w:r>
        <w:t>15.000,0</w:t>
      </w:r>
    </w:p>
    <w:p>
      <w:r>
        <w:t>227.199,0</w:t>
      </w:r>
    </w:p>
    <w:p>
      <w:r>
        <w:t>8.000</w:t>
      </w:r>
    </w:p>
    <w:p>
      <w:r>
        <w:t>28 năm 11 tháng</w:t>
      </w:r>
    </w:p>
    <w:p>
      <w:r>
        <w:t>9</w:t>
      </w:r>
    </w:p>
    <w:p>
      <w:r>
        <w:t>Công ty TNHH SXTM Hưng Tùng</w:t>
      </w:r>
    </w:p>
    <w:p>
      <w:r>
        <w:t>Xã Yên Lâm, huyện Yên Định</w:t>
      </w:r>
    </w:p>
    <w:p>
      <w:r>
        <w:t>Đá vôi</w:t>
      </w:r>
    </w:p>
    <w:p>
      <w:r>
        <w:t>GP số 35/GP-UBND ngày 04/02/2021</w:t>
      </w:r>
    </w:p>
    <w:p>
      <w:r>
        <w:t>66.128,0</w:t>
      </w:r>
    </w:p>
    <w:p>
      <w:r>
        <w:t>3.177.943,0</w:t>
      </w:r>
    </w:p>
    <w:p>
      <w:r>
        <w:t>55.000</w:t>
      </w:r>
    </w:p>
    <w:p>
      <w:r>
        <w:t>29 năm 03 tháng</w:t>
      </w:r>
    </w:p>
    <w:p>
      <w:r>
        <w:t>10</w:t>
      </w:r>
    </w:p>
    <w:p>
      <w:r>
        <w:t>Công ty TNHH XDTM Lộc Phúc</w:t>
      </w:r>
    </w:p>
    <w:p>
      <w:r>
        <w:t>Xã Yên Lâm, huyện Yên Định</w:t>
      </w:r>
    </w:p>
    <w:p>
      <w:r>
        <w:t>Đá vôi</w:t>
      </w:r>
    </w:p>
    <w:p>
      <w:r>
        <w:t>Giấy phép Số 333/GP-UBND ngày 25/8/2017</w:t>
      </w:r>
    </w:p>
    <w:p>
      <w:r>
        <w:t>22.385,0</w:t>
      </w:r>
    </w:p>
    <w:p>
      <w:r>
        <w:t>540.000,0</w:t>
      </w:r>
    </w:p>
    <w:p>
      <w:r>
        <w:t>20.000</w:t>
      </w:r>
    </w:p>
    <w:p>
      <w:r>
        <w:t>Đến ngày 24/7/2044</w:t>
      </w:r>
    </w:p>
    <w:p>
      <w:r>
        <w:t>11</w:t>
      </w:r>
    </w:p>
    <w:p>
      <w:r>
        <w:t>Trại Giam số 5</w:t>
      </w:r>
    </w:p>
    <w:p>
      <w:r>
        <w:t>Thị trấn Thống Nhất, huyện Yên Định</w:t>
      </w:r>
    </w:p>
    <w:p>
      <w:r>
        <w:t>Đá vôi</w:t>
      </w:r>
    </w:p>
    <w:p>
      <w:r>
        <w:t>Số 233/GP-UBND ngày 17/7/2018</w:t>
      </w:r>
    </w:p>
    <w:p>
      <w:r>
        <w:t>50.400,0</w:t>
      </w:r>
    </w:p>
    <w:p>
      <w:r>
        <w:t>450.038,0</w:t>
      </w:r>
    </w:p>
    <w:p>
      <w:r>
        <w:t>15.000</w:t>
      </w:r>
    </w:p>
    <w:p>
      <w:r>
        <w:t>30 năm</w:t>
      </w:r>
    </w:p>
    <w:p>
      <w:r>
        <w:t>12</w:t>
      </w:r>
    </w:p>
    <w:p>
      <w:r>
        <w:t>Công ty TNHH Thanh Nghệ</w:t>
      </w:r>
    </w:p>
    <w:p>
      <w:r>
        <w:t>xã Cao Thịnh, huyện Ngọc Lặc</w:t>
      </w:r>
    </w:p>
    <w:p>
      <w:r>
        <w:t>Đá vôi</w:t>
      </w:r>
    </w:p>
    <w:p>
      <w:r>
        <w:t>Giấy phép số 248/GP-UBND ngày 21/12/2020</w:t>
      </w:r>
    </w:p>
    <w:p>
      <w:r>
        <w:t>76.944,0</w:t>
      </w:r>
    </w:p>
    <w:p>
      <w:r>
        <w:t>1.533.956,0</w:t>
      </w:r>
    </w:p>
    <w:p>
      <w:r>
        <w:t>51.500</w:t>
      </w:r>
    </w:p>
    <w:p>
      <w:r>
        <w:t>30 năm</w:t>
      </w:r>
    </w:p>
    <w:p>
      <w:r>
        <w:t>13</w:t>
      </w:r>
    </w:p>
    <w:p>
      <w:r>
        <w:t>Công ty TNHH Đầu tư thương mại HHB</w:t>
      </w:r>
    </w:p>
    <w:p>
      <w:r>
        <w:t>Xã Cao Ngọc, huyện Ngọc Lặc</w:t>
      </w:r>
    </w:p>
    <w:p>
      <w:r>
        <w:t>Đá bazan</w:t>
      </w:r>
    </w:p>
    <w:p>
      <w:r>
        <w:t>Số 95/GP-UBND ngày 22/3/2018</w:t>
      </w:r>
    </w:p>
    <w:p>
      <w:r>
        <w:t>20.000,0</w:t>
      </w:r>
    </w:p>
    <w:p>
      <w:r>
        <w:t>78.662,0</w:t>
      </w:r>
    </w:p>
    <w:p>
      <w:r>
        <w:t>8.000</w:t>
      </w:r>
    </w:p>
    <w:p>
      <w:r>
        <w:t>10 năm 2 tháng</w:t>
      </w:r>
    </w:p>
    <w:p>
      <w:r>
        <w:t>14</w:t>
      </w:r>
    </w:p>
    <w:p>
      <w:r>
        <w:t>Công ty TNHH Độ Quý</w:t>
      </w:r>
    </w:p>
    <w:p>
      <w:r>
        <w:t>Xã Lộc Thịnh, huyện Ngọc Lặc</w:t>
      </w:r>
    </w:p>
    <w:p>
      <w:r>
        <w:t>Đá vôi</w:t>
      </w:r>
    </w:p>
    <w:p>
      <w:r>
        <w:t>Số 115/GP-UBND 20/7/2021</w:t>
      </w:r>
    </w:p>
    <w:p>
      <w:r>
        <w:t>33.500,0</w:t>
      </w:r>
    </w:p>
    <w:p>
      <w:r>
        <w:t>780.000,0</w:t>
      </w:r>
    </w:p>
    <w:p>
      <w:r>
        <w:t>30.000</w:t>
      </w:r>
    </w:p>
    <w:p>
      <w:r>
        <w:t>Đến ngày 25/7/2047</w:t>
      </w:r>
    </w:p>
    <w:p>
      <w:r>
        <w:t>15</w:t>
      </w:r>
    </w:p>
    <w:p>
      <w:r>
        <w:t>Công ty CP ĐT&amp;PT Hưng Hào</w:t>
      </w:r>
    </w:p>
    <w:p>
      <w:r>
        <w:t>Xã Cao Ngọc, huyện Ngọc Lặc</w:t>
      </w:r>
    </w:p>
    <w:p>
      <w:r>
        <w:t>Đá bazan</w:t>
      </w:r>
    </w:p>
    <w:p>
      <w:r>
        <w:t>Số 258/GP-UBND ngày 07/8/2018</w:t>
      </w:r>
    </w:p>
    <w:p>
      <w:r>
        <w:t>25.000,0</w:t>
      </w:r>
    </w:p>
    <w:p>
      <w:r>
        <w:t>118.677,0</w:t>
      </w:r>
    </w:p>
    <w:p>
      <w:r>
        <w:t>30.000</w:t>
      </w:r>
    </w:p>
    <w:p>
      <w:r>
        <w:t>04 năm 6 tháng</w:t>
      </w:r>
    </w:p>
    <w:p>
      <w:r>
        <w:t>16</w:t>
      </w:r>
    </w:p>
    <w:p>
      <w:r>
        <w:t>Công ty CP Xây dựng FLC Faros</w:t>
      </w:r>
    </w:p>
    <w:p>
      <w:r>
        <w:t>Xã Cao Ngọc, huyện Ngọc Lặc</w:t>
      </w:r>
    </w:p>
    <w:p>
      <w:r>
        <w:t>Đá bazan</w:t>
      </w:r>
    </w:p>
    <w:p>
      <w:r>
        <w:t>Số 117/GP-UBND ngày 22/7/2019</w:t>
      </w:r>
    </w:p>
    <w:p>
      <w:r>
        <w:t>325.000</w:t>
      </w:r>
    </w:p>
    <w:p>
      <w:r>
        <w:t>3.372.869,0</w:t>
      </w:r>
    </w:p>
    <w:p>
      <w:r>
        <w:t>115.000</w:t>
      </w:r>
    </w:p>
    <w:p>
      <w:r>
        <w:t>30 năm</w:t>
      </w:r>
    </w:p>
    <w:p>
      <w:r>
        <w:t>17</w:t>
      </w:r>
    </w:p>
    <w:p>
      <w:r>
        <w:t>Công ty CP Thống Nhất STC</w:t>
      </w:r>
    </w:p>
    <w:p>
      <w:r>
        <w:t>Xã Cao Thịnh, huyện Ngọc Lặc</w:t>
      </w:r>
    </w:p>
    <w:p>
      <w:r>
        <w:t>Đá vôi</w:t>
      </w:r>
    </w:p>
    <w:p>
      <w:r>
        <w:t>Số 126/GP-UBND ngày 05/8/2019</w:t>
      </w:r>
    </w:p>
    <w:p>
      <w:r>
        <w:t>50.800</w:t>
      </w:r>
    </w:p>
    <w:p>
      <w:r>
        <w:t>355.106,0</w:t>
      </w:r>
    </w:p>
    <w:p>
      <w:r>
        <w:t>50.000</w:t>
      </w:r>
    </w:p>
    <w:p>
      <w:r>
        <w:t>07 năm 8 tháng</w:t>
      </w:r>
    </w:p>
    <w:p>
      <w:r>
        <w:t>18</w:t>
      </w:r>
    </w:p>
    <w:p>
      <w:r>
        <w:t>Công ty CP đầu tư Vũ Gia Thanh Hóa</w:t>
      </w:r>
    </w:p>
    <w:p>
      <w:r>
        <w:t>Xã Cẩm Quý, huyện Cẩm Thủy</w:t>
      </w:r>
    </w:p>
    <w:p>
      <w:r>
        <w:t>Đá vôi</w:t>
      </w:r>
    </w:p>
    <w:p>
      <w:r>
        <w:t>Giấy phép số 311/GP-UBND ngày 26/9/2018</w:t>
      </w:r>
    </w:p>
    <w:p>
      <w:r>
        <w:t>21.460,0</w:t>
      </w:r>
    </w:p>
    <w:p>
      <w:r>
        <w:t>210.000,0</w:t>
      </w:r>
    </w:p>
    <w:p>
      <w:r>
        <w:t>8.000</w:t>
      </w:r>
    </w:p>
    <w:p>
      <w:r>
        <w:t>8/12/2044</w:t>
      </w:r>
    </w:p>
    <w:p>
      <w:r>
        <w:t>19</w:t>
      </w:r>
    </w:p>
    <w:p>
      <w:r>
        <w:t>Hợp tác xã Nam Thành</w:t>
      </w:r>
    </w:p>
    <w:p>
      <w:r>
        <w:t>Xã Cẩm Thành, huyện Cẩm Thủy</w:t>
      </w:r>
    </w:p>
    <w:p>
      <w:r>
        <w:t>đá vôi</w:t>
      </w:r>
    </w:p>
    <w:p>
      <w:r>
        <w:t>Giấy phép số 36/GP-UBND ngày 25/01/2016</w:t>
      </w:r>
    </w:p>
    <w:p>
      <w:r>
        <w:t>25.459,0</w:t>
      </w:r>
    </w:p>
    <w:p>
      <w:r>
        <w:t>356.000,0</w:t>
      </w:r>
    </w:p>
    <w:p>
      <w:r>
        <w:t>12.000</w:t>
      </w:r>
    </w:p>
    <w:p>
      <w:r>
        <w:t>30 năm</w:t>
      </w:r>
    </w:p>
    <w:p>
      <w:r>
        <w:t>20</w:t>
      </w:r>
    </w:p>
    <w:p>
      <w:r>
        <w:t>Công ty TM Dầu khí Thành Phát</w:t>
      </w:r>
    </w:p>
    <w:p>
      <w:r>
        <w:t>núi Gò Trường, xã Tân Trường, thị xã Nghi Sơn</w:t>
      </w:r>
    </w:p>
    <w:p>
      <w:r>
        <w:t>Đá vôi</w:t>
      </w:r>
    </w:p>
    <w:p>
      <w:r>
        <w:t>Giấy phép số 135/GP-UBND ngày 17/4/2014</w:t>
      </w:r>
    </w:p>
    <w:p>
      <w:r>
        <w:t>46.000,0</w:t>
      </w:r>
    </w:p>
    <w:p>
      <w:r>
        <w:t>830.026,0</w:t>
      </w:r>
    </w:p>
    <w:p>
      <w:r>
        <w:t>30.000</w:t>
      </w:r>
    </w:p>
    <w:p>
      <w:r>
        <w:t>29 năm</w:t>
      </w:r>
    </w:p>
    <w:p>
      <w:r>
        <w:t>21</w:t>
      </w:r>
    </w:p>
    <w:p>
      <w:r>
        <w:t>Công ty TNHH Trung Nam</w:t>
      </w:r>
    </w:p>
    <w:p>
      <w:r>
        <w:t>núi Hang Làng, xã Tân Trường thị xã Nghi Sơn</w:t>
      </w:r>
    </w:p>
    <w:p>
      <w:r>
        <w:t>Đá vôi</w:t>
      </w:r>
    </w:p>
    <w:p>
      <w:r>
        <w:t>Giấy phép số 251/GP-UBND ngày 11/7/2014</w:t>
      </w:r>
    </w:p>
    <w:p>
      <w:r>
        <w:t>54.975,0</w:t>
      </w:r>
    </w:p>
    <w:p>
      <w:r>
        <w:t>640200; đất: 65.018</w:t>
      </w:r>
    </w:p>
    <w:p>
      <w:r>
        <w:t>60.000</w:t>
      </w:r>
    </w:p>
    <w:p>
      <w:r>
        <w:t>11 năm</w:t>
      </w:r>
    </w:p>
    <w:p>
      <w:r>
        <w:t>22</w:t>
      </w:r>
    </w:p>
    <w:p>
      <w:r>
        <w:t>Công ty TNHH Khai thác và chế biến khoáng sản liên doanh Việt Nhật</w:t>
      </w:r>
    </w:p>
    <w:p>
      <w:r>
        <w:t>xã Hùng Sơn, thị xã Nghi Sơn</w:t>
      </w:r>
    </w:p>
    <w:p>
      <w:r>
        <w:t>Đá sét kết</w:t>
      </w:r>
    </w:p>
    <w:p>
      <w:r>
        <w:t>Giấy phép số 15/GP-UBND ngày 28/01/2019</w:t>
      </w:r>
    </w:p>
    <w:p>
      <w:r>
        <w:t>35.000,0</w:t>
      </w:r>
    </w:p>
    <w:p>
      <w:r>
        <w:t>58.157,0</w:t>
      </w:r>
    </w:p>
    <w:p>
      <w:r>
        <w:t>2.200</w:t>
      </w:r>
    </w:p>
    <w:p>
      <w:r>
        <w:t>5/7/2045</w:t>
      </w:r>
    </w:p>
    <w:p>
      <w:r>
        <w:t>23</w:t>
      </w:r>
    </w:p>
    <w:p>
      <w:r>
        <w:t>Công ty CP 471</w:t>
      </w:r>
    </w:p>
    <w:p>
      <w:r>
        <w:t>xã Trường Lâm, thị xã Nghi Sơn</w:t>
      </w:r>
    </w:p>
    <w:p>
      <w:r>
        <w:t>Đá vôi</w:t>
      </w:r>
    </w:p>
    <w:p>
      <w:r>
        <w:t>Giấy phép số 460/GP-UBND ngày 27/11/2015</w:t>
      </w:r>
    </w:p>
    <w:p>
      <w:r>
        <w:t>55.000,0</w:t>
      </w:r>
    </w:p>
    <w:p>
      <w:r>
        <w:t>1.180.000,0</w:t>
      </w:r>
    </w:p>
    <w:p>
      <w:r>
        <w:t>40.000</w:t>
      </w:r>
    </w:p>
    <w:p>
      <w:r>
        <w:t>30 năm</w:t>
      </w:r>
    </w:p>
    <w:p>
      <w:r>
        <w:t>24</w:t>
      </w:r>
    </w:p>
    <w:p>
      <w:r>
        <w:t>Công ty CP đầu tư xây dựng và Thương mại tổng hợp Nhân Nam</w:t>
      </w:r>
    </w:p>
    <w:p>
      <w:r>
        <w:t>Xã Tân Trường, thị xã Nghi Sơn</w:t>
      </w:r>
    </w:p>
    <w:p>
      <w:r>
        <w:t>Đá vôi</w:t>
      </w:r>
    </w:p>
    <w:p>
      <w:r>
        <w:t>Số 82/GP-UBND ngày 29/5/2019</w:t>
      </w:r>
    </w:p>
    <w:p>
      <w:r>
        <w:t>67.000</w:t>
      </w:r>
    </w:p>
    <w:p>
      <w:r>
        <w:t>1.508.942,0</w:t>
      </w:r>
    </w:p>
    <w:p>
      <w:r>
        <w:t>51.000,0</w:t>
      </w:r>
    </w:p>
    <w:p>
      <w:r>
        <w:t>30 năm</w:t>
      </w:r>
    </w:p>
    <w:p>
      <w:r>
        <w:t>25</w:t>
      </w:r>
    </w:p>
    <w:p>
      <w:r>
        <w:t>Công ty TNHH Khai thác mỏ đá Khe Tuần</w:t>
      </w:r>
    </w:p>
    <w:p>
      <w:r>
        <w:t>Xã Tân Trường, thị xã Nghi Sơn</w:t>
      </w:r>
    </w:p>
    <w:p>
      <w:r>
        <w:t>Đá vôi</w:t>
      </w:r>
    </w:p>
    <w:p>
      <w:r>
        <w:t>Số 123/GP-UBND ngày 31/7/2019</w:t>
      </w:r>
    </w:p>
    <w:p>
      <w:r>
        <w:t>173.800</w:t>
      </w:r>
    </w:p>
    <w:p>
      <w:r>
        <w:t>2.486.282,0</w:t>
      </w:r>
    </w:p>
    <w:p>
      <w:r>
        <w:t>85.000,0</w:t>
      </w:r>
    </w:p>
    <w:p>
      <w:r>
        <w:t>30 năm</w:t>
      </w:r>
    </w:p>
    <w:p>
      <w:r>
        <w:t>26</w:t>
      </w:r>
    </w:p>
    <w:p>
      <w:r>
        <w:t>Công ty cổ phần hạ tầng Đông Dương</w:t>
      </w:r>
    </w:p>
    <w:p>
      <w:r>
        <w:t>Xã Tân Trường, thị xã Nghi Sơn</w:t>
      </w:r>
    </w:p>
    <w:p>
      <w:r>
        <w:t>Đá vôi</w:t>
      </w:r>
    </w:p>
    <w:p>
      <w:r>
        <w:t>Số 122/GP-UBND ngày 31/7/2019</w:t>
      </w:r>
    </w:p>
    <w:p>
      <w:r>
        <w:t>75.700</w:t>
      </w:r>
    </w:p>
    <w:p>
      <w:r>
        <w:t>1.832.890,0</w:t>
      </w:r>
    </w:p>
    <w:p>
      <w:r>
        <w:t>62.000,0</w:t>
      </w:r>
    </w:p>
    <w:p>
      <w:r>
        <w:t>30 năm</w:t>
      </w:r>
    </w:p>
    <w:p>
      <w:r>
        <w:t>27</w:t>
      </w:r>
    </w:p>
    <w:p>
      <w:r>
        <w:t>Tổng Công ty cổ phần Hợp Lực</w:t>
      </w:r>
    </w:p>
    <w:p>
      <w:r>
        <w:t>xã Tân Trường, thị xã Nghi Sơn</w:t>
      </w:r>
    </w:p>
    <w:p>
      <w:r>
        <w:t>Đá vôi</w:t>
      </w:r>
    </w:p>
    <w:p>
      <w:r>
        <w:t>Số 90/GP-UBND 15/6/2021</w:t>
      </w:r>
    </w:p>
    <w:p>
      <w:r>
        <w:t>64.500</w:t>
      </w:r>
    </w:p>
    <w:p>
      <w:r>
        <w:t>1.913.843,0</w:t>
      </w:r>
    </w:p>
    <w:p>
      <w:r>
        <w:t>65.000,0</w:t>
      </w:r>
    </w:p>
    <w:p>
      <w:r>
        <w:t>30 năm</w:t>
      </w:r>
    </w:p>
    <w:p>
      <w:r>
        <w:t>28</w:t>
      </w:r>
    </w:p>
    <w:p>
      <w:r>
        <w:t>Công ty TNHH Niên Cường</w:t>
      </w:r>
    </w:p>
    <w:p>
      <w:r>
        <w:t>xã Tân Trường, thị xã Nghi Sơn</w:t>
      </w:r>
    </w:p>
    <w:p>
      <w:r>
        <w:t>Đá vôi</w:t>
      </w:r>
    </w:p>
    <w:p>
      <w:r>
        <w:t>số 242/GP-UBND 26/11/2021</w:t>
      </w:r>
    </w:p>
    <w:p>
      <w:r>
        <w:t>202.900</w:t>
      </w:r>
    </w:p>
    <w:p>
      <w:r>
        <w:t>3.408.757,0</w:t>
      </w:r>
    </w:p>
    <w:p>
      <w:r>
        <w:t>116.000,0</w:t>
      </w:r>
    </w:p>
    <w:p>
      <w:r>
        <w:t>30 năm</w:t>
      </w:r>
    </w:p>
    <w:p>
      <w:r>
        <w:t>29</w:t>
      </w:r>
    </w:p>
    <w:p>
      <w:r>
        <w:t>Công ty CP sản xuất nguyên vật liệu Hà Trung</w:t>
      </w:r>
    </w:p>
    <w:p>
      <w:r>
        <w:t>Xã Hà Lai, huyện Hà Trung</w:t>
      </w:r>
    </w:p>
    <w:p>
      <w:r>
        <w:t>đá silic</w:t>
      </w:r>
    </w:p>
    <w:p>
      <w:r>
        <w:t>Giấy phép số 11/GP-UBND ngày 08/01/2015</w:t>
      </w:r>
    </w:p>
    <w:p>
      <w:r>
        <w:t>22.000,0</w:t>
      </w:r>
    </w:p>
    <w:p>
      <w:r>
        <w:t>236.600,0</w:t>
      </w:r>
    </w:p>
    <w:p>
      <w:r>
        <w:t>20.000</w:t>
      </w:r>
    </w:p>
    <w:p>
      <w:r>
        <w:t>12 năm</w:t>
      </w:r>
    </w:p>
    <w:p>
      <w:r>
        <w:t>30</w:t>
      </w:r>
    </w:p>
    <w:p>
      <w:r>
        <w:t>Công ty TNHH MTV Tân Thành 6</w:t>
      </w:r>
    </w:p>
    <w:p>
      <w:r>
        <w:t>Xã Hà Sơn, huyện Hà Trung</w:t>
      </w:r>
    </w:p>
    <w:p>
      <w:r>
        <w:t>Đá vôi</w:t>
      </w:r>
    </w:p>
    <w:p>
      <w:r>
        <w:t>Giấy phép số 118/GP-UBND ngày 22/7/2019</w:t>
      </w:r>
    </w:p>
    <w:p>
      <w:r>
        <w:t>12.560,0</w:t>
      </w:r>
    </w:p>
    <w:p>
      <w:r>
        <w:t>126.667,0</w:t>
      </w:r>
    </w:p>
    <w:p>
      <w:r>
        <w:t>8.000</w:t>
      </w:r>
    </w:p>
    <w:p>
      <w:r>
        <w:t>28/5/2035</w:t>
      </w:r>
    </w:p>
    <w:p>
      <w:r>
        <w:t>31</w:t>
      </w:r>
    </w:p>
    <w:p>
      <w:r>
        <w:t>Hợp tác xã CN Hoàng Ánh</w:t>
      </w:r>
    </w:p>
    <w:p>
      <w:r>
        <w:t>Xã Hà Đông, huyện Hà Trung</w:t>
      </w:r>
    </w:p>
    <w:p>
      <w:r>
        <w:t>Đá vôi</w:t>
      </w:r>
    </w:p>
    <w:p>
      <w:r>
        <w:t>Giấy phép số 394/GP-UBND ngày 13/10/2015</w:t>
      </w:r>
    </w:p>
    <w:p>
      <w:r>
        <w:t>12.400,0</w:t>
      </w:r>
    </w:p>
    <w:p>
      <w:r>
        <w:t>64.239,0</w:t>
      </w:r>
    </w:p>
    <w:p>
      <w:r>
        <w:t>8.000</w:t>
      </w:r>
    </w:p>
    <w:p>
      <w:r>
        <w:t>8 năm 6 tháng</w:t>
      </w:r>
    </w:p>
    <w:p>
      <w:r>
        <w:t>32</w:t>
      </w:r>
    </w:p>
    <w:p>
      <w:r>
        <w:t>Công ty TNHH Thanh Hải</w:t>
      </w:r>
    </w:p>
    <w:p>
      <w:r>
        <w:t>Xã Hà Long, huyện Hà Trung</w:t>
      </w:r>
    </w:p>
    <w:p>
      <w:r>
        <w:t>Đá vôi</w:t>
      </w:r>
    </w:p>
    <w:p>
      <w:r>
        <w:t>GP số 220/GP-UBND ngày 24/11/2020</w:t>
      </w:r>
    </w:p>
    <w:p>
      <w:r>
        <w:t>29.700,0</w:t>
      </w:r>
    </w:p>
    <w:p>
      <w:r>
        <w:t>320.000,0</w:t>
      </w:r>
    </w:p>
    <w:p>
      <w:r>
        <w:t>160.000</w:t>
      </w:r>
    </w:p>
    <w:p>
      <w:r>
        <w:t>Đến hết ngày 31/12/2022</w:t>
      </w:r>
    </w:p>
    <w:p>
      <w:r>
        <w:t>33</w:t>
      </w:r>
    </w:p>
    <w:p>
      <w:r>
        <w:t>Công ty TNHH Đá Cúc Khang</w:t>
      </w:r>
    </w:p>
    <w:p>
      <w:r>
        <w:t>xã Hà Đông, huyện Hà Trung</w:t>
      </w:r>
    </w:p>
    <w:p>
      <w:r>
        <w:t>Đá vôi</w:t>
      </w:r>
    </w:p>
    <w:p>
      <w:r>
        <w:t>Số 250/GP-UBND ngày 30/7/2018</w:t>
      </w:r>
    </w:p>
    <w:p>
      <w:r>
        <w:t>32.600,0</w:t>
      </w:r>
    </w:p>
    <w:p>
      <w:r>
        <w:t>391.543,0</w:t>
      </w:r>
    </w:p>
    <w:p>
      <w:r>
        <w:t>50.000</w:t>
      </w:r>
    </w:p>
    <w:p>
      <w:r>
        <w:t>08 năm 3 tháng</w:t>
      </w:r>
    </w:p>
    <w:p>
      <w:r>
        <w:t>34</w:t>
      </w:r>
    </w:p>
    <w:p>
      <w:r>
        <w:t>Công ty TNHH MTV Vôi Việt Nam</w:t>
      </w:r>
    </w:p>
    <w:p>
      <w:r>
        <w:t>phường Đông Sơn, thị xã Bỉm Sơn</w:t>
      </w:r>
    </w:p>
    <w:p>
      <w:r>
        <w:t>đá vôi</w:t>
      </w:r>
    </w:p>
    <w:p>
      <w:r>
        <w:t>Giấy phép số 146/GP-UBND ngày 23/4/2014</w:t>
      </w:r>
    </w:p>
    <w:p>
      <w:r>
        <w:t>521.300,0</w:t>
      </w:r>
    </w:p>
    <w:p>
      <w:r>
        <w:t>11.250.000,0</w:t>
      </w:r>
    </w:p>
    <w:p>
      <w:r>
        <w:t>450.000</w:t>
      </w:r>
    </w:p>
    <w:p>
      <w:r>
        <w:t>Đến ngày 17/02/2039</w:t>
      </w:r>
    </w:p>
    <w:p>
      <w:r>
        <w:t>35</w:t>
      </w:r>
    </w:p>
    <w:p>
      <w:r>
        <w:t>Công ty CP Giống gia súc Thanh Ninh</w:t>
      </w:r>
    </w:p>
    <w:p>
      <w:r>
        <w:t>Phường Bắc Sơn, thị xã Bỉm Sơn</w:t>
      </w:r>
    </w:p>
    <w:p>
      <w:r>
        <w:t>Đá vôi</w:t>
      </w:r>
    </w:p>
    <w:p>
      <w:r>
        <w:t>GP số 203/GP-UBND ngày 27/5/2016</w:t>
      </w:r>
    </w:p>
    <w:p>
      <w:r>
        <w:t>48.503,0</w:t>
      </w:r>
    </w:p>
    <w:p>
      <w:r>
        <w:t>1.156.174,0</w:t>
      </w:r>
    </w:p>
    <w:p>
      <w:r>
        <w:t>45.000</w:t>
      </w:r>
    </w:p>
    <w:p>
      <w:r>
        <w:t>26 năm 8 tháng</w:t>
      </w:r>
    </w:p>
    <w:p>
      <w:r>
        <w:t>36</w:t>
      </w:r>
    </w:p>
    <w:p>
      <w:r>
        <w:t>Hợp tác xã Thành Công</w:t>
      </w:r>
    </w:p>
    <w:p>
      <w:r>
        <w:t>Xã Xuân Bình, huyện Như Xuân</w:t>
      </w:r>
    </w:p>
    <w:p>
      <w:r>
        <w:t>Đá vôi</w:t>
      </w:r>
    </w:p>
    <w:p>
      <w:r>
        <w:t>Giấy phép số 366/GP-UBND ngày 16/9/2015</w:t>
      </w:r>
    </w:p>
    <w:p>
      <w:r>
        <w:t>39.725,0</w:t>
      </w:r>
    </w:p>
    <w:p>
      <w:r>
        <w:t>588.063,0</w:t>
      </w:r>
    </w:p>
    <w:p>
      <w:r>
        <w:t>20.000</w:t>
      </w:r>
    </w:p>
    <w:p>
      <w:r>
        <w:t>29 năm 8 tháng</w:t>
      </w:r>
    </w:p>
    <w:p>
      <w:r>
        <w:t>37</w:t>
      </w:r>
    </w:p>
    <w:p>
      <w:r>
        <w:t>Công ty TNHH Khai thác và chế biến khoáng sản liên doanh Việt Nhật</w:t>
      </w:r>
    </w:p>
    <w:p>
      <w:r>
        <w:t>Xã Yên Lễ, huyện Như Xuân</w:t>
      </w:r>
    </w:p>
    <w:p>
      <w:r>
        <w:t>Đá cát kết, sét kết</w:t>
      </w:r>
    </w:p>
    <w:p>
      <w:r>
        <w:t>Giấy phép số 316/GP- UBND ngày 04/10/2018</w:t>
      </w:r>
    </w:p>
    <w:p>
      <w:r>
        <w:t>31.500,0</w:t>
      </w:r>
    </w:p>
    <w:p>
      <w:r>
        <w:t>31.500,0</w:t>
      </w:r>
    </w:p>
    <w:p>
      <w:r>
        <w:t>2.000</w:t>
      </w:r>
    </w:p>
    <w:p>
      <w:r>
        <w:t>Đến ngày 22/6/2034</w:t>
      </w:r>
    </w:p>
    <w:p>
      <w:r>
        <w:t>38</w:t>
      </w:r>
    </w:p>
    <w:p>
      <w:r>
        <w:t>Công ty CP Puzzolan Như Xuân</w:t>
      </w:r>
    </w:p>
    <w:p>
      <w:r>
        <w:t>Xã Xuân Bình, huyện Như Xuân</w:t>
      </w:r>
    </w:p>
    <w:p>
      <w:r>
        <w:t>Đá bazan</w:t>
      </w:r>
    </w:p>
    <w:p>
      <w:r>
        <w:t>Số 129/GP-UBND ngày 08/8/2019</w:t>
      </w:r>
    </w:p>
    <w:p>
      <w:r>
        <w:t>186.659,0</w:t>
      </w:r>
    </w:p>
    <w:p>
      <w:r>
        <w:t>1.764.199,0</w:t>
      </w:r>
    </w:p>
    <w:p>
      <w:r>
        <w:t>60.000</w:t>
      </w:r>
    </w:p>
    <w:p>
      <w:r>
        <w:t>30 năm</w:t>
      </w:r>
    </w:p>
    <w:p>
      <w:r>
        <w:t>39</w:t>
      </w:r>
    </w:p>
    <w:p>
      <w:r>
        <w:t>Công ty TNHH SX đá Thái Bình Dương</w:t>
      </w:r>
    </w:p>
    <w:p>
      <w:r>
        <w:t>Xã Vĩnh Minh, huyện Vĩnh Lộc</w:t>
      </w:r>
    </w:p>
    <w:p>
      <w:r>
        <w:t>Đá spilit</w:t>
      </w:r>
    </w:p>
    <w:p>
      <w:r>
        <w:t>GP số 381/GP-UBND ngày 13/10/2016</w:t>
      </w:r>
    </w:p>
    <w:p>
      <w:r>
        <w:t>30.000,0</w:t>
      </w:r>
    </w:p>
    <w:p>
      <w:r>
        <w:t>532.395,0</w:t>
      </w:r>
    </w:p>
    <w:p>
      <w:r>
        <w:t>18.000</w:t>
      </w:r>
    </w:p>
    <w:p>
      <w:r>
        <w:t>30 năm</w:t>
      </w:r>
    </w:p>
    <w:p>
      <w:r>
        <w:t>40</w:t>
      </w:r>
    </w:p>
    <w:p>
      <w:r>
        <w:t>Doanh nghiệp tư nhân Hải Sâm</w:t>
      </w:r>
    </w:p>
    <w:p>
      <w:r>
        <w:t>Xã Vĩnh An và Vĩnh Minh, huyện Vĩnh Lộc</w:t>
      </w:r>
    </w:p>
    <w:p>
      <w:r>
        <w:t>Đá spilit</w:t>
      </w:r>
    </w:p>
    <w:p>
      <w:r>
        <w:t>Gp số 431/GP-UBND ngày 23/11/2016</w:t>
      </w:r>
    </w:p>
    <w:p>
      <w:r>
        <w:t>83.000,0</w:t>
      </w:r>
    </w:p>
    <w:p>
      <w:r>
        <w:t>823.836,0</w:t>
      </w:r>
    </w:p>
    <w:p>
      <w:r>
        <w:t>28.000</w:t>
      </w:r>
    </w:p>
    <w:p>
      <w:r>
        <w:t>30 năm</w:t>
      </w:r>
    </w:p>
    <w:p>
      <w:r>
        <w:t>41</w:t>
      </w:r>
    </w:p>
    <w:p>
      <w:r>
        <w:t>Công ty TNHH SXVLXD Hoàng Long</w:t>
      </w:r>
    </w:p>
    <w:p>
      <w:r>
        <w:t>Xã Vĩnh Thịnh, Vĩnh Lộc</w:t>
      </w:r>
    </w:p>
    <w:p>
      <w:r>
        <w:t>Đá vôi</w:t>
      </w:r>
    </w:p>
    <w:p>
      <w:r>
        <w:t>Số 19/GP-UBND ngày 16/01/2018; Công văn đính chính 1216 ngày 30/01/2018</w:t>
      </w:r>
    </w:p>
    <w:p>
      <w:r>
        <w:t>37.300,0</w:t>
      </w:r>
    </w:p>
    <w:p>
      <w:r>
        <w:t>755.043,0</w:t>
      </w:r>
    </w:p>
    <w:p>
      <w:r>
        <w:t>50.000</w:t>
      </w:r>
    </w:p>
    <w:p>
      <w:r>
        <w:t>16 năm</w:t>
      </w:r>
    </w:p>
    <w:p>
      <w:r>
        <w:t>42</w:t>
      </w:r>
    </w:p>
    <w:p>
      <w:r>
        <w:t>Công ty TNHH SX-TM Tuấn Linh</w:t>
      </w:r>
    </w:p>
    <w:p>
      <w:r>
        <w:t>Xã Vĩnh Minh, huyện Vĩnh Lộc</w:t>
      </w:r>
    </w:p>
    <w:p>
      <w:r>
        <w:t>Đá spilit</w:t>
      </w:r>
    </w:p>
    <w:p>
      <w:r>
        <w:t>Số 85/GP-UBND ngày 07/6/2019</w:t>
      </w:r>
    </w:p>
    <w:p>
      <w:r>
        <w:t>47.000,0</w:t>
      </w:r>
    </w:p>
    <w:p>
      <w:r>
        <w:t>688.853,0</w:t>
      </w:r>
    </w:p>
    <w:p>
      <w:r>
        <w:t>50.000</w:t>
      </w:r>
    </w:p>
    <w:p>
      <w:r>
        <w:t>15 năm</w:t>
      </w:r>
    </w:p>
    <w:p>
      <w:r>
        <w:t>43</w:t>
      </w:r>
    </w:p>
    <w:p>
      <w:r>
        <w:t>Công ty TNHH Tân Thành 1</w:t>
      </w:r>
    </w:p>
    <w:p>
      <w:r>
        <w:t>Xã Vĩnh Thịnh, huyện Vĩnh Lộc</w:t>
      </w:r>
    </w:p>
    <w:p>
      <w:r>
        <w:t>Đá vôi</w:t>
      </w:r>
    </w:p>
    <w:p>
      <w:r>
        <w:t>Số 86/GP-UBND ngày 11/6/2020</w:t>
      </w:r>
    </w:p>
    <w:p>
      <w:r>
        <w:t>55.000,0</w:t>
      </w:r>
    </w:p>
    <w:p>
      <w:r>
        <w:t>796.935,0</w:t>
      </w:r>
    </w:p>
    <w:p>
      <w:r>
        <w:t>50.000</w:t>
      </w:r>
    </w:p>
    <w:p>
      <w:r>
        <w:t>16 năm 6 tháng</w:t>
      </w:r>
    </w:p>
    <w:p>
      <w:r>
        <w:t>44</w:t>
      </w:r>
    </w:p>
    <w:p>
      <w:r>
        <w:t>Công ty CP Khai thác khoáng sản Thịnh Phát</w:t>
      </w:r>
    </w:p>
    <w:p>
      <w:r>
        <w:t>Xã Vĩnh An, huyện Vĩnh Lộc</w:t>
      </w:r>
    </w:p>
    <w:p>
      <w:r>
        <w:t>Đá bazan</w:t>
      </w:r>
    </w:p>
    <w:p>
      <w:r>
        <w:t>Số 203/GP-UBND ngày 19/10/2021</w:t>
      </w:r>
    </w:p>
    <w:p>
      <w:r>
        <w:t>75.000,0</w:t>
      </w:r>
    </w:p>
    <w:p>
      <w:r>
        <w:t>944.939,0</w:t>
      </w:r>
    </w:p>
    <w:p>
      <w:r>
        <w:t>32.000</w:t>
      </w:r>
    </w:p>
    <w:p>
      <w:r>
        <w:t>30 năm</w:t>
      </w:r>
    </w:p>
    <w:p>
      <w:r>
        <w:t>45</w:t>
      </w:r>
    </w:p>
    <w:p>
      <w:r>
        <w:t>Công ty TNHH Khai thác và chế biến khoáng sản liên doanh Việt Nhật</w:t>
      </w:r>
    </w:p>
    <w:p>
      <w:r>
        <w:t>xã Xuân Lộc, huyện Thường Xuân</w:t>
      </w:r>
    </w:p>
    <w:p>
      <w:r>
        <w:t>Đá sét bột kết phong hóa</w:t>
      </w:r>
    </w:p>
    <w:p>
      <w:r>
        <w:t>GP số 317/GP-UBND ngày 05/10/2018</w:t>
      </w:r>
    </w:p>
    <w:p>
      <w:r>
        <w:t>37.960,0</w:t>
      </w:r>
    </w:p>
    <w:p>
      <w:r>
        <w:t>101.300,0</w:t>
      </w:r>
    </w:p>
    <w:p>
      <w:r>
        <w:t>3.800</w:t>
      </w:r>
    </w:p>
    <w:p>
      <w:r>
        <w:t>Đến ngày 23/5/2045</w:t>
      </w:r>
    </w:p>
    <w:p>
      <w:r>
        <w:t>46</w:t>
      </w:r>
    </w:p>
    <w:p>
      <w:r>
        <w:t>Hợp tác xã Dịch vụ vận tải mộc dân dụng Quang Huy</w:t>
      </w:r>
    </w:p>
    <w:p>
      <w:r>
        <w:t>thôn Xuân Hưng, xã Xuân Khang, huyện Như Thanh</w:t>
      </w:r>
    </w:p>
    <w:p>
      <w:r>
        <w:t>Đá vôi</w:t>
      </w:r>
    </w:p>
    <w:p>
      <w:r>
        <w:t>Giấy phép số 294/GP-UBND ngày 19/8/2014</w:t>
      </w:r>
    </w:p>
    <w:p>
      <w:r>
        <w:t>20.000,0</w:t>
      </w:r>
    </w:p>
    <w:p>
      <w:r>
        <w:t>286.250,0</w:t>
      </w:r>
    </w:p>
    <w:p>
      <w:r>
        <w:t>15.000</w:t>
      </w:r>
    </w:p>
    <w:p>
      <w:r>
        <w:t>19 năm 7 tháng</w:t>
      </w:r>
    </w:p>
    <w:p>
      <w:r>
        <w:t>47</w:t>
      </w:r>
    </w:p>
    <w:p>
      <w:r>
        <w:t>Công ty TNHH Xây dựng và Thương mại Trường An - Chi nhánh Thanh Hóa</w:t>
      </w:r>
    </w:p>
    <w:p>
      <w:r>
        <w:t>núi Hòn Boi, xã Thanh Kỳ, huyện Như Thanh</w:t>
      </w:r>
    </w:p>
    <w:p>
      <w:r>
        <w:t>Đá bazaan</w:t>
      </w:r>
    </w:p>
    <w:p>
      <w:r>
        <w:t>Giấy phép số 423/GP-UBND ngày 12/11/2014</w:t>
      </w:r>
    </w:p>
    <w:p>
      <w:r>
        <w:t>68.000,0</w:t>
      </w:r>
    </w:p>
    <w:p>
      <w:r>
        <w:t>529,924 tấn</w:t>
      </w:r>
    </w:p>
    <w:p>
      <w:r>
        <w:t>40.000 tấn</w:t>
      </w:r>
    </w:p>
    <w:p>
      <w:r>
        <w:t>13 năm 7 tháng</w:t>
      </w:r>
    </w:p>
    <w:p>
      <w:r>
        <w:t>48</w:t>
      </w:r>
    </w:p>
    <w:p>
      <w:r>
        <w:t>Công ty TNHH Đầu tư thương mại Cao Nguyên</w:t>
      </w:r>
    </w:p>
    <w:p>
      <w:r>
        <w:t>Xã Phúc Đường, huyện Như Thanh</w:t>
      </w:r>
    </w:p>
    <w:p>
      <w:r>
        <w:t>Đá vôi</w:t>
      </w:r>
    </w:p>
    <w:p>
      <w:r>
        <w:t>Giấy phép số 314/GP-UBND ngày 07/8/2015</w:t>
      </w:r>
    </w:p>
    <w:p>
      <w:r>
        <w:t>44.800,0</w:t>
      </w:r>
    </w:p>
    <w:p>
      <w:r>
        <w:t>507.110,0</w:t>
      </w:r>
    </w:p>
    <w:p>
      <w:r>
        <w:t>17.000</w:t>
      </w:r>
    </w:p>
    <w:p>
      <w:r>
        <w:t>30 năm</w:t>
      </w:r>
    </w:p>
    <w:p>
      <w:r>
        <w:t>49</w:t>
      </w:r>
    </w:p>
    <w:p>
      <w:r>
        <w:t>Công ty TNHH Khai thác và chế biến khoáng sản liên doanh Việt Nhật</w:t>
      </w:r>
    </w:p>
    <w:p>
      <w:r>
        <w:t>Xã Xuân Khang, huyện Như Thanh</w:t>
      </w:r>
    </w:p>
    <w:p>
      <w:r>
        <w:t>Đá cát kết, sét kết</w:t>
      </w:r>
    </w:p>
    <w:p>
      <w:r>
        <w:t>Gp số 318/GP-UBND ngày 05/10/2018</w:t>
      </w:r>
    </w:p>
    <w:p>
      <w:r>
        <w:t>76.500,0</w:t>
      </w:r>
    </w:p>
    <w:p>
      <w:r>
        <w:t>76.500,0</w:t>
      </w:r>
    </w:p>
    <w:p>
      <w:r>
        <w:t>3.000</w:t>
      </w:r>
    </w:p>
    <w:p>
      <w:r>
        <w:t>Đến ngày 23/3/2044</w:t>
      </w:r>
    </w:p>
    <w:p>
      <w:r>
        <w:t>50</w:t>
      </w:r>
    </w:p>
    <w:p>
      <w:r>
        <w:t>Hợp tác xã khai thác VLXD và DV Xuân Tiến</w:t>
      </w:r>
    </w:p>
    <w:p>
      <w:r>
        <w:t>xã Xuân Phúc, huyện Như Thanh</w:t>
      </w:r>
    </w:p>
    <w:p>
      <w:r>
        <w:t>Đá vôi</w:t>
      </w:r>
    </w:p>
    <w:p>
      <w:r>
        <w:t>Giấy phép số 73/GP-UBND ngày 9/02/2016</w:t>
      </w:r>
    </w:p>
    <w:p>
      <w:r>
        <w:t>40.000,0</w:t>
      </w:r>
    </w:p>
    <w:p>
      <w:r>
        <w:t>460.537,0</w:t>
      </w:r>
    </w:p>
    <w:p>
      <w:r>
        <w:t>20.000</w:t>
      </w:r>
    </w:p>
    <w:p>
      <w:r>
        <w:t>23 năm 6 tháng</w:t>
      </w:r>
    </w:p>
    <w:p>
      <w:r>
        <w:t>51</w:t>
      </w:r>
    </w:p>
    <w:p>
      <w:r>
        <w:t>Công ty TNHH Đầu tư thương mại HHB</w:t>
      </w:r>
    </w:p>
    <w:p>
      <w:r>
        <w:t>Xã Thanh Kỳ, huyện Như Thanh</w:t>
      </w:r>
    </w:p>
    <w:p>
      <w:r>
        <w:t>đá bazan</w:t>
      </w:r>
    </w:p>
    <w:p>
      <w:r>
        <w:t>GP số 475/GP-UBND ngày 16/12/2016</w:t>
      </w:r>
    </w:p>
    <w:p>
      <w:r>
        <w:t>57.780,7</w:t>
      </w:r>
    </w:p>
    <w:p>
      <w:r>
        <w:t>246.317,0</w:t>
      </w:r>
    </w:p>
    <w:p>
      <w:r>
        <w:t>14.000</w:t>
      </w:r>
    </w:p>
    <w:p>
      <w:r>
        <w:t>17 năm 11 tháng</w:t>
      </w:r>
    </w:p>
    <w:p>
      <w:r>
        <w:t>52</w:t>
      </w:r>
    </w:p>
    <w:p>
      <w:r>
        <w:t>Công ty TNHH Kinh doanh và Dịch vụ Đức Luân</w:t>
      </w:r>
    </w:p>
    <w:p>
      <w:r>
        <w:t>Xã Xuân Khang, huyện Như Thanh</w:t>
      </w:r>
    </w:p>
    <w:p>
      <w:r>
        <w:t>Đá vôi</w:t>
      </w:r>
    </w:p>
    <w:p>
      <w:r>
        <w:t>Số 56/GP-UBND ngày 31/3/2020</w:t>
      </w:r>
    </w:p>
    <w:p>
      <w:r>
        <w:t>48.000,0</w:t>
      </w:r>
    </w:p>
    <w:p>
      <w:r>
        <w:t>1.312.197,0</w:t>
      </w:r>
    </w:p>
    <w:p>
      <w:r>
        <w:t>45.000</w:t>
      </w:r>
    </w:p>
    <w:p>
      <w:r>
        <w:t>30 năm</w:t>
      </w:r>
    </w:p>
    <w:p>
      <w:r>
        <w:t>53</w:t>
      </w:r>
    </w:p>
    <w:p>
      <w:r>
        <w:t>Công ty TNHH Xây dựng thương mại và Du lịch Việt Anh</w:t>
      </w:r>
    </w:p>
    <w:p>
      <w:r>
        <w:t>Xã Mậu Lâm và Phượng Nghi huyện Như Thanh</w:t>
      </w:r>
    </w:p>
    <w:p>
      <w:r>
        <w:t>Đá vôi</w:t>
      </w:r>
    </w:p>
    <w:p>
      <w:r>
        <w:t>Số 143/GP-UBND ngày 19/8/2020</w:t>
      </w:r>
    </w:p>
    <w:p>
      <w:r>
        <w:t>62.000,0</w:t>
      </w:r>
    </w:p>
    <w:p>
      <w:r>
        <w:t>718.743,0</w:t>
      </w:r>
    </w:p>
    <w:p>
      <w:r>
        <w:t>30.000</w:t>
      </w:r>
    </w:p>
    <w:p>
      <w:r>
        <w:t>25 năm</w:t>
      </w:r>
    </w:p>
    <w:p>
      <w:r>
        <w:t>54</w:t>
      </w:r>
    </w:p>
    <w:p>
      <w:r>
        <w:t>Công ty TNHH Dịch vụ - TM Đại An</w:t>
      </w:r>
    </w:p>
    <w:p>
      <w:r>
        <w:t>xã Thành Long, huyện Thạch Thành</w:t>
      </w:r>
    </w:p>
    <w:p>
      <w:r>
        <w:t>Đá spilit</w:t>
      </w:r>
    </w:p>
    <w:p>
      <w:r>
        <w:t>Số 68/GP-UBND ngày 10/5/2019</w:t>
      </w:r>
    </w:p>
    <w:p>
      <w:r>
        <w:t>97.172,0</w:t>
      </w:r>
    </w:p>
    <w:p>
      <w:r>
        <w:t>1.040.441</w:t>
      </w:r>
    </w:p>
    <w:p>
      <w:r>
        <w:t>35.000</w:t>
      </w:r>
    </w:p>
    <w:p>
      <w:r>
        <w:t>30 năm</w:t>
      </w:r>
    </w:p>
    <w:p>
      <w:r>
        <w:t>55</w:t>
      </w:r>
    </w:p>
    <w:p>
      <w:r>
        <w:t>Công ty TNHH Đầu tư và Thương mại Phúc An</w:t>
      </w:r>
    </w:p>
    <w:p>
      <w:r>
        <w:t>xã Thạch Cẩm, huyện Thạch Thành</w:t>
      </w:r>
    </w:p>
    <w:p>
      <w:r>
        <w:t>Đá vôi</w:t>
      </w:r>
    </w:p>
    <w:p>
      <w:r>
        <w:t>Số 96/GP-UBND ngày 28/6/2021</w:t>
      </w:r>
    </w:p>
    <w:p>
      <w:r>
        <w:t>74.689,0</w:t>
      </w:r>
    </w:p>
    <w:p>
      <w:r>
        <w:t>1.034.239,0</w:t>
      </w:r>
    </w:p>
    <w:p>
      <w:r>
        <w:t>35.000</w:t>
      </w:r>
    </w:p>
    <w:p>
      <w:r>
        <w:t>30 năm</w:t>
      </w:r>
    </w:p>
    <w:p>
      <w:r>
        <w:t>56</w:t>
      </w:r>
    </w:p>
    <w:p>
      <w:r>
        <w:t>Công ty TNHH SX&amp;DVTM Thanh Hưng</w:t>
      </w:r>
    </w:p>
    <w:p>
      <w:r>
        <w:t>xã Tân Phúc, huyện Nông Cống</w:t>
      </w:r>
    </w:p>
    <w:p>
      <w:r>
        <w:t>Đá vôi</w:t>
      </w:r>
    </w:p>
    <w:p>
      <w:r>
        <w:t>Giấy phép số 310/GP-UBND ngày 29/8/2014</w:t>
      </w:r>
    </w:p>
    <w:p>
      <w:r>
        <w:t>20.000,0</w:t>
      </w:r>
    </w:p>
    <w:p>
      <w:r>
        <w:t>348.000,0</w:t>
      </w:r>
    </w:p>
    <w:p>
      <w:r>
        <w:t>12.000</w:t>
      </w:r>
    </w:p>
    <w:p>
      <w:r>
        <w:t>29 năm 6 tháng</w:t>
      </w:r>
    </w:p>
    <w:p>
      <w:r>
        <w:t>57</w:t>
      </w:r>
    </w:p>
    <w:p>
      <w:r>
        <w:t>Hợp tác xã khai thác khoáng sản vận chuyển VL&amp;XD Hoàng Sơn</w:t>
      </w:r>
    </w:p>
    <w:p>
      <w:r>
        <w:t>xã Hoàng Sơn, huyện Nông Cống</w:t>
      </w:r>
    </w:p>
    <w:p>
      <w:r>
        <w:t>Đá vôi</w:t>
      </w:r>
    </w:p>
    <w:p>
      <w:r>
        <w:t>Giấy phép số 382/GP-UBND ngày 22/10/2014</w:t>
      </w:r>
    </w:p>
    <w:p>
      <w:r>
        <w:t>18.240,0</w:t>
      </w:r>
    </w:p>
    <w:p>
      <w:r>
        <w:t>439.607,0</w:t>
      </w:r>
    </w:p>
    <w:p>
      <w:r>
        <w:t>15.000</w:t>
      </w:r>
    </w:p>
    <w:p>
      <w:r>
        <w:t>29 năm 9 tháng</w:t>
      </w:r>
    </w:p>
    <w:p>
      <w:r>
        <w:t>58</w:t>
      </w:r>
    </w:p>
    <w:p>
      <w:r>
        <w:t>Công ty TNHH Đầu tư xây dựng Thương mại Hoàng Huy</w:t>
      </w:r>
    </w:p>
    <w:p>
      <w:r>
        <w:t>Xã Hoàng Sơn, huyện Nông Cống</w:t>
      </w:r>
    </w:p>
    <w:p>
      <w:r>
        <w:t>Đá vôi</w:t>
      </w:r>
    </w:p>
    <w:p>
      <w:r>
        <w:t>Giấy phép số 333/GP-UBND ngày 19/8/2015</w:t>
      </w:r>
    </w:p>
    <w:p>
      <w:r>
        <w:t>25.300,0</w:t>
      </w:r>
    </w:p>
    <w:p>
      <w:r>
        <w:t>448.420,0</w:t>
      </w:r>
    </w:p>
    <w:p>
      <w:r>
        <w:t>15.000</w:t>
      </w:r>
    </w:p>
    <w:p>
      <w:r>
        <w:t>30 năm</w:t>
      </w:r>
    </w:p>
    <w:p>
      <w:r>
        <w:t>59</w:t>
      </w:r>
    </w:p>
    <w:p>
      <w:r>
        <w:t>Công ty CP VLXD Đồng Phú</w:t>
      </w:r>
    </w:p>
    <w:p>
      <w:r>
        <w:t>xã Tân Phúc, huyện Nông Cống</w:t>
      </w:r>
    </w:p>
    <w:p>
      <w:r>
        <w:t>đá vôi</w:t>
      </w:r>
    </w:p>
    <w:p>
      <w:r>
        <w:t>GP số 41/GP-UBND ngày 19/4/2019</w:t>
      </w:r>
    </w:p>
    <w:p>
      <w:r>
        <w:t>57.103,0</w:t>
      </w:r>
    </w:p>
    <w:p>
      <w:r>
        <w:t>1.180.123,0</w:t>
      </w:r>
    </w:p>
    <w:p>
      <w:r>
        <w:t>40.000</w:t>
      </w:r>
    </w:p>
    <w:p>
      <w:r>
        <w:t>Đến ngày 18/01/2047</w:t>
      </w:r>
    </w:p>
    <w:p>
      <w:r>
        <w:t>60</w:t>
      </w:r>
    </w:p>
    <w:p>
      <w:r>
        <w:t>Hợp tác xã Tân Thanh, xã Tam Thanh, huyện Quan Sơn</w:t>
      </w:r>
    </w:p>
    <w:p>
      <w:r>
        <w:t>Xã Sơn Lư, huyện Quan Sơn</w:t>
      </w:r>
    </w:p>
    <w:p>
      <w:r>
        <w:t>Đá vôi</w:t>
      </w:r>
    </w:p>
    <w:p>
      <w:r>
        <w:t>Gp số 260/GP-UBND ngày 27/6/2017</w:t>
      </w:r>
    </w:p>
    <w:p>
      <w:r>
        <w:t>15.010,0</w:t>
      </w:r>
    </w:p>
    <w:p>
      <w:r>
        <w:t>417.880,0</w:t>
      </w:r>
    </w:p>
    <w:p>
      <w:r>
        <w:t>16.500</w:t>
      </w:r>
    </w:p>
    <w:p>
      <w:r>
        <w:t>25 năm 6 tháng</w:t>
      </w:r>
    </w:p>
    <w:p>
      <w:r>
        <w:t>61</w:t>
      </w:r>
    </w:p>
    <w:p>
      <w:r>
        <w:t>Công ty Cp XD&amp;KT Trường Sơn</w:t>
      </w:r>
    </w:p>
    <w:p>
      <w:r>
        <w:t>Xã Thiệu Ngọc, huyện Thiệu Hóa</w:t>
      </w:r>
    </w:p>
    <w:p>
      <w:r>
        <w:t>Đá vôi</w:t>
      </w:r>
    </w:p>
    <w:p>
      <w:r>
        <w:t>Giấy phép số 03/GP-UBND ngày 04/01/2018</w:t>
      </w:r>
    </w:p>
    <w:p>
      <w:r>
        <w:t>68.144,0</w:t>
      </w:r>
    </w:p>
    <w:p>
      <w:r>
        <w:t>1.157.819,0</w:t>
      </w:r>
    </w:p>
    <w:p>
      <w:r>
        <w:t>50.000</w:t>
      </w:r>
    </w:p>
    <w:p>
      <w:r>
        <w:t>23 năm 9 tháng</w:t>
      </w:r>
    </w:p>
    <w:p>
      <w:r>
        <w:t>62</w:t>
      </w:r>
    </w:p>
    <w:p>
      <w:r>
        <w:t>Công ty CP Xây dựng TM TH Hoàng Sơn</w:t>
      </w:r>
    </w:p>
    <w:p>
      <w:r>
        <w:t>Xã Thiệu Vũ, huyện Thiệu Hóa</w:t>
      </w:r>
    </w:p>
    <w:p>
      <w:r>
        <w:t>Đá vôi</w:t>
      </w:r>
    </w:p>
    <w:p>
      <w:r>
        <w:t>Số 41/GP-UBND ngày 10/3/2020</w:t>
      </w:r>
    </w:p>
    <w:p>
      <w:r>
        <w:t>30.000,0</w:t>
      </w:r>
    </w:p>
    <w:p>
      <w:r>
        <w:t>150.833,0</w:t>
      </w:r>
    </w:p>
    <w:p>
      <w:r>
        <w:t>10.000</w:t>
      </w:r>
    </w:p>
    <w:p>
      <w:r>
        <w:t>đến ngày 18/3/2035</w:t>
      </w:r>
    </w:p>
    <w:p>
      <w:r>
        <w:t>63</w:t>
      </w:r>
    </w:p>
    <w:p>
      <w:r>
        <w:t>Công ty Cổ phần Công nghệ môi trường Khánh Lộc</w:t>
      </w:r>
    </w:p>
    <w:p>
      <w:r>
        <w:t>Xã Thiệu Tiến, huyện Thiệu Hóa</w:t>
      </w:r>
    </w:p>
    <w:p>
      <w:r>
        <w:t>Đá vôi</w:t>
      </w:r>
    </w:p>
    <w:p>
      <w:r>
        <w:t>Giấy phép số 52/GP-UBND ngày 14/3/2022</w:t>
      </w:r>
    </w:p>
    <w:p>
      <w:r>
        <w:t>25.000,0</w:t>
      </w:r>
    </w:p>
    <w:p>
      <w:r>
        <w:t>341.995,0</w:t>
      </w:r>
    </w:p>
    <w:p>
      <w:r>
        <w:t>12.000</w:t>
      </w:r>
    </w:p>
    <w:p>
      <w:r>
        <w:t>29 năm</w:t>
      </w:r>
    </w:p>
    <w:p>
      <w:r>
        <w:t>64</w:t>
      </w:r>
    </w:p>
    <w:p>
      <w:r>
        <w:t>Công ty CP ĐT Chung Nguyên</w:t>
      </w:r>
    </w:p>
    <w:p>
      <w:r>
        <w:t>Xã Tam Chung, huyện mường Lát</w:t>
      </w:r>
    </w:p>
    <w:p>
      <w:r>
        <w:t>Đá vôi</w:t>
      </w:r>
    </w:p>
    <w:p>
      <w:r>
        <w:t>Giấy phép số 439/GP-UBND ngày 27/11/2014</w:t>
      </w:r>
    </w:p>
    <w:p>
      <w:r>
        <w:t>14.467,0</w:t>
      </w:r>
    </w:p>
    <w:p>
      <w:r>
        <w:t>140.000,0</w:t>
      </w:r>
    </w:p>
    <w:p>
      <w:r>
        <w:t>7.000</w:t>
      </w:r>
    </w:p>
    <w:p>
      <w:r>
        <w:t>20 năm 6 tháng</w:t>
      </w:r>
    </w:p>
    <w:p>
      <w:r>
        <w:t>65</w:t>
      </w:r>
    </w:p>
    <w:p>
      <w:r>
        <w:t>Hợp tác xã KT CB đá Đồng Thắng</w:t>
      </w:r>
    </w:p>
    <w:p>
      <w:r>
        <w:t>xã Đồng Thắng, huyện Triệu Sơn</w:t>
      </w:r>
    </w:p>
    <w:p>
      <w:r>
        <w:t>Đá vôi</w:t>
      </w:r>
    </w:p>
    <w:p>
      <w:r>
        <w:t>Giấy phép số 449 ngày 16/11/2015</w:t>
      </w:r>
    </w:p>
    <w:p>
      <w:r>
        <w:t>23.758,0</w:t>
      </w:r>
    </w:p>
    <w:p>
      <w:r>
        <w:t>289.273</w:t>
      </w:r>
    </w:p>
    <w:p>
      <w:r>
        <w:t>12.000</w:t>
      </w:r>
    </w:p>
    <w:p>
      <w:r>
        <w:t>24 năm 6 tháng</w:t>
      </w:r>
    </w:p>
    <w:p>
      <w:r>
        <w:t>66</w:t>
      </w:r>
    </w:p>
    <w:p>
      <w:r>
        <w:t>Công ty TNHH Sản xuất VLXD Đồng Thắng</w:t>
      </w:r>
    </w:p>
    <w:p>
      <w:r>
        <w:t>xã Đồng Thắng, huyện Triệu Sơn</w:t>
      </w:r>
    </w:p>
    <w:p>
      <w:r>
        <w:t>Đá vôi</w:t>
      </w:r>
    </w:p>
    <w:p>
      <w:r>
        <w:t>Giấy phép số 62/GP-UBND ngày 04/02/2016</w:t>
      </w:r>
    </w:p>
    <w:p>
      <w:r>
        <w:t>29.222,0</w:t>
      </w:r>
    </w:p>
    <w:p>
      <w:r>
        <w:t>245.241</w:t>
      </w:r>
    </w:p>
    <w:p>
      <w:r>
        <w:t>10.000</w:t>
      </w:r>
    </w:p>
    <w:p>
      <w:r>
        <w:t>24 năm 10 tháng</w:t>
      </w:r>
    </w:p>
    <w:p>
      <w:r>
        <w:t>67</w:t>
      </w:r>
    </w:p>
    <w:p>
      <w:r>
        <w:t>Công ty TNHH Xây dựng và Thương mại Tân Thanh</w:t>
      </w:r>
    </w:p>
    <w:p>
      <w:r>
        <w:t>Xã Đồng Lương, huyện Lang Chánh</w:t>
      </w:r>
    </w:p>
    <w:p>
      <w:r>
        <w:t>Đá vôi</w:t>
      </w:r>
    </w:p>
    <w:p>
      <w:r>
        <w:t>Giấy phép số 07/GP-UBND ngày 08/01/2016</w:t>
      </w:r>
    </w:p>
    <w:p>
      <w:r>
        <w:t>14.440,0</w:t>
      </w:r>
    </w:p>
    <w:p>
      <w:r>
        <w:t>112.431,0</w:t>
      </w:r>
    </w:p>
    <w:p>
      <w:r>
        <w:t>8.000</w:t>
      </w:r>
    </w:p>
    <w:p>
      <w:r>
        <w:t>14 năm 6 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