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2130/QĐ-BGDĐT năm 2024 phê duyệt Kế hoạch triển khai nhiệm vụ thực hiện đề án “Đào tạo, bồi dưỡng nhà giáo và cán bộ quản lý giáo dục mầm non giai đoạn 2018-2025” năm 2025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2130/QĐ-BGDĐT</w:t>
      </w:r>
    </w:p>
    <w:p>
      <w:r>
        <w:t>Hà Nội, ngày 13 tháng 08 năm 2024</w:t>
      </w:r>
    </w:p>
    <w:p>
      <w:r>
        <w:t>QUYẾT ĐỊNH</w:t>
      </w:r>
    </w:p>
    <w:p>
      <w:r>
        <w:t>PHÊ DUYỆT KẾ HOẠCH TRIỂN KHAI NHIỆM VỤ THỰC HIỆN ĐỀ ÁN “ĐÀO TẠO, BỒI DƯỠNG NHÀ GIÁO VÀ CÁN BỘ QUẢN LÝ GIÁO DỤC MẦM NON GIAI ĐOẠN 2018-2025” NĂM 2025</w:t>
      </w:r>
    </w:p>
    <w:p>
      <w:r>
        <w:t>BỘ TRƯỞNG BỘ GIÁO DỤC VÀ ĐÀO TẠO</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 ngày 01/9/2016 của Chính phủ quy định chức năng, nhiệm vụ, quyền hạn và cơ cấu tổ chức của Bộ, cơ quan ngang Bộ;</w:t>
      </w:r>
    </w:p>
    <w:p>
      <w:r>
        <w:t>Căn cứ Nghị định số 86/2022/NĐ-CP ngày 24/10/2022, Chính phủ ban hành quy định chức năng, nhiệm vụ, quyền hạn và cơ cấu tổ chức của Bộ Giáo dục và Đào tạo;</w:t>
      </w:r>
    </w:p>
    <w:p>
      <w:r>
        <w:t>Căn cứ Quyết định số 33/QĐ-TTg ngày 08/01/2019 của Thủ tướng Chính phủ phê duyệt Đề án “Đào tạo, bồi dưỡng nhà giáo và cán bộ quản lý giáo dục mầm non giai đoạn 2018-2025”;</w:t>
      </w:r>
    </w:p>
    <w:p>
      <w:r>
        <w:t>Căn cứ Quyết định số 1350/QĐ-BGDĐT ngày 15/5/2019 của Bộ trưởng Bộ Giáo dục và Đào tạo ban hành Kế hoạch thực hiện Quyết định Đề án “Đào tạo, bồi dưỡng nhà giáo và cán bộ quản lý giáo dục mầm non giai đoạn 2018-2025”;</w:t>
      </w:r>
    </w:p>
    <w:p>
      <w:r>
        <w:t>Theo đề nghị của Cục trưởng Cục Nhà giáo và Cán bộ quản lý giáo dục,</w:t>
      </w:r>
    </w:p>
    <w:p>
      <w:r>
        <w:t>QUYẾT ĐỊNH:</w:t>
      </w:r>
    </w:p>
    <w:p>
      <w:r>
        <w:t>Điều 1.  Phê duyệt Kế hoạch triển khai nhiệm vụ Đề án “Đào tạo, bồi dưỡng nhà giáo và cán bộ quản lý giáo dục mầm non giai đoạn 2018-2025” năm 2025.</w:t>
      </w:r>
    </w:p>
    <w:p>
      <w:r>
        <w:t>Nguồn kinh phí được lấy từ kinh phí thực hiện nhiệm vụ Đề án “Đào tạo, bồi dưỡng nhà giáo và cán bộ quản lý giáo dục mầm non giai đoạn 2018-2025”.</w:t>
      </w:r>
    </w:p>
    <w:p>
      <w:r>
        <w:t>Điều 2.  Quyết định này có hiệu lực kể từ ngày ký.</w:t>
      </w:r>
    </w:p>
    <w:p>
      <w:r>
        <w:t>Điều 3.  Các Ông (bà) Chánh Văn phòng, Vụ trưởng Vụ Kế hoạch - Tài chính, Cục trưởng Cục Nhà giáo và Cán bộ quản lý giáo dục, Thủ trưởng các cơ/quan, tổ chức và cá nhân liên quan chịu trách nhiệm thi hành quyết định này./.</w:t>
      </w:r>
    </w:p>
    <w:p>
      <w:r>
        <w:t>Nơi nhận:</w:t>
      </w:r>
    </w:p>
    <w:p>
      <w:r>
        <w:t>- Như Điều 3 (để t/h);</w:t>
      </w:r>
    </w:p>
    <w:p>
      <w:r>
        <w:t>- Bộ trưởng (để b/c);</w:t>
      </w:r>
    </w:p>
    <w:p>
      <w:r>
        <w:t>- Các Thứ trưởng (để c/đ);</w:t>
      </w:r>
    </w:p>
    <w:p>
      <w:r>
        <w:t>- Lưu: VT, NGCBQLGD.</w:t>
      </w:r>
    </w:p>
    <w:p>
      <w:r>
        <w:t>KT. BỘ TRƯỞNG</w:t>
      </w:r>
    </w:p>
    <w:p>
      <w:r>
        <w:t>THỨ TRƯỞNG</w:t>
      </w:r>
    </w:p>
    <w:p>
      <w:r>
        <w:t>Phạm Ngọc Thưởng</w:t>
      </w:r>
    </w:p>
    <w:p>
      <w:r>
        <w:t>KẾ HOẠCH</w:t>
      </w:r>
    </w:p>
    <w:p>
      <w:r>
        <w:t>TRIỂN KHAI NHIỆM VỤ THỰC HIỆN ĐỀ ÁN “ĐÀO TẠO, BỒI DƯỠNG NHÀ GIÁO VÀ CÁN BỘ QUẢN LÝ GIÁO DỤC MẦM NON GIAI ĐOẠN 2018-2025” NĂM 2025</w:t>
      </w:r>
    </w:p>
    <w:p>
      <w:r>
        <w:t>(Ban hành kèm theo Quyết định số 2130/QĐ-BGDĐT ngày 13 tháng 8 năm 2024 của Bộ trưởng Bộ Giáo dục và Đào tạo)</w:t>
      </w:r>
    </w:p>
    <w:p>
      <w:r>
        <w:t>Thực hiện Quyết định số 33/QĐ-TTg ngày 08/01/2019 của Thủ tướng Chính phủ phê duyệt Đề án “Đào tạo, bồi dưỡng nhà giáo và cán bộ quản lý giáo dục mầm non giai đoạn 2018-2025” (sau đây gọi là Đề án 33); Quyết định số 1350/QĐ-BGDĐT ngày 15/5/2019 của Bộ trưởng Bộ Giáo dục và Đào tạo (GDĐT) ban hành Kế hoạch thực hiện triển khai nhiệm vụ thực hiện Đề án 33 (sau đây gọi là Quyết định số 1350), Bộ GDĐT ban hành Kế hoạch thực hiện Đề án 33 năm 2025 như sau:</w:t>
      </w:r>
    </w:p>
    <w:p>
      <w:r>
        <w:t>I. Mục đích, yêu cầu</w:t>
      </w:r>
    </w:p>
    <w:p>
      <w:r>
        <w:t>1. Mục đích</w:t>
      </w:r>
    </w:p>
    <w:p>
      <w:r>
        <w:t>Nhằm triển khai có hiệu quả hoạt động Đề án 33 năm 2025 của các đơn vị được giao nhiệm vụ theo quy định tại Đề án 33 và Quyết định số 1350, bảo đảm đúng tiến độ, chất lượng theo mục tiêu Đề án 33 giai đoạn 2018-2025, nâng cao năng lực đội ngũ giáo viên (GV) và cán bộ quản lý (CBQL) cơ sở giáo dục mầm non (GDMN); đội ngũ giảng viên và CBQL ở các cơ sở đào tạo, bồi dưỡng GV và CBQL cơ sở GDMN góp phần đổi mới căn bản, toàn diện giáo dục và đào tạo.</w:t>
      </w:r>
    </w:p>
    <w:p>
      <w:r>
        <w:t>2. Yêu cầu</w:t>
      </w:r>
    </w:p>
    <w:p>
      <w:r>
        <w:t>Củng cố, duy trì và tăng cường nguồn lực củng cố, tăng cường chất lượng các chỉ tiêu đã đạt và vượt. Phấn đấu hoàn thành và hoàn thành vượt mức chỉ tiêu chưa đạt giai đoạn 2018-2025 tổng kết Đề án.</w:t>
      </w:r>
    </w:p>
    <w:p>
      <w:r>
        <w:t>Hoàn thành các nhiệm vụ, chỉ tiêu Đề án 33 giai đoạn 2018-2025 phải hoàn thành năm 2025.</w:t>
      </w:r>
    </w:p>
    <w:p>
      <w:r>
        <w:t>Việc thực hiện Đề án 33 bảo đảm tính kế hoạch, dễ đo lường, đánh giá các chỉ tiêu của Đề án.</w:t>
      </w:r>
    </w:p>
    <w:p>
      <w:r>
        <w:t>Tăng cường công tác kiểm tra, đánh giá, tổng hợp kết quả triển khai thực hiện Đề án 33 giai đoạn 2018-2025 báo cáo Thủ tướng Chính phủ năm 2025 theo quy định và đẩy mạnh công tác truyền thông để tạo sự đồng thuận, ủng hộ trong ngành và xã hội.</w:t>
      </w:r>
    </w:p>
    <w:p>
      <w:r>
        <w:t>Phối hợp chặt chẽ giữa các Bộ, ban ngành, các cấp quản lý và các đơn vị trong quá trình thực hiện bảo đảm hoàn thành tốt mục tiêu Đề án.</w:t>
      </w:r>
    </w:p>
    <w:p>
      <w:r>
        <w:t>II. Nội dung</w:t>
      </w:r>
    </w:p>
    <w:p>
      <w:r>
        <w:t>(chi tiết trong phụ lục Kế hoạch thực hiện Đề án 33 năm 2025)</w:t>
      </w:r>
    </w:p>
    <w:p>
      <w:r>
        <w:t>III. Kinh phí thực hiện</w:t>
      </w:r>
    </w:p>
    <w:p>
      <w:r>
        <w:t>1. Nguồn kinh phí thực hiện Đề án 33 thực hiện theo quy định tại mục 1 phần III Đề án 33.</w:t>
      </w:r>
    </w:p>
    <w:p>
      <w:r>
        <w:t>2. Việc lập và triển khai thực hiện kế hoạch tài chính cho các nhiệm vụ của Đề án 33 năm 2025 thực hiện theo quy định tại mục 2 phần III Đề án 33.</w:t>
      </w:r>
    </w:p>
    <w:p>
      <w:r>
        <w:t>IV. Tổ chức thực hiện</w:t>
      </w:r>
    </w:p>
    <w:p>
      <w:r>
        <w:t>1. Các đơn vị thuộc Bộ Giáo dục và Đào tạo</w:t>
      </w:r>
    </w:p>
    <w:p>
      <w:r>
        <w:t>a) Cục Nhà giáo và Cán bộ quản lý giáo dục: Xây dựng Kế hoạch triển khai nhiệm vụ thực hiện Đề án 33 phải hoàn thành năm 2025 trình Lãnh đạo Bộ phê duyệt; là đơn vị đầu mối tổng hợp dự toán kinh phí triển khai Kế hoạch; chủ trì, phối hợp với các đơn vị có liên quan tổ chức triển khai thực hiện Kế hoạch bảo đảm chất lượng và tiến độ thực hiện tốt các mục tiêu của Đề án 33 đã được phê duyệt; chủ trì, phối hợp với Ban Chỉ đạo Đề án 33 (BCĐ) kiểm tra, đánh giá, tổng kết thực hiện Đề án 33 giai đoạn 2018-2025;</w:t>
      </w:r>
    </w:p>
    <w:p>
      <w:r>
        <w:t>b) Vụ Kế hoạch - Tài chính: Hướng dẫn, thẩm định dự toán kinh phí triển khai Kế hoạch; chủ trì, phối hợp với Cục Nhà giáo và Cán bộ quản lý giáo dục đánh giá tổng kết tình hình thực hiện kinh phí Đề án 33 giai đoạn 2018-2025;</w:t>
      </w:r>
    </w:p>
    <w:p>
      <w:r>
        <w:t>c) Các đơn vị được giao nhiệm vụ năm 2025: Xây dựng Kế hoạch thực hiện nhiệm vụ phải hoàn thành năm 2025, trình cấp có thẩm quyền phê duyệt (đối với các vụ/cục thuộc Bộ); chủ động, phối hợp chặt chẽ với các đơn vị liên quan tổ chức triển khai các nhiệm vụ theo đúng quy định, bảo đảm chất lượng và tiến độ nhằm thực hiện tốt các mục tiêu của Đề án 33;</w:t>
      </w:r>
    </w:p>
    <w:p>
      <w:r>
        <w:t>d) Các đơn vị được giao nhiệm vụ thực hiện Đề án 33 tại Quyết định số 1350/QĐ-BGDĐT thực hiện các nhiệm vụ phải hoàn thành năm 2025, đánh giá báo cáo tổng kết thực hiện nhiệm vụ giai đoạn 2018-2025 của đơn vị gửi BCĐ để báo cáo Thủ tướng Chính phủ; phối hợp với các đơn vị liên quan triển khai các nhiệm vụ theo đúng quy định, bảo đảm chất lượng và tiến độ nhằm thực hiện tốt các mục tiêu của Đề án;</w:t>
      </w:r>
    </w:p>
    <w:p>
      <w:r>
        <w:t>đ) Các đơn vị: Vụ GDMN, Vụ Giáo dục Đại học, Vụ Tổ chức Cán bộ, Vụ Pháp chế, các đơn vị có liên quan phối hợp với Cục Nhà giáo và Cán bộ quản lý giáo dục và các đơn vị được giao nhiệm vụ trong việc triển khai thực hiện và tổng kết nhiệm vụ Đề án 33 năm 2025.</w:t>
      </w:r>
    </w:p>
    <w:p>
      <w:r>
        <w:t>2. Các Sở Giáo dục và Đào tạo</w:t>
      </w:r>
    </w:p>
    <w:p>
      <w:r>
        <w:t>Tham mưu Ủy ban nhân dân tỉnh/thành phố về xây dựng Kế hoạch và tổ chức triển khai Kế hoạch thực hiện các nhiệm vụ Đề án 33 phải hoàn thành năm 2025 tại địa phương nhằm củng cố, duy trì và tăng cường nguồn lực củng cố, tăng cường chất lượng các chỉ tiêu đã đạt và vượt. Phấn đấu hoàn thành và hoàn thành vượt mức chỉ tiêu chưa đạt giai đoạn 2018-2025 tổng kết Đề án 33; phối hợp với các đơn vị được giao nhiệm vụ trong việc triển khai thực hiện Đề án 33 năm 2025 theo Quyết định số 1350; tăng cường công tác kiểm tra, đánh giá và tổ chức tổng kết thực hiện nhiệm vụ Đề án 33 giai đoạn 2018-2025 báo cáo về Bộ GDĐT.</w:t>
      </w:r>
    </w:p>
    <w:p>
      <w:r>
        <w:t>3. Các cơ sở đào tạo, bồi dưỡng GV và CBQL cơ sở GDMN</w:t>
      </w:r>
    </w:p>
    <w:p>
      <w:r>
        <w:t>Xây dựng và triển khai Kế hoạch đào tạo, bồi dưỡng nâng cao năng lực nghề nghiệp cho đội ngũ giảng viên sư phạm, đội ngũ GV và CBQL cơ sở GDMN phải hoàn thành năm 2025; phối hợp với các đơn vị được giao nhiệm vụ trong việc triển khai thực hiện Đề án 33 năm 2025 theo Quyết định số 1350; tổ chức triển khai các nhiệm vụ theo đúng quy định, bảo đảm chất lượng và tiến độ nhằm củng cố, duy trì và tăng cường nguồn lực củng cố, tăng cường chất lượng các chỉ tiêu đã đạt và vượt. Phấn đấu hoàn thành và hoàn thành vượt mức chỉ tiêu chưa đạt giai đoạn 2018-2025; tăng cường công tác kiểm tra, đánh giá và tổ chức tổng kết thực hiện Đề án 33 giai đoạn 2018-2025 báo cáo về Bộ GDĐT.</w:t>
      </w:r>
    </w:p>
    <w:p>
      <w:r>
        <w:t>Trong quá trình triển khai thực hiện, nếu có khó khăn vướng mắc, đề nghị các đơn vị phản ánh về Ban Chỉ đạo thực hiện Đề án 33, Bộ Giáo dục và Đào tạo (qua Bộ phận thường trực: Cục Nhà giáo và Cán bộ quản lý giáo dục, số 35 Đại Cồ Việt, Hai Bà Trưng, Hà Nội) để báo cáo Lãnh đạo Bộ xem xét, giải quyết./.</w:t>
      </w:r>
    </w:p>
    <w:p>
      <w:r>
        <w:t>PHỤ LỤC</w:t>
      </w:r>
    </w:p>
    <w:p>
      <w:r>
        <w:t>KẾ HOẠCH TRIỂN KHAI NHIỆM VỤ THỰC HIỆN ĐỀ ÁN “ĐÀO TẠO, BỒI DƯỠNG NHÀ GIÁO VÀ CÁN BỘ QUẢN LÝ GIÁO DỤC MẦM NON GIAI ĐOẠN 2018-2025” NĂM 2025</w:t>
      </w:r>
    </w:p>
    <w:p>
      <w:r>
        <w:t>(Ban hành kèm theo Quyết định số 2130/QĐ-BGDĐT ngày 13 tháng 8 năm 2024 của Bộ trưởng Bộ Giáo dục và Đào tạo)</w:t>
      </w:r>
    </w:p>
    <w:p>
      <w:r>
        <w:t>STT</w:t>
      </w:r>
    </w:p>
    <w:p>
      <w:r>
        <w:t>Tên nhiệm vụ</w:t>
      </w:r>
    </w:p>
    <w:p>
      <w:r>
        <w:t>Đơn vị chủ trì</w:t>
      </w:r>
    </w:p>
    <w:p>
      <w:r>
        <w:t>Đơn vị phối hợp</w:t>
      </w:r>
    </w:p>
    <w:p>
      <w:r>
        <w:t>Thời gian hoàn thành</w:t>
      </w:r>
    </w:p>
    <w:p>
      <w:r>
        <w:t>Sản phẩm dự kiến</w:t>
      </w:r>
    </w:p>
    <w:p>
      <w:r>
        <w:t>Ghi chú</w:t>
      </w:r>
    </w:p>
    <w:p>
      <w:r>
        <w:t>I</w:t>
      </w:r>
    </w:p>
    <w:p>
      <w:r>
        <w:t>Nhiệm vụ chung</w:t>
      </w:r>
    </w:p>
    <w:p>
      <w:r>
        <w:t>1</w:t>
      </w:r>
    </w:p>
    <w:p>
      <w:r>
        <w:t>Công tác quản lý, chỉ đạo, kiểm tra, đánh giá, tổng kết việc triển khai Đề án “Đào tạo, bồi dưỡng nhà giáo và cán bộ quản lý giáo dục mầm non giai đoạn 2018 - 2025” năm 2025.</w:t>
      </w:r>
    </w:p>
    <w:p>
      <w:r>
        <w:t>Cục NGCBQLGD</w:t>
      </w:r>
    </w:p>
    <w:p>
      <w:r>
        <w:t>Ban Chỉ đạo Đề án 33, Bộ Kế hoạch và Đầu tư, Bộ Tài chính, Bộ Nội vụ; UBND tỉnh, thành phố trực thuộc Trung ương; các Vụ, Cục thuộc Bộ; các Sở GDĐT; các cơ sở đào tạo, bồi dưỡng GV và CBQL cơ sở GDMN và các tổ chức, cá nhân liên quan</w:t>
      </w:r>
    </w:p>
    <w:p>
      <w:r>
        <w:t>Tháng 12/2025</w:t>
      </w:r>
    </w:p>
    <w:p>
      <w:r>
        <w:t>- Văn bản triển khai.</w:t>
      </w:r>
    </w:p>
    <w:p>
      <w:r>
        <w:t>II</w:t>
      </w:r>
    </w:p>
    <w:p>
      <w:r>
        <w:t>Đổi mới công tác truyền thông, công tác quản lý hoạt động đào tạo, bồi dưỡng GV và CBQL cơ sở GDMN</w:t>
      </w:r>
    </w:p>
    <w:p>
      <w:r>
        <w:t>2</w:t>
      </w:r>
    </w:p>
    <w:p>
      <w:r>
        <w:t>Rà soát, đánh giá, phân loại đội ngũ GV và CBQL cơ sở GDMN để xây dựng kế hoạch đào tạo, bồi dưỡng hàng năm</w:t>
      </w:r>
    </w:p>
    <w:p>
      <w:r>
        <w:t>Các Sở Giáo dục và Đào tạo</w:t>
      </w:r>
    </w:p>
    <w:p>
      <w:r>
        <w:t>Cục NGCBQLGD, Các Vụ, Cục liên quan thuộc Bộ Giáo dục và Đào tạo, các cơ sở đào tạo, bồi dưỡng GV và CBQL cơ sở GDMN, các bộ, ngành có liên quan, UBND các địa phương</w:t>
      </w:r>
    </w:p>
    <w:p>
      <w:r>
        <w:t>Tháng 10/2025</w:t>
      </w:r>
    </w:p>
    <w:p>
      <w:r>
        <w:t>- Báo cáo kết quả đánh giá, xếp loại Chuẩn nghề nghiệp GVMN và Chuẩn hiệu trưởng trường mầm non; Xây dựng kế hoạch đào tạo, bồi dưỡng;</w:t>
      </w:r>
    </w:p>
    <w:p>
      <w:r>
        <w:t>- Báo cáo kết quả đào tạo, bồi dưỡng hàng năm đội ngũ GV và CBQL cơ sở GDMN.</w:t>
      </w:r>
    </w:p>
    <w:p>
      <w:r>
        <w:t>- Báo cáo tổng kết thực hiện nhiệm vụ Đề án giai đoạn 2018-2025.</w:t>
      </w:r>
    </w:p>
    <w:p>
      <w:r>
        <w:t>III</w:t>
      </w:r>
    </w:p>
    <w:p>
      <w:r>
        <w:t>Đổi mới công tác đào tạo GVMN, nâng cao chất lượng bồi dưỡng giáo viên và cán bộ quản lý cơ sở GDMN</w:t>
      </w:r>
    </w:p>
    <w:p>
      <w:r>
        <w:t>3</w:t>
      </w:r>
    </w:p>
    <w:p>
      <w:r>
        <w:t>Rà soát, nghiên cứu, xây dựng báo cáo tổng kết thực hiện nhiệm vụ số 16 “ Xây dựng đội ngũ GV và CBQL cơ sở GDMN cốt cán và chuyên gia của Bộ Giáo dục và Đào tạo dựa trên tiếp cận mới về chức năng và nhiệm vụ của đội ngũ cốt cán và bồi dưỡng nâng cao năng lực cho đội ngũ này để đội ngũ này có khả năng sử dụng công nghệ thông tin, khai thác, sử dụng thiết bị công nghệ trong tổ chức và quản lý các hoạt động chăm sóc, giáo dục trẻ em và bồi dưỡng đồng nghiệp”.</w:t>
      </w:r>
    </w:p>
    <w:p>
      <w:r>
        <w:t>Cục NGCBQLGD</w:t>
      </w:r>
    </w:p>
    <w:p>
      <w:r>
        <w:t>Các đơn vị thuộc Bộ, cơ sở đào tạo, bồi dưỡng GV, CBQL cơ sở GDMN và các tổ chức cá nhân liên quan.</w:t>
      </w:r>
    </w:p>
    <w:p>
      <w:r>
        <w:t>Tháng 9/2025</w:t>
      </w:r>
    </w:p>
    <w:p>
      <w:r>
        <w:t>Báo cáo tổng kết thực hiện nhiệm vụ số 16</w:t>
      </w:r>
    </w:p>
    <w:p>
      <w:r>
        <w:t>4</w:t>
      </w:r>
    </w:p>
    <w:p>
      <w:r>
        <w:t>Hội nghị tổng kết nhiệm vụ 18 “Đẩy mạnh thực hiện cơ chế tự chủ, nhất là tự chủ về tài chính trong phát triển hệ thống trường mầm non thực hành; Hình thành mạng lưới liên kết trường mầm non thực tập sư phạm để sinh viên thực tập rèn luyện nghiệp vụ sư phạm”.</w:t>
      </w:r>
    </w:p>
    <w:p>
      <w:r>
        <w:t>Trường Cao đẳng Sư phạm Trung ương Thành phố Hồ Chí Minh</w:t>
      </w:r>
    </w:p>
    <w:p>
      <w:r>
        <w:t>Cục NG và CBQLGD, Vụ GDMN, Viện KHGDVN, cơ sở đào tạo giáo viên mầm non và các chuyên gia</w:t>
      </w:r>
    </w:p>
    <w:p>
      <w:r>
        <w:t>Tháng 10 năm 2025</w:t>
      </w:r>
    </w:p>
    <w:p>
      <w:r>
        <w:t>- Tài liệu hội nghị.</w:t>
      </w:r>
    </w:p>
    <w:p>
      <w:r>
        <w:t>- Các báo cáo tham luận tại hội nghị.</w:t>
      </w:r>
    </w:p>
    <w:p>
      <w:r>
        <w:t>- Báo cáo tổng kết hội nghị.</w:t>
      </w:r>
    </w:p>
    <w:p>
      <w:r>
        <w:t>- Biên bản hội nghị.</w:t>
      </w:r>
    </w:p>
    <w:p>
      <w:r>
        <w:t>5</w:t>
      </w:r>
    </w:p>
    <w:p>
      <w:r>
        <w:t>Hội thảo quốc gia về đào tạo, bồi dưỡng giảng viên chuyên ngành GDMN và tổng kết nhiệm vụ Đề án 33 giai đoạn 2018-2025</w:t>
      </w:r>
    </w:p>
    <w:p>
      <w:r>
        <w:t>Trường ĐH Sư phạm Hà Nội</w:t>
      </w:r>
    </w:p>
    <w:p>
      <w:r>
        <w:t>Cục NGCB, Vụ GDĐH, Vụ KHCNMT, Vụ GDMN các cơ sở đào tạo GVMN, Viện KHDGVN, các tổ chức cá nhân trong và ngoài nước.</w:t>
      </w:r>
    </w:p>
    <w:p>
      <w:r>
        <w:t>Tháng 9/2025</w:t>
      </w:r>
    </w:p>
    <w:p>
      <w:r>
        <w:t>- 01 Hội thảo;</w:t>
      </w:r>
    </w:p>
    <w:p>
      <w:r>
        <w:t>- 01 Kỷ yếu hội thảo;</w:t>
      </w:r>
    </w:p>
    <w:p>
      <w:r>
        <w:t>- Báo cáo kết quả Hội thảo.</w:t>
      </w:r>
    </w:p>
    <w:p>
      <w:r>
        <w:t>- Báo cáo tổng kết thực hiện nhiệm vụ giai đoạn 2018-2025.</w:t>
      </w:r>
    </w:p>
    <w:p>
      <w:r>
        <w:t>6</w:t>
      </w:r>
    </w:p>
    <w:p>
      <w:r>
        <w:t>Duy trì hoạt động và nâng cao năng lực nhóm nghiên cứu chuyên ngành GDMN định hướng công bố quốc tế.</w:t>
      </w:r>
    </w:p>
    <w:p>
      <w:r>
        <w:t>Trường ĐH Sư phạm Hà Nội</w:t>
      </w:r>
    </w:p>
    <w:p>
      <w:r>
        <w:t>Cục NGCB, Vụ GDĐH, Vụ KHCNM, các cơ sở đào tạo GVMN, Viện KHDGVN</w:t>
      </w:r>
    </w:p>
    <w:p>
      <w:r>
        <w:t>Tháng 10/2025</w:t>
      </w:r>
    </w:p>
    <w:p>
      <w:r>
        <w:t>- 01 Nhóm nghiên cứu;</w:t>
      </w:r>
    </w:p>
    <w:p>
      <w:r>
        <w:t>- 01 bài báo được chấp nhận đăng trên tạp chí quốc tế có uy tín;</w:t>
      </w:r>
    </w:p>
    <w:p>
      <w:r>
        <w:t>- Báo cáo tổng kết thực hiện nhiệm vụ giai đoạn 2022-2025.</w:t>
      </w:r>
    </w:p>
    <w:p>
      <w:r>
        <w:t>7</w:t>
      </w:r>
    </w:p>
    <w:p>
      <w:r>
        <w:t>Hội thảo tập huấn “Nâng cao năng lực ứng dụng công nghệ giáo dục trong giảng dạy cho giảng viên ở các cơ sở giáo dục đại học có đào tạo giáo viên mầm non”.</w:t>
      </w:r>
    </w:p>
    <w:p>
      <w:r>
        <w:t>Vụ Khoa học, Công nghệ và  Môi trường</w:t>
      </w:r>
    </w:p>
    <w:p>
      <w:r>
        <w:t>Cục NGCBQLGD, Vụ GDMN, Vụ KHTC</w:t>
      </w:r>
    </w:p>
    <w:p>
      <w:r>
        <w:t>Tháng 8/2025</w:t>
      </w:r>
    </w:p>
    <w:p>
      <w:r>
        <w:t>- Tài liệu tập huấn;</w:t>
      </w:r>
    </w:p>
    <w:p>
      <w:r>
        <w:t>- Các khóa tập huấn;</w:t>
      </w:r>
    </w:p>
    <w:p>
      <w:r>
        <w:t>- Báo cáo tập huấn.</w:t>
      </w:r>
    </w:p>
    <w:p>
      <w:r>
        <w:t>(Danh mục có 07 hoạt động thực hiện các nhiệm vụ và giải pháp tại Quyết định số 33/QĐ-TTg ngày 08/01/2019 của Thủ tướng Chính phủ phê duyệt Đề án bộ quản lý giáo dục mầm non giai đoạn 2018-2025”; thực hiện nhiệm vụ tại Quyết định số 1350/QĐ-BGDĐT ngày 15 tháng 5 năm 2019 của Bộ trưởng Bộ Giáo dục và Đào tạo ban hành Kế hoạch thực hiện Quyết định Đề án “Đào tạo, bồi dưỡng nhà giáo và cán bộ quản lý giáo dục mầm non giai đoạn 2018-2025”)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