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213/QĐ-UBND năm 2024 công bố Danh mục thủ tục hành chính mới, bị bãi bỏ và phê duyệt Quy trình nội bộ giải quyết thủ tục hành chính trong lĩnh vực khám bệnh, chữa bệnh; đào tạo và nghiên cứu khoa học thuộc thẩm quyền giải quyết, quản lý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213 /QĐ-UBND</w:t>
      </w:r>
    </w:p>
    <w:p>
      <w:r>
        <w:t>Quảng Ngãi, ngày 06 tháng  02  năm 2024</w:t>
      </w:r>
    </w:p>
    <w:p>
      <w:r>
        <w:t>QUYẾT ĐỊNH</w:t>
      </w:r>
    </w:p>
    <w:p>
      <w:r>
        <w:t>VỀ VIỆC CÔNG BỐ DANH MỤC THỦ TỤC HÀNH CHÍNH MỚI BAN HÀNH, BỊ BÃI BỎ VÀ PHÊ DUYỆT QUY TRÌNH NỘI BỘ GIẢI QUYẾT THỦ TỤC HÀNH CHÍNH TRONG LĨNH VỰC KHÁM BỆNH, CHỮA BỆNH; ĐÀO TẠO VÀ NGHIÊN CỨU KHOA HỌC THUỘC THẨM QUYỀN GIẢI QUYẾT, QUẢN LÝ CỦA SỞ Y TẾ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 ề n địa phươ n g ngày 22/11/2019;</w:t>
      </w:r>
    </w:p>
    <w:p>
      <w:r>
        <w:t>Căn cứ Nghị định số 63/2010/N Đ -CP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 1 /NĐ-CP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 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159/QĐ-BYT ngày 18/01/2024 của Bộ trưởng Bộ Y tế về công  bố  thủ tục hành chính mới ban hành, thủ tục hành chính bị thay thế và bãi bỏ thuộc phạm vi chức năng qu ả n lý của Bộ Y tế quy định tại Luật Khám bệnh, chữa bệnh  số 1 5/2023/QH15 ngày 09/01/2023 và Nghị định số 96/2023/NĐ-CP ngày 30/12/2023 của  Chính phủ  quy định chi tiết một số điều của Luật Kh á m bệnh, chữa bệnh;</w:t>
      </w:r>
    </w:p>
    <w:p>
      <w:r>
        <w:t>Căn cứ Quyết định số 44/2022/ Q Đ-UBND ngày 24/11/2022 của UBND tỉnh ban hành Quy chế về thực hiện cơ chế một cửa, một cửa liên thông trong giải quy ế t thủ tục hành chính trên địa bàn tỉnh Quảng Ngãi;</w:t>
      </w:r>
    </w:p>
    <w:p>
      <w:r>
        <w:t>Theo đề nghị của Giám đốc Sở Y tế tại Tờ trình số 182/TTr-SYT ngày 31/01/2024.</w:t>
      </w:r>
    </w:p>
    <w:p>
      <w:r>
        <w:t>QUYẾT ĐỊNH:</w:t>
      </w:r>
    </w:p>
    <w:p>
      <w:r>
        <w:t>Điều 1.  Công bố kèm theo Quyết định này Danh mục thủ tục hành chính (TTHC) mới ban hành, bị bãi bỏ và phê duyệt Quy trình nội bộ giải quyết TTHC trong lĩnh vực khám bệnh, chữa bệnh; đào tạo và nghiên cứu khoa học thuộc thẩm quyền giải quyết, quản lý của Sở Y tế tỉnh Quảng Ngãi, cụ thể:</w:t>
      </w:r>
    </w:p>
    <w:p>
      <w:r>
        <w:t>1. Danh mục TTHC mới ban hành, bị bãi bỏ tại Phụ lục I.</w:t>
      </w:r>
    </w:p>
    <w:p>
      <w:r>
        <w:t>2. Quy trình nội bộ giải quyết TTHC tại Phụ lục II.</w:t>
      </w:r>
    </w:p>
    <w:p>
      <w:r>
        <w:t>Điều 2. Trách nhiệm của các cơ quan</w:t>
      </w:r>
    </w:p>
    <w:p>
      <w:r>
        <w:t>1. Sở Y tế chịu trách nhiệm đăng tải công khai đầy đủ Danh mục, nội dung của từng TTHC trên Trang thông tin điện tử thành phần của Sở, niêm yết công khai tại cơ quan; thực hiện tiếp nhận và giải quyết TTHC theo đúng quy định pháp luật; thực hiện cập nhật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Y tế và các cơ quan, đơn vị có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Danh mục các TTHC và quy trình nội bộ giải quyết TTHC tương ứng trong lĩnh vực khám bệnh, chữa bệnh; đào tạo và nghiên cứu khoa học thuộc thẩm quyền giải quyết và quản lý của Sở Y tế được Chủ tịch UBND tỉnh công bố tại Quyết định số 1381/QĐ-UBND ngày 10/10/2022 không bị bãi bỏ theo Quyết định này vẫn  giữ  nguyên hiệu lực thi  hành .</w:t>
      </w:r>
    </w:p>
    <w:p>
      <w:r>
        <w:t>Điều 4.  Chánh Văn phòng UBND tỉnh, Giám đốc các Sở: Y tế, Thông tin  và  Truyền thông; các cơ quan, đơn vị, tổ chức  và cá nhân liên quan chịu trách nhiệm  thi hành Quyết định này./.</w:t>
      </w:r>
    </w:p>
    <w:p>
      <w:r>
        <w:t>Nơi nhận:</w:t>
      </w:r>
    </w:p>
    <w:p>
      <w:r>
        <w:t>- Như Điều 4;</w:t>
      </w:r>
    </w:p>
    <w:p>
      <w:r>
        <w:t>- Bộ Y tế;</w:t>
      </w:r>
    </w:p>
    <w:p>
      <w:r>
        <w:t>- Cục KSTTHC, Văn phòng Chính phủ;</w:t>
      </w:r>
    </w:p>
    <w:p>
      <w:r>
        <w:t>- CT, PCT UBND tỉnh;</w:t>
      </w:r>
    </w:p>
    <w:p>
      <w:r>
        <w:t>- VPUB: PCVP, KGVX, CBTH;</w:t>
      </w:r>
    </w:p>
    <w:p>
      <w:r>
        <w:t>- Lưu: VT, TTHC (htd) .</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