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2128/QĐ-UBND năm 2024 về Danh mục thành phần hồ sơ phải số hóa đối với thủ tục hành chính thuộc phạm vi, chức năng quản lý của Thanh tra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2128/QĐ-UBND</w:t>
      </w:r>
    </w:p>
    <w:p>
      <w:r>
        <w:t>Điện Biên, ngày 26 tháng 11 năm 2024</w:t>
      </w:r>
    </w:p>
    <w:p>
      <w:r>
        <w:t>QUYẾT ĐỊNH</w:t>
      </w:r>
    </w:p>
    <w:p>
      <w:r>
        <w:t>BAN HÀNH DANH MỤC THÀNH PHẦN HỒ SƠ PHẢI SỐ HÓA ĐỐI VỚI THỦ TỤC HÀNH CHÍNH THUỘC PHẠM VI, CHỨC NĂNG QUẢN LÝ CỦA THANH TRA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Thanh tra tỉnh tại Tờ trình số 927/TT-TTr ngày 20 tháng 11 năm 2024.</w:t>
      </w:r>
    </w:p>
    <w:p>
      <w:r>
        <w:t>QUYẾT ĐỊNH:</w:t>
      </w:r>
    </w:p>
    <w:p>
      <w:r>
        <w:t>Điều 1 . Ban hành kèm theo Quyết định này Danh mục thành phần hồ sơ phải số hóa đối với thủ tục hành chính thuộc phạm vi, chức năng quản lý của Thanh tra tỉnh Điện Biên  (có Danh mục cụ thể kèm theo).</w:t>
      </w:r>
    </w:p>
    <w:p>
      <w:r>
        <w:t>Điều 2.  Quyết định này có hiệu lực thi hành kể từ ngày ký.</w:t>
      </w:r>
    </w:p>
    <w:p>
      <w:r>
        <w:t>Điều 3.  Chánh Văn phòng Ủy ban nhân dân tỉnh; Chánh Thanh tra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Lãnh đạo UBND tỉnh;</w:t>
      </w:r>
    </w:p>
    <w:p>
      <w:r>
        <w:t>- HTTT giải quyết TTHC tỉnh (Sở TT&amp;TT);</w:t>
      </w:r>
    </w:p>
    <w:p>
      <w:r>
        <w:t>- Cổng thông tin điện tử tỉnh;</w:t>
      </w:r>
    </w:p>
    <w:p>
      <w:r>
        <w:t>- Lưu: VT, KSTT.</w:t>
      </w:r>
    </w:p>
    <w:p>
      <w:r>
        <w:t>KT. CHỦ TỊCH</w:t>
      </w:r>
    </w:p>
    <w:p>
      <w:r>
        <w:t>PHÓ CHỦ TỊCH</w:t>
      </w:r>
    </w:p>
    <w:p>
      <w:r>
        <w:t>Phạm Đức Toàn</w:t>
      </w:r>
    </w:p>
    <w:p>
      <w:r>
        <w:t>DANH MỤC THÀNH PHẦN HỒ SƠ PHẢI SỐ HÓA ĐỐI VỚI THỦ TỤC HÀNH CHÍNH THUỘC PHẠM VI, CHỨC NĂNG QUẢN LÝ CỦA THANH TRA TỈNH ĐIỆN BIÊN</w:t>
      </w:r>
    </w:p>
    <w:p>
      <w:r>
        <w:t>(Kèm theo Quyết định số 2128/QĐ-UBND ngày 26/11/2024 của Chủ tịch UBND tỉnh Điện Biên)</w:t>
      </w:r>
    </w:p>
    <w:p>
      <w:r>
        <w:t>A. THỦ TỤC HÀNH CHÍNH THUỘC THẨM QUYỀN GIẢI QUYẾT CỦA THANH TRA TỈNH</w:t>
      </w:r>
    </w:p>
    <w:p>
      <w:r>
        <w:t>STT</w:t>
      </w:r>
    </w:p>
    <w:p>
      <w:r>
        <w:t>Tên TTHC</w:t>
      </w:r>
    </w:p>
    <w:p>
      <w:r>
        <w:t>Mã TTHC</w:t>
      </w:r>
    </w:p>
    <w:p>
      <w:r>
        <w:t>Quyết định công bố danh mục TTHC</w:t>
      </w:r>
    </w:p>
    <w:p>
      <w:r>
        <w:t>Thành phần hồ sơ cần phải số hóa</w:t>
      </w:r>
    </w:p>
    <w:p>
      <w:r>
        <w:t>I</w:t>
      </w:r>
    </w:p>
    <w:p>
      <w:r>
        <w:t>Lĩnh vực Xử lý đơn thư</w:t>
      </w:r>
    </w:p>
    <w:p>
      <w:r>
        <w:t>1</w:t>
      </w:r>
    </w:p>
    <w:p>
      <w:r>
        <w:t>Thủ tục xử lý đơn tại cấp tỉnh</w:t>
      </w:r>
    </w:p>
    <w:p>
      <w:r>
        <w:t>2.002499.000.00 .00.H18</w:t>
      </w:r>
    </w:p>
    <w:p>
      <w:r>
        <w:t>Quyết định số 995/QĐ-UBND ngày 06/6/2022 của Chủ tịch UBND tỉnh Điện Biên</w:t>
      </w:r>
    </w:p>
    <w:p>
      <w:r>
        <w:t>1. Thành phần hồ sơ:</w:t>
      </w:r>
    </w:p>
    <w:p>
      <w:r>
        <w:t>- Đơn khiếu nại, đơn kiến nghị, đơn phản ánh và các tài liệu, chứng cứ liên quan đến nội dung khiếu nại, kiến nghị, phản ánh (nếu có).</w:t>
      </w:r>
    </w:p>
    <w:p>
      <w:r>
        <w:t>2. Kết quả giải quyết TTHC:</w:t>
      </w:r>
    </w:p>
    <w:p>
      <w:r>
        <w:t>- Phiếu đề xuất thụ lý đơn, Phiếu hướng dẫn gửi đơn khiếu nại, Phiếu chuyển đơn tố cáo, Phiếu chuyển đơn kiến nghị, phản ánh, Phiếu hướng dẫn đơn có nhiều nội dung khác nhau.</w:t>
      </w:r>
    </w:p>
    <w:p>
      <w:r>
        <w:t>II</w:t>
      </w:r>
    </w:p>
    <w:p>
      <w:r>
        <w:t>Lĩnh vực Giải quyết khiếu nại</w:t>
      </w:r>
    </w:p>
    <w:p>
      <w:r>
        <w:t>1</w:t>
      </w:r>
    </w:p>
    <w:p>
      <w:r>
        <w:t>Thủ tục giải quyết khiếu nại lần đầu tại cấp tỉnh</w:t>
      </w:r>
    </w:p>
    <w:p>
      <w:r>
        <w:t>2.002407.000.00 .00.H18</w:t>
      </w:r>
    </w:p>
    <w:p>
      <w:r>
        <w:t>Quyết định số 1672/QĐ-UBND ngày 14/9/2021 của Chủ tịch UBND tỉnh Điện Biên</w:t>
      </w:r>
    </w:p>
    <w:p>
      <w:r>
        <w:t>1. Thành phần hồ sơ:</w:t>
      </w:r>
    </w:p>
    <w:p>
      <w:r>
        <w:t>- Đơn khiếu nại hoặc bản ghi lời khiếu nại;</w:t>
      </w:r>
    </w:p>
    <w:p>
      <w:r>
        <w:t>- Giấy ủy quyền khiếu nại;</w:t>
      </w:r>
    </w:p>
    <w:p>
      <w:r>
        <w:t>- Thông báo về việc thụ lý giải quyết khiếu nại hoặc Thông báo về việc không thụ lý giải quyết khiếu nại;</w:t>
      </w:r>
    </w:p>
    <w:p>
      <w:r>
        <w:t>- Quyết định về việc xác minh nội dung khiếu nại;</w:t>
      </w:r>
    </w:p>
    <w:p>
      <w:r>
        <w:t>- Biên bản làm việc về xác minh nội dung khiếu nại;</w:t>
      </w:r>
    </w:p>
    <w:p>
      <w:r>
        <w:t>- Văn bản đề nghị cung cấp thông tin, tài liệu, bằng chứng liên quan đến nội dung khiếu nại;</w:t>
      </w:r>
    </w:p>
    <w:p>
      <w:r>
        <w:t>- Biên bản giao nhận về việc tiếp nhận thông tin, tài liệu, bằng chứng liên quan đến nội dung khiếu nại;</w:t>
      </w:r>
    </w:p>
    <w:p>
      <w:r>
        <w:t>- Quyết định về việc trưng cầu giám định thông tin, tài liệu, bằng chứng liên quan đến nội dung khiếu nại;</w:t>
      </w:r>
    </w:p>
    <w:p>
      <w:r>
        <w:t>- Văn bản đề nghị gửi kết quả giám định liên quan đến nội dung khiếu nại;</w:t>
      </w:r>
    </w:p>
    <w:p>
      <w:r>
        <w:t>- Quyết định về việc tạm đình chỉ việc thi hành quyết định hành chính bị khiếu nại;</w:t>
      </w:r>
    </w:p>
    <w:p>
      <w:r>
        <w:t>- Quyết định về việc hủy bỏ quyết định tạm đình chỉ việc thi hành quyết định hành chính bị khiếu nại;</w:t>
      </w:r>
    </w:p>
    <w:p>
      <w:r>
        <w:t>- Báo cáo kết quả xác minh nội dung khiếu nại;</w:t>
      </w:r>
    </w:p>
    <w:p>
      <w:r>
        <w:t>- Biên bản đối thoại với người khiếu nại;</w:t>
      </w:r>
    </w:p>
    <w:p>
      <w:r>
        <w:t>2. Kết quả giải quyết TTHC:</w:t>
      </w:r>
    </w:p>
    <w:p>
      <w:r>
        <w:t>- Quyết định về việc giải quyết khiếu nại lần đầu.</w:t>
      </w:r>
    </w:p>
    <w:p>
      <w:r>
        <w:t>2</w:t>
      </w:r>
    </w:p>
    <w:p>
      <w:r>
        <w:t>Thủ tục giải quyết khiếu nại lần hai tại cấp tỉnh</w:t>
      </w:r>
    </w:p>
    <w:p>
      <w:r>
        <w:t>2.002411.000.00 .00.H18</w:t>
      </w:r>
    </w:p>
    <w:p>
      <w:r>
        <w:t>Quyết định số 1672/QĐ-UBND ngày 14/9/2021 của Chủ tịch UBND tỉnh Điện Biên</w:t>
      </w:r>
    </w:p>
    <w:p>
      <w:r>
        <w:t>1. Thành phần hồ sơ:</w:t>
      </w:r>
    </w:p>
    <w:p>
      <w:r>
        <w:t>- Đơn khiếu nại hoặc bản ghi lời khiếu nại;</w:t>
      </w:r>
    </w:p>
    <w:p>
      <w:r>
        <w:t>- Giấy ủy quyền khiếu nại;</w:t>
      </w:r>
    </w:p>
    <w:p>
      <w:r>
        <w:t>- Thông báo về việc thụ lý giải quyết khiếu nại hoặc Thông báo về việc không thụ lý giải quyết khiếu nại;</w:t>
      </w:r>
    </w:p>
    <w:p>
      <w:r>
        <w:t>- Quyết định về việc xác minh nội dung khiếu nại;</w:t>
      </w:r>
    </w:p>
    <w:p>
      <w:r>
        <w:t>- Biên bản làm việc về xác minh nội dung khiếu nại;</w:t>
      </w:r>
    </w:p>
    <w:p>
      <w:r>
        <w:t>- Văn bản đề nghị cung cấp thông tin, tài liệu, bằng chứng liên quan đến nội dung khiếu nại;</w:t>
      </w:r>
    </w:p>
    <w:p>
      <w:r>
        <w:t>- Biên bản giao nhận về việc tiếp nhận thông tin, tài liệu, bằng chứng liên quan đến nội dung khiếu nại;</w:t>
      </w:r>
    </w:p>
    <w:p>
      <w:r>
        <w:t>- Quyết định về việc trưng cầu giám định thông tin, tài liệu, bằng chứng liên quan đến nội dung khiếu nại;</w:t>
      </w:r>
    </w:p>
    <w:p>
      <w:r>
        <w:t>- Văn bản đề nghị gửi kết quả giám định liên quan đến nội dung khiếu nại;</w:t>
      </w:r>
    </w:p>
    <w:p>
      <w:r>
        <w:t>- Quyết định về việc tạm đình chỉ việc thi hành quyết định hành chính bị khiếu nại;</w:t>
      </w:r>
    </w:p>
    <w:p>
      <w:r>
        <w:t>- Quyết định về việc hủy bỏ quyết định tạm đình chỉ việc thi hành quyết định hành chính bị khiếu nại;</w:t>
      </w:r>
    </w:p>
    <w:p>
      <w:r>
        <w:t>- Báo cáo kết quả xác minh nội dung khiếu nại;</w:t>
      </w:r>
    </w:p>
    <w:p>
      <w:r>
        <w:t>- Biên bản đối thoại với người khiếu nại.</w:t>
      </w:r>
    </w:p>
    <w:p>
      <w:r>
        <w:t>2. Kết quả giải quyết TTHC:</w:t>
      </w:r>
    </w:p>
    <w:p>
      <w:r>
        <w:t>- Quyết định về việc giải quyết khiếu nại lần hai</w:t>
      </w:r>
    </w:p>
    <w:p>
      <w:r>
        <w:t>III</w:t>
      </w:r>
    </w:p>
    <w:p>
      <w:r>
        <w:t>Lĩnh vực Phòng, chống tham nhũng</w:t>
      </w:r>
    </w:p>
    <w:p>
      <w:r>
        <w:t>1</w:t>
      </w:r>
    </w:p>
    <w:p>
      <w:r>
        <w:t>Thủ tục kê khai tài sản, thu nhập</w:t>
      </w:r>
    </w:p>
    <w:p>
      <w:r>
        <w:t>2.002400.000.00 .00.H18</w:t>
      </w:r>
    </w:p>
    <w:p>
      <w:r>
        <w:t>Quyết định số 394/QĐ-UBND ngày 24/3/2021 của Chủ tịch UBND tỉnh Điện Biên</w:t>
      </w:r>
    </w:p>
    <w:p>
      <w:r>
        <w:t>1. Thành phần hồ sơ:</w:t>
      </w:r>
    </w:p>
    <w:p>
      <w:r>
        <w:t>- Sổ theo dõi việc giao nhận Bản kê khai;</w:t>
      </w:r>
    </w:p>
    <w:p>
      <w:r>
        <w:t>- Bản kê khai tài sản, thu nhập thuộc các đối tượng thuộc diện phải kê khai;</w:t>
      </w:r>
    </w:p>
    <w:p>
      <w:r>
        <w:t>- Danh sách đối tượng phải kê khai theo quy định;</w:t>
      </w:r>
    </w:p>
    <w:p>
      <w:r>
        <w:t>- Các văn bản chỉ đạo tổ chức triển khai thực hiện việc kê khai.</w:t>
      </w:r>
    </w:p>
    <w:p>
      <w:r>
        <w:t>2. Kết quả giải quyết TTHC:</w:t>
      </w:r>
    </w:p>
    <w:p>
      <w:r>
        <w:t>- Bản kê khai tài sản, thu nhập.</w:t>
      </w:r>
    </w:p>
    <w:p>
      <w:r>
        <w:t>2</w:t>
      </w:r>
    </w:p>
    <w:p>
      <w:r>
        <w:t>Thủ tục xác minh tài sản, thu nhập</w:t>
      </w:r>
    </w:p>
    <w:p>
      <w:r>
        <w:t>2.002401.000.00 .00.H18</w:t>
      </w:r>
    </w:p>
    <w:p>
      <w:r>
        <w:t>Quyết định số 394/QĐ-UBND ngày 24/3/2021 của Chủ tịch UBND tỉnh Điện Biên</w:t>
      </w:r>
    </w:p>
    <w:p>
      <w:r>
        <w:t>1. Thành phần hồ sơ:</w:t>
      </w:r>
    </w:p>
    <w:p>
      <w:r>
        <w:t>- Các tài liệu khác có liên quan đến việc xác minh;</w:t>
      </w:r>
    </w:p>
    <w:p>
      <w:r>
        <w:t>- Kết luận xác minh tài sản thu nhập;</w:t>
      </w:r>
    </w:p>
    <w:p>
      <w:r>
        <w:t>- Báo cáo kết quả xác minh;</w:t>
      </w:r>
    </w:p>
    <w:p>
      <w:r>
        <w:t>- Quyết định xác minh; biên bản làm việc; giải trình của người được xác minh.</w:t>
      </w:r>
    </w:p>
    <w:p>
      <w:r>
        <w:t>2. Kết quả giải quyết TTHC:</w:t>
      </w:r>
    </w:p>
    <w:p>
      <w:r>
        <w:t>- Báo cáo kết quả xác minh tài sản, thu nhập; Kết luận xác minh tài sản, thu nhập.</w:t>
      </w:r>
    </w:p>
    <w:p>
      <w:r>
        <w:t>3</w:t>
      </w:r>
    </w:p>
    <w:p>
      <w:r>
        <w:t>Thủ tục thực hiện việc giải trình</w:t>
      </w:r>
    </w:p>
    <w:p>
      <w:r>
        <w:t>2.002403.000.00 .00.H18</w:t>
      </w:r>
    </w:p>
    <w:p>
      <w:r>
        <w:t>Quyết định số 394/QĐ-UBND ngày 24/3/2021 của Chủ tịch UBND tỉnh Điện Biên</w:t>
      </w:r>
    </w:p>
    <w:p>
      <w:r>
        <w:t>1. Thành phần hồ sơ:</w:t>
      </w:r>
    </w:p>
    <w:p>
      <w:r>
        <w:t>- Biên bản làm việc có chữ ký hoặc điểm chỉ của các bên;</w:t>
      </w:r>
    </w:p>
    <w:p>
      <w:r>
        <w:t>- Thông tin, tài liệu liên quan đến nội dung việc giải trình;</w:t>
      </w:r>
    </w:p>
    <w:p>
      <w:r>
        <w:t>- Văn bản giải trình.</w:t>
      </w:r>
    </w:p>
    <w:p>
      <w:r>
        <w:t>2. Kết quả giải quyết TTHC:</w:t>
      </w:r>
    </w:p>
    <w:p>
      <w:r>
        <w:t>- Văn bản giải trình.</w:t>
      </w:r>
    </w:p>
    <w:p>
      <w:r>
        <w:t>4</w:t>
      </w:r>
    </w:p>
    <w:p>
      <w:r>
        <w:t>Thủ tục tiếp nhận yêu cầu giải trình</w:t>
      </w:r>
    </w:p>
    <w:p>
      <w:r>
        <w:t>2.002402.000.00 .00.H18</w:t>
      </w:r>
    </w:p>
    <w:p>
      <w:r>
        <w:t>Quyết định số 394/QĐ-UBND ngày 24/3/2021 của Chủ tịch UBND tỉnh Điện Biên</w:t>
      </w:r>
    </w:p>
    <w:p>
      <w:r>
        <w:t>1. Thành phần hồ sơ:</w:t>
      </w:r>
    </w:p>
    <w:p>
      <w:r>
        <w:t>- Thông báo đồng ý hoặc từ chối giải trình của cơ quan nhà nước có trách nhiệm giải trình;</w:t>
      </w:r>
    </w:p>
    <w:p>
      <w:r>
        <w:t>- Thông tin tài liệu có liên quan yêu cầu giải trình;</w:t>
      </w:r>
    </w:p>
    <w:p>
      <w:r>
        <w:t>- Văn bản yêu cầu giải trình của cơ quan, tổ chức;</w:t>
      </w:r>
    </w:p>
    <w:p>
      <w:r>
        <w:t>2. Kết quả giải quyết TTHC:</w:t>
      </w:r>
    </w:p>
    <w:p>
      <w:r>
        <w:t>- Văn bản giải trình.</w:t>
      </w:r>
    </w:p>
    <w:p>
      <w:r>
        <w:t>B. THỦ TỤC HÀNH CHÍNH THUỘC THẨM QUYỀN GIẢI QUYẾT CỦA UBND CẤP HUYỆN</w:t>
      </w:r>
    </w:p>
    <w:p>
      <w:r>
        <w:t>STT</w:t>
      </w:r>
    </w:p>
    <w:p>
      <w:r>
        <w:t>Tên TTHC</w:t>
      </w:r>
    </w:p>
    <w:p>
      <w:r>
        <w:t>Mã TTHC</w:t>
      </w:r>
    </w:p>
    <w:p>
      <w:r>
        <w:t>Quyết định công bố danh mục TTHC</w:t>
      </w:r>
    </w:p>
    <w:p>
      <w:r>
        <w:t>Thành phần hồ sơ cần phải số hóa</w:t>
      </w:r>
    </w:p>
    <w:p>
      <w:r>
        <w:t>I</w:t>
      </w:r>
    </w:p>
    <w:p>
      <w:r>
        <w:t>Lĩnh vực Xử lý đơn thư</w:t>
      </w:r>
    </w:p>
    <w:p>
      <w:r>
        <w:t>1</w:t>
      </w:r>
    </w:p>
    <w:p>
      <w:r>
        <w:t>Thủ tục xử lý đơn tại cấp huyện</w:t>
      </w:r>
    </w:p>
    <w:p>
      <w:r>
        <w:t>2.002500.000.00 .00.H18</w:t>
      </w:r>
    </w:p>
    <w:p>
      <w:r>
        <w:t>Quyết định số 995/QĐ-UBND ngày 06/6/2022 của Chủ tịch UBND tỉnh Điện Biên</w:t>
      </w:r>
    </w:p>
    <w:p>
      <w:r>
        <w:t>1. Thành phần hồ sơ:</w:t>
      </w:r>
    </w:p>
    <w:p>
      <w:r>
        <w:t>- Đơn khiếu nại, đơn kiến nghị, đơn phản ánh và các tài liệu, chứng cứ liên quan đến nội dung khiếu nại, kiến nghị, phản ánh (nếu có).</w:t>
      </w:r>
    </w:p>
    <w:p>
      <w:r>
        <w:t>2. Kết quả giải quyết TTHC:</w:t>
      </w:r>
    </w:p>
    <w:p>
      <w:r>
        <w:t>- Phiếu đề xuất thụ lý đơn, Phiếu hướng dẫn gửi đơn khiếu nại, Phiếu chuyển đơn tố cáo, Phiếu chuyển đơn kiến nghị, phản ánh, Phiếu hướng dẫn đơn có nhiều nội dung khác nhau.</w:t>
      </w:r>
    </w:p>
    <w:p>
      <w:r>
        <w:t>II</w:t>
      </w:r>
    </w:p>
    <w:p>
      <w:r>
        <w:t>Lĩnh vực Giải quyết khiếu nại</w:t>
      </w:r>
    </w:p>
    <w:p>
      <w:r>
        <w:t>1</w:t>
      </w:r>
    </w:p>
    <w:p>
      <w:r>
        <w:t>Thủ tục giải quyết khiếu nại lần đầu tại cấp huyện</w:t>
      </w:r>
    </w:p>
    <w:p>
      <w:r>
        <w:t>2.002408.000.00 .00.H18</w:t>
      </w:r>
    </w:p>
    <w:p>
      <w:r>
        <w:t>Quyết định số 1672/QĐ-UBND ngày 14/9/2021 của Chủ tịch UBND tỉnh Điện Biên</w:t>
      </w:r>
    </w:p>
    <w:p>
      <w:r>
        <w:t>1. Thành phần hồ sơ:</w:t>
      </w:r>
    </w:p>
    <w:p>
      <w:r>
        <w:t>- Đơn khiếu nại hoặc bản ghi lời khiếu nại;</w:t>
      </w:r>
    </w:p>
    <w:p>
      <w:r>
        <w:t>- Giấy ủy quyền khiếu nại;</w:t>
      </w:r>
    </w:p>
    <w:p>
      <w:r>
        <w:t>- Thông báo về việc thụ lý giải quyết khiếu nại hoặc Thông báo về việc không thụ lý giải quyết khiếu nại;</w:t>
      </w:r>
    </w:p>
    <w:p>
      <w:r>
        <w:t>- Quyết định về việc xác minh nội dung khiếu nại;</w:t>
      </w:r>
    </w:p>
    <w:p>
      <w:r>
        <w:t>- Biên bản làm việc về xác minh nội dung khiếu nại;</w:t>
      </w:r>
    </w:p>
    <w:p>
      <w:r>
        <w:t>- Văn bản đề nghị cung cấp thông tin, tài liệu, bằng chứng liên quan đến nội dung khiếu nại;</w:t>
      </w:r>
    </w:p>
    <w:p>
      <w:r>
        <w:t>- Biên bản giao nhận về việc tiếp nhận thông tin, tài liệu, bằng chứng liên quan đến nội dung khiếu nại;</w:t>
      </w:r>
    </w:p>
    <w:p>
      <w:r>
        <w:t>- Quyết định về việc trưng cầu giám định thông tin, tài liệu, bằng chứng liên quan đến nội dung khiếu nại;</w:t>
      </w:r>
    </w:p>
    <w:p>
      <w:r>
        <w:t>- Văn bản đề nghị gửi kết quả giám định liên quan đến nội dung khiếu nại;</w:t>
      </w:r>
    </w:p>
    <w:p>
      <w:r>
        <w:t>- Quyết định về việc tạm đình chỉ việc thi hành quyết định hành chính bị khiếu nại;</w:t>
      </w:r>
    </w:p>
    <w:p>
      <w:r>
        <w:t>- Quyết định về việc hủy bỏ quyết định tạm đình chỉ việc thi hành quyết định hành chính bị khiếu nại;</w:t>
      </w:r>
    </w:p>
    <w:p>
      <w:r>
        <w:t>- Báo cáo kết quả xác minh nội dung khiếu nại;</w:t>
      </w:r>
    </w:p>
    <w:p>
      <w:r>
        <w:t>- Biên bản đối thoại với người khiếu nại.</w:t>
      </w:r>
    </w:p>
    <w:p>
      <w:r>
        <w:t>2. Kết quả giải quyết TTHC:</w:t>
      </w:r>
    </w:p>
    <w:p>
      <w:r>
        <w:t>- Quyết định về việc giải quyết khiếu nại lần đầu.</w:t>
      </w:r>
    </w:p>
    <w:p>
      <w:r>
        <w:t>2</w:t>
      </w:r>
    </w:p>
    <w:p>
      <w:r>
        <w:t>Thủ tục giải quyết khiếu nại lần hai tại cấp huyện</w:t>
      </w:r>
    </w:p>
    <w:p>
      <w:r>
        <w:t>2.002412.000.00 .00.H18</w:t>
      </w:r>
    </w:p>
    <w:p>
      <w:r>
        <w:t>Quyết định số 1672/QĐ- Chủ tịch UBND ngày 14/9/2021 của UBND tỉnh Điện Biên</w:t>
      </w:r>
    </w:p>
    <w:p>
      <w:r>
        <w:t>1. Thành phần hồ sơ:</w:t>
      </w:r>
    </w:p>
    <w:p>
      <w:r>
        <w:t>- Đơn khiếu nại hoặc bản ghi lời khiếu nại;</w:t>
      </w:r>
    </w:p>
    <w:p>
      <w:r>
        <w:t>- Giấy ủy quyền khiếu nại;</w:t>
      </w:r>
    </w:p>
    <w:p>
      <w:r>
        <w:t>- Thông báo về việc thụ lý giải quyết khiếu nại hoặc Thông báo về việc không thụ lý giải quyết khiếu nại;</w:t>
      </w:r>
    </w:p>
    <w:p>
      <w:r>
        <w:t>- Quyết định về việc xác minh nội dung khiếu nại;</w:t>
      </w:r>
    </w:p>
    <w:p>
      <w:r>
        <w:t>- Biên bản làm việc về xác minh nội dung khiếu nại;</w:t>
      </w:r>
    </w:p>
    <w:p>
      <w:r>
        <w:t>- Văn bản đề nghị cung cấp thông tin, tài liệu, bằng chứng liên quan đến nội dung khiếu nại;</w:t>
      </w:r>
    </w:p>
    <w:p>
      <w:r>
        <w:t>- Biên bản giao nhận về việc tiếp nhận thông tin, tài liệu, bằng chứng liên quan đến nội dung khiếu nại;</w:t>
      </w:r>
    </w:p>
    <w:p>
      <w:r>
        <w:t>- Quyết định về việc trưng cầu giám định thông tin, tài liệu, bằng chứng liên quan đến nội dung khiếu nại;</w:t>
      </w:r>
    </w:p>
    <w:p>
      <w:r>
        <w:t>- Văn bản đề nghị gửi kết quả giám định liên quan đến nội dung khiếu nại;</w:t>
      </w:r>
    </w:p>
    <w:p>
      <w:r>
        <w:t>- Quyết định về việc tạm đình chỉ việc thi hành quyết định hành chính bị khiếu nại;</w:t>
      </w:r>
    </w:p>
    <w:p>
      <w:r>
        <w:t>- Quyết định về việc hủy bỏ quyết định tạm đình chỉ việc thi hành quyết định hành chính bị khiếu nại;</w:t>
      </w:r>
    </w:p>
    <w:p>
      <w:r>
        <w:t>- Báo cáo kết quả xác minh nội dung khiếu nại;</w:t>
      </w:r>
    </w:p>
    <w:p>
      <w:r>
        <w:t>- Biên bản đối thoại với người khiếu nại.</w:t>
      </w:r>
    </w:p>
    <w:p>
      <w:r>
        <w:t>2. Kết quả giải quyết TTHC:</w:t>
      </w:r>
    </w:p>
    <w:p>
      <w:r>
        <w:t>- Quyết định về việc giải quyết khiếu nại lần hai.</w:t>
      </w:r>
    </w:p>
    <w:p>
      <w:r>
        <w:t>C. THỦ TỤC HÀNH CHÍNH THUỘC THẨM QUYỀN GIẢI QUYẾT CỦA UBND CẤP XÃ</w:t>
      </w:r>
    </w:p>
    <w:p>
      <w:r>
        <w:t>STT</w:t>
      </w:r>
    </w:p>
    <w:p>
      <w:r>
        <w:t>Tên TTHC</w:t>
      </w:r>
    </w:p>
    <w:p>
      <w:r>
        <w:t>Mã TTHC</w:t>
      </w:r>
    </w:p>
    <w:p>
      <w:r>
        <w:t>Quyết định công bố danh mục TTHC</w:t>
      </w:r>
    </w:p>
    <w:p>
      <w:r>
        <w:t>Thành phần hồ sơ cần phải số hóa</w:t>
      </w:r>
    </w:p>
    <w:p>
      <w:r>
        <w:t>I</w:t>
      </w:r>
    </w:p>
    <w:p>
      <w:r>
        <w:t>Lĩnh vực Xử lý đơn thư</w:t>
      </w:r>
    </w:p>
    <w:p>
      <w:r>
        <w:t>1</w:t>
      </w:r>
    </w:p>
    <w:p>
      <w:r>
        <w:t>Thủ tục xử lý đơn tại cấp xã</w:t>
      </w:r>
    </w:p>
    <w:p>
      <w:r>
        <w:t>2.002501.000. 00.00.H18</w:t>
      </w:r>
    </w:p>
    <w:p>
      <w:r>
        <w:t>Quyết định số 995/QĐ-UBND ngày 06/6/2022 của Chủ tịch UBND tỉnh Điện Biên</w:t>
      </w:r>
    </w:p>
    <w:p>
      <w:r>
        <w:t>1. Thành phần hồ sơ:</w:t>
      </w:r>
    </w:p>
    <w:p>
      <w:r>
        <w:t>- Đơn khiếu nại, đơn kiến nghị, đơn phản ánh và các tài liệu, chứng cứ liên quan đến nội dung khiếu nại, kiến nghị, phản ánh (nếu có).</w:t>
      </w:r>
    </w:p>
    <w:p>
      <w:r>
        <w:t>2. Kết quả giải quyết TTHC:</w:t>
      </w:r>
    </w:p>
    <w:p>
      <w:r>
        <w:t>- Phiếu đề xuất thụ lý đơn, Phiếu hướng dẫn gửi đơn khiếu nại, Phiếu chuyển đơn tố cáo, Phiếu chuyển đơn kiến nghị, phản ánh, Phiếu hướng dẫn đơn có nhiều nội dung khác nhau.</w:t>
      </w:r>
    </w:p>
    <w:p>
      <w:r>
        <w:t>II</w:t>
      </w:r>
    </w:p>
    <w:p>
      <w:r>
        <w:t>Lĩnh vực Giải quyết khiếu nại</w:t>
      </w:r>
    </w:p>
    <w:p>
      <w:r>
        <w:t>1</w:t>
      </w:r>
    </w:p>
    <w:p>
      <w:r>
        <w:t>Thủ tục giải quyết khiếu nại lần đầu tại cấp xã</w:t>
      </w:r>
    </w:p>
    <w:p>
      <w:r>
        <w:t>2.002409.000. 00.00.H18</w:t>
      </w:r>
    </w:p>
    <w:p>
      <w:r>
        <w:t>Quyết định số 1672/QĐ-UBND ngày 14/9/2021 của Chủ tịch UBND tỉnh Điện Biên</w:t>
      </w:r>
    </w:p>
    <w:p>
      <w:r>
        <w:t>1. Thành phần hồ sơ:</w:t>
      </w:r>
    </w:p>
    <w:p>
      <w:r>
        <w:t>- Đơn khiếu nại hoặc bản ghi lời khiếu nại;</w:t>
      </w:r>
    </w:p>
    <w:p>
      <w:r>
        <w:t>- Giấy ủy quyền khiếu nại;</w:t>
      </w:r>
    </w:p>
    <w:p>
      <w:r>
        <w:t>- Thông báo về việc thụ lý giải quyết khiếu nại hoặc Thông báo về việc không thụ lý giải quyết khiếu nại;</w:t>
      </w:r>
    </w:p>
    <w:p>
      <w:r>
        <w:t>- Quyết định về việc xác minh nội dung khiếu nại;</w:t>
      </w:r>
    </w:p>
    <w:p>
      <w:r>
        <w:t>- Biên bản làm việc về xác minh nội dung khiếu nại;</w:t>
      </w:r>
    </w:p>
    <w:p>
      <w:r>
        <w:t>- Văn bản đề nghị cung cấp thông tin, tài liệu, bằng chứng liên quan đến nội dung khiếu nại;</w:t>
      </w:r>
    </w:p>
    <w:p>
      <w:r>
        <w:t>- Biên bản giao nhận về việc tiếp nhận thông tin, tài liệu, bằng chứng liên quan đến nội dung khiếu nại;</w:t>
      </w:r>
    </w:p>
    <w:p>
      <w:r>
        <w:t>- Quyết định về việc trưng cầu giám định thông tin, tài liệu, bằng chứng liên quan đến nội dung khiếu nại;</w:t>
      </w:r>
    </w:p>
    <w:p>
      <w:r>
        <w:t>- Văn bản đề nghị gửi kết quả giám định liên quan đến nội dung khiếu nại;</w:t>
      </w:r>
    </w:p>
    <w:p>
      <w:r>
        <w:t>- Quyết định về việc tạm đình chỉ việc thi hành quyết định hành chính bị khiếu nại;</w:t>
      </w:r>
    </w:p>
    <w:p>
      <w:r>
        <w:t>- Quyết định về việc hủy bỏ quyết định tạm đình chỉ việc thi hành quyết định hành chính bị khiếu nại;</w:t>
      </w:r>
    </w:p>
    <w:p>
      <w:r>
        <w:t>- Báo cáo kết quả xác minh nội dung khiếu nại;</w:t>
      </w:r>
    </w:p>
    <w:p>
      <w:r>
        <w:t>- Biên bản đối thoại với người khiếu nại.</w:t>
      </w:r>
    </w:p>
    <w:p>
      <w:r>
        <w:t>2. Kết quả giải quyết TTHC:</w:t>
      </w:r>
    </w:p>
    <w:p>
      <w:r>
        <w:t>- Quyết định về việc giải quyết khiếu nại lần đầu.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