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2127/QĐ-UBND năm 2023 công bố chuẩn hóa Quy trình giải quyết thủ tục hành chính thuộc thẩm quyền quản lý và giải quyết của ngành Tài nguyên và Môi trường được tiếp nhận và trả kết quả tại Trung tâm Phục vụ hành chính công, Văn phòng Đăng ký đất đai, Ủy ban nhân dân cấp huyện, cấp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2127/QĐ-UBND</w:t>
      </w:r>
    </w:p>
    <w:p>
      <w:r>
        <w:t>Bình Phước, ngày 28 tháng 12 năm 2023</w:t>
      </w:r>
    </w:p>
    <w:p>
      <w:r>
        <w:t>QUYẾT ĐỊNH</w:t>
      </w:r>
    </w:p>
    <w:p>
      <w:r>
        <w:t>CÔNG BỐ CHUẨN HÓA QUY TRÌNH GIẢI QUYẾT THỦ TỤC HÀNH CHÍNH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1812/QĐ-UBND ngày 10/11/2023 của Chủ tịch UBND tỉnh về việc Công bố Danh mục thủ tục hành chính sửa đổi, bổ sung, thuộc thẩm quyền quản lý và giải quyết của ngành Tài nguyên và Môi trường trên địa bàn tỉnh Bình Phước;</w:t>
      </w:r>
    </w:p>
    <w:p>
      <w:r>
        <w:t>Căn cứ Quyết định số 1895/QĐ-UBND ngày 21/11/2023 của Chủ tịch UBND tỉnh về việc Công bố bổ sung Danh mục thủ tục hành chính trong lĩnh vực đất đai thuộc thẩm quyền quản lý và giải quyết của ngành Tài nguyên và Môi trường được tiếp nhận tại UBND cấp huyện, UBND cấp xã trên địa bàn tỉnh Bình Phước;</w:t>
      </w:r>
    </w:p>
    <w:p>
      <w:r>
        <w:t>Xét đề nghị của Giám đốc Sở Tài nguyên và Môi trường tại Tờ trình số 605/TT r -STNMT ngày 15/12/2023.</w:t>
      </w:r>
    </w:p>
    <w:p>
      <w:r>
        <w:t>QUYẾT ĐỊNH:</w:t>
      </w:r>
    </w:p>
    <w:p>
      <w:r>
        <w:t>Điều 1.  Công bố kèm theo Quyết định này Quy trình giải quyết thủ tục hành chính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Điều 2.  Quyết định này có hiệu lực thi hành kể từ ngày ký và thay thế Quyết định số 3100/QĐ-UBND ngày 09/12/2021 của Chủ tịch UBND tỉnh về việc Công bố chuẩn hóa Quy trình giải quyết thủ tục hành chính mới ban hành, sửa đổi, bổ sung và thay thế được tiếp nhận tại Trung tâm Phục vụ hành chính công, Văn phòng Đăng ký đất đai, Bộ phận một cửa UBND cấp huyện, UBND cấp xã thuộc thẩm quyền quản lý và giải quyết của ngành Tài nguyên và Môi trường trên địa bàn tỉnh Bình Phước; Quyết định số 1015/QĐ-UBND ngày 31/5/2022 của Chủ tịch UBND tỉnh về việc công bố Quy trình giải quyết thủ tục hành chính mới ban hành, sửa đổi, bổ sung trong lĩnh vực Đất đai, Môi trường, Đo đạc và Bản đồ thuộc thẩm quyền quản lý và giải quyết của ngành Tài nguyên và Môi trường được tiếp nhận và trả kết quả tại Trung tâm Phục vụ hành chính công, UBND cấp huyện, UBND cấp xã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