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2125/QĐ-UBND năm 2024 công bố mới Danh mục thủ tục hành chính và phê duyệt Quy trình nội bộ trong giải quyết thủ tục hành chính lĩnh vực văn hóa thuộc thẩm quyền giải quyết của Sở Văn hóa, Thể thao và Du lịch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2125/QĐ-UBND</w:t>
      </w:r>
    </w:p>
    <w:p>
      <w:r>
        <w:t>Trà Vinh, ngày 29 tháng 11 năm 2024</w:t>
      </w:r>
    </w:p>
    <w:p>
      <w:r>
        <w:t>QUYẾT ĐỊNH</w:t>
      </w:r>
    </w:p>
    <w:p>
      <w:r>
        <w:t>VỀ VIỆC CÔNG BỐ MỚI DANH MỤC THỦ TỤC HÀNH CHÍNH VÀ PHÊ DUYỆT QUY TRÌNH NỘI BỘ TRONG GIẢI QUYẾT THỦ TỤC HÀNH CHÍNH LĨNH VỰC VĂN HÓA THUỘC THẨM QUYỀN GIẢI QUYẾT CỦA SỞ VĂN HÓA, THỂ THAO VÀ DU LỊCH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 tại Tờ trình số 288/TTr-SVHTTDL ngày 25 tháng 11 năm 2024.</w:t>
      </w:r>
    </w:p>
    <w:p>
      <w:r>
        <w:t>QUYẾT ĐỊNH:</w:t>
      </w:r>
    </w:p>
    <w:p>
      <w:r>
        <w:t>Điều 1.  Công bố mới kèm theo Quyết định này Danh mục  04   (Bốn)  thủ tục hành chính  (TTHC)  và phê duyệt  04   (Bốn)  Quy trình nội bộ trong giải quyết TTHC lĩnh vực văn hóa thuộc thẩm quyền giải quyết của Sở Văn hóa, Thể thao và Du lịch.</w:t>
      </w:r>
    </w:p>
    <w:p>
      <w:r>
        <w:t>Điều 2.  Quyết định này có hiệu lực thi hành kể từ ngày ký và thay thế Quyết định số 529/QĐ-UBND ngày 18/3/2021 của Chủ tịch UBND tỉnh về việc công bố mới Danh mục TTHC lĩnh vực văn hóa thuộc thẩm quyền giải quyết của Sở Văn hóa, Thể thao và Du lịch.</w:t>
      </w:r>
    </w:p>
    <w:p>
      <w:r>
        <w:t>Điều 3.  Giám đốc Sở Văn hóa, Thể thao và Du lịch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theo quy định.</w:t>
      </w:r>
    </w:p>
    <w:p>
      <w:r>
        <w:t>Điều 4.  Chánh Văn phòng Ủy ban nhân dân tỉnh; Giám đốc Sở Văn hóa, Thể thao và Du lịch; Giám đốc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LĨNH VỰC VĂN HÓA THUỘC THẨM QUYỀN GIẢI QUYẾT CỦA SỞ VĂN HÓA, THỂ THAO VÀ DU LỊCH</w:t>
      </w:r>
    </w:p>
    <w:p>
      <w:r>
        <w:t>(Kèm theo Quyết định số 2125/QĐ-UBND ngày 29/11/2024 của Chủ tịch Ủy ban nhân dân tỉnh)</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01</w:t>
      </w:r>
    </w:p>
    <w:p>
      <w:r>
        <w:t>Thủ tục cấp giấy phép đủ điều kiện kinh doanh dịch vụ karaoke cấp tỉnh</w:t>
      </w:r>
    </w:p>
    <w:p>
      <w:r>
        <w:t>(1.001029)</w:t>
      </w:r>
    </w:p>
    <w:p>
      <w:r>
        <w:t>Một phần</w:t>
      </w:r>
    </w:p>
    <w:p>
      <w:r>
        <w:t>08 ngày làm việc, kể từ ngày nhận đầy đủ hồ sơ hợp lệ</w:t>
      </w:r>
    </w:p>
    <w:p>
      <w:r>
        <w:t>Trung tâm Phục vụ hành chính công tỉnh Trà Vinh</w:t>
      </w:r>
    </w:p>
    <w:p>
      <w:r>
        <w:t>- Tại thành phố, thị xã trực thuộc tỉnh:</w:t>
      </w:r>
    </w:p>
    <w:p>
      <w:r>
        <w:t>+ Từ 01 đến 03 phòng: 4.000.000 đồng/giấy.</w:t>
      </w:r>
    </w:p>
    <w:p>
      <w:r>
        <w:t>+ Từ 04 đến 05 phòng: 6.000.000 đồng/giấy.</w:t>
      </w:r>
    </w:p>
    <w:p>
      <w:r>
        <w:t>+ Từ 06 phòng trở lên: 12.000.000 đồng/giấy.</w:t>
      </w:r>
    </w:p>
    <w:p>
      <w:r>
        <w:t>- Tại khu vực khác:</w:t>
      </w:r>
    </w:p>
    <w:p>
      <w:r>
        <w:t>+ Từ 01 đến 03 phòng: 2.000.000 đồng/giấy.</w:t>
      </w:r>
    </w:p>
    <w:p>
      <w:r>
        <w:t>+ Từ 04 đến 05 phòng: 3.000.000 đồng/giấy.</w:t>
      </w:r>
    </w:p>
    <w:p>
      <w:r>
        <w:t>+ Từ 06 phòng trở lên: 6.000.000 đồng/giấy.</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về sửa đổi, bổ sung một số điều của Nghị định số 54/2019/NĐ-CP ngày 19 tháng 6 năm 2019 về kinh doanh dịch vụ karaoke, dịch vụ vũ trường.</w:t>
      </w:r>
    </w:p>
    <w:p>
      <w:r>
        <w:t>- Quyết định số 3520/QĐ-BVHTTDL ngày 19 tháng 11 năm 2024 của Bộ trưởng Bộ Văn hóa, Thể thao và Du lịch về việc công bố thủ tục hành chính sửa đổi, bổ sung trong lĩnh vực Văn hóa thuộc phạm vi chức năng quản lý của Bộ Văn hóa, Thể thao và Du lịch.</w:t>
      </w:r>
    </w:p>
    <w:p>
      <w:r>
        <w:t>02</w:t>
      </w:r>
    </w:p>
    <w:p>
      <w:r>
        <w:t>Thủ tục cấp giấy phép đủ điều kiện kinh doanh dịch vụ vũ trường</w:t>
      </w:r>
    </w:p>
    <w:p>
      <w:r>
        <w:t>(1.001008)</w:t>
      </w:r>
    </w:p>
    <w:p>
      <w:r>
        <w:t>Một phần</w:t>
      </w:r>
    </w:p>
    <w:p>
      <w:r>
        <w:t>08 ngày làm việc, kể từ ngày nhận đầy đủ hồ sơ hợp lệ</w:t>
      </w:r>
    </w:p>
    <w:p>
      <w:r>
        <w:t>Trung tâm Phục vụ hành chính công tỉnh Trà Vinh</w:t>
      </w:r>
    </w:p>
    <w:p>
      <w:r>
        <w:t>-   Tại thành phố, thị xã trực thuộc tỉnh:   15.000.000 đồng/giấy;</w:t>
      </w:r>
    </w:p>
    <w:p>
      <w:r>
        <w:t>-   Tại các khu vực khác:   10.000.000 đồng/giấy.</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03</w:t>
      </w:r>
    </w:p>
    <w:p>
      <w:r>
        <w:t>Thủ tục cấp giấy phép điều chỉnh Giấy phép đủ điều kiện kinh doanh dịch vụ karaoke cấp tỉnh</w:t>
      </w:r>
    </w:p>
    <w:p>
      <w:r>
        <w:t>(1.000963)</w:t>
      </w:r>
    </w:p>
    <w:p>
      <w:r>
        <w:t>Một phần</w:t>
      </w:r>
    </w:p>
    <w:p>
      <w:r>
        <w:t>06 ngày làm việc, kể từ ngày nhận đầy đủ hồ sơ hợp lệ</w:t>
      </w:r>
    </w:p>
    <w:p>
      <w:r>
        <w:t>Trung tâm Phục vụ hành chính công tỉnh Trà Vinh</w:t>
      </w:r>
    </w:p>
    <w:p>
      <w:r>
        <w:t>-   Tại thành phố, thị xã trực thuộc tỉnh:</w:t>
      </w:r>
    </w:p>
    <w:p>
      <w:r>
        <w:t>+ Đối với trường hợp đã được cấp phép kinh doanh karaoke đề nghị tăng thêm phòng là 2.000.000 đồng/phòng, nhưng tổng mức thu không quá 12.000.000 đồng/giấy phép/lần thẩm định.</w:t>
      </w:r>
    </w:p>
    <w:p>
      <w:r>
        <w:t>-   Tại khu vực khác  :</w:t>
      </w:r>
    </w:p>
    <w:p>
      <w:r>
        <w:t>+ Đối với trường hợp đã được cấp phép kinh doanh karaoke đề nghị tăng thêm phòng là 1.000.000 đồng/phòng, nhưng tổng mức thu không quá 6.000.000 đồng/giấy phép/lần thẩm định.</w:t>
      </w:r>
    </w:p>
    <w:p>
      <w:r>
        <w:t>-   Trường hợp thay đổi chủ sở hữu:   500.000 đồng/giấy.</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về sửa đổi, bổ sung một số điều của Nghị định số 54/2019/NĐ-CP ngày 19 tháng 6 năm 2019 về kinh doanh dịch vụ karaoke, dịch vụ vũ trường.</w:t>
      </w:r>
    </w:p>
    <w:p>
      <w:r>
        <w:t>- Quyết định số 3520/QĐ-BVHTTDL ngày 19 tháng 11 năm 2024 của Bộ trưởng Bộ Văn hóa, Thể thao và Du lịch về việc công bố thủ tục hành chính sửa đổi, bổ sung trong lĩnh vực Văn hóa thuộc phạm vi chức năng quản lý của Bộ Văn hóa, Thể thao và Du lịch.</w:t>
      </w:r>
    </w:p>
    <w:p>
      <w:r>
        <w:t>04</w:t>
      </w:r>
    </w:p>
    <w:p>
      <w:r>
        <w:t>Thủ tục cấp giấy phép điều chỉnh Giấy phép đủ điều kiện kinh doanh dịch vụ vũ trường</w:t>
      </w:r>
    </w:p>
    <w:p>
      <w:r>
        <w:t>(1.000922)</w:t>
      </w:r>
    </w:p>
    <w:p>
      <w:r>
        <w:t>Một phần</w:t>
      </w:r>
    </w:p>
    <w:p>
      <w:r>
        <w:t>06 ngày làm việc, kể từ ngày nhận đầy đủ hồ sơ hợp lệ</w:t>
      </w:r>
    </w:p>
    <w:p>
      <w:r>
        <w:t>Trung tâm Phục vụ hành chính công tỉnh Trà Vinh</w:t>
      </w:r>
    </w:p>
    <w:p>
      <w:r>
        <w:t>Trường hợp thay đổi chủ sở hữu: 500.000 đồng/giấy.</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PHỤ LỤC II</w:t>
      </w:r>
    </w:p>
    <w:p>
      <w:r>
        <w:t>QUY TRÌNH NỘI BỘ TRONG GIẢI QUYẾT THỦ TỤC HÀNH CHÍNH LĨNH VỰC VĂN HÓA THUỘC THẨM QUYỀN GIẢI QUYẾT CỦA SỞ VĂN HÓA, THỂ THAO VÀ DU LỊCH</w:t>
      </w:r>
    </w:p>
    <w:p>
      <w:r>
        <w:t>(Kèm theo Quyết định số 2125/QĐ-UBND ngày 29/11/2024 của Chủ tịch Ủy ban nhân dân tỉnh)</w:t>
      </w:r>
    </w:p>
    <w:p>
      <w:r>
        <w:t>1. Tên TTHC: Thủ tục cấp giấy phép đủ điều kiện kinh doanh dịch vụ karaoke cấp tỉnh</w:t>
      </w:r>
    </w:p>
    <w:p>
      <w:r>
        <w:t>Tổng thời gian thực hiện TTHC: 08 ngày làm việc x 08 giờ = 64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Chuyên viên Bộ phận Một cửa</w:t>
      </w:r>
    </w:p>
    <w:p>
      <w:r>
        <w:t>- Viết Phiếu biên nhận và hẹn trả kết quả;</w:t>
      </w:r>
    </w:p>
    <w:p>
      <w:r>
        <w:t>- Chuyển hồ sơ.</w:t>
      </w:r>
    </w:p>
    <w:p>
      <w:r>
        <w:t>04 giờ</w:t>
      </w:r>
    </w:p>
    <w:p>
      <w:r>
        <w:t>Bước 2</w:t>
      </w:r>
    </w:p>
    <w:p>
      <w:r>
        <w:t>Phòng Quản lý Văn hóa - Du lịch</w:t>
      </w:r>
    </w:p>
    <w:p>
      <w:r>
        <w:t>Chuyên viên phòng</w:t>
      </w:r>
    </w:p>
    <w:p>
      <w:r>
        <w:t>- Xử lý hồ sơ; trình Lãnh đạo phòng.</w:t>
      </w:r>
    </w:p>
    <w:p>
      <w:r>
        <w:t>40 giờ</w:t>
      </w:r>
    </w:p>
    <w:p>
      <w:r>
        <w:t>Lãnh đạo phòng</w:t>
      </w:r>
    </w:p>
    <w:p>
      <w:r>
        <w:t>- Duyệt hồ sơ; trình Lãnh đạo Sở.</w:t>
      </w:r>
    </w:p>
    <w:p>
      <w:r>
        <w:t>04 giờ</w:t>
      </w:r>
    </w:p>
    <w:p>
      <w:r>
        <w:t>Bước 3</w:t>
      </w:r>
    </w:p>
    <w:p>
      <w:r>
        <w:t>Lãnh đạo cơ quan</w:t>
      </w:r>
    </w:p>
    <w:p>
      <w:r>
        <w:t>Lãnh đạo Sở</w:t>
      </w:r>
    </w:p>
    <w:p>
      <w:r>
        <w:t>- Ký Tờ trình gửi UBND tỉnh</w:t>
      </w:r>
    </w:p>
    <w:p>
      <w:r>
        <w:t>08 giờ</w:t>
      </w:r>
    </w:p>
    <w:p>
      <w:r>
        <w:t>Bước 4</w:t>
      </w:r>
    </w:p>
    <w:p>
      <w:r>
        <w:t>UBND tỉnh  (Văn phòng UBND tỉnh)</w:t>
      </w:r>
    </w:p>
    <w:p>
      <w:r>
        <w:t>Lãnh đạo UBND tỉnh</w:t>
      </w:r>
    </w:p>
    <w:p>
      <w:r>
        <w:t>- Phê duyệt kết quả TTHC và gửi về Sở VHTTDL để chuyển đến Trung tâm PVHCC.</w:t>
      </w:r>
    </w:p>
    <w:p>
      <w:r>
        <w:t>08 giờ</w:t>
      </w:r>
    </w:p>
    <w:p>
      <w:r>
        <w:t>Bước 5</w:t>
      </w:r>
    </w:p>
    <w:p>
      <w:r>
        <w:t>Trung tâm Phục vụ hành chính công</w:t>
      </w:r>
    </w:p>
    <w:p>
      <w:r>
        <w:t>Chuyên viên Bộ phận Một cửa</w:t>
      </w:r>
    </w:p>
    <w:p>
      <w:r>
        <w:t>- Trả kết quả cho tổ chức, cá nhân.</w:t>
      </w:r>
    </w:p>
    <w:p>
      <w:r>
        <w:t>Không tính thời gian</w:t>
      </w:r>
    </w:p>
    <w:p>
      <w:r>
        <w:t>2. Tên TTHC: Thủ tục cấp giấy phép đủ điều kiện kinh doanh dịch vụ vũ trường</w:t>
      </w:r>
    </w:p>
    <w:p>
      <w:r>
        <w:t>Tổng thời gian thực hiện TTHC: 08 ngày làm việc x 08 giờ = 64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Chuyên viên Bộ phận Một cửa</w:t>
      </w:r>
    </w:p>
    <w:p>
      <w:r>
        <w:t>- Viết Phiếu biên nhận và hẹn trả kết quả;</w:t>
      </w:r>
    </w:p>
    <w:p>
      <w:r>
        <w:t>- Chuyển hồ sơ.</w:t>
      </w:r>
    </w:p>
    <w:p>
      <w:r>
        <w:t>04 giờ</w:t>
      </w:r>
    </w:p>
    <w:p>
      <w:r>
        <w:t>Bước 2</w:t>
      </w:r>
    </w:p>
    <w:p>
      <w:r>
        <w:t>Phòng Quản lý Văn hóa - Du lịch</w:t>
      </w:r>
    </w:p>
    <w:p>
      <w:r>
        <w:t>Chuyên viên phòng</w:t>
      </w:r>
    </w:p>
    <w:p>
      <w:r>
        <w:t>- Xử lý hồ sơ; trình Lãnh đạo phòng.</w:t>
      </w:r>
    </w:p>
    <w:p>
      <w:r>
        <w:t>40 giờ</w:t>
      </w:r>
    </w:p>
    <w:p>
      <w:r>
        <w:t>Lãnh đạo phòng</w:t>
      </w:r>
    </w:p>
    <w:p>
      <w:r>
        <w:t>- Duyệt hồ sơ; trình Lãnh đạo Sở.</w:t>
      </w:r>
    </w:p>
    <w:p>
      <w:r>
        <w:t>04 giờ</w:t>
      </w:r>
    </w:p>
    <w:p>
      <w:r>
        <w:t>Bước 3</w:t>
      </w:r>
    </w:p>
    <w:p>
      <w:r>
        <w:t>Lãnh đạo cơ quan</w:t>
      </w:r>
    </w:p>
    <w:p>
      <w:r>
        <w:t>Lãnh đạo Sở</w:t>
      </w:r>
    </w:p>
    <w:p>
      <w:r>
        <w:t>- Ký Tờ trình gửi UBND tỉnh</w:t>
      </w:r>
    </w:p>
    <w:p>
      <w:r>
        <w:t>08 giờ</w:t>
      </w:r>
    </w:p>
    <w:p>
      <w:r>
        <w:t>Bước 4</w:t>
      </w:r>
    </w:p>
    <w:p>
      <w:r>
        <w:t>UBND tỉnh  (Văn phòng UBND tỉnh)</w:t>
      </w:r>
    </w:p>
    <w:p>
      <w:r>
        <w:t>Lãnh đạo UBND tỉnh</w:t>
      </w:r>
    </w:p>
    <w:p>
      <w:r>
        <w:t>- Phê duyệt kết quả TTHC và gửi về Sở VHTTDL để chuyển đến Trung tâm PVHCC.</w:t>
      </w:r>
    </w:p>
    <w:p>
      <w:r>
        <w:t>08 giờ</w:t>
      </w:r>
    </w:p>
    <w:p>
      <w:r>
        <w:t>Bước 5</w:t>
      </w:r>
    </w:p>
    <w:p>
      <w:r>
        <w:t>Trung tâm Phục vụ hành chính công</w:t>
      </w:r>
    </w:p>
    <w:p>
      <w:r>
        <w:t>Chuyên viên Bộ phận Một cửa</w:t>
      </w:r>
    </w:p>
    <w:p>
      <w:r>
        <w:t>- Trả kết quả cho tổ chức, cá nhân.</w:t>
      </w:r>
    </w:p>
    <w:p>
      <w:r>
        <w:t>Không tính thời gian</w:t>
      </w:r>
    </w:p>
    <w:p>
      <w:r>
        <w:t>3. Tên TTHC: Thủ tục cấp giấy phép điều chỉnh Giấy phép đủ điều kiện kinh doanh dịch vụ karaoke cấp tỉnh</w:t>
      </w:r>
    </w:p>
    <w:p>
      <w:r>
        <w:t>Tổng thời gian thực hiện TTHC: 06 ngày làm việc x 08 giờ = 48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Chuyên viên Bộ phận Một cửa</w:t>
      </w:r>
    </w:p>
    <w:p>
      <w:r>
        <w:t>- Viết Phiếu biên nhận và hẹn trả kết quả;</w:t>
      </w:r>
    </w:p>
    <w:p>
      <w:r>
        <w:t>- Chuyển hồ sơ.</w:t>
      </w:r>
    </w:p>
    <w:p>
      <w:r>
        <w:t>04 giờ</w:t>
      </w:r>
    </w:p>
    <w:p>
      <w:r>
        <w:t>Bước 2</w:t>
      </w:r>
    </w:p>
    <w:p>
      <w:r>
        <w:t>Phòng Quản lý Văn hóa - Du lịch</w:t>
      </w:r>
    </w:p>
    <w:p>
      <w:r>
        <w:t>Chuyên viên phòng</w:t>
      </w:r>
    </w:p>
    <w:p>
      <w:r>
        <w:t>- Xử lý hồ sơ; trình Lãnh đạo phòng.</w:t>
      </w:r>
    </w:p>
    <w:p>
      <w:r>
        <w:t>24 giờ</w:t>
      </w:r>
    </w:p>
    <w:p>
      <w:r>
        <w:t>Lãnh đạo phòng</w:t>
      </w:r>
    </w:p>
    <w:p>
      <w:r>
        <w:t>- Duyệt hồ sơ; trình Lãnh đạo Sở.</w:t>
      </w:r>
    </w:p>
    <w:p>
      <w:r>
        <w:t>04 giờ</w:t>
      </w:r>
    </w:p>
    <w:p>
      <w:r>
        <w:t>Bước 3</w:t>
      </w:r>
    </w:p>
    <w:p>
      <w:r>
        <w:t>Lãnh đạo cơ quan</w:t>
      </w:r>
    </w:p>
    <w:p>
      <w:r>
        <w:t>Lãnh đạo Sở</w:t>
      </w:r>
    </w:p>
    <w:p>
      <w:r>
        <w:t>- Ký Tờ trình gửi UBND tỉnh</w:t>
      </w:r>
    </w:p>
    <w:p>
      <w:r>
        <w:t>08 giờ</w:t>
      </w:r>
    </w:p>
    <w:p>
      <w:r>
        <w:t>Bước 4</w:t>
      </w:r>
    </w:p>
    <w:p>
      <w:r>
        <w:t>UBND tỉnh  (Văn phòng UBND tỉnh)</w:t>
      </w:r>
    </w:p>
    <w:p>
      <w:r>
        <w:t>Lãnh đạo UBND tỉnh</w:t>
      </w:r>
    </w:p>
    <w:p>
      <w:r>
        <w:t>- Phê duyệt kết quả TTHC và gửi về Sở VHTTDL để chuyển đến Trung tâm PVHCC.</w:t>
      </w:r>
    </w:p>
    <w:p>
      <w:r>
        <w:t>08 giờ</w:t>
      </w:r>
    </w:p>
    <w:p>
      <w:r>
        <w:t>Bước 5</w:t>
      </w:r>
    </w:p>
    <w:p>
      <w:r>
        <w:t>Trung tâm Phục vụ hành chính công</w:t>
      </w:r>
    </w:p>
    <w:p>
      <w:r>
        <w:t>Chuyên viên Bộ phận Một cửa</w:t>
      </w:r>
    </w:p>
    <w:p>
      <w:r>
        <w:t>- Trả kết quả cho tổ chức, cá nhân.</w:t>
      </w:r>
    </w:p>
    <w:p>
      <w:r>
        <w:t>Không tính thời gian</w:t>
      </w:r>
    </w:p>
    <w:p>
      <w:r>
        <w:t>4. Tên TTHC: Thủ tục cấp giấy phép điều chỉnh Giấy phép đủ điều kiện kinh doanh dịch vụ vũ trường</w:t>
      </w:r>
    </w:p>
    <w:p>
      <w:r>
        <w:t>Tổng thời gian thực hiện TTHC: 06 ngày làm việc x 08 giờ = 48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Chuyên viên Bộ phận Một cửa</w:t>
      </w:r>
    </w:p>
    <w:p>
      <w:r>
        <w:t>- Viết Phiếu biên nhận và hẹn trả kết quả;</w:t>
      </w:r>
    </w:p>
    <w:p>
      <w:r>
        <w:t>- Chuyển hồ sơ.</w:t>
      </w:r>
    </w:p>
    <w:p>
      <w:r>
        <w:t>04 giờ</w:t>
      </w:r>
    </w:p>
    <w:p>
      <w:r>
        <w:t>Bước 2</w:t>
      </w:r>
    </w:p>
    <w:p>
      <w:r>
        <w:t>Phòng Quản lý Văn hóa - Du lịch</w:t>
      </w:r>
    </w:p>
    <w:p>
      <w:r>
        <w:t>Chuyên viên phòng</w:t>
      </w:r>
    </w:p>
    <w:p>
      <w:r>
        <w:t>- Xử lý hồ sơ; trình Lãnh đạo phòng.</w:t>
      </w:r>
    </w:p>
    <w:p>
      <w:r>
        <w:t>24 giờ</w:t>
      </w:r>
    </w:p>
    <w:p>
      <w:r>
        <w:t>Lãnh đạo phòng</w:t>
      </w:r>
    </w:p>
    <w:p>
      <w:r>
        <w:t>- Duyệt hồ sơ; trình Lãnh đạo Sở.</w:t>
      </w:r>
    </w:p>
    <w:p>
      <w:r>
        <w:t>04 giờ</w:t>
      </w:r>
    </w:p>
    <w:p>
      <w:r>
        <w:t>Bước 3</w:t>
      </w:r>
    </w:p>
    <w:p>
      <w:r>
        <w:t>Lãnh đạo cơ quan</w:t>
      </w:r>
    </w:p>
    <w:p>
      <w:r>
        <w:t>Lãnh đạo Sở</w:t>
      </w:r>
    </w:p>
    <w:p>
      <w:r>
        <w:t>- Ký Tờ trình gửi UBND tỉnh</w:t>
      </w:r>
    </w:p>
    <w:p>
      <w:r>
        <w:t>08 giờ</w:t>
      </w:r>
    </w:p>
    <w:p>
      <w:r>
        <w:t>Bước 4</w:t>
      </w:r>
    </w:p>
    <w:p>
      <w:r>
        <w:t>UBND tỉnh  (Văn phòng UBND tỉnh)</w:t>
      </w:r>
    </w:p>
    <w:p>
      <w:r>
        <w:t>Lãnh đạo UBND tỉnh</w:t>
      </w:r>
    </w:p>
    <w:p>
      <w:r>
        <w:t>- Phê duyệt kết quả TTHC và gửi về Sở VHTTDL để chuyển đến Trung tâm PVHCC.</w:t>
      </w:r>
    </w:p>
    <w:p>
      <w:r>
        <w:t>08 giờ</w:t>
      </w:r>
    </w:p>
    <w:p>
      <w:r>
        <w:t>Bước 5</w:t>
      </w:r>
    </w:p>
    <w:p>
      <w:r>
        <w:t>Trung tâm Phục vụ hành chính công</w:t>
      </w:r>
    </w:p>
    <w:p>
      <w:r>
        <w:t>Chuyên viên Bộ phận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