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2124/QĐ-UBND năm 2024 công bố Danh mục thủ tục hành chính lĩnh vực Đất đai thuộc thẩm quyền giải quyết của Văn phòng Đăng ký đất đai áp dụng cho người sử dụng đất là tổ chức trong nước, tổ chức tôn giáo, tổ chức tôn giáo trực thuộc, tổ chức nước ngoài có chức năng ngoại giao, tổ chức kinh tế có vốn đầu tư nước ngoài, cá nhân nước ngoài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2124/QĐ-UBND</w:t>
      </w:r>
    </w:p>
    <w:p>
      <w:r>
        <w:t>Hà Tĩnh, ngày 30 tháng 8 năm 2024</w:t>
      </w:r>
    </w:p>
    <w:p>
      <w:r>
        <w:t>QUYẾT ĐỊNH</w:t>
      </w:r>
    </w:p>
    <w:p>
      <w:r>
        <w:t>CÔNG BỐ DANH MỤC THỦ TỤC HÀNH CHÍNH LĨNH VỰC ĐẤT ĐAI THUỘC THẨM QUYỀN GIẢI QUYẾT CỦA VĂN PHÒNG ĐĂNG KÝ ĐẤT ĐAI ÁP DỤNG CHO NGƯỜI SỬ DỤNG ĐẤT LÀ TỔ CHỨC TRONG NƯỚC, TỔ CHỨC TÔN GIÁO, TỔ CHỨC TÔN GIÁO TRỰC THUỘC, TỔ CHỨC NƯỚC NGOÀI CÓ CHỨC NĂNG NGOẠI GIAO, TỔ CHỨC KINH TẾ CÓ VỐN ĐẦU TƯ NƯỚC NGOÀI, CÁ NHÂN NƯỚC NGOÀI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 2024;</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Tài nguyên và Môi trường tại Văn bản số 3773/STNMT-VP ngày 27/8/2024.</w:t>
      </w:r>
    </w:p>
    <w:p>
      <w:r>
        <w:t>QUYẾT ĐỊNH:</w:t>
      </w:r>
    </w:p>
    <w:p>
      <w:r>
        <w:t>Điều 1 . Công bố kèm theo Quyết định này Danh mục 21 (Hai mươi mốt) thủ tục hành chính được ban hành mới lĩnh vực Đất đai thuộc thẩm quyền giải quyết của Văn phòng Đăng ký đất đai áp dụng cho tổ chức trong nước, tổ chức tôn giáo, tổ chức tôn giáo trực thuộc, tổ chức nước ngoài có chức năng ngoại giao, tổ chức kinh tế có vốn đầu tư nước ngoài, cá nhân nước ngoài trên địa bàn tỉnh Hà Tĩnh.</w:t>
      </w:r>
    </w:p>
    <w:p>
      <w:r>
        <w:t>Điều 2.  Giao Sở Tài nguyên và Môi trường chủ trì, phối hợp với các đơn vị: Văn phòng UBND tỉnh căn cứ các TTHC ban hành kèm theo Quyết định này trong thời hạn 03 ngày làm việc công khai các TTHC trên cơ sở dữ liệu quốc gia về TTHC (csdl.dichvucong.gov.vn); Sở Khoa học và Công nghệ trong vòng 20 ngày làm việc xây dựng dự thảo Quyết định phê duyệt quy trình nội bộ, quy trình điện tử giải quyết thủ tục hành chính trên Hệ thống thông tin giải quyết thủ tục hành chính tỉnh Hà Tĩnh theo quy định.</w:t>
      </w:r>
    </w:p>
    <w:p>
      <w:r>
        <w:t>Điều 3.  Quyết định này có hiệu lực từ ngày ký và bãi bỏ các thủ tục thuộc lĩnh vực đất đai, lĩnh vực tổng hợp tại Quyết định số 2764/QĐ-UBND ngày 24/10/2023 của Chủ tịch UBND tỉnh.</w:t>
      </w:r>
    </w:p>
    <w:p>
      <w:r>
        <w:t>Điều 4.  Chánh Văn phòng UBND tỉnh; Giám đốc các sở; Thủ trưởng các ban, ngành; Giám đốc: Văn phòng Đăng ký đất đai, Trung tâm Phục vụ hành chính công tỉnh, Trung tâm Công báo - Tin học tỉnh; Chủ tịch UBND các huyện, thành phố, thị xã; Chủ tịch UBND các xã, phường, thị trấn và các tổ chức, cá nhân có liên quan chịu trách nhiệm thi hành Quyết định này./.</w:t>
      </w:r>
    </w:p>
    <w:p>
      <w:r>
        <w:t>Nơi nhận:</w:t>
      </w:r>
    </w:p>
    <w:p>
      <w:r>
        <w:t>- Như Điều 4;</w:t>
      </w:r>
    </w:p>
    <w:p>
      <w:r>
        <w:t>- Cục Kiểm soát TTHC, VPCP;</w:t>
      </w:r>
    </w:p>
    <w:p>
      <w:r>
        <w:t>- Chủ tịch, các PCT UBND tỉnh;</w:t>
      </w:r>
    </w:p>
    <w:p>
      <w:r>
        <w:t>- Các PCVP UBND tỉnh;</w:t>
      </w:r>
    </w:p>
    <w:p>
      <w:r>
        <w:t>- Trung tâm PV HCC tỉnh;</w:t>
      </w:r>
    </w:p>
    <w:p>
      <w:r>
        <w:t>- Trung tâm CB-TH tỉnh;</w:t>
      </w:r>
    </w:p>
    <w:p>
      <w:r>
        <w:t>- Lưu: VT, NC 1 .</w:t>
      </w:r>
    </w:p>
    <w:p>
      <w:r>
        <w:t>KT. CHỦ TỊCH</w:t>
      </w:r>
    </w:p>
    <w:p>
      <w:r>
        <w:t>PHÓ CHỦ TỊCH</w:t>
      </w:r>
    </w:p>
    <w:p>
      <w:r>
        <w:t>Trần Báu Hà</w:t>
      </w:r>
    </w:p>
    <w:p>
      <w:r>
        <w:t>DANH MỤC</w:t>
      </w:r>
    </w:p>
    <w:p>
      <w:r>
        <w:t>THỦ TỤC HÀNH CHÍNH LĨNH VỰC ĐẤT ĐAI THUỘC THẨM QUYỀN GIẢI QUYẾT CỦA VĂN PHÒNG ĐĂNG KÝ ĐẤT ĐAI ÁP DỤNG CHO NGƯỜI SỬ DỤNG ĐẤT LÀ TỔ CHỨC TRONG NƯỚC, TỔ CHỨC TÔN GIÁO, TỔ CHỨC TÔN GIÁO TRỰC THUỘC, TỔ CHỨC NƯỚC NGOÀI CÓ CHỨC NĂNG NGOẠI GIAO, TỔ CHỨC KINH TẾ CÓ VỐN ĐẦU TƯ NƯỚC NGOÀI, CÁ NHÂN NƯỚC NGOÀI</w:t>
      </w:r>
    </w:p>
    <w:p>
      <w:r>
        <w:t>(Ban hành kèm theo Quyết định số /QĐ-UBND ngày / /2024 của Chủ tịch UBND tỉnh Hà Tĩnh)</w:t>
      </w:r>
    </w:p>
    <w:p>
      <w:r>
        <w:t>TT</w:t>
      </w:r>
    </w:p>
    <w:p>
      <w:r>
        <w:t>Tên thủ tục hành chính</w:t>
      </w:r>
    </w:p>
    <w:p>
      <w:r>
        <w:t>Ký hiệu quy trình</w:t>
      </w:r>
    </w:p>
    <w:p>
      <w:r>
        <w:t>Thời hạn giải quyết</w:t>
      </w:r>
    </w:p>
    <w:p>
      <w:r>
        <w:t>Địa điểm thực hiện</w:t>
      </w:r>
    </w:p>
    <w:p>
      <w:r>
        <w:t>Phí, lệ phí</w:t>
      </w:r>
    </w:p>
    <w:p>
      <w:r>
        <w:t>Căn cứ pháp lý</w:t>
      </w:r>
    </w:p>
    <w:p>
      <w:r>
        <w:t>1</w:t>
      </w:r>
    </w:p>
    <w:p>
      <w:r>
        <w:t>Đăng ký đất đai lần đầu đối với trường hợp được Nhà nước giao đất để quản lý</w:t>
      </w:r>
    </w:p>
    <w:p>
      <w:r>
        <w:t>QT.VPĐĐ.01</w:t>
      </w:r>
    </w:p>
    <w:p>
      <w:r>
        <w:t>20 ngày làm việc.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 Trung tâm Phục vụ hành chính công tỉnh Hà Tĩnh (số 02A - đường Nguyễn Chí Thanh - thành phố Hà Tĩnh - tỉnh Hà Tĩnh).</w:t>
      </w:r>
    </w:p>
    <w:p>
      <w:r>
        <w:t>- Dịch vụ bưu chính.</w:t>
      </w:r>
    </w:p>
    <w:p>
      <w:r>
        <w:t>- Cổng dịch vụ công Quốc gia: https://dichvucong.gov.vn/ hoặc Hệ thống thông tin giải quyết TTHC tỉnh: https://dichvucong.hatinh.gov.vn/.</w:t>
      </w:r>
    </w:p>
    <w:p>
      <w:r>
        <w:t>Không</w:t>
      </w:r>
    </w:p>
    <w:p>
      <w:r>
        <w:t>- Luật Đất đai số 31/QH/2024/QH15 ngày 18/01/2024 của Quốc Hội;</w:t>
      </w:r>
    </w:p>
    <w:p>
      <w:r>
        <w:t>- Luật số 43/2024/QH15 ngày 29/6/2024 sửa đổi, bổ sung một số điều của Luật Đất đai số 31/2024/QH15;</w:t>
      </w:r>
    </w:p>
    <w:p>
      <w:r>
        <w:t>- Luật Nhà ở số 27/2023/QH15;</w:t>
      </w:r>
    </w:p>
    <w:p>
      <w:r>
        <w:t>- Luật Kinh doanh bất động sản số 29/2023/QH15;</w:t>
      </w:r>
    </w:p>
    <w:p>
      <w:r>
        <w:t>- Luật Các tổ chức tín dụng số 32/2024/QH15;</w:t>
      </w:r>
    </w:p>
    <w:p>
      <w: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 Nghị định 102/2024/NĐ- CP ngày 30/7/2024 của Chính phủ quy định chi tiết thi hành một số điều của Luật Đất đai;</w:t>
      </w:r>
    </w:p>
    <w:p>
      <w:r>
        <w:t>- Nghị định 103/2024/NĐ- CP ngày 30/7/2024 của Chính phủ quy định về tiền sử dụng đất, tiền thuê đất.</w:t>
      </w:r>
    </w:p>
    <w:p>
      <w:r>
        <w:t>- Thông tư số 09/2024/TT- BTNMT ngày ngày 29/7/2024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 Thông tư số 10/2024/TT-BTNMT ngày 31/7/2024 của Bộ trưởng Bộ Tài nguyên và Môi trường quy định về hồ sơ địa chính, Giấy chứng nhận quyền sử dụng đất, quyền sở hữu tài sản gắn liền với đất;</w:t>
      </w:r>
    </w:p>
    <w:p>
      <w:r>
        <w:t>- Quyết định số 2124/QĐ- BTNMT ngày 01/8/2024 của Bộ Tài nguyên và Môi trường về việc công bố thủ tục hành chính trong lĩnh vực đất đai thuộc phạm vi chức năng quản lý nhà nước của Bộ Tài nguyên và Môi trường.</w:t>
      </w:r>
    </w:p>
    <w:p>
      <w:r>
        <w:t>- Nghị quyết số 253/2020/NQ-HĐND ngày 08/12/2020 của HĐND tỉnh Hà Tĩnh quy định về mức thu, miễn, giảm, thu, nộp, quản lý và sử dụng các khoản phí, lệ phí thuộc thẩm quyền của HĐND tỉnh trên địa bàn tỉnh Hà Tĩnh.</w:t>
      </w:r>
    </w:p>
    <w:p>
      <w:r>
        <w:t>- Nghị quyết số 101/2023/NQ-HĐND ngày 14/7/2023 của HĐND tỉnh Hà Tĩnh sửa đổi, bổ sung một số khoản phí, lệ phí trên địa bàn tỉnh Hà Tĩnh.</w:t>
      </w:r>
    </w:p>
    <w:p>
      <w:r>
        <w:t>2</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p>
      <w:r>
        <w:t>QT.VPĐĐ.02</w:t>
      </w:r>
    </w:p>
    <w:p>
      <w:r>
        <w:t>* 10 ngày làm việc kể từ ngày nhận được hồ sơ đã đảm bảo tính đầy đủ của thành phần hồ sơ, tính thống nhất về nội dung thông tin giữa các giấy tờ, tính đầy đủ của nội dung kê khai đối với trường hợp chuyển nhượng, thừa kế, tặng cho quyền sử dụng đất, quyền sở hữu tài sản gắn liền với đất, góp vốn bằng quyền sử dụng đất, quyền sở hữu tài sản gắn liền với đất.</w:t>
      </w:r>
    </w:p>
    <w:p>
      <w:r>
        <w:t>* 05 ngày làm việc kể từ ngày nhận được hồ sơ đã đảm bảo tính đầy đủ của thành phần hồ sơ, tính thống nhất về nội dung thông tin giữa các giấy tờ, tính đầy đủ của nội dung kê khai đối với trường hợp cho thuê, cho thuê lại quyền sử dụng đất trong dự án xây dựng kinh doanh kết cấu hạ tầng.</w:t>
      </w:r>
    </w:p>
    <w:p>
      <w:r>
        <w:t>Thời gian nêu trên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Phí và lệ phí</w:t>
      </w:r>
    </w:p>
    <w:p>
      <w:r>
        <w:t>3</w:t>
      </w:r>
    </w:p>
    <w:p>
      <w:r>
        <w:t>Bán hoặc góp vốn bằng tài sản gắn liền với đất thuê của Nhà nước theo hình thức thuê đất trả tiền hàng năm</w:t>
      </w:r>
    </w:p>
    <w:p>
      <w:r>
        <w:t>QT.VPĐĐ.03</w:t>
      </w:r>
    </w:p>
    <w:p>
      <w:r>
        <w:t>10 ngày làm việc.</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Phí và lệ phí</w:t>
      </w:r>
    </w:p>
    <w:p>
      <w:r>
        <w:t>Như trên</w:t>
      </w:r>
    </w:p>
    <w:p>
      <w:r>
        <w:t>4</w:t>
      </w:r>
    </w:p>
    <w:p>
      <w:r>
        <w:t>Xóa đăng ký thuê, cho thuê lại quyền sử dụng đất trong dự án xây dựng kinh doanh kết cấu hạ tầng</w:t>
      </w:r>
    </w:p>
    <w:p>
      <w:r>
        <w:t>QT.VPĐĐ.04</w:t>
      </w:r>
    </w:p>
    <w:p>
      <w:r>
        <w:t>03 ngày làm việc.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Phí và lệ phí</w:t>
      </w:r>
    </w:p>
    <w:p>
      <w:r>
        <w:t>Như trên</w:t>
      </w:r>
    </w:p>
    <w:p>
      <w:r>
        <w:t>5</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QT.VPĐĐ.05</w:t>
      </w:r>
    </w:p>
    <w:p>
      <w:r>
        <w:t>* 05 ngày làm việc đối với trường hợp đăng ký biến động trong trường hợp đổi tên hoặc thay đổi thông tin về người sử dụng đất, chủ sở hữu tài sản gắn liền với đất.</w:t>
      </w:r>
    </w:p>
    <w:p>
      <w:r>
        <w:t>* 07 ngày làm việc đối với trường hợp thay đổi hạn chế quyền sử dụng đất, quyền sở hữu tài sản gắn liền với đất hoặc có thay đổi quyền đối với thửa đất liền kề.</w:t>
      </w:r>
    </w:p>
    <w:p>
      <w:r>
        <w:t>* 10 ngày làm việc đối với trường hợp giảm diện tích thửa đất do sạt lở tự nhiên.</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Phí và lệ phí</w:t>
      </w:r>
    </w:p>
    <w:p>
      <w:r>
        <w:t>Như trên</w:t>
      </w:r>
    </w:p>
    <w:p>
      <w:r>
        <w:t>6</w:t>
      </w:r>
    </w:p>
    <w:p>
      <w:r>
        <w:t>Đăng ký tài sản gắn liền với thửa đất đã được cấp Giấy chứng nhận hoặc đăng ký thay đổi về tài sản gắn liền với đất so với nội dung đã đăng ký</w:t>
      </w:r>
    </w:p>
    <w:p>
      <w:r>
        <w:t>QT.VPĐĐ.06</w:t>
      </w:r>
    </w:p>
    <w:p>
      <w:r>
        <w:t>* 10 ngày làm việc đối với trường hợp đăng ký quyền sở hữu tài sản gắn liền với thửa đất đã cấp Giấy chứng nhận.</w:t>
      </w:r>
    </w:p>
    <w:p>
      <w:r>
        <w:t>* 07 ngày làm việc với trường hợp: Đăng ký thay đổi tài sản đối với trường hợp tài sản đã được chứng nhận quyền sở hữu tài sản trên Giấy chứng nhận.</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Phí và lệ phí</w:t>
      </w:r>
    </w:p>
    <w:p>
      <w:r>
        <w:t>Như trên</w:t>
      </w:r>
    </w:p>
    <w:p>
      <w:r>
        <w:t>7</w:t>
      </w:r>
    </w:p>
    <w:p>
      <w:r>
        <w:t>Đăng ký biến động thay đổi quyền sử dụng đất, quyền sở hữu tài sản gắn liền với đất do chia, tách, hợp nhất, sáp nhập tổ chức hoặc chuyển đổi mô hình tổ chức</w:t>
      </w:r>
    </w:p>
    <w:p>
      <w:r>
        <w:t>QT.VPĐĐ.07</w:t>
      </w:r>
    </w:p>
    <w:p>
      <w:r>
        <w:t>08 ngày làm việc.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Phí và lệ phí</w:t>
      </w:r>
    </w:p>
    <w:p>
      <w:r>
        <w:t>Như trên</w:t>
      </w:r>
    </w:p>
    <w:p>
      <w:r>
        <w:t>8</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QT.VPĐĐ.08</w:t>
      </w:r>
    </w:p>
    <w:p>
      <w:r>
        <w:t>* 08 ngày làm việc đối với trường hợp thay đổi quyền sử dụng đất, quyền sở hữu tài sản gắn liền với đất theo thỏa thuận của của vợ và chồng;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 15 ngày làm việc đối với trường hợp đăng ký biến động quyền sử dụng đất xây dựng công trình trên mặt đất phục vụ cho việc vận hành, khai thác sử dụng công trình ngầm, quyền sở hữu công trình ngầm.</w:t>
      </w:r>
    </w:p>
    <w:p>
      <w:r>
        <w:t>* 10 ngày làm việc đối với trường hợp bán tài sản, điều chuyển, chuyển nhượng quyền sử dụng đất là tài sản công theo quy định của pháp luật về quản lý, sử dụng tài sản công.</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Phí và lệ phí</w:t>
      </w:r>
    </w:p>
    <w:p>
      <w:r>
        <w:t>Như trên</w:t>
      </w:r>
    </w:p>
    <w:p>
      <w:r>
        <w:t>9</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QT.VPĐĐ.09</w:t>
      </w:r>
    </w:p>
    <w:p>
      <w:r>
        <w:t>10 ngày làm việc.</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Phí và lệ phí</w:t>
      </w:r>
    </w:p>
    <w:p>
      <w:r>
        <w:t>Như trên</w:t>
      </w:r>
    </w:p>
    <w:p>
      <w:r>
        <w:t>10</w:t>
      </w:r>
    </w:p>
    <w:p>
      <w:r>
        <w:t>Đăng ký biến động đối với trường hợp điều chỉnh quy hoạch xây dựng chi tiết; cấp Giấy chứng nhận cho từng thửa đất theo quy hoạch xây dựng chi tiết cho chủ đầu tư dự án có nhu cầu</w:t>
      </w:r>
    </w:p>
    <w:p>
      <w:r>
        <w:t>QT.VPĐĐ.10</w:t>
      </w:r>
    </w:p>
    <w:p>
      <w:r>
        <w:t>05 ngày làm việc.</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Phí và lệ phí</w:t>
      </w:r>
    </w:p>
    <w:p>
      <w:r>
        <w:t>Như trên</w:t>
      </w:r>
    </w:p>
    <w:p>
      <w:r>
        <w:t>11</w:t>
      </w:r>
    </w:p>
    <w:p>
      <w:r>
        <w:t>Đăng ký chuyển mục đích sử dụng đất không phải xin phép cơ quan nhà nước có thẩm quyền</w:t>
      </w:r>
    </w:p>
    <w:p>
      <w:r>
        <w:t>QT.VPĐĐ.11</w:t>
      </w:r>
    </w:p>
    <w:p>
      <w:r>
        <w:t>10 ngày làm việc.</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Phí và lệ phí</w:t>
      </w:r>
    </w:p>
    <w:p>
      <w:r>
        <w:t>Như trên</w:t>
      </w:r>
    </w:p>
    <w:p>
      <w:r>
        <w:t>12</w:t>
      </w:r>
    </w:p>
    <w:p>
      <w:r>
        <w:t>Cấp đổi Giấy chứng nhận</w:t>
      </w:r>
    </w:p>
    <w:p>
      <w:r>
        <w:t>QT.VPĐĐ.12</w:t>
      </w:r>
    </w:p>
    <w:p>
      <w:r>
        <w:t>* 05 ngày làm việc đối với các trường hợp: Người sử dụng đất có nhu cầu đổi Giấy chứng nhận đã cấp trước ngày 01 tháng 8 năm 2024 sang Giấy chứng nhận quyền sử dụng đất, quyền sở hữu tài sản gắn liền với đất; Giấy chứng nhận đã cấp bị ố, nhòe, rách, hư hỏng; 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quy định tại khoản 7 Điều 46 của Nghị định số 101/2024/NĐ-CP ngày 29/7/2024 của Chính Phủ; Mục đích sử dụng đất ghi trên Giấy chứng nhận đã cấp theo quy định của pháp luật về đất đai tại thời điểm cấp Giấy chứng nhận đã cấp khác với mục đích sử dụng đất theo phân loại đất quy định tại Điều 9 của Luật Đất đai và quy định tại Nghị định số 102/2024/NĐ-CP ngày 30/7/2024 của Chính phủ;</w:t>
      </w:r>
    </w:p>
    <w:p>
      <w:r>
        <w:t>Vị trí thửa đất trên Giấy chứng nhận đã cấp không chính xác so với vị trí thực tế sử dụng đất tại thời điểm cấp Giấy chứng nhận đã cấp; 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 Giấy chứng nhận đã cấp ghi tên hộ gia đình, nay các thành viên có chung quyền sử dụng đất của hộ gia đình đó có yêu cầu cấp đổi Giấy chứng nhận quyền sử dụng đất, quyền sở hữu tài sản gắn liền với đất để ghi đầy đủ tên thành viên có chung quyền sử dụng đất của hộ gia đình; Thay đổi địa chỉ của thửa đất đã được cấp Giấy chứng nhận;</w:t>
      </w:r>
    </w:p>
    <w:p>
      <w:r>
        <w:t>* 10 ngày làm việc kể đối với trường hợp thay đổi kích thước các cạnh, diện tích, số hiệu của thửa đất do đo đạc lập bản đồ địa chính, trích đo địa chính thửa đất mà ranh giới thửa đất không thay đổi.</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 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Phí và lệ phí</w:t>
      </w:r>
    </w:p>
    <w:p>
      <w:r>
        <w:t>13</w:t>
      </w:r>
    </w:p>
    <w:p>
      <w:r>
        <w:t>Tách thửa hoặc hợp thửa đất</w:t>
      </w:r>
    </w:p>
    <w:p>
      <w:r>
        <w:t>QT.VPĐĐ.13</w:t>
      </w:r>
    </w:p>
    <w:p>
      <w:r>
        <w:t>15 ngày làm việc.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Phí và Lệ phí</w:t>
      </w:r>
    </w:p>
    <w:p>
      <w:r>
        <w:t>Như trên</w:t>
      </w:r>
    </w:p>
    <w:p>
      <w:r>
        <w:t>14</w:t>
      </w:r>
    </w:p>
    <w:p>
      <w:r>
        <w:t>Cấp lại Giấy chứng nhận do bị mất</w:t>
      </w:r>
    </w:p>
    <w:p>
      <w:r>
        <w:t>QT.VPĐĐ.14</w:t>
      </w:r>
    </w:p>
    <w:p>
      <w:r>
        <w:t>10 ngày làm việc.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Phí và lệ phí</w:t>
      </w:r>
    </w:p>
    <w:p>
      <w:r>
        <w:t>Như trên</w:t>
      </w:r>
    </w:p>
    <w:p>
      <w:r>
        <w:t>15</w:t>
      </w:r>
    </w:p>
    <w:p>
      <w:r>
        <w:t>Đính chính Giấy chứng nhận đã cấp</w:t>
      </w:r>
    </w:p>
    <w:p>
      <w:r>
        <w:t>QT.VPĐĐ.15</w:t>
      </w:r>
    </w:p>
    <w:p>
      <w:r>
        <w:t>10 ngày làm việc.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Phí và lệ phí</w:t>
      </w:r>
    </w:p>
    <w:p>
      <w:r>
        <w:t>Như trên</w:t>
      </w:r>
    </w:p>
    <w:p>
      <w:r>
        <w:t>16</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QT.VPĐĐ.16</w:t>
      </w:r>
    </w:p>
    <w:p>
      <w:r>
        <w:t>25 ngày làm việc.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Không</w:t>
      </w:r>
    </w:p>
    <w:p>
      <w:r>
        <w:t>Như trên</w:t>
      </w:r>
    </w:p>
    <w:p>
      <w:r>
        <w:t>17</w:t>
      </w:r>
    </w:p>
    <w:p>
      <w:r>
        <w:t>Đăng ký, cấp Giấy chứng nhận đối với trường hợp đã chuyển quyền sử dụng đất trước ngày 01 tháng 8 năm 2024 mà bên chuyển quyền đã được cấp Giấy chứng nhưng chưa thực hiện thủ tục chuyển quyền theo quy định</w:t>
      </w:r>
    </w:p>
    <w:p>
      <w:r>
        <w:t>QT.VPĐĐ.17</w:t>
      </w:r>
    </w:p>
    <w:p>
      <w:r>
        <w:t>10 ngày làm việc.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Phí và lệ phí</w:t>
      </w:r>
    </w:p>
    <w:p>
      <w:r>
        <w:t>Như trên</w:t>
      </w:r>
    </w:p>
    <w:p>
      <w:r>
        <w:t>18</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QT.VPĐĐ.18</w:t>
      </w:r>
    </w:p>
    <w:p>
      <w:r>
        <w:t>10 ngày làm việc.</w:t>
      </w:r>
    </w:p>
    <w:p>
      <w:r>
        <w:t>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Phí và lệ phí</w:t>
      </w:r>
    </w:p>
    <w:p>
      <w:r>
        <w:t>Như trên</w:t>
      </w:r>
    </w:p>
    <w:p>
      <w:r>
        <w:t>19</w:t>
      </w:r>
    </w:p>
    <w:p>
      <w:r>
        <w:t>Đăng ký đất đai đối với trường hợp chuyển nhượng dự án bất động sản</w:t>
      </w:r>
    </w:p>
    <w:p>
      <w:r>
        <w:t>QT.VPĐĐ.19</w:t>
      </w:r>
    </w:p>
    <w:p>
      <w:r>
        <w:t>Như trên</w:t>
      </w:r>
    </w:p>
    <w:p>
      <w:r>
        <w:t>Như trên</w:t>
      </w:r>
    </w:p>
    <w:p>
      <w:r>
        <w:t>Phí và lệ phí</w:t>
      </w:r>
    </w:p>
    <w:p>
      <w:r>
        <w:t>20</w:t>
      </w:r>
    </w:p>
    <w:p>
      <w:r>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QT.VPĐĐ.20</w:t>
      </w:r>
    </w:p>
    <w:p>
      <w:r>
        <w:t>Như trên</w:t>
      </w:r>
    </w:p>
    <w:p>
      <w:r>
        <w:t>Như trên</w:t>
      </w:r>
    </w:p>
    <w:p>
      <w:r>
        <w:t>Không</w:t>
      </w:r>
    </w:p>
    <w:p>
      <w:r>
        <w:t>Như trên</w:t>
      </w:r>
    </w:p>
    <w:p>
      <w:r>
        <w:t>21</w:t>
      </w:r>
    </w:p>
    <w:p>
      <w:r>
        <w:t>Cung cấp thông tin, dữ liệu đất đai</w:t>
      </w:r>
    </w:p>
    <w:p>
      <w:r>
        <w:t>QT.VPĐĐ.21</w:t>
      </w:r>
    </w:p>
    <w:p>
      <w:r>
        <w:t>* Đối với thông tin, dữ liệu có sẵn trong cơ sở dữ liệu quốc gia về đất đai thì cung cấp ngay trong ngày làm việc. Trường hợp nhận được yêu cầu sau 15 giờ thì cung cấp vào ngày làm việc tiếp theo.</w:t>
      </w:r>
    </w:p>
    <w:p>
      <w:r>
        <w:t>* Đối với thông tin, dữ liệu không có sẵn trong cơ sở dữ liệu quốc gia về đất đai thì chậm nhất là 03 ngày làm việc kể từ ngày nhận được yêu cầu hợp lệ.</w:t>
      </w:r>
    </w:p>
    <w:p>
      <w:r>
        <w:t>Như trên</w:t>
      </w:r>
    </w:p>
    <w:p>
      <w:r>
        <w:t>* Trường hợp khai thác và sử dụng tài liệu đất đai từ Hệ thống thông tin quốc gia về đất đai thì phí và lệ phí thu theo Thông tư số 56/2024/TT - BTC ngày 31/7/2024 của Bộ Tài Chính.</w:t>
      </w:r>
    </w:p>
    <w:p>
      <w:r>
        <w:t>* Trường hợp khai thác và sử dụng tài liệu đất đai chưa có trong Hệ thống thông tin quốc gia về đất đai thì thu phí và lệ phí theo Thông tư số 47/2024/TT- BTC ngày 10/7/2024 của Bộ Tài Chính</w:t>
      </w:r>
    </w:p>
    <w:p>
      <w:r>
        <w:t>Như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