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2110/QĐ-UBND năm 2023 công bố Danh mục thủ tục hành chính sửa đổi, bổ sung thuộc thẩm quyền giải quyết của các Sở, Ban, Ngành: Xây dựng/ Nông nghiệp và Phát triển nông thôn/ Công Thương/ Giao thông vận tải/ Ban Quản lý các Khu công nghiệp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2110/QĐ-UBND</w:t>
      </w:r>
    </w:p>
    <w:p>
      <w:r>
        <w:t>Bạc Liêu, ngày 16 tháng 11 năm 2023</w:t>
      </w:r>
    </w:p>
    <w:p>
      <w:r>
        <w:t>QUYẾT ĐỊNH</w:t>
      </w:r>
    </w:p>
    <w:p>
      <w:r>
        <w:t>VỀ VIỆC CÔNG BỐ DANH MỤC THỦ TỤC HÀNH CHÍNH ĐƯỢC SỬA ĐỔI, BỔ SUNG THUỘC THẨM QUYỀN GIẢI QUYẾT CỦA CÁC SỞ, BAN, NGÀNH: XÂY DỰNG/NÔNG NGHIỆP VÀ PHÁT TRIỂN NÔNG THÔN/ CÔNG THƯƠNG/ GIAO THÔNG VẬN TẢI/ BAN QUẢN LÝ CÁC KHU CÔNG NGHIỆP TỈNH BẠC LIÊU</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thực hiện cơ chế một của, một cửa liên thông trong giải quyết thủ tục hành chính;</w:t>
      </w:r>
    </w:p>
    <w:p>
      <w:r>
        <w:t>Căn cứ Nghị quyết số 18/2023/NQ-HĐND ngày 20 tháng 9 năm 2023 của Hội đồng nhân dân tỉnh Bạc Liêu về việc Quy định mức thu phí, lệ phí trong hoạt động cung cấp dịch vụ công trực tuyến trên địa bàn tỉnh Bạc Liêu;</w:t>
      </w:r>
    </w:p>
    <w:p>
      <w:r>
        <w:t>Căn cứ Quyết định số 384/QĐ-UBND ngày 05 tháng 10 năm 2023 của Ủy ban nhân dân tỉnh về việc triển khai thực hiện Nghị quyết số 18/2023/NQ-HĐND ngày 20/9/2023 của Hội đồng nhân dân tỉnh Bạc Liêu về việc Quy định mức thu phí, lệ phí trong hoạt động cung cấp dịch vụ công trực tuyến trên địa bàn tỉnh Bạc Liêu;</w:t>
      </w:r>
    </w:p>
    <w:p>
      <w:r>
        <w:t>Theo đề nghị của Giám đốc Sở Xây dựng tại Tờ trình số 168/TTr-SXD ngày 10 tháng 11 năm 2023.</w:t>
      </w:r>
    </w:p>
    <w:p>
      <w:r>
        <w:t>QUYẾT ĐỊNH:</w:t>
      </w:r>
    </w:p>
    <w:p>
      <w:r>
        <w:t>Điều 1.  Công bố kèm theo Quyết định này Danh mục thủ tục hành chính được sửa đổi, bổ sung thuộc thẩm quyền giải quyết của các Sở, Ban, Ngành: Xây dựng/ Nông nghiệp và Phát triển nông thôn/ Công Thương/ Giao thông vận tải/ Ban Quản lý các Khu công nghiệp tỉnh Bạc Liêu, lĩnh vực: Hoạt động xây dựng  (kèm Phụ lục).</w:t>
      </w:r>
    </w:p>
    <w:p>
      <w:r>
        <w:t>Cụ thể: Danh mục TTHC được sửa đổi, bổ sung gồm: 06 TTHC, được Chủ tịch UBND tỉnh công bố tại Quyết định số 790/QĐ-UBND ngày 19/4/2023.</w:t>
      </w:r>
    </w:p>
    <w:p>
      <w:r>
        <w:t>Thời điểm áp dụng mức phí, lệ phí thực hiện dịch vụ công trực tuyến, theo Nghị quyết số 18/2023/NQ-HĐND ngày 20 tháng 9 năm 2023 của Hội đồng nhân dân tỉnh Bạc Liêu về việc quy định mức thu phí, lệ phí trong hoạt động cung cấp dịch vụ công trực tuyến trên địa bàn tỉnh Bạc Liêu.</w:t>
      </w:r>
    </w:p>
    <w:p>
      <w:r>
        <w:t>Điều 2.  Giao trách nhiệm Sở Xây dựng:</w:t>
      </w:r>
    </w:p>
    <w:p>
      <w:r>
        <w:t>Triển khai, hướng dẫn các Sở, Ban, Ngành, cơ quan, đơn vị liên quan việc tổ chức thực hiện thủ tục hành chính tại Phụ lục kèm theo Quyết định này, đúng quy định; theo dõi, tổng hợp, báo cáo kết quả thực hiện (trong kỳ báo cáo tình hình kết quả công tác kiểm soát thủ tục hành chính, triển khai cơ chế một cửa, một cửa liên thông và thực hiện thủ tục hành chính trên môi trường điện tử).</w:t>
      </w:r>
    </w:p>
    <w:p>
      <w:r>
        <w:t>Điều 3.  Quyết định này có hiệu lực thi hành kể từ ngày ký.</w:t>
      </w:r>
    </w:p>
    <w:p>
      <w:r>
        <w:t>Điều 4.  Chánh Văn phòng Ủy ban nhân dân tỉnh; Giám đốc, Thủ trưởng các Sở, Ban, Ngành: Xây dựng/ Nông nghiệp và Phát triển nông thôn/ Công Thương/ Giao thông vận tải/ Ban Quản lý các Khu công nghiệp tỉnh; Giám đốc Trung tâm Phục vụ hành chính công tỉnh; Bưu điện tỉnh và các tổ chức, cá nhân có liên quan chịu trách nhiệm thi hành Quyết định này./.</w:t>
      </w:r>
    </w:p>
    <w:p>
      <w:r>
        <w:t>Nơi nhận:</w:t>
      </w:r>
    </w:p>
    <w:p>
      <w:r>
        <w:t>- Như Điều 4;</w:t>
      </w:r>
    </w:p>
    <w:p>
      <w:r>
        <w:t>- Cục KSTTHC, VPCP  (để b/c) ;</w:t>
      </w:r>
    </w:p>
    <w:p>
      <w:r>
        <w:t>- CT, các PCT UBND tỉnh;</w:t>
      </w:r>
    </w:p>
    <w:p>
      <w:r>
        <w:t>- CVP, các PCVP UBND tỉnh;</w:t>
      </w:r>
    </w:p>
    <w:p>
      <w:r>
        <w:t>- Cổng TT điện tử tỉnh;</w:t>
      </w:r>
    </w:p>
    <w:p>
      <w:r>
        <w:t>- Sở TT&amp;TT;</w:t>
      </w:r>
    </w:p>
    <w:p>
      <w:r>
        <w:t>- Tr. Phòng KT;</w:t>
      </w:r>
    </w:p>
    <w:p>
      <w:r>
        <w:t>- Tr. Phòng TH;</w:t>
      </w:r>
    </w:p>
    <w:p>
      <w:r>
        <w:t>- Tr. Phòng KSTTHC và các Ch.V;</w:t>
      </w:r>
    </w:p>
    <w:p>
      <w:r>
        <w:t>- Lưu: VT, KSTTHC  (Thúy-095)</w:t>
      </w:r>
    </w:p>
    <w:p>
      <w:r>
        <w:t>KT. CHỦ TỊCH</w:t>
      </w:r>
    </w:p>
    <w:p>
      <w:r>
        <w:t>PHÓ CHỦ TỊCH</w:t>
      </w:r>
    </w:p>
    <w:p>
      <w:r>
        <w:t>Lê Tấn Cận</w:t>
      </w:r>
    </w:p>
    <w:p>
      <w:r>
        <w:t>PHỤ LỤC</w:t>
      </w:r>
    </w:p>
    <w:p>
      <w:r>
        <w:t>DANH MỤC THỦ TỤC HÀNH CHÍNH ĐƯỢC SỬA ĐỔI, BỔ SUNG THUỘC THẨM QUYỀN GIẢI QUYẾT CỦA CÁC SỞ, BAN, NGÀNH: XÂY DỰNG/NÔNG NGHIỆP VÀ PHÁT TRIỂN NÔNG THÔN/ GIAO THÔNG VẬN TẢI/ CÔNG THƯƠNG/ BAN QUẢN LÝ CÁC KHU CÔNG NGHIỆP TỈNH</w:t>
      </w:r>
    </w:p>
    <w:p>
      <w:r>
        <w:t>(Lĩnh vực: Hoạt động xây dựng)</w:t>
      </w:r>
    </w:p>
    <w:p>
      <w:r>
        <w:t>(Ban hành kèm theo Quyết định 2110/QĐ-UBND ngày 16 tháng 11 năm 2023 của Chủ tịch UBND tỉnh Bạc Liêu)</w:t>
      </w:r>
    </w:p>
    <w:p>
      <w:r>
        <w:t>Số TT</w:t>
      </w:r>
    </w:p>
    <w:p>
      <w:r>
        <w:t>Mã số TTHC</w:t>
      </w:r>
    </w:p>
    <w:p>
      <w:r>
        <w:t>(trên Cổng DVC Quốc gia)</w:t>
      </w:r>
    </w:p>
    <w:p>
      <w:r>
        <w:t>Tên thủ tục hành chính</w:t>
      </w:r>
    </w:p>
    <w:p>
      <w:r>
        <w:t>Nội dung sửa đổi, bổ sung</w:t>
      </w:r>
    </w:p>
    <w:p>
      <w:r>
        <w:t>Căn cứ pháp lý</w:t>
      </w:r>
    </w:p>
    <w:p>
      <w:r>
        <w:t>(quy định việc sửa đổi, bổ sung)</w:t>
      </w:r>
    </w:p>
    <w:p>
      <w:r>
        <w:t>LĨNH VỰC: HOẠT ĐỘNG XÂY DỰNG (06 TTHC)</w:t>
      </w:r>
    </w:p>
    <w:p>
      <w:r>
        <w:t>1</w:t>
      </w:r>
    </w:p>
    <w:p>
      <w:r>
        <w:t>1.009974.000.00.00.H04</w:t>
      </w:r>
    </w:p>
    <w:p>
      <w:r>
        <w:t>Thủ tục: 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Lệ phí:</w:t>
      </w:r>
    </w:p>
    <w:p>
      <w:r>
        <w:t>50.000 đồng/ giấy phép  (áp dụng đối với trường hợp nộp hồ sơ qua dịch vụ công trực tuyến)</w:t>
      </w:r>
    </w:p>
    <w:p>
      <w:r>
        <w:t>Nghị quyết số 18/2023/NQ-HĐND ngày 20/9/2023 của Hội đồng nhân dân tỉnh Bạc Liêu về việc Quy định mức thu phí, lệ phí trong hoạt động cung cấp dịch vụ công trực tuyến trên địa bàn tỉnh Bạc Liêu</w:t>
      </w:r>
    </w:p>
    <w:p>
      <w:r>
        <w:t>2</w:t>
      </w:r>
    </w:p>
    <w:p>
      <w:r>
        <w:t>1.009975.000.00.00.H04</w:t>
      </w:r>
    </w:p>
    <w:p>
      <w:r>
        <w:t>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Lệ phí:</w:t>
      </w:r>
    </w:p>
    <w:p>
      <w:r>
        <w:t>50.000 đồng/ giấy phép  (áp dụng đối với trường hợp nộp hồ sơ qua dịch vụ công trực tuyến)</w:t>
      </w:r>
    </w:p>
    <w:p>
      <w:r>
        <w:t>Nghị quyết số 18/2023/NQ-HĐND ngày 20/9/2023 của Hội đồng nhân dân tỉnh Bạc Liêu về việc Quy định mức thu phí, lệ phí trong hoạt động cung cấp dịch vụ công trực tuyến trên địa bàn tỉnh Bạc Liêu</w:t>
      </w:r>
    </w:p>
    <w:p>
      <w:r>
        <w:t>3</w:t>
      </w:r>
    </w:p>
    <w:p>
      <w:r>
        <w:t>1.009976.000.00.00.H04</w:t>
      </w:r>
    </w:p>
    <w:p>
      <w:r>
        <w:t>Thủ tục:  Cấp giấy phép di dời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Lệ phí:</w:t>
      </w:r>
    </w:p>
    <w:p>
      <w:r>
        <w:t>50.000 đồng/ giấy phép  (áp dụng đối với trường hợp nộp hồ sơ qua dịch vụ công trực tuyến)</w:t>
      </w:r>
    </w:p>
    <w:p>
      <w:r>
        <w:t>Nghị quyết số 18/2023/NQ-HĐND ngày 20/9/2023 của Hội đồng nhân dân tỉnh Bạc Liêu về việc Quy định mức thu phí, lệ phí trong hoạt động cung cấp dịch vụ công trực tuyến trên địa bàn tỉnh Bạc Liêu</w:t>
      </w:r>
    </w:p>
    <w:p>
      <w:r>
        <w:t>4</w:t>
      </w:r>
    </w:p>
    <w:p>
      <w:r>
        <w:t>1.009977.000.00.00.H04</w:t>
      </w:r>
    </w:p>
    <w:p>
      <w:r>
        <w:t>Thủ tục: Cấp điều chỉnh giấy phép xây dựng đối với công trình cấp đặc biệt, cấp I, cấp II (công trình Không theo tuyến/Theo tuyến trong đô thị/ Tín ngưỡng, tôn giáo /Tượng đài, tranh hoành tráng/Theo giai đoạn cho công trình không theo tuyến /Theo giai đoạn cho công trình theo tuyến trong đô thị/Dự án)</w:t>
      </w:r>
    </w:p>
    <w:p>
      <w:r>
        <w:t>Lệ phí:</w:t>
      </w:r>
    </w:p>
    <w:p>
      <w:r>
        <w:t>50.000 đồng/ giấy phép  (áp dụng đối với trường hợp nộp hồ sơ qua dịch vụ công trực tuyến)</w:t>
      </w:r>
    </w:p>
    <w:p>
      <w:r>
        <w:t>Nghị quyết số 18/2023/NQ-HĐND ngày 20/9/2023 của Hội đồng nhân dân tỉnh Bạc Liêu về việc Quy định mức thu phí, lệ phí trong hoạt động cung cấp dịch vụ công trực tuyến trên địa bàn tỉnh Bạc Liêu</w:t>
      </w:r>
    </w:p>
    <w:p>
      <w:r>
        <w:t>5</w:t>
      </w:r>
    </w:p>
    <w:p>
      <w:r>
        <w:t>1.009978.000.00.00.H04</w:t>
      </w:r>
    </w:p>
    <w:p>
      <w:r>
        <w:t>Thủ tục: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Lệ phí:</w:t>
      </w:r>
    </w:p>
    <w:p>
      <w:r>
        <w:t>5.000 đồng/ giấy phép  (áp dụng đối với trường hợp nộp hồ sơ qua dịch vụ công trực tuyến)</w:t>
      </w:r>
    </w:p>
    <w:p>
      <w:r>
        <w:t>Nghị quyết số 18/2023/NQ-HĐND ngày 20/9/2023 của Hội đồng nhân dân tỉnh Bạc Liêu về việc Quy định mức thu phí, lệ phí trong hoạt động cung cấp dịch vụ công trực tuyến trên địa bàn tỉnh Bạc Liêu</w:t>
      </w:r>
    </w:p>
    <w:p>
      <w:r>
        <w:t>6</w:t>
      </w:r>
    </w:p>
    <w:p>
      <w:r>
        <w:t>1.009979.000.00.00.H04</w:t>
      </w:r>
    </w:p>
    <w:p>
      <w:r>
        <w:t>Thủ tục: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Lệ phí:</w:t>
      </w:r>
    </w:p>
    <w:p>
      <w:r>
        <w:t>50.000 đồng/ giấy phép  (áp dụng đối với trường hợp nộp hồ sơ qua dịch vụ công trực tuyến)</w:t>
      </w:r>
    </w:p>
    <w:p>
      <w:r>
        <w:t>Nghị quyết số 18/2023/NQ-HĐND ngày 20/9/2023 của Hội đồng nhân dân tỉnh Bạc Liêu về việc Quy định mức thu phí, lệ phí trong hoạt động cung cấp dịch vụ công trực tuyến trên địa bàn tỉnh Bạc Liêu</w:t>
      </w:r>
    </w:p>
    <w:p>
      <w:r>
        <w:t>Tổng số: 06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