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2110/QĐ-UBND năm 2023 công bố Danh mục và Quy trình nội bộ thủ tục hành chính mới thuộc thẩm quyền quản lý của ngành Lao động - Thương binh và Xã hội về chính sách giảm nghèo và đảm bảo an sinh xã hội trên địa bàn tỉnh Hà Tĩnh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2110/QĐ-UBND</w:t>
      </w:r>
    </w:p>
    <w:p>
      <w:r>
        <w:t>Hà Tĩnh, ngày 05 tháng 9 năm 2023</w:t>
      </w:r>
    </w:p>
    <w:p>
      <w:r>
        <w:t>QUYẾT ĐỊNH</w:t>
      </w:r>
    </w:p>
    <w:p>
      <w:r>
        <w:t>VỀ VIỆC CÔNG BỐ DANH MỤC VÀ QUY TRÌNH NỘI BỘ THỦ TỤC HÀNH CHÍNH MỚI BAN HÀNH THUỘC THẨM QUYỀN QUẢN LÝ CỦA NGÀNH LAO ĐỘNG - THƯƠNG BINH VÀ XÃ HỘI VỀ MỘT SỐ CHÍNH SÁCH GIẢM NGHÈO VÀ ĐẢM BẢO AN SINH XÃ HỘI TRÊN ĐỊA BÀN TỈNH HÀ TĨNH GIAI ĐOẠN 2022 - 2025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Lao động - Thương binh và Xã hội tại Văn bản số 51/TTr-SLĐTBXH ngày 23/8/2023 và ý kiến thống nhất của Sở Khoa học và Công nghệ tại Văn bản số 1271/SKHCN-TCĐ ngày 22/8/2023 về Quy trình nội bộ thủ tục hành chính.</w:t>
      </w:r>
    </w:p>
    <w:p>
      <w:r>
        <w:t>QUYẾT ĐỊNH:</w:t>
      </w:r>
    </w:p>
    <w:p>
      <w:r>
        <w:t>Điều 1.  Công bố kèm theo Quyết định này Danh mục và Quy trình nội bộ 03 (ba) thủ tục hành chính mới ban hành thuộc thẩm quyền quản lý của ngành Lao động - Thương binh và Xã hội về một số chính sách giảm nghèo và đảm bảo an sinh xã hội trên địa bàn tỉnh Hà Tĩnh giai đoạn 2022 - 2025.</w:t>
      </w:r>
    </w:p>
    <w:p>
      <w:r>
        <w:t>Điều 2.  Giao Sở Lao động - Thương binh và Xã hội chủ trì, phối hợp với Văn phòng UBND tỉnh (Trung tâm Công báo - Tin học) và các cơ quan, đơn vị liên quan căn cứ Quyết định này, trong thời hạn 05 ngày làm việc xây dựng quy trình điện tử giải quyết thủ tục hành chính trên Hệ thống thông tin giải quyết thủ tục hành chính tỉnh Hà Tĩnh theo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Chủ tịch các xã, phường, thị trấn và các tổ chức, cá nhân có liên quan chịu trách nhiệm thi hành Quyết định này./.</w:t>
      </w:r>
    </w:p>
    <w:p>
      <w:r>
        <w:t>Nơi nhận:</w:t>
      </w:r>
    </w:p>
    <w:p>
      <w:r>
        <w:t>- Như Điều 4;</w:t>
      </w:r>
    </w:p>
    <w:p>
      <w:r>
        <w:t>- Cục Kiểm soát TTHC, VPCP;</w:t>
      </w:r>
    </w:p>
    <w:p>
      <w:r>
        <w:t>- Chủ tịch, các PCT UBND tỉnh;</w:t>
      </w:r>
    </w:p>
    <w:p>
      <w:r>
        <w:t>- PCVP Trần Tuấn Nghĩa;</w:t>
      </w:r>
    </w:p>
    <w:p>
      <w:r>
        <w:t>- Trung tâm PV HCC tỉnh;</w:t>
      </w:r>
    </w:p>
    <w:p>
      <w:r>
        <w:t>- Trung tâm CB-TH tỉnh;</w:t>
      </w:r>
    </w:p>
    <w:p>
      <w:r>
        <w:t>- Lưu: VT, NC 2 .</w:t>
      </w:r>
    </w:p>
    <w:p>
      <w:r>
        <w:t>KT. CHỦ TỊCH</w:t>
      </w:r>
    </w:p>
    <w:p>
      <w:r>
        <w:t>PHÓ CHỦ TỊCH</w:t>
      </w:r>
    </w:p>
    <w:p>
      <w:r>
        <w:t>Lê Ngọc Châu</w:t>
      </w:r>
    </w:p>
    <w:p>
      <w:r>
        <w:t>DANH MỤC VÀ QUY TRÌNH NỘI BỘ THỦ TỤC HÀNH CHÍNH MỚI BAN HÀNH THUỘC THẨM QUYỀN QUẢN LÝ CỦA NGÀNH LAO ĐỘNG - THƯƠNG BINH VÀ XÃ HỘI VỀ MỘT SỐ CHÍNH SÁCH GIẢM NGHÈO VÀ ĐẢM BẢO AN SINH XÃ HỘI TRÊN ĐỊA BÀN TỈNH HÀ TĨNH GIAI ĐOẠN 2022-2025</w:t>
      </w:r>
    </w:p>
    <w:p>
      <w:r>
        <w:t>(Ban hành kèm theo Quyết định số: 2110/QĐ-UBND ngày 05/09/2023 của Chủ tịch UBND tỉnh)</w:t>
      </w:r>
    </w:p>
    <w:p>
      <w:r>
        <w:t>PHẦN I. DANH MỤC THỦ TỤC HÀNH CHÍNH MỚI BAN HÀNH (Lĩnh vực Bảo trợ xã hội)</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Hỗ trợ thu nhập hàng tháng cho thành viên hộ nghèo có đối tượng người có công với cách mạng đang hưởng trợ cấp ưu đãi hàng tháng</w:t>
      </w:r>
    </w:p>
    <w:p>
      <w:r>
        <w:t>QT.NQ- BTXH.01</w:t>
      </w:r>
    </w:p>
    <w:p>
      <w:r>
        <w:t>18 ngày làm việc kể từ ngày nhận đủ hồ sơ hợp lệ.</w:t>
      </w:r>
    </w:p>
    <w:p>
      <w:r>
        <w:t>Bộ phận Tiếp nhận và Trả kết quả UBND cấp xã</w:t>
      </w:r>
    </w:p>
    <w:p>
      <w:r>
        <w:t>Không</w:t>
      </w:r>
    </w:p>
    <w:p>
      <w:r>
        <w:t>- Nghị quyết số 72/2022/NĐ-CP ngày 15/7/2022 của HĐND tỉnh quy định một số chính sách giảm nghèo và đảm bảo an sinh xã hội trên địa bàn tỉnh Hà Tĩnh giai đoạn 2022 - 2025;</w:t>
      </w:r>
    </w:p>
    <w:p>
      <w:r>
        <w:t>- Nghị quyết số 106/2023/NQ- HĐND ngày 14/7/2023 sửa đổi, bổ sung một số điều của Nghị quyết số 72/2022/NĐ-CP ngày 15/7/2022 của HĐND tỉnh quy định một số chính sách giảm nghèo và đảm bảo an sinh xã hội trên địa bàn tỉnh Hà Tĩnh giai đoạn 2022 - 2025.</w:t>
      </w:r>
    </w:p>
    <w:p>
      <w:r>
        <w:t>2</w:t>
      </w:r>
    </w:p>
    <w:p>
      <w:r>
        <w:t>Hỗ trợ thu nhập hàng tháng cho Người cao tuổi thuộc diện hộ nghèo</w:t>
      </w:r>
    </w:p>
    <w:p>
      <w:r>
        <w:t>QT.NQ- BTXH.02</w:t>
      </w:r>
    </w:p>
    <w:p>
      <w:r>
        <w:t>18 ngày làm việc kể từ ngày nhận đủ hồ sơ hợp lệ</w:t>
      </w:r>
    </w:p>
    <w:p>
      <w:r>
        <w:t>Như trên</w:t>
      </w:r>
    </w:p>
    <w:p>
      <w:r>
        <w:t>Không</w:t>
      </w:r>
    </w:p>
    <w:p>
      <w:r>
        <w:t>Như trên</w:t>
      </w:r>
    </w:p>
    <w:p>
      <w:r>
        <w:t>3</w:t>
      </w:r>
    </w:p>
    <w:p>
      <w:r>
        <w:t>Hỗ trợ thu nhập hàng tháng cho thành viên hộ nghèo thuộc chính sách bảo trợ xã hội là con, bố, mẹ, vợ (hoặc chồng) của người hưởng chính sách bảo trợ xã hội</w:t>
      </w:r>
    </w:p>
    <w:p>
      <w:r>
        <w:t>QT.NQ- BTXH.03</w:t>
      </w:r>
    </w:p>
    <w:p>
      <w:r>
        <w:t>18 ngày làm việc kể từ ngày nhận đủ hồ sơ hợp lệ</w:t>
      </w:r>
    </w:p>
    <w:p>
      <w:r>
        <w:t>Như trên</w:t>
      </w:r>
    </w:p>
    <w:p>
      <w:r>
        <w:t>Không</w:t>
      </w:r>
    </w:p>
    <w:p>
      <w:r>
        <w:t>Như trên</w:t>
      </w:r>
    </w:p>
    <w:p>
      <w:r>
        <w:t>PHẦN II. NỘI DUNG QUY TRÌNH NỘI BỘ THỦ TỤC HÀNH CHÍNH</w:t>
      </w:r>
    </w:p>
    <w:p>
      <w:r>
        <w:t>1. Hỗ trợ thu nhập hàng tháng cho thành viên hộ nghèo có đối tượng người có công với cách mạng đang hưởng trợ cấp ưu đãi hàng tháng.</w:t>
      </w:r>
    </w:p>
    <w:p>
      <w:r>
        <w:t>1</w:t>
      </w:r>
    </w:p>
    <w:p>
      <w:r>
        <w:t>KÝ HIỆU QUY TRÌNH</w:t>
      </w:r>
    </w:p>
    <w:p>
      <w:r>
        <w:t>QT.NQ-BTXH.01</w:t>
      </w:r>
    </w:p>
    <w:p>
      <w:r>
        <w:t>2</w:t>
      </w:r>
    </w:p>
    <w:p>
      <w:r>
        <w:t>NỘI DUNG QUY TRÌNH</w:t>
      </w:r>
    </w:p>
    <w:p>
      <w:r>
        <w:t>2.1</w:t>
      </w:r>
    </w:p>
    <w:p>
      <w:r>
        <w:t>Điều kiện thực hiện TTHC:</w:t>
      </w:r>
    </w:p>
    <w:p>
      <w:r>
        <w:t>Thành viên hộ nghèo có đối tượng người có công với cách mạng đang hưởng trợ cấp ưu đãi hàng tháng bao gồm: Người từ đủ 60 tuổi trở lên; người khuyết tật nặng, người khuyết tật đặc biệt nặng; người bị các bệnh hiểm nghèo không có lương hưu, trợ cấp bảo hiểm xã hội, trợ cấp hàng tháng đối với người có công, cùng hộ khẩu và là thân nhân của người có công gồm: Cha, mẹ, vợ (chồng), con.</w:t>
      </w:r>
    </w:p>
    <w:p>
      <w:r>
        <w:t>2.2</w:t>
      </w:r>
    </w:p>
    <w:p>
      <w:r>
        <w:t>Cách thức thực hiện TTHC:</w:t>
      </w:r>
    </w:p>
    <w:p>
      <w:r>
        <w:t>Nộp hồ sơ trực tiếp hoặc gửi bưu điện đến Bộ phận Tiếp nhận và Trả kết quả của UBND cấp xã nơi cư trú của đối tượng.</w:t>
      </w:r>
    </w:p>
    <w:p>
      <w:r>
        <w:t>2.3</w:t>
      </w:r>
    </w:p>
    <w:p>
      <w:r>
        <w:t>Thành phần hồ sơ, bao gồm:</w:t>
      </w:r>
    </w:p>
    <w:p>
      <w:r>
        <w:t>Bản chính</w:t>
      </w:r>
    </w:p>
    <w:p>
      <w:r>
        <w:t>Bản sao</w:t>
      </w:r>
    </w:p>
    <w:p>
      <w:r>
        <w:t>2.3.1</w:t>
      </w:r>
    </w:p>
    <w:p>
      <w:r>
        <w:t>Hồ sơ cá nhân nộp cho UBND cấp xã</w:t>
      </w:r>
    </w:p>
    <w:p>
      <w:r>
        <w:t>-</w:t>
      </w:r>
    </w:p>
    <w:p>
      <w:r>
        <w:t>Tờ khai đề nghị hưởng chính sách hỗ trợ thu nhập theo biểu mẫu BM.NQ-BTXH.01.01;</w:t>
      </w:r>
    </w:p>
    <w:p>
      <w:r>
        <w:t>x</w:t>
      </w:r>
    </w:p>
    <w:p>
      <w:r>
        <w:t>-</w:t>
      </w:r>
    </w:p>
    <w:p>
      <w:r>
        <w:t>Căn cước công dân hoặc chứng minh nhân dân (còn có giá trị);</w:t>
      </w:r>
    </w:p>
    <w:p>
      <w:r>
        <w:t>x</w:t>
      </w:r>
    </w:p>
    <w:p>
      <w:r>
        <w:t>-</w:t>
      </w:r>
    </w:p>
    <w:p>
      <w:r>
        <w:t>Giấy chứng nhận hộ nghèo;</w:t>
      </w:r>
    </w:p>
    <w:p>
      <w:r>
        <w:t>x</w:t>
      </w:r>
    </w:p>
    <w:p>
      <w:r>
        <w:t>-</w:t>
      </w:r>
    </w:p>
    <w:p>
      <w:r>
        <w:t>Một trong các loại giấy tờ chứng minh là người có công với cách mạng đang hưởng trợ cấp ưu đãi hàng tháng.</w:t>
      </w:r>
    </w:p>
    <w:p>
      <w:r>
        <w:t>x</w:t>
      </w:r>
    </w:p>
    <w:p>
      <w:r>
        <w:t>2.3.2</w:t>
      </w:r>
    </w:p>
    <w:p>
      <w:r>
        <w:t>Hồ sơ UBND cấp xã nộp cho phòng Lao động - Thương binh và Xã hội thuộc UBND cấp huyện</w:t>
      </w:r>
    </w:p>
    <w:p>
      <w:r>
        <w:t>-</w:t>
      </w:r>
    </w:p>
    <w:p>
      <w:r>
        <w:t>Hồ sơ theo mục 2.3.1 (trong đó Tờ khai đề nghị hưởng chính sách hỗ trợ thu nhập (đã được UBND cấp xã ký xác nhận));</w:t>
      </w:r>
    </w:p>
    <w:p>
      <w:r>
        <w:t>x</w:t>
      </w:r>
    </w:p>
    <w:p>
      <w:r>
        <w:t>-</w:t>
      </w:r>
    </w:p>
    <w:p>
      <w:r>
        <w:t>Văn bản đề nghị UBND cấp huyện quyết định hỗ trợ thu nhập hàng tháng cho đối tượng (kèm danh sách).</w:t>
      </w:r>
    </w:p>
    <w:p>
      <w:r>
        <w:t>x</w:t>
      </w:r>
    </w:p>
    <w:p>
      <w:r>
        <w:t>* Lưu ý khi nộp hồ sơ:</w:t>
      </w:r>
    </w:p>
    <w:p>
      <w:r>
        <w:t>+ Nếu nộp hồ sơ trực tiếp trường hợp yêu cầu bản sao thì kèm theo bản gốc để đối chiếu;</w:t>
      </w:r>
    </w:p>
    <w:p>
      <w:r>
        <w:t>+ Nếu nộp hồ sơ gửi bưu điện thì nộp bản sao có chứng thực của cơ quan có thẩm quyền.</w:t>
      </w:r>
    </w:p>
    <w:p>
      <w:r>
        <w:t>2.4</w:t>
      </w:r>
    </w:p>
    <w:p>
      <w:r>
        <w:t>Số lượng hồ sơ:  01 bộ.</w:t>
      </w:r>
    </w:p>
    <w:p>
      <w:r>
        <w:t>2.5</w:t>
      </w:r>
    </w:p>
    <w:p>
      <w:r>
        <w:t>Thời hạn giải quyết:  18 ngày làm việc, kể từ ngày nhận đủ hồ sơ hợp lệ (UBND cấp xã: 10 ngày làm việc; UBND cấp huyện: 08 ngày làm việc).</w:t>
      </w:r>
    </w:p>
    <w:p>
      <w:r>
        <w:t>2.6</w:t>
      </w:r>
    </w:p>
    <w:p>
      <w:r>
        <w:t>Địa điểm tiếp nhận hồ sơ và trả kết quả giải quyết TTHC:  Bộ phận Tiếp nhận và Trả kết quả của UBND cấp xã.</w:t>
      </w:r>
    </w:p>
    <w:p>
      <w:r>
        <w:t>2.7</w:t>
      </w:r>
    </w:p>
    <w:p>
      <w:r>
        <w:t>Cơ quan thực hiện:  UBND cấp xã; Phòng Lao động - Thương binh và Xã hội thuộc UBND cấp huyện.</w:t>
      </w:r>
    </w:p>
    <w:p>
      <w:r>
        <w:t>Cơ quan có thẩm quyền quyết định:  UBND cấp huyện.</w:t>
      </w:r>
    </w:p>
    <w:p>
      <w:r>
        <w:t>Cơ quan được ủy quyền:  Không.</w:t>
      </w:r>
    </w:p>
    <w:p>
      <w:r>
        <w:t>Cơ quan phối hợp:  Không.</w:t>
      </w:r>
    </w:p>
    <w:p>
      <w:r>
        <w:t>2.8</w:t>
      </w:r>
    </w:p>
    <w:p>
      <w:r>
        <w:t>Đối tượng thực hiện TTHC:  Đối tượng, người giám hộ của đối tượng hoặc tổ chức, cá nhân có liên quan (Tổ chức, cá nhân).</w:t>
      </w:r>
    </w:p>
    <w:p>
      <w:r>
        <w:t>2.9</w:t>
      </w:r>
    </w:p>
    <w:p>
      <w:r>
        <w:t>Kết quả giải quyết TTHC:  Quyết định hỗ trợ thu nhập hàng tháng cho thành viên hộ nghèo có đối tượng người có công với cách mạng đang hưởng trợ cấp ưu đãi hàng tháng hoặc Văn bản trả lời.</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cá nhân hoặc từ bưu điện.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(x); Tổ chức, cá nhân</w:t>
      </w:r>
    </w:p>
    <w:p>
      <w:r>
        <w:t>Giờ hành chính</w:t>
      </w:r>
    </w:p>
    <w:p>
      <w:r>
        <w:t>Mẫu 01; 02, 03 (nếu có); 06 (x) và hồ sơ theo mục 2.3.1.</w:t>
      </w:r>
    </w:p>
    <w:p>
      <w:r>
        <w:t>B2</w:t>
      </w:r>
    </w:p>
    <w:p>
      <w:r>
        <w:t>Chuyển hồ sơ cho Công chức Văn hóa - Xã hội (VH-XH) thuộc UBND cấp xã để xử lý.</w:t>
      </w:r>
    </w:p>
    <w:p>
      <w:r>
        <w:t>Công chức TN&amp;TKQ</w:t>
      </w:r>
    </w:p>
    <w:p>
      <w:r>
        <w:t>0,5 ngày</w:t>
      </w:r>
    </w:p>
    <w:p>
      <w:r>
        <w:t>Mẫu 01, 05 (x) và hồ sơ kèm theo.</w:t>
      </w:r>
    </w:p>
    <w:p>
      <w:r>
        <w:t>B3</w:t>
      </w:r>
    </w:p>
    <w:p>
      <w:r>
        <w:t>Thẩm định hồ sơ.</w:t>
      </w:r>
    </w:p>
    <w:p>
      <w:r>
        <w:t>- Nếu hồ sơ đủ điều kiện thì lập danh sách kết quả xét duyệt, trình lãnh đạo UBND cấp xã phê duyệt.</w:t>
      </w:r>
    </w:p>
    <w:p>
      <w:r>
        <w:t>- Nếu hồ sơ không đủ điều kiện dự thảo Văn bản trả lời hồ sơ không đủ điều kiện giải quyết, trình lãnh đạo UBND cấp xã ký duyệt, văn thư đóng dấu và chuyển Bộ phận tiếp nhận và trả kết quả của UBND cấp xã để trả cho tổ chức, cá nhân theo bước B13.</w:t>
      </w:r>
    </w:p>
    <w:p>
      <w:r>
        <w:t>Công chức Văn hóa - Xã hội; Lãnh đạo UBND cấp xã</w:t>
      </w:r>
    </w:p>
    <w:p>
      <w:r>
        <w:t>4,5 ngày</w:t>
      </w:r>
    </w:p>
    <w:p>
      <w:r>
        <w:t>Mẫu 05 (x); Danh sách kết quả xét duyệt hoặc Văn bản trả lời.</w:t>
      </w:r>
    </w:p>
    <w:p>
      <w:r>
        <w:t>B4</w:t>
      </w:r>
    </w:p>
    <w:p>
      <w:r>
        <w:t>Niêm yết công khai danh sách kết quả xét duyệt tại UBND cấp xã.</w:t>
      </w:r>
    </w:p>
    <w:p>
      <w:r>
        <w:t>UBND cấp xã</w:t>
      </w:r>
    </w:p>
    <w:p>
      <w:r>
        <w:t>02 ngày</w:t>
      </w:r>
    </w:p>
    <w:p>
      <w:r>
        <w:t>Danh sách kết quả xét duyệt.</w:t>
      </w:r>
    </w:p>
    <w:p>
      <w:r>
        <w:t>B5</w:t>
      </w:r>
    </w:p>
    <w:p>
      <w:r>
        <w:t>Sau niêm yết danh sách</w:t>
      </w:r>
    </w:p>
    <w:p>
      <w:r>
        <w:t>UBND cấp xã</w:t>
      </w:r>
    </w:p>
    <w:p>
      <w:r>
        <w:t>07 ngày (kể từ ngày nhận được ý kiến không đồng tình, không tính trong thời gian giải quyết TTHC)</w:t>
      </w:r>
    </w:p>
    <w:p>
      <w:r>
        <w:t>Kết quả giải quyết ý kiến không đồng tình (nếu có).</w:t>
      </w:r>
    </w:p>
    <w:p>
      <w:r>
        <w:t>Trường hợp có ý kiến không đồng tình: UBND cấp xã tổ chức xem xét, kết luận, công khai nội dung liên quan.</w:t>
      </w:r>
    </w:p>
    <w:p>
      <w:r>
        <w:t>Trường hợp không có ý kiến không đồng tình: Xác nhận vào Tờ khai đề nghị hưởng chính sách hỗ trợ thu nhập hàng tháng của đối tượng, ban hành Văn bản đề nghị UBND cấp huyện quyết định hỗ trợ thu nhập hàng tháng cho đối tượng (kèm danh sách).</w:t>
      </w:r>
    </w:p>
    <w:p>
      <w:r>
        <w:t>2,5 ngày</w:t>
      </w:r>
    </w:p>
    <w:p>
      <w:r>
        <w:t>Mẫu 05; Tờ khai đề nghị hưởng chính sách hỗ trợ thu nhập (đã được UBND cấp xã ký xác nhận); Văn bản đề nghị UBND cấp huyện quyết định (kèm danh sách).</w:t>
      </w:r>
    </w:p>
    <w:p>
      <w:r>
        <w:t>B6</w:t>
      </w:r>
    </w:p>
    <w:p>
      <w:r>
        <w:t>Đóng dấu phát hành và chuyển toàn bộ hồ sơ đến Phòng Lao động - Thương binh và Xã hội (LĐ- TB&amp;XH) thuộc UBND cấp huyện (qua Trung tâm Hành chính công cấp huyện).</w:t>
      </w:r>
    </w:p>
    <w:p>
      <w:r>
        <w:t>Văn thư; Công chức Văn hóa - Xã hội; Công chức TN&amp;TKQ (x); Bưu điện</w:t>
      </w:r>
    </w:p>
    <w:p>
      <w:r>
        <w:t>0,5 ngày</w:t>
      </w:r>
    </w:p>
    <w:p>
      <w:r>
        <w:t>Mẫu 05 (x); Hồ sơ theo mục 2.3.1 (trong đó Tờ khai đã được UBND cấp xã ký xác nhận); Văn bản đề nghị UBND cấp huyện quyết định (kèm danh sách).</w:t>
      </w:r>
    </w:p>
    <w:p>
      <w:r>
        <w:t>B7</w:t>
      </w:r>
    </w:p>
    <w:p>
      <w:r>
        <w:t>1. Tiếp nhận hồ sơ:</w:t>
      </w:r>
    </w:p>
    <w:p>
      <w:r>
        <w:t>Tiếp nhận hồ sơ trực tiếp từ Công chức Văn hóa - Xã hội cấp xã hoặc từ Bưu điện.</w:t>
      </w:r>
    </w:p>
    <w:p>
      <w:r>
        <w:t>2. Cán bộ TN&amp;TKQ kiểm tra hồ sơ:</w:t>
      </w:r>
    </w:p>
    <w:p>
      <w:r>
        <w:t>- Nếu hồ sơ đầy đủ, hợp lệ thì làm thủ tục tiếp nhận hồ sơ, hẹn trả kết quả.</w:t>
      </w:r>
    </w:p>
    <w:p>
      <w:r>
        <w:t>- Nếu hồ sơ chưa đầy đủ hoặc không hợp lệ thì hướng dẫn bổ sung, hoàn thiện hồ sơ. Nếu không bổ sung, hoàn thiện được thì từ chối tiếp nhận hồ sơ.</w:t>
      </w:r>
    </w:p>
    <w:p>
      <w:r>
        <w:t>Công chức Văn hóa - Xã hội cấp xã/Bưu điện; Cán bộ TN&amp;TKQ (h)</w:t>
      </w:r>
    </w:p>
    <w:p>
      <w:r>
        <w:t>Giờ hành chính</w:t>
      </w:r>
    </w:p>
    <w:p>
      <w:r>
        <w:t>Mẫu 01; 02, 03 (nếu có); 06 (h) và hồ sơ theo mục 2.3.2.</w:t>
      </w:r>
    </w:p>
    <w:p>
      <w:r>
        <w:t>B8</w:t>
      </w:r>
    </w:p>
    <w:p>
      <w:r>
        <w:t>Duyệt hồ sơ và chuyển cho chuyên viên xử lý.</w:t>
      </w:r>
    </w:p>
    <w:p>
      <w:r>
        <w:t>Lãnh đạo phòng LĐ- TB&amp;XH</w:t>
      </w:r>
    </w:p>
    <w:p>
      <w:r>
        <w:t>0,5 ngày</w:t>
      </w:r>
    </w:p>
    <w:p>
      <w:r>
        <w:t>Mẫu 01, 05 (h) và hồ sơ kèm theo.</w:t>
      </w:r>
    </w:p>
    <w:p>
      <w:r>
        <w:t>B9</w:t>
      </w:r>
    </w:p>
    <w:p>
      <w:r>
        <w:t>Thẩm định hồ sơ:</w:t>
      </w:r>
    </w:p>
    <w:p>
      <w:r>
        <w:t>- Nếu hồ sơ đủ điều kiện: Lập danh sách và dự thảo Quyết định hỗ trợ thu nhập hàng tháng cho thành viên hộ nghèo có đối tượng người có công với cách mạng đang hưởng trợ cấp ưu đãi hàng tháng, trình lãnh đạo phòng xem xét, ký nháy.</w:t>
      </w:r>
    </w:p>
    <w:p>
      <w:r>
        <w:t>- Nếu hồ sơ không đủ điều kiện: Dự thảo Văn bản trả lời nêu rõ lý do không đủ điều kiện được hưởng, trình lãnh đạo phòng xem xét, ký nháy.</w:t>
      </w:r>
    </w:p>
    <w:p>
      <w:r>
        <w:t>Công chức được giao xử lý hồ sơ; Lãnh đạo phòng LĐ- TB&amp;XH</w:t>
      </w:r>
    </w:p>
    <w:p>
      <w:r>
        <w:t>4,5 ngày</w:t>
      </w:r>
    </w:p>
    <w:p>
      <w:r>
        <w:t>Mẫu 05 (h); Dự thảo Quyết định hỗ trợ thu nhập hàng tháng cho thành viên hộ nghèo có đối tượng người có công với cách mạng đang hưởng trợ cấp ưu đãi hàng tháng (kèm theo danh sách) hoặc dự thảo Văn bản trả lời đã được ký nháy.</w:t>
      </w:r>
    </w:p>
    <w:p>
      <w:r>
        <w:t>B10</w:t>
      </w:r>
    </w:p>
    <w:p>
      <w:r>
        <w:t>Lãnh đạo UBND cấp huyện xem xét, phê duyệt kết quả giải quyết của phòng LĐ- TB&amp;XH tại bước B9.</w:t>
      </w:r>
    </w:p>
    <w:p>
      <w:r>
        <w:t>Lãnh đạo UBND huyện</w:t>
      </w:r>
    </w:p>
    <w:p>
      <w:r>
        <w:t>2,5 ngày</w:t>
      </w:r>
    </w:p>
    <w:p>
      <w:r>
        <w:t>Mẫu 05 (h); Quyết định hỗ trợ thu nhập hàng tháng cho thành viên hộ nghèo có đối tượng người có công với cách mạng đang hưởng trợ cấp ưu đãi hàng tháng (kèm theo danh sách) hoặc Văn bản trả lời.</w:t>
      </w:r>
    </w:p>
    <w:p>
      <w:r>
        <w:t>B11</w:t>
      </w:r>
    </w:p>
    <w:p>
      <w:r>
        <w:t>Phát hành văn bản và chuyển kết quả cho cán bộ TN&amp;TKQ của Phòng LĐ- TB&amp;XH tại Trung tâm Hành chính công cấp huyện để trả cho UBND cấp xã.</w:t>
      </w:r>
    </w:p>
    <w:p>
      <w:r>
        <w:t>Công chức được giao xử lý hồ sơ; Văn thư UBND cấp huyện</w:t>
      </w:r>
    </w:p>
    <w:p>
      <w:r>
        <w:t>0,5 ngày</w:t>
      </w:r>
    </w:p>
    <w:p>
      <w:r>
        <w:t>Mẫu 05, 06 (h); Quyết định hỗ trợ thu nhập hàng tháng cho thành viên hộ nghèo có đối tượng người có công với cách mạng đang hưởng trợ cấp ưu đãi hàng tháng (kèm theo danh sách) hoặc Văn bản trả lời.</w:t>
      </w:r>
    </w:p>
    <w:p>
      <w:r>
        <w:t>B12</w:t>
      </w:r>
    </w:p>
    <w:p>
      <w:r>
        <w:t>Trả kết quả cho UBND cấp xã để trả cho tổ chức, cá nhân.</w:t>
      </w:r>
    </w:p>
    <w:p>
      <w:r>
        <w:t>Công chức TN&amp;TKQ; Công chức Văn hóa -Xã hội /Văn thư UBND cấp xã/Nhân viên Bưu điện</w:t>
      </w:r>
    </w:p>
    <w:p>
      <w:r>
        <w:t>Giờ hành chính</w:t>
      </w:r>
    </w:p>
    <w:p>
      <w:r>
        <w:t>Mẫu 01, 06 (h); Quyết định hỗ trợ thu nhập hàng tháng cho thành viên hộ nghèo có đối tượng người có công với cách mạng đang hưởng trợ cấp ưu đãi hàng tháng (kèm theo danh sách) hoặc Văn bản trả lời.</w:t>
      </w:r>
    </w:p>
    <w:p>
      <w:r>
        <w:t>B13</w:t>
      </w:r>
    </w:p>
    <w:p>
      <w:r>
        <w:t>UBND cấp xã trả kết quả cho tổ chức, cá nhân.</w:t>
      </w:r>
    </w:p>
    <w:p>
      <w:r>
        <w:t>Công    chức TN&amp;TKQ; Tổ chức, cá nhân</w:t>
      </w:r>
    </w:p>
    <w:p>
      <w:r>
        <w:t>Giờ hành chính</w:t>
      </w:r>
    </w:p>
    <w:p>
      <w:r>
        <w:t>Mẫu số 01, 06 (x); Quyết định hỗ trợ thu nhập hàng tháng cho thành viên hộ nghèo có đối tượng người có công với cách mạng đang hưởng trợ cấp ưu đãi hàng tháng (kèm theo danh sách) hoặc Văn bản trả lời.</w:t>
      </w:r>
    </w:p>
    <w:p>
      <w:r>
        <w:t>* Trường hợp hồ sơ quá hạn xử lý, trong thời gian chậm nhất 01 ngày trước ngày hết hạn xử lý, cơ quan giải quyết thủ tục hành chính ban hành phiếu xin lỗi và hẹn trả kết quả chuyển cho cá nhân.</w:t>
      </w:r>
    </w:p>
    <w:p>
      <w:r>
        <w:t>* Trong quá trình giải quyết hồ sơ người có trách nhiệm thực hiện cần thực hiện đồng thời các thao tác tiếp nhận/chuyển/trả hồ sơ, kết quả giải quyết trên Hệ thống thông tin giải quyết thủ tục hành chính tỉnh Hà Tĩnh: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BM.NQ-BTXH.01.01</w:t>
      </w:r>
    </w:p>
    <w:p>
      <w:r>
        <w:t>Tờ khai đề nghị hưởng chính sách hỗ trợ thu nhập hàng tháng</w:t>
      </w:r>
    </w:p>
    <w:p>
      <w:r>
        <w:t>4</w:t>
      </w:r>
    </w:p>
    <w:p>
      <w:r>
        <w:t>HỒ SƠ LƯU</w:t>
      </w:r>
    </w:p>
    <w:p>
      <w:r>
        <w:t>4.1</w:t>
      </w:r>
    </w:p>
    <w:p>
      <w:r>
        <w:t>Lưu tại UBND cấp xã</w:t>
      </w:r>
    </w:p>
    <w:p>
      <w:r>
        <w:t>-</w:t>
      </w:r>
    </w:p>
    <w:p>
      <w:r>
        <w:t>Mẫu 01; 02, 03, 04 (nếu có) và 06 (x) lưu tại Bộ phận Tiếp nhận và Trả kết quả UBND cấp xã. Mẫu 01, 05 (x) lưu theo hồ sơ TTHC.</w:t>
      </w:r>
    </w:p>
    <w:p>
      <w:r>
        <w:t>-</w:t>
      </w:r>
    </w:p>
    <w:p>
      <w:r>
        <w:t>Văn bản đề nghị UBND cấp huyện quyết định hỗ trợ thu nhập háng tháng cho đối tượng và Danh sách xét duyệt.</w:t>
      </w:r>
    </w:p>
    <w:p>
      <w:r>
        <w:t>-</w:t>
      </w:r>
    </w:p>
    <w:p>
      <w:r>
        <w:t>Kết quả giải quyết ý kiến không đồng tình (nếu có).</w:t>
      </w:r>
    </w:p>
    <w:p>
      <w:r>
        <w:t>-</w:t>
      </w:r>
    </w:p>
    <w:p>
      <w:r>
        <w:t>Quyết định hỗ trợ thu nhập hàng tháng cho thành viên hộ nghèo có đối tượng người có công với cách mạng đang hưởng trợ cấp ưu đãi hàng tháng (kèm theo danh sách) hoặc Văn bản trả lời.</w:t>
      </w:r>
    </w:p>
    <w:p>
      <w:r>
        <w:t>4.2</w:t>
      </w:r>
    </w:p>
    <w:p>
      <w:r>
        <w:t>Lưu tại UBND cấp huyện</w:t>
      </w:r>
    </w:p>
    <w:p>
      <w:r>
        <w:t>-</w:t>
      </w:r>
    </w:p>
    <w:p>
      <w:r>
        <w:t>Mẫu 01; 02, 03, 04 (nếu có) và 06 (h) lưu tại Bộ phận TN&amp;TKQ Trung tâm hành chính công cấp huyện. Mẫu 01, 05 (h) lưu theo hồ sơ.</w:t>
      </w:r>
    </w:p>
    <w:p>
      <w:r>
        <w:t>-</w:t>
      </w:r>
    </w:p>
    <w:p>
      <w:r>
        <w:t>Hồ sơ theo mục 2.3.2.</w:t>
      </w:r>
    </w:p>
    <w:p>
      <w:r>
        <w:t>-</w:t>
      </w:r>
    </w:p>
    <w:p>
      <w:r>
        <w:t>Quyết định hỗ trợ thu nhập hàng tháng cho thành viên hộ nghèo có đối tượng người có công với cách mạng đang hưởng trợ cấp ưu đãi hàng tháng (kèm theo danh sách) hoặc Văn bản trả lời.</w:t>
      </w:r>
    </w:p>
    <w:p>
      <w:r>
        <w:t>Hồ sơ được lưu tại UBND cấp xã/Phòng LĐ-TB&amp;XH- UBND cấp huyện; thời gian lưu: 02 năm. Sau khi hết hạn, chuyển hồ sơ xuống đơn vị lưu trữ của UBND cấp xã/UBND cấp huyện và lưu trữ theo quy định hiện hành.</w:t>
      </w:r>
    </w:p>
    <w:p>
      <w:r>
        <w:t>2. Hỗ trợ thu nhập hàng tháng cho Người cao tuổi thuộc diện hộ nghèo</w:t>
      </w:r>
    </w:p>
    <w:p>
      <w:r>
        <w:t>1</w:t>
      </w:r>
    </w:p>
    <w:p>
      <w:r>
        <w:t>KÝ HIỆU QUY TRÌNH</w:t>
      </w:r>
    </w:p>
    <w:p>
      <w:r>
        <w:t>QT.NQ-BTXH.02</w:t>
      </w:r>
    </w:p>
    <w:p>
      <w:r>
        <w:t>2</w:t>
      </w:r>
    </w:p>
    <w:p>
      <w:r>
        <w:t>NỘI DUNG QUY TRÌNH</w:t>
      </w:r>
    </w:p>
    <w:p>
      <w:r>
        <w:t>2.1</w:t>
      </w:r>
    </w:p>
    <w:p>
      <w:r>
        <w:t>Điều kiện thực hiện TTHC</w:t>
      </w:r>
    </w:p>
    <w:p>
      <w:r>
        <w:t>Người cao tuổi thuộc diện hộ nghèo không có người có nghĩa vụ và quyền phụng dưỡng hoặc có người có nghĩa vụ và quyền phụng dưỡng nhưng người này đang hưởng trợ cấp xã hội hàng tháng theo Nghị định số 20/2021/NĐ- CP ngày 15/3/2021 của Chính phủ.</w:t>
      </w:r>
    </w:p>
    <w:p>
      <w:r>
        <w:t>2.2</w:t>
      </w:r>
    </w:p>
    <w:p>
      <w:r>
        <w:t>Cách thức thực hiện TTHC</w:t>
      </w:r>
    </w:p>
    <w:p>
      <w:r>
        <w:t>Nộp hồ sơ trực tiếp hoặc gửi bưu điện đến Bộ phận Tiếp nhận và Trả kết quả UBND cấp xã nơi cư trú của đối tượng.</w:t>
      </w:r>
    </w:p>
    <w:p>
      <w:r>
        <w:t>2.3</w:t>
      </w:r>
    </w:p>
    <w:p>
      <w:r>
        <w:t>Thành phần hồ sơ, bao gồm:</w:t>
      </w:r>
    </w:p>
    <w:p>
      <w:r>
        <w:t>Bản chính</w:t>
      </w:r>
    </w:p>
    <w:p>
      <w:r>
        <w:t>Bản sao</w:t>
      </w:r>
    </w:p>
    <w:p>
      <w:r>
        <w:t>2.3.1</w:t>
      </w:r>
    </w:p>
    <w:p>
      <w:r>
        <w:t>Hồ sơ cá nhân nộp cho UBND cấp xã</w:t>
      </w:r>
    </w:p>
    <w:p>
      <w:r>
        <w:t>-</w:t>
      </w:r>
    </w:p>
    <w:p>
      <w:r>
        <w:t>Tờ khai đề nghị hưởng chính sách hỗ trợ thu nhập theo biểu mẫu BM.NQ-BTXH.02.01;</w:t>
      </w:r>
    </w:p>
    <w:p>
      <w:r>
        <w:t>x</w:t>
      </w:r>
    </w:p>
    <w:p>
      <w:r>
        <w:t>-</w:t>
      </w:r>
    </w:p>
    <w:p>
      <w:r>
        <w:t>Căn cước công dân hoặc chứng minh nhân dân (còn có giá trị);</w:t>
      </w:r>
    </w:p>
    <w:p>
      <w:r>
        <w:t>x</w:t>
      </w:r>
    </w:p>
    <w:p>
      <w:r>
        <w:t>-</w:t>
      </w:r>
    </w:p>
    <w:p>
      <w:r>
        <w:t>Giấy chứng nhận hộ nghèo;</w:t>
      </w:r>
    </w:p>
    <w:p>
      <w:r>
        <w:t>x</w:t>
      </w:r>
    </w:p>
    <w:p>
      <w:r>
        <w:t>-</w:t>
      </w:r>
    </w:p>
    <w:p>
      <w:r>
        <w:t>Quyết định hưởng trợ cấp bảo trợ xã hội hàng tháng tại cộng đồng.</w:t>
      </w:r>
    </w:p>
    <w:p>
      <w:r>
        <w:t>x</w:t>
      </w:r>
    </w:p>
    <w:p>
      <w:r>
        <w:t>2.3.2</w:t>
      </w:r>
    </w:p>
    <w:p>
      <w:r>
        <w:t>Hồ sơ UBND cấp xã nộp cho phòng Lao động - Thương binh và Xã hội thuộc UBND cấp huyện</w:t>
      </w:r>
    </w:p>
    <w:p>
      <w:r>
        <w:t>-</w:t>
      </w:r>
    </w:p>
    <w:p>
      <w:r>
        <w:t>Hồ sơ theo mục 2.3.1 (trong đó Tờ khai đề nghị hưởng chính sách hỗ trợ thu nhập (đã được UBND cấp xã ký xác nhận));</w:t>
      </w:r>
    </w:p>
    <w:p>
      <w:r>
        <w:t>x</w:t>
      </w:r>
    </w:p>
    <w:p>
      <w:r>
        <w:t>-</w:t>
      </w:r>
    </w:p>
    <w:p>
      <w:r>
        <w:t>Văn bản đề nghị UBND huyện quyết định hỗ trợ thu nhập hàng tháng cho đối tượng.</w:t>
      </w:r>
    </w:p>
    <w:p>
      <w:r>
        <w:t>x</w:t>
      </w:r>
    </w:p>
    <w:p>
      <w:r>
        <w:t>* Lưu ý khi nộp hồ sơ:</w:t>
      </w:r>
    </w:p>
    <w:p>
      <w:r>
        <w:t>+ Nếu nộp hồ sơ trực tiếp trường hợp yêu cầu bản sao thì kèm theo bản gốc để đối chiếu;</w:t>
      </w:r>
    </w:p>
    <w:p>
      <w:r>
        <w:t>+ Nếu nộp hồ sơ gửi bưu điện thì nộp bản sao có chứng thực của cơ quan có thẩm quyền.</w:t>
      </w:r>
    </w:p>
    <w:p>
      <w:r>
        <w:t>2.4</w:t>
      </w:r>
    </w:p>
    <w:p>
      <w:r>
        <w:t>Số lượng hồ sơ:  01 bộ.</w:t>
      </w:r>
    </w:p>
    <w:p>
      <w:r>
        <w:t>2.5</w:t>
      </w:r>
    </w:p>
    <w:p>
      <w:r>
        <w:t>Thời hạn giải quyết:  18 ngày làm việc kể từ ngày nhận đủ hồ sơ hợp lệ (UBND cấp xã: 10 ngày làm việc; UBND cấp huyện: 08 ngày làm việc).</w:t>
      </w:r>
    </w:p>
    <w:p>
      <w:r>
        <w:t>2.6</w:t>
      </w:r>
    </w:p>
    <w:p>
      <w:r>
        <w:t>Địa điểm tiếp nhận hồ sơ và trả kết quả giải quyết TTHC:  Bộ phận Tiếp nhận và Trả kết quả UBND cấp xã.</w:t>
      </w:r>
    </w:p>
    <w:p>
      <w:r>
        <w:t>2.7</w:t>
      </w:r>
    </w:p>
    <w:p>
      <w:r>
        <w:t>Cơ quan thực hiện:  UBND cấp xã; Phòng Lao động - Thương binh và Xã hội thuộc UBND cấp huyện.</w:t>
      </w:r>
    </w:p>
    <w:p>
      <w:r>
        <w:t>Cơ quan có thẩm quyền quyết định:  UBND cấp huyện.</w:t>
      </w:r>
    </w:p>
    <w:p>
      <w:r>
        <w:t>Cơ quan được ủy quyền:  Không.</w:t>
      </w:r>
    </w:p>
    <w:p>
      <w:r>
        <w:t>Cơ quan phối hợp:  Không.</w:t>
      </w:r>
    </w:p>
    <w:p>
      <w:r>
        <w:t>2.8</w:t>
      </w:r>
    </w:p>
    <w:p>
      <w:r>
        <w:t>Đối tượng thực hiện TTHC:  Đối tượng, người giám hộ của đối tượng hoặc tổ chức, cá nhân có liên quan (Tổ chức, cá nhân).</w:t>
      </w:r>
    </w:p>
    <w:p>
      <w:r>
        <w:t>2.9</w:t>
      </w:r>
    </w:p>
    <w:p>
      <w:r>
        <w:t>Kết quả giải quyết TTHC:  Quyết định hỗ trợ thu nhập hàng tháng cho người cao tuổi thuộc diện hộ nghèo (kèm theo danh sách) hoặc Văn bản trả lời</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cá nhân hoặc từ bưu điện.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(x); Tổ chức, cá nhân</w:t>
      </w:r>
    </w:p>
    <w:p>
      <w:r>
        <w:t>Giờ hành chính</w:t>
      </w:r>
    </w:p>
    <w:p>
      <w:r>
        <w:t>Mẫu 01; 02, 03 (nếu có); 06 (x) và hồ sơ theo mục 2.3.1.</w:t>
      </w:r>
    </w:p>
    <w:p>
      <w:r>
        <w:t>B2</w:t>
      </w:r>
    </w:p>
    <w:p>
      <w:r>
        <w:t>Chuyển hồ sơ cho Công chức Văn hóa - Xã hội (VH-XH) thuộc UBND cấp xã để xử lý.</w:t>
      </w:r>
    </w:p>
    <w:p>
      <w:r>
        <w:t>Công chức TN&amp;TKQ</w:t>
      </w:r>
    </w:p>
    <w:p>
      <w:r>
        <w:t>0,5 ngày</w:t>
      </w:r>
    </w:p>
    <w:p>
      <w:r>
        <w:t>Mẫu 01, 05 (x) và hồ sơ kèm theo.</w:t>
      </w:r>
    </w:p>
    <w:p>
      <w:r>
        <w:t>B3</w:t>
      </w:r>
    </w:p>
    <w:p>
      <w:r>
        <w:t>Thẩm định hồ sơ.</w:t>
      </w:r>
    </w:p>
    <w:p>
      <w:r>
        <w:t>- Nếu hồ sơ đủ điều kiện thì lập danh sách kết quả xét duyệt, trình lãnh đạo UBND cấp xã phê duyệt.</w:t>
      </w:r>
    </w:p>
    <w:p>
      <w:r>
        <w:t>- Nếu hồ sơ không đủ điều kiện dự thảo Văn bản trả lời hồ sơ không đủ điều kiện giải quyết, trình lãnh đạo UBND cấp xã ký duyệt, văn thư đóng dấu và chuyển Bộ phận tiếp nhận và trả kết quả của UBND cấp xã để trả cho tổ chức, cá nhân theo bước B13.</w:t>
      </w:r>
    </w:p>
    <w:p>
      <w:r>
        <w:t>Công chức Văn hóa - Xã hội; Lãnh đạo UBND cấp xã</w:t>
      </w:r>
    </w:p>
    <w:p>
      <w:r>
        <w:t>4,5 ngày</w:t>
      </w:r>
    </w:p>
    <w:p>
      <w:r>
        <w:t>Mẫu 05 (x); Danh sách kết quả xét duyệt hoặc Văn bản trả lời.</w:t>
      </w:r>
    </w:p>
    <w:p>
      <w:r>
        <w:t>B4</w:t>
      </w:r>
    </w:p>
    <w:p>
      <w:r>
        <w:t>Niêm yết công khai danh sách kết quả xét duyệt tại UBND cấp xã..</w:t>
      </w:r>
    </w:p>
    <w:p>
      <w:r>
        <w:t>UBND cấp xã</w:t>
      </w:r>
    </w:p>
    <w:p>
      <w:r>
        <w:t>02 ngày</w:t>
      </w:r>
    </w:p>
    <w:p>
      <w:r>
        <w:t>Danh sách kết quả xét duyệt.</w:t>
      </w:r>
    </w:p>
    <w:p>
      <w:r>
        <w:t>B5</w:t>
      </w:r>
    </w:p>
    <w:p>
      <w:r>
        <w:t>Sau niêm yết danh sách</w:t>
      </w:r>
    </w:p>
    <w:p>
      <w:r>
        <w:t>UBND cấp xã</w:t>
      </w:r>
    </w:p>
    <w:p>
      <w:r>
        <w:t>07 ngày (kể từ ngày nhận được ý kiến không đồng tình, không tính trong thời gian giải quyết TTHC)</w:t>
      </w:r>
    </w:p>
    <w:p>
      <w:r>
        <w:t>Kết quả giải quyết ý kiến không đồng tình (nếu có).</w:t>
      </w:r>
    </w:p>
    <w:p>
      <w:r>
        <w:t>Trường hợp có ý kiến không đồng tình: UBND cấp xã tổ chức xem xét, kết luận, công khai nội dung liên quan.</w:t>
      </w:r>
    </w:p>
    <w:p>
      <w:r>
        <w:t>Trường hợp không có ý kiến không đồng tình: Xác nhận vào Tờ khai đề nghị hưởng chính sách hỗ trợ thu nhập hàng tháng của đối tượng, ban hành Văn bản đề nghị UBND cấp huyện quyết định hỗ trợ thu nhập hàng tháng cho đối tượng (kèm danh sách).</w:t>
      </w:r>
    </w:p>
    <w:p>
      <w:r>
        <w:t>2,5 ngày</w:t>
      </w:r>
    </w:p>
    <w:p>
      <w:r>
        <w:t>Mẫu 05; Tờ khai đề nghị hưởng chính sách hỗ trợ thu nhập hàng tháng (đã được UBND cấp xã ký xác nhận); Văn bản đề nghị UBND cấp huyện quyết định (kèm danh sách).</w:t>
      </w:r>
    </w:p>
    <w:p>
      <w:r>
        <w:t>B6</w:t>
      </w:r>
    </w:p>
    <w:p>
      <w:r>
        <w:t>Đóng dấu phát hành và chuyển toàn bộ hồ sơ đến Phòng Lao động - Thương binh và Xã hội (LĐ- TB&amp;XH) thuộc UBND cấp huyện (qua Trung tâm Hành chính công cấp huyện).</w:t>
      </w:r>
    </w:p>
    <w:p>
      <w:r>
        <w:t>Văn thư; Công chức Văn hóa - Xã hội; Công chức TN&amp;TKQ (x); Bưu điện</w:t>
      </w:r>
    </w:p>
    <w:p>
      <w:r>
        <w:t>0,5 ngày</w:t>
      </w:r>
    </w:p>
    <w:p>
      <w:r>
        <w:t>Mẫu 05 (x); Hồ sơ theo mục 2.3.1 (trong đó Tờ khai đã được UBND cấp xã ký xác nhận); Văn bản đề nghị UBND cấp huyện quyết định (kèm danh sách).</w:t>
      </w:r>
    </w:p>
    <w:p>
      <w:r>
        <w:t>B7</w:t>
      </w:r>
    </w:p>
    <w:p>
      <w:r>
        <w:t>1. Tiếp nhận hồ sơ:</w:t>
      </w:r>
    </w:p>
    <w:p>
      <w:r>
        <w:t>Tiếp nhận hồ sơ trực tiếp từ Công chức Văn hóa - Xã hội cấp xã hoặc từ Bưu điện.</w:t>
      </w:r>
    </w:p>
    <w:p>
      <w:r>
        <w:t>2. Cán bộ TN&amp;TKQ kiểm tra hồ sơ:</w:t>
      </w:r>
    </w:p>
    <w:p>
      <w:r>
        <w:t>- Nếu hồ sơ đầy đủ, hợp lệ thì làm thủ tục tiếp nhận hồ sơ, hẹn trả kết quả.</w:t>
      </w:r>
    </w:p>
    <w:p>
      <w:r>
        <w:t>- Nếu hồ sơ chưa đầy đủ hoặc không hợp lệ thì hướng dẫn bổ sung, hoàn thiện hồ sơ. Nếu không bổ sung, hoàn thiện được thì từ chối tiếp nhận hồ sơ.</w:t>
      </w:r>
    </w:p>
    <w:p>
      <w:r>
        <w:t>Công chức Văn hóa - Xã hội cấp xã/Bưu điện; Cán bộ TN&amp;TKQ (h)</w:t>
      </w:r>
    </w:p>
    <w:p>
      <w:r>
        <w:t>Giờ hành chính</w:t>
      </w:r>
    </w:p>
    <w:p>
      <w:r>
        <w:t>Mẫu 01; 02, 03 (nếu có); 06 (h) và hồ sơ theo mục 2.3.2.</w:t>
      </w:r>
    </w:p>
    <w:p>
      <w:r>
        <w:t>B8</w:t>
      </w:r>
    </w:p>
    <w:p>
      <w:r>
        <w:t>Duyệt hồ sơ và chuyển cho chuyên viên xử lý.</w:t>
      </w:r>
    </w:p>
    <w:p>
      <w:r>
        <w:t>Lãnh đạo phòng LĐ- TB&amp;XH</w:t>
      </w:r>
    </w:p>
    <w:p>
      <w:r>
        <w:t>0,5 ngày</w:t>
      </w:r>
    </w:p>
    <w:p>
      <w:r>
        <w:t>Mẫu 01, 05 (h) và hồ sơ kèm theo.</w:t>
      </w:r>
    </w:p>
    <w:p>
      <w:r>
        <w:t>B9</w:t>
      </w:r>
    </w:p>
    <w:p>
      <w:r>
        <w:t>Thẩm định hồ sơ:</w:t>
      </w:r>
    </w:p>
    <w:p>
      <w:r>
        <w:t>- Nếu hồ sơ đủ điều kiện: Lập danh sách và dự thảo Quyết định hỗ trợ thu nhập hàng tháng cho người cao tuổi thuộc diện hộ nghèo, trình lãnh đạo phòng xem xét, ký nháy.</w:t>
      </w:r>
    </w:p>
    <w:p>
      <w:r>
        <w:t>- Nếu hồ sơ không đủ điều kiện: Dự thảo Văn bản trả lời nêu rõ lý do không đủ điều kiện được hưởng, trình lãnh đạo phòng xem xét, ký nháy.</w:t>
      </w:r>
    </w:p>
    <w:p>
      <w:r>
        <w:t>Công chức được giao xử lý hồ sơ;</w:t>
      </w:r>
    </w:p>
    <w:p>
      <w:r>
        <w:t>Lãnh đạo phòng LĐ- TB&amp;XH</w:t>
      </w:r>
    </w:p>
    <w:p>
      <w:r>
        <w:t>4,5 ngày</w:t>
      </w:r>
    </w:p>
    <w:p>
      <w:r>
        <w:t>Mẫu 05 (h); Dự thảo Quyết định hỗ trợ thu nhập hàng tháng cho người cao tuổi thuộc diện hộ nghèo (kèm theo danh sách) hoặc dự thảo Văn bản trả lời đã được ký nháy.</w:t>
      </w:r>
    </w:p>
    <w:p>
      <w:r>
        <w:t>B10</w:t>
      </w:r>
    </w:p>
    <w:p>
      <w:r>
        <w:t>Lãnh đạo UBND huyện xem xét, phê duyệt kết quả giải quyết của phòng LĐ- TB&amp;XH tại bước B6.</w:t>
      </w:r>
    </w:p>
    <w:p>
      <w:r>
        <w:t>Lãnh đạo UBND huyện</w:t>
      </w:r>
    </w:p>
    <w:p>
      <w:r>
        <w:t>2,5 ngày</w:t>
      </w:r>
    </w:p>
    <w:p>
      <w:r>
        <w:t>Mẫu 05 (h); Quyết định hỗ trợ thu nhập hàng tháng cho người cao tuổi thuộc diện hộ nghèo (kèm theo danh sách) hoặc Văn bản trả lời.</w:t>
      </w:r>
    </w:p>
    <w:p>
      <w:r>
        <w:t>B11</w:t>
      </w:r>
    </w:p>
    <w:p>
      <w:r>
        <w:t>Phát hành văn bản và chuyển kết quả cho cán bộ TN&amp;TKQ của Phòng LĐ- TB&amp;XH tại Trung tâm Hành chính công cấp huyện để trả cho UBND cấp xã.</w:t>
      </w:r>
    </w:p>
    <w:p>
      <w:r>
        <w:t>Công chức được giao xử lý hồ sơ; Văn thư UBND cấp huyện</w:t>
      </w:r>
    </w:p>
    <w:p>
      <w:r>
        <w:t>0,5 ngày</w:t>
      </w:r>
    </w:p>
    <w:p>
      <w:r>
        <w:t>Mẫu 05, 06 (h); Quyết định hỗ trợ thu nhập hàng tháng cho người cao tuổi thuộc diện hộ nghèo (kèm theo danh sách) hoặc Văn bản trả lời.</w:t>
      </w:r>
    </w:p>
    <w:p>
      <w:r>
        <w:t>B12</w:t>
      </w:r>
    </w:p>
    <w:p>
      <w:r>
        <w:t>Trả kết quả cho UBND cấp xã để trả cho tổ chức, cá nhân.</w:t>
      </w:r>
    </w:p>
    <w:p>
      <w:r>
        <w:t>Công chức TN&amp;TKQ; Công chức Văn hóa -Xã hội /Văn thư UBND cấp xã/Nhân viên Bưu điện</w:t>
      </w:r>
    </w:p>
    <w:p>
      <w:r>
        <w:t>Giờ hành chính</w:t>
      </w:r>
    </w:p>
    <w:p>
      <w:r>
        <w:t>Mẫu 01, 06 (h); Quyết định hỗ trợ thu nhập hàng tháng cho người cao tuổi thuộc diện hộ nghèo (kèm theo danh sách) hoặc Văn bản trả lời.</w:t>
      </w:r>
    </w:p>
    <w:p>
      <w:r>
        <w:t>B13</w:t>
      </w:r>
    </w:p>
    <w:p>
      <w:r>
        <w:t>UBND cấp xã trả kết quả cho tổ chức, cá nhân.</w:t>
      </w:r>
    </w:p>
    <w:p>
      <w:r>
        <w:t>Công chức TN&amp;TKQ; Tổ chức, cá nhân</w:t>
      </w:r>
    </w:p>
    <w:p>
      <w:r>
        <w:t>Giờ hành chính</w:t>
      </w:r>
    </w:p>
    <w:p>
      <w:r>
        <w:t>Mẫu số 01, 06 (x); Quyết định hỗ trợ thu nhập hàng tháng cho người cao tuổi thuộc diện hộ nghèo (kèm theo danh sách) hoặc Văn bản trả lời.</w:t>
      </w:r>
    </w:p>
    <w:p>
      <w:r>
        <w:t>* Trường hợp hồ sơ quá hạn xử lý, trong thời gian chậm nhất 01 ngày trước ngày hết hạn xử lý, cơ quan giải quyết thủ tục hành chính ban hành phiếu xin lỗi và hẹn trả kết quả chuyển cho cá nhân.</w:t>
      </w:r>
    </w:p>
    <w:p>
      <w:r>
        <w:t>* Trong quá trình giải quyết hồ sơ người có trách nhiệm thực hiện cần thực hiện đồng thời các thao tác tiếp nhận/chuyển/trả hồ sơ, kết quả giải quyết trên Hệ thống thông tin giải quyết thủ tục hành chính tỉnh Hà Tĩnh: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BM.NQ-BTXH.02.01</w:t>
      </w:r>
    </w:p>
    <w:p>
      <w:r>
        <w:t>Tờ khai đề nghị hưởng chính sách hỗ trợ thu nhập</w:t>
      </w:r>
    </w:p>
    <w:p>
      <w:r>
        <w:t>4</w:t>
      </w:r>
    </w:p>
    <w:p>
      <w:r>
        <w:t>HỒ SƠ LƯU</w:t>
      </w:r>
    </w:p>
    <w:p>
      <w:r>
        <w:t>4.1</w:t>
      </w:r>
    </w:p>
    <w:p>
      <w:r>
        <w:t>Lưu tại UBND cấp xã</w:t>
      </w:r>
    </w:p>
    <w:p>
      <w:r>
        <w:t>-</w:t>
      </w:r>
    </w:p>
    <w:p>
      <w:r>
        <w:t>Mẫu 01; 02, 03, 04 (nếu có) và 06 (x) lưu tại Bộ phận Tiếp nhận và Trả kết quả UBND cấp xã. Mẫu 01, 05 (x) lưu theo hồ sơ TTHC.</w:t>
      </w:r>
    </w:p>
    <w:p>
      <w:r>
        <w:t>-</w:t>
      </w:r>
    </w:p>
    <w:p>
      <w:r>
        <w:t>Văn bản đề nghị UBND cấp huyện quyết định hỗ trợ thu nhập háng tháng cho đối tượng và Danh sách xét duyệt.</w:t>
      </w:r>
    </w:p>
    <w:p>
      <w:r>
        <w:t>-</w:t>
      </w:r>
    </w:p>
    <w:p>
      <w:r>
        <w:t>Kết quả giải quyết ý kiến không đồng tình (nếu có).</w:t>
      </w:r>
    </w:p>
    <w:p>
      <w:r>
        <w:t>-</w:t>
      </w:r>
    </w:p>
    <w:p>
      <w:r>
        <w:t>Quyết định hỗ trợ thu nhập hàng tháng cho người cao tuổi thuộc diện hộ nghèo (kèm theo danh sách) hoặc Văn bản trả lời</w:t>
      </w:r>
    </w:p>
    <w:p>
      <w:r>
        <w:t>4.2</w:t>
      </w:r>
    </w:p>
    <w:p>
      <w:r>
        <w:t>Lưu tại UBND cấp huyện</w:t>
      </w:r>
    </w:p>
    <w:p>
      <w:r>
        <w:t>-</w:t>
      </w:r>
    </w:p>
    <w:p>
      <w:r>
        <w:t>Mẫu 01; 02, 03, 04 (nếu có) và 06 (h) lưu tại Bộ phận TN&amp;TKQ Trung tâm hành chính công cấp huyện. Mẫu 01, 05 (h) lưu theo hồ sơ.</w:t>
      </w:r>
    </w:p>
    <w:p>
      <w:r>
        <w:t>-</w:t>
      </w:r>
    </w:p>
    <w:p>
      <w:r>
        <w:t>Hồ sơ theo mục 2.3.2.</w:t>
      </w:r>
    </w:p>
    <w:p>
      <w:r>
        <w:t>-</w:t>
      </w:r>
    </w:p>
    <w:p>
      <w:r>
        <w:t>Quyết định hỗ trợ thu nhập hàng tháng cho người cao tuổi thuộc diện hộ nghèo (kèm theo danh sách) hoặc Văn bản trả lời</w:t>
      </w:r>
    </w:p>
    <w:p>
      <w:r>
        <w:t>Hồ sơ được lưu tại UBND cấp xã/Phòng LĐ-TB&amp;XH - UBND cấp huyện; thời gian lưu: 02 năm. Sau khi hết hạn, chuyển hồ sơ xuống đơn vị lưu trữ của UBND cấp xã/UBND cấp huyện và lưu trữ theo quy định hiện hành.</w:t>
      </w:r>
    </w:p>
    <w:p>
      <w:r>
        <w:t>3. Hỗ trợ thu nhập hàng tháng cho thành viên hộ nghèo thuộc chính sách bảo trợ xã hội là con, bố, mẹ, vợ (hoặc chồng) của người hưởng chính sách bảo trợ xã hội.</w:t>
      </w:r>
    </w:p>
    <w:p>
      <w:r>
        <w:t>1</w:t>
      </w:r>
    </w:p>
    <w:p>
      <w:r>
        <w:t>KÝ HIỆU QUY TRÌNH</w:t>
      </w:r>
    </w:p>
    <w:p>
      <w:r>
        <w:t>BM.NQ-BTXH.03</w:t>
      </w:r>
    </w:p>
    <w:p>
      <w:r>
        <w:t>2</w:t>
      </w:r>
    </w:p>
    <w:p>
      <w:r>
        <w:t>NỘI DUNG QUY TRÌNH</w:t>
      </w:r>
    </w:p>
    <w:p>
      <w:r>
        <w:t>2.1</w:t>
      </w:r>
    </w:p>
    <w:p>
      <w:r>
        <w:t>Điều kiện thực hiện TTHC:</w:t>
      </w:r>
    </w:p>
    <w:p>
      <w:r>
        <w:t>Thành viên hộ nghèo thuộc chính sách bảo trợ xã hội là con, bố, mẹ, vợ (hoặc chồng) của người hưởng chính sách bảo trợ xã hội và phải đáp ứng đủ các điều kiện sau:</w:t>
      </w:r>
    </w:p>
    <w:p>
      <w:r>
        <w:t>- Ngoài độ tuổi lao động hoặc trong độ tuổi lao động nhưng mất khả năng lao động (do suy giảm sức khỏe, ốm đau, bệnh tật);</w:t>
      </w:r>
    </w:p>
    <w:p>
      <w:r>
        <w:t>- Không có lương hưu, trợ cấp bảo trợ xã hội, trợ cấp hàng tháng khác;</w:t>
      </w:r>
    </w:p>
    <w:p>
      <w:r>
        <w:t>- Không thuộc đối tượng được hưởng các chính sách như: Hỗ trợ tiền ăn trưa theo Nghị định số 105/2020/NĐ-CP ngày 08/9/2020 của Chính phủ; hỗ trợ học bổng cho học sinh khuyết tật theo Nghị định số 28/2012/NĐ-CP ngày 10/4/2012 của Chính phủ và Thông tư Liên tịch số 42/2013/TTLT/BLĐTBXH-BGDĐT-BTC ngày 31/12/2013 của Liên bộ: Lao động - Thương binh và Xã hội, Giáo dục và Đào tạo, Tài chính.</w:t>
      </w:r>
    </w:p>
    <w:p>
      <w:r>
        <w:t>2.2</w:t>
      </w:r>
    </w:p>
    <w:p>
      <w:r>
        <w:t>Cách thức thực hiện TTHC:</w:t>
      </w:r>
    </w:p>
    <w:p>
      <w:r>
        <w:t>Nộp hồ sơ trực tiếp hoặc gửi bưu điện đến Bộ phận Tiếp nhận và Trả kết quả UBND cấp xã nơi cư trú của đối tượng.</w:t>
      </w:r>
    </w:p>
    <w:p>
      <w:r>
        <w:t>2.3</w:t>
      </w:r>
    </w:p>
    <w:p>
      <w:r>
        <w:t>Thành phần hồ sơ, bao gồm:</w:t>
      </w:r>
    </w:p>
    <w:p>
      <w:r>
        <w:t>Bản chính</w:t>
      </w:r>
    </w:p>
    <w:p>
      <w:r>
        <w:t>Bản sao</w:t>
      </w:r>
    </w:p>
    <w:p>
      <w:r>
        <w:t>2.3.1</w:t>
      </w:r>
    </w:p>
    <w:p>
      <w:r>
        <w:t>Hồ sơ cá nhân nộp cho UBND cấp xã</w:t>
      </w:r>
    </w:p>
    <w:p>
      <w:r>
        <w:t>-</w:t>
      </w:r>
    </w:p>
    <w:p>
      <w:r>
        <w:t>Tờ khai thông tin hộ gia đình đề nghị hỗ trợ về thu nhập hàng tháng theo biểu mẫu BM.NQ-BTXH.03.01;</w:t>
      </w:r>
    </w:p>
    <w:p>
      <w:r>
        <w:t>x</w:t>
      </w:r>
    </w:p>
    <w:p>
      <w:r>
        <w:t>-</w:t>
      </w:r>
    </w:p>
    <w:p>
      <w:r>
        <w:t>Căn cước công dân hoặc chứng minh nhân dân (còn có giá trị);</w:t>
      </w:r>
    </w:p>
    <w:p>
      <w:r>
        <w:t>x</w:t>
      </w:r>
    </w:p>
    <w:p>
      <w:r>
        <w:t>-</w:t>
      </w:r>
    </w:p>
    <w:p>
      <w:r>
        <w:t>Giấy chứng nhận hộ nghèo;</w:t>
      </w:r>
    </w:p>
    <w:p>
      <w:r>
        <w:t>x</w:t>
      </w:r>
    </w:p>
    <w:p>
      <w:r>
        <w:t>-</w:t>
      </w:r>
    </w:p>
    <w:p>
      <w:r>
        <w:t>Giấy xác nhận của cơ sở y tế đối với người không có khả năng lao động (nếu đối tượng trong độ tuổi lao động);</w:t>
      </w:r>
    </w:p>
    <w:p>
      <w:r>
        <w:t>x</w:t>
      </w:r>
    </w:p>
    <w:p>
      <w:r>
        <w:t>-</w:t>
      </w:r>
    </w:p>
    <w:p>
      <w:r>
        <w:t>Bản chính hoặc bản sao hợp lệ giấy ra viện và bản sao tóm tắt hồ sơ bệnh án theo quy định (nếu có)</w:t>
      </w:r>
    </w:p>
    <w:p>
      <w:r>
        <w:t>x</w:t>
      </w:r>
    </w:p>
    <w:p>
      <w:r>
        <w:t>2.3.2</w:t>
      </w:r>
    </w:p>
    <w:p>
      <w:r>
        <w:t>Hồ sơ UBND cấp xã nộp cho phòng Lao động - Thương binh và Xã hội thuộc UBND cấp huyện</w:t>
      </w:r>
    </w:p>
    <w:p>
      <w:r>
        <w:t>-</w:t>
      </w:r>
    </w:p>
    <w:p>
      <w:r>
        <w:t>Hồ sơ theo mục 2.3.1 (trong đó Tờ khai thông tin hộ gia đình đề nghị hỗ trợ về thu nhập hàng tháng (đã được UBND cấp xã ký xác nhận));</w:t>
      </w:r>
    </w:p>
    <w:p>
      <w:r>
        <w:t>x</w:t>
      </w:r>
    </w:p>
    <w:p>
      <w:r>
        <w:t>-</w:t>
      </w:r>
    </w:p>
    <w:p>
      <w:r>
        <w:t>Văn bản đề nghị UBND cấp huyện quyết định hỗ trợ thu nhập hàng tháng cho đối tượng.</w:t>
      </w:r>
    </w:p>
    <w:p>
      <w:r>
        <w:t>x</w:t>
      </w:r>
    </w:p>
    <w:p>
      <w:r>
        <w:t>* Lưu ý khi nộp hồ sơ:</w:t>
      </w:r>
    </w:p>
    <w:p>
      <w:r>
        <w:t>+ Nếu nộp hồ sơ trực tiếp trường hợp yêu cầu bản sao thì kèm theo bản gốc để đối chiếu;</w:t>
      </w:r>
    </w:p>
    <w:p>
      <w:r>
        <w:t>+ Nếu nộp hồ sơ gửi bưu điện thì nộp bản sao có chứng thực của cơ quan có thẩm quyền.</w:t>
      </w:r>
    </w:p>
    <w:p>
      <w:r>
        <w:t>2.4</w:t>
      </w:r>
    </w:p>
    <w:p>
      <w:r>
        <w:t>Số lượng hồ sơ:  01 bộ.</w:t>
      </w:r>
    </w:p>
    <w:p>
      <w:r>
        <w:t>2.5</w:t>
      </w:r>
    </w:p>
    <w:p>
      <w:r>
        <w:t>Thời hạn giải quyết:  18 ngày làm việc kể từ ngày nhận đủ hồ sơ hợp lệ (UBND cấp xã: 10 ngày làm việc; UBND cấp huyện: 08 ngày làm việc).</w:t>
      </w:r>
    </w:p>
    <w:p>
      <w:r>
        <w:t>2.6</w:t>
      </w:r>
    </w:p>
    <w:p>
      <w:r>
        <w:t>Địa điểm tiếp nhận hồ sơ và trả kết quả giải quyết TTHC:  Bộ phận Tiếp nhận và Trả kết quả UBND cấp xã.</w:t>
      </w:r>
    </w:p>
    <w:p>
      <w:r>
        <w:t>2.7</w:t>
      </w:r>
    </w:p>
    <w:p>
      <w:r>
        <w:t>Cơ quan thực hiện:  UBND cấp xã; Phòng Lao động - Thương binh và Xã hội thuộc UBND cấp huyện.</w:t>
      </w:r>
    </w:p>
    <w:p>
      <w:r>
        <w:t>Cơ quan có thẩm quyền quyết định:  UBND cấp huyện.</w:t>
      </w:r>
    </w:p>
    <w:p>
      <w:r>
        <w:t>Cơ quan được ủy quyền:  Không.</w:t>
      </w:r>
    </w:p>
    <w:p>
      <w:r>
        <w:t>Cơ quan phối hợp:  Không.</w:t>
      </w:r>
    </w:p>
    <w:p>
      <w:r>
        <w:t>2.8</w:t>
      </w:r>
    </w:p>
    <w:p>
      <w:r>
        <w:t>Đối tượng thực hiện TTHC:  Đối tượng, người giám hộ của đối tượng hoặc tổ chức, cá nhân có liên quan (tổ chức, cá nhân).</w:t>
      </w:r>
    </w:p>
    <w:p>
      <w:r>
        <w:t>2.9</w:t>
      </w:r>
    </w:p>
    <w:p>
      <w:r>
        <w:t>Kết quả giải quyết TTHC:  Quyết định hỗ trợ thu nhập hàng tháng cho thành viên hộ nghèo thuộc chính sách bảo trợ xã hội (kèm theo danh sách) hoặc Văn bản trả lời.</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tổ chức, cá nhân hoặc từ bưu điện.</w:t>
      </w:r>
    </w:p>
    <w:p>
      <w:r>
        <w:t>2. Công chức TN&amp;TKQ kiểm tra hồ sơ:</w:t>
      </w:r>
    </w:p>
    <w:p>
      <w:r>
        <w:t>- Nếu hồ sơ đầy đủ, hợp lệ thì làm thủ tục tiếp nhận hồ sơ, hẹn trả kết quả cho tổ chức, cá nhân.</w:t>
      </w:r>
    </w:p>
    <w:p>
      <w:r>
        <w:t>- Nếu hồ sơ chưa đầy đủ hoặc không hợp lệ thì yêu cầu tổ chức, cá nhân bổ sung, hoàn thiện hồ sơ. Nếu không bổ sung, hoàn thiện được thì từ chối tiếp nhận hồ sơ.</w:t>
      </w:r>
    </w:p>
    <w:p>
      <w:r>
        <w:t>Công chức TN&amp;TKQ (x); Tổ chức, cá nhân</w:t>
      </w:r>
    </w:p>
    <w:p>
      <w:r>
        <w:t>Giờ hành chính</w:t>
      </w:r>
    </w:p>
    <w:p>
      <w:r>
        <w:t>Mẫu 01; 02, 03 (nếu có); 06 (x) và hồ sơ theo mục 2.3.1.</w:t>
      </w:r>
    </w:p>
    <w:p>
      <w:r>
        <w:t>B2</w:t>
      </w:r>
    </w:p>
    <w:p>
      <w:r>
        <w:t>Chuyển hồ sơ cho Công chức Văn hóa - Xã hội (VH-XH) thuộc UBND cấp xã để xử lý.</w:t>
      </w:r>
    </w:p>
    <w:p>
      <w:r>
        <w:t>Công    chức TN&amp;TKQ</w:t>
      </w:r>
    </w:p>
    <w:p>
      <w:r>
        <w:t>0,5 ngày</w:t>
      </w:r>
    </w:p>
    <w:p>
      <w:r>
        <w:t>Mẫu 01, 05 (x) và hồ sơ kèm theo.</w:t>
      </w:r>
    </w:p>
    <w:p>
      <w:r>
        <w:t>B3</w:t>
      </w:r>
    </w:p>
    <w:p>
      <w:r>
        <w:t>Thẩm định hồ sơ.</w:t>
      </w:r>
    </w:p>
    <w:p>
      <w:r>
        <w:t>- Nếu hồ sơ đủ điều kiện thì lập danh sách kết quả xét duyệt, trình lãnh đạo UBND cấp xã phê duyệt.</w:t>
      </w:r>
    </w:p>
    <w:p>
      <w:r>
        <w:t>- Nếu hồ sơ không đủ điều kiện dự thảo Văn bản trả lời hồ sơ không đủ điều kiện giải quyết, trình lãnh đạo UBND cấp xã ký duyệt, văn thư đóng dấu và chuyển Bộ phận tiếp nhận và trả kết quả của UBND cấp xã để trả cho tổ chức, cá nhân theo bước B13.</w:t>
      </w:r>
    </w:p>
    <w:p>
      <w:r>
        <w:t>Công chức Văn hóa - Xã hội; Lãnh đạo UBND cấp xã</w:t>
      </w:r>
    </w:p>
    <w:p>
      <w:r>
        <w:t>4,5 ngày</w:t>
      </w:r>
    </w:p>
    <w:p>
      <w:r>
        <w:t>Mẫu 05 (x); Danh sách kết quả xét duyệt hoặc Văn bản trả lời.</w:t>
      </w:r>
    </w:p>
    <w:p>
      <w:r>
        <w:t>B4</w:t>
      </w:r>
    </w:p>
    <w:p>
      <w:r>
        <w:t>Niêm yết công khai danh sách kết quả xét duyệt tại UBND cấp xã.</w:t>
      </w:r>
    </w:p>
    <w:p>
      <w:r>
        <w:t>UBND cấp xã</w:t>
      </w:r>
    </w:p>
    <w:p>
      <w:r>
        <w:t>02 ngày</w:t>
      </w:r>
    </w:p>
    <w:p>
      <w:r>
        <w:t>Danh sách kết quả xét duyệt.</w:t>
      </w:r>
    </w:p>
    <w:p>
      <w:r>
        <w:t>B5</w:t>
      </w:r>
    </w:p>
    <w:p>
      <w:r>
        <w:t>Sau niêm yết danh sách</w:t>
      </w:r>
    </w:p>
    <w:p>
      <w:r>
        <w:t>Trường hợp có ý kiến không đồng tình: UBND cấp xã tổ chức xem xét, kết luận, công khai nội dung liên quan.</w:t>
      </w:r>
    </w:p>
    <w:p>
      <w:r>
        <w:t>UBND cấp xã</w:t>
      </w:r>
    </w:p>
    <w:p>
      <w:r>
        <w:t>07 ngày (kể từ ngày nhận được ý kiến không đồng tình, không tính trong thời gian giải quyết TTHC)</w:t>
      </w:r>
    </w:p>
    <w:p>
      <w:r>
        <w:t>Kết quả giải quyết ý kiến không đồng tình (nếu có).</w:t>
      </w:r>
    </w:p>
    <w:p>
      <w:r>
        <w:t>Trường hợp không có ý kiến không đồng tình: Xác nhận vào Tờ khai thông tin hộ gia đình đề nghị hỗ trợ về thu nhập hàng tháng của đối tượng, ban hành Văn bản đề nghị UBND cấp huyện quyết định hỗ trợ thu nhập hàng tháng cho đối tượng (kèm danh sách).</w:t>
      </w:r>
    </w:p>
    <w:p>
      <w:r>
        <w:t>2,5 ngày</w:t>
      </w:r>
    </w:p>
    <w:p>
      <w:r>
        <w:t>Mẫu 05; Tờ khai thông tin hộ gia đình đề nghị hỗ trợ về thu nhập hàng tháng (đã được UBND cấp xã ký xác nhận); Văn bản đề nghị UBND cấp huyện quyết định (kèm danh sách).</w:t>
      </w:r>
    </w:p>
    <w:p>
      <w:r>
        <w:t>B6</w:t>
      </w:r>
    </w:p>
    <w:p>
      <w:r>
        <w:t>Đóng dấu phát hành và chuyển toàn bộ hồ sơ đến Phòng Lao động - Thương binh và Xã hội (LĐ- TB&amp;XH) thuộc UBND cấp huyện (qua Trung tâm Hành chính công cấp huyện).</w:t>
      </w:r>
    </w:p>
    <w:p>
      <w:r>
        <w:t>Văn thư; Công chức Văn hóa - Xã hội; Công chức TN&amp;TKQ (x); Bưu điện</w:t>
      </w:r>
    </w:p>
    <w:p>
      <w:r>
        <w:t>0,5 ngày</w:t>
      </w:r>
    </w:p>
    <w:p>
      <w:r>
        <w:t>Mẫu 05 (x); Hồ sơ theo mục 2.3.1 (trong đó Tờ khai đã được UBND cấp xã ký xác nhận); Văn bản đề nghị UBND cấp huyện quyết định (kèm danh sách).</w:t>
      </w:r>
    </w:p>
    <w:p>
      <w:r>
        <w:t>B7</w:t>
      </w:r>
    </w:p>
    <w:p>
      <w:r>
        <w:t>1. Tiếp nhận hồ sơ:</w:t>
      </w:r>
    </w:p>
    <w:p>
      <w:r>
        <w:t>Tiếp nhận hồ sơ trực tiếp từ Công chức Văn hóa - Xã hội cấp xã hoặc từ Bưu điện.</w:t>
      </w:r>
    </w:p>
    <w:p>
      <w:r>
        <w:t>2. Cán bộ TN&amp;TKQ kiểm tra hồ sơ:</w:t>
      </w:r>
    </w:p>
    <w:p>
      <w:r>
        <w:t>- Nếu hồ sơ đầy đủ, hợp lệ thì làm thủ tục tiếp nhận hồ sơ, hẹn trả kết quả.</w:t>
      </w:r>
    </w:p>
    <w:p>
      <w:r>
        <w:t>- Nếu hồ sơ chưa đầy đủ hoặc không hợp lệ thì hướng dẫn bổ sung, hoàn thiện hồ sơ. Nếu không bổ sung, hoàn thiện được thì từ chối tiếp nhận hồ sơ.</w:t>
      </w:r>
    </w:p>
    <w:p>
      <w:r>
        <w:t>Công chức Văn hóa - Xã hội cấp xã/Bưu điện; Cán bộ TN&amp;TKQ (h)</w:t>
      </w:r>
    </w:p>
    <w:p>
      <w:r>
        <w:t>Giờ hành chính</w:t>
      </w:r>
    </w:p>
    <w:p>
      <w:r>
        <w:t>Mẫu 01; 02, 03 (nếu có); 06 (h) và hồ sơ theo mục 2.3.2.</w:t>
      </w:r>
    </w:p>
    <w:p>
      <w:r>
        <w:t>B8</w:t>
      </w:r>
    </w:p>
    <w:p>
      <w:r>
        <w:t>Duyệt hồ sơ và chuyển cho chuyên viên xử lý.</w:t>
      </w:r>
    </w:p>
    <w:p>
      <w:r>
        <w:t>Lãnh đạo phòng LĐ- TB&amp;XH</w:t>
      </w:r>
    </w:p>
    <w:p>
      <w:r>
        <w:t>0,5 ngày</w:t>
      </w:r>
    </w:p>
    <w:p>
      <w:r>
        <w:t>Mẫu 01, 05(h) và hồ sơ kèm theo.</w:t>
      </w:r>
    </w:p>
    <w:p>
      <w:r>
        <w:t>B9</w:t>
      </w:r>
    </w:p>
    <w:p>
      <w:r>
        <w:t>Thẩm định hồ sơ:</w:t>
      </w:r>
    </w:p>
    <w:p>
      <w:r>
        <w:t>- Nếu hồ sơ đủ điều kiện: Lập danh sách và dự thảo Quyết định hỗ trợ thu nhập hàng tháng cho thành viên hộ nghèo thuộc chính sách bảo trợ xã hội, trình lãnh đạo phòng xem xét, ký nháy.</w:t>
      </w:r>
    </w:p>
    <w:p>
      <w:r>
        <w:t>- Nếu hồ sơ không đủ điều kiện: Dự thảo Văn bản trả lời nêu rõ lý do không đủ điều kiện được hưởng, trình lãnh đạo phòng xem xét, ký nháy.</w:t>
      </w:r>
    </w:p>
    <w:p>
      <w:r>
        <w:t>Công chức được giao xử lý hồ sơ; Lãnh đạo phòng LĐ- TB&amp;XH</w:t>
      </w:r>
    </w:p>
    <w:p>
      <w:r>
        <w:t>4,5 ngày</w:t>
      </w:r>
    </w:p>
    <w:p>
      <w:r>
        <w:t>Mẫu 05 (h); Dự thảo Quyết định hỗ trợ thu nhập hàng tháng cho thành viên hộ nghèo thuộc chính sách bảo trợ xã hội (kèm theo danh sách) hoặc dự thảo Văn bản trả lời đã được ký nháy.</w:t>
      </w:r>
    </w:p>
    <w:p>
      <w:r>
        <w:t>B10</w:t>
      </w:r>
    </w:p>
    <w:p>
      <w:r>
        <w:t>Lãnh đạo UBND cấp huyện xem xét, phê duyệt kết quả giải quyết của phòng LĐ- TB&amp;XH tại bước B9.</w:t>
      </w:r>
    </w:p>
    <w:p>
      <w:r>
        <w:t>Lãnh đạo UBND huyện</w:t>
      </w:r>
    </w:p>
    <w:p>
      <w:r>
        <w:t>2,5 ngày</w:t>
      </w:r>
    </w:p>
    <w:p>
      <w:r>
        <w:t>Mầu 05 (h); Quyết định hỗ trợ thu nhập hàng tháng cho thành viên hộ nghèo thuộc chính sách bảo trợ xã hội (kèm theo danh sách) hoặc Văn bản trả lời.</w:t>
      </w:r>
    </w:p>
    <w:p>
      <w:r>
        <w:t>B11</w:t>
      </w:r>
    </w:p>
    <w:p>
      <w:r>
        <w:t>Phát hành văn bản và chuyển kết quả cho cán bộ TN&amp;TKQ của Phòng LĐ- TB&amp;XH tại Trung tâm Hành chính công cấp huyện để trả cho UBND cấp xã.</w:t>
      </w:r>
    </w:p>
    <w:p>
      <w:r>
        <w:t>Công chức được giao xử lý hồ sơ; Văn thư UBND cấp huyện</w:t>
      </w:r>
    </w:p>
    <w:p>
      <w:r>
        <w:t>0,5 ngày</w:t>
      </w:r>
    </w:p>
    <w:p>
      <w:r>
        <w:t>Mẫu 05, 06 (h); Quyết định hỗ trợ thu nhập hàng tháng cho thành viên hộ nghèo thuộc chính sách bảo trợ xã hội (kèm theo danh sách) hoặc Văn bản trả lời.</w:t>
      </w:r>
    </w:p>
    <w:p>
      <w:r>
        <w:t>B12</w:t>
      </w:r>
    </w:p>
    <w:p>
      <w:r>
        <w:t>Trả kết quả cho UBND cấp xã để trả cho tổ chức, cá nhân.</w:t>
      </w:r>
    </w:p>
    <w:p>
      <w:r>
        <w:t>Công chức TN&amp;TKQ; Công chức Văn hóa -Xã hội /Văn thư UBND cấp xã/Nhân viên Bưu điện</w:t>
      </w:r>
    </w:p>
    <w:p>
      <w:r>
        <w:t>Giờ hành chính</w:t>
      </w:r>
    </w:p>
    <w:p>
      <w:r>
        <w:t>Mẫu 01, 06 (h); Quyết định hỗ trợ thu nhập hàng tháng cho thành viên hộ nghèo thuộc chính sách bảo trợ xã hội (kèm theo danh sách) hoặc Văn bản trả lời.</w:t>
      </w:r>
    </w:p>
    <w:p>
      <w:r>
        <w:t>B13</w:t>
      </w:r>
    </w:p>
    <w:p>
      <w:r>
        <w:t>UBND cấp xã trả kết quả cho tổ chức, cá nhân.</w:t>
      </w:r>
    </w:p>
    <w:p>
      <w:r>
        <w:t>Công chức TN&amp;TKQ; Tổ chức, cá nhân</w:t>
      </w:r>
    </w:p>
    <w:p>
      <w:r>
        <w:t>Giờ hành chính</w:t>
      </w:r>
    </w:p>
    <w:p>
      <w:r>
        <w:t>Mẫu số 01, 06 (x); Quyết định hỗ trợ thu nhập hàng tháng cho thành viên hộ nghèo thuộc chính sách bảo trợ xã hội (kèm theo danh sách) hoặc Văn bản trả lời.</w:t>
      </w:r>
    </w:p>
    <w:p>
      <w:r>
        <w:t>* Trường hợp hồ sơ quá hạn xử lý, trong thời gian chậm nhất 01 ngày trước ngày hết hạn xử lý, cơ quan giải quyết thủ tục hành chính ban hành phiếu xin lỗi và hẹn trả kết quả chuyển cho cá nhân.</w:t>
      </w:r>
    </w:p>
    <w:p>
      <w:r>
        <w:t>* Trong quá trình giải quyết hồ sơ người có trách nhiệm thực hiện cần thực hiện đồng thời các thao tác tiếp nhận/chuyển/trả hồ sơ, kết quả giải quyết trên Hệ thống thông tin giải quyết thủ tục hành chính tỉnh Hà Tĩnh:  http://dichvucong.hatinh.gov.vn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BM.NQ- BTXH.03.01</w:t>
      </w:r>
    </w:p>
    <w:p>
      <w:r>
        <w:t>Tờ khai thông tin hộ gia đình đề nghị hỗ trợ về thu nhập hàng tháng</w:t>
      </w:r>
    </w:p>
    <w:p>
      <w:r>
        <w:t>4</w:t>
      </w:r>
    </w:p>
    <w:p>
      <w:r>
        <w:t>HỒ SƠ LƯU</w:t>
      </w:r>
    </w:p>
    <w:p>
      <w:r>
        <w:t>4.1</w:t>
      </w:r>
    </w:p>
    <w:p>
      <w:r>
        <w:t>Lưu tại UBND cấp xã</w:t>
      </w:r>
    </w:p>
    <w:p>
      <w:r>
        <w:t>-</w:t>
      </w:r>
    </w:p>
    <w:p>
      <w:r>
        <w:t>Mẫu 01; 02, 03, 04 (nếu có) và 06 (x) lưu tại Bộ phận Tiếp nhận và Trả kết quả UBND cấp xã. Mẫu 01, 05 (x) lưu theo hồ sơ TTHC.</w:t>
      </w:r>
    </w:p>
    <w:p>
      <w:r>
        <w:t>-</w:t>
      </w:r>
    </w:p>
    <w:p>
      <w:r>
        <w:t>Văn bản đề nghị UBND cấp huyện quyết định hỗ trợ thu nhập háng tháng cho đối tượng và Danh sách xét duyệt.</w:t>
      </w:r>
    </w:p>
    <w:p>
      <w:r>
        <w:t>-</w:t>
      </w:r>
    </w:p>
    <w:p>
      <w:r>
        <w:t>Kết quả giải quyết ý kiến không đồng tình (nếu có).</w:t>
      </w:r>
    </w:p>
    <w:p>
      <w:r>
        <w:t>-</w:t>
      </w:r>
    </w:p>
    <w:p>
      <w:r>
        <w:t>Quyết định hỗ trợ thu nhập hàng tháng cho thành viên hộ nghèo thuộc chính sách bảo trợ xã hội (kèm theo danh sách) hoặc Văn bản trả lời.</w:t>
      </w:r>
    </w:p>
    <w:p>
      <w:r>
        <w:t>4.2</w:t>
      </w:r>
    </w:p>
    <w:p>
      <w:r>
        <w:t>Lưu tại UBND cấp huyện</w:t>
      </w:r>
    </w:p>
    <w:p>
      <w:r>
        <w:t>-</w:t>
      </w:r>
    </w:p>
    <w:p>
      <w:r>
        <w:t>Mẫu 01; 02, 03, 04 (nếu có) và 06 (h) lưu tại Bộ phận TN&amp;TKQ Trung tâm hành chính công cấp huyện. Mẫu 01, 05 (h) lưu theo hồ sơ.</w:t>
      </w:r>
    </w:p>
    <w:p>
      <w:r>
        <w:t>-</w:t>
      </w:r>
    </w:p>
    <w:p>
      <w:r>
        <w:t>Hồ sơ theo mục 2.3.2.</w:t>
      </w:r>
    </w:p>
    <w:p>
      <w:r>
        <w:t>-</w:t>
      </w:r>
    </w:p>
    <w:p>
      <w:r>
        <w:t>Quyết định hỗ trợ thu nhập hàng tháng cho thành viên hộ nghèo thuộc chính sách bảo trợ xã hội (kèm theo danh sách) hoặc Văn bản trả lời.</w:t>
      </w:r>
    </w:p>
    <w:p>
      <w:r>
        <w:t>Hồ sơ được lưu tại Bộ phận Văn hóa xã hội - UBND cấp xã/Phòng LĐ-TB&amp;XH- UBND cấp huyện; thời gian lưu: 02 năm. Sau khi hết hạn, chuyển hồ sơ xuống đơn vị lưu trữ của UBND cấp xã/UBND cấp huyện và lưu trữ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