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2109/QĐ-BNNMT năm 2025 về Kế hoạch của Bộ Nông nghiệp và Môi trường thực hiện Quyết định 222/QĐ-TTg về kế hoạch hành động quốc gia thực hiện kinh tế tuần hoàn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2109/QĐ-BNNMT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2109/QĐ-BNNMT</w:t>
      </w:r>
    </w:p>
    <w:p>
      <w:r>
        <w:t>Hà Nội, ngày 13 tháng 6 năm 2025</w:t>
      </w:r>
    </w:p>
    <w:p>
      <w:r>
        <w:t>QUYẾT ĐỊNH</w:t>
      </w:r>
    </w:p>
    <w:p>
      <w:r>
        <w:t>BAN HÀNH KẾ HOẠCH CỦA BỘ NÔNG NGHIỆP VÀ MÔI TRƯỜNG THỰC HIỆN QUYẾT ĐỊNH SỐ 222/QĐ-TTG NGÀY 23 THÁNG 01 NĂM 2025 CỦA THỦ TƯỚNG CHÍNH PHỦ BAN HÀNH KẾ HOẠCH HÀNH ĐỘNG QUỐC GIA THỰC HIỆN KINH TẾ TUẦN HOÀN ĐẾN NĂM 2035</w:t>
      </w:r>
    </w:p>
    <w:p>
      <w:r>
        <w:t>BỘ TRƯỞNG BỘ NÔNG NGHIỆP VÀ MÔI TRƯỜNG</w:t>
      </w:r>
    </w:p>
    <w:p>
      <w:r>
        <w:t>Căn cứ Luật Bảo vệ môi trường ngày 17 tháng 11 năm 2020;</w:t>
      </w:r>
    </w:p>
    <w:p>
      <w:r>
        <w:t>Căn cứ Nghị định số 35/NĐ-CP ngày 25 tháng 02 năm 2025 của Chính phủ quy định chức năng, nhiệm vụ, quyền hạn và cơ cấu tổ chức của Bộ Nông nghiệp và Môi trường;</w:t>
      </w:r>
    </w:p>
    <w:p>
      <w:r>
        <w:t>Căn cứ Nghị định số 08/2022/NĐ-CP ngày 10 tháng 01 năm 2022 của Chính phủ quy định chi tiết một số điều của Luật Bảo vệ môi trường;</w:t>
      </w:r>
    </w:p>
    <w:p>
      <w:r>
        <w:t>Căn cứ Nghị định số 05/2025/NĐ-CP ngày 06/01/2025 của Chính phủ sửa đổi, bổ sung một số điều của Nghị định số 08/2022/NĐ-CP ngày 10 tháng 01 năm 2022 của Chính phủ quy định chi tiết một số điều của Luật Bảo vệ môi trường;</w:t>
      </w:r>
    </w:p>
    <w:p>
      <w:r>
        <w:t>Căn cứ Quyết định số 222/QĐ-TTg ngày 23 tháng 01 năm 2025 của Thủ tướng Chính phủ Ban hành Kế hoạch hành động quốc gia thực hiện kinh tế tuần hoàn đến năm 2035;</w:t>
      </w:r>
    </w:p>
    <w:p>
      <w:r>
        <w:t>Theo đề nghị của Vụ trưởng Vụ Kế hoạch - Tài chính,</w:t>
      </w:r>
    </w:p>
    <w:p>
      <w:r>
        <w:t>QUYẾT ĐỊNH:</w:t>
      </w:r>
    </w:p>
    <w:p>
      <w:r>
        <w:t>Điều 1.  Ban hành kèm theo Quyết định này Kế hoạch của Bộ Nông nghiệp và Môi trường thực hiện Quyết định số 222/QĐ-TTg ngày 23 tháng 01 năm 2025 của Thủ tướng Chính phủ ban hành Kế hoạch hành động quốc gia thực hiện kinh tế tuần hoàn đến năm 2035.</w:t>
      </w:r>
    </w:p>
    <w:p>
      <w:r>
        <w:t>Điều 2.  Quyết định này có hiệu lực thi hành kể từ ngày ký.</w:t>
      </w:r>
    </w:p>
    <w:p>
      <w:r>
        <w:t>Chánh Văn phòng Bộ, Vụ trưởng Vụ Kế hoạch - Tài chính, Thủ trưởng các đơn vị trực thuộc Bộ chịu trách nhiệm thi hành Quyết định này./.</w:t>
      </w:r>
    </w:p>
    <w:p>
      <w:r>
        <w:t>Nơi nhận:</w:t>
      </w:r>
    </w:p>
    <w:p>
      <w:r>
        <w:t>- Như Điều 2;</w:t>
      </w:r>
    </w:p>
    <w:p>
      <w:r>
        <w:t>- Thủ tướng Chính phủ (để báo cáo);</w:t>
      </w:r>
    </w:p>
    <w:p>
      <w:r>
        <w:t>- Phó TTgCP Trần Hồng Hà (để báo cáo);</w:t>
      </w:r>
    </w:p>
    <w:p>
      <w:r>
        <w:t>- Văn phòng Chính phủ;</w:t>
      </w:r>
    </w:p>
    <w:p>
      <w:r>
        <w:t>- UBND các tỉnh, thành phố trực thuộc TW (để phối hợp);</w:t>
      </w:r>
    </w:p>
    <w:p>
      <w:r>
        <w:t>- Các đ/c Thứ trưởng Bộ NN&amp;MT;</w:t>
      </w:r>
    </w:p>
    <w:p>
      <w:r>
        <w:t>- Các đơn vị trực thuộc Bộ NN&amp;MT (để thực hiện);</w:t>
      </w:r>
    </w:p>
    <w:p>
      <w:r>
        <w:t>- Lưu: VT, KHTC, PH.</w:t>
      </w:r>
    </w:p>
    <w:p>
      <w:r>
        <w:t>BỘ TRƯỞNG</w:t>
      </w:r>
    </w:p>
    <w:p>
      <w:r>
        <w:t>Đỗ Đức Duy</w:t>
      </w:r>
    </w:p>
    <w:p>
      <w:r>
        <w:t>KẾ HOẠCH</w:t>
      </w:r>
    </w:p>
    <w:p>
      <w:r>
        <w:t>CỦA BỘ NÔNG NGHIỆP VÀ MÔI TRƯỜNG THỰC HIỆN QUYẾT ĐỊNH SỐ 222/QĐ-TTG NGÀY 23 THÁNG 01 NĂM 2025 CỦA THỦ TƯỚNG CHÍNH PHỦ BAN HÀNH KẾ HOẠCH HÀNH ĐỘNG QUỐC GIA THỰC HIỆN KINH TẾ TUẦN HOÀN ĐẾN NĂM 2035</w:t>
      </w:r>
    </w:p>
    <w:p>
      <w:r>
        <w:t>(Kèm theo Quyết định số 2109/QĐ-BNNMT ngày 13 tháng 6 năm 2025 của Bộ trưởng Bộ Nông nghiệp và Môi trường)</w:t>
      </w:r>
    </w:p>
    <w:p>
      <w:r>
        <w:t>Thực hiện Quyết định số 222/QĐ-TTg ngày 23 tháng 01 năm 2025 của Thủ tướng Chính phủ ban hành Kế hoạch hành động quốc gia thực hiện kinh tế tuần hoàn đến năm 2035 (sau đây gọi tắt là Kế hoạch hành động quốc gia), trên cơ sở các nhiệm vụ được giao, Bộ Nông nghiệp và Môi trường ban hành Kế hoạch thực hiện với các nội dung sau:</w:t>
      </w:r>
    </w:p>
    <w:p>
      <w:r>
        <w:t>I. MỤC ĐÍCH, YÊU CẦU</w:t>
      </w:r>
    </w:p>
    <w:p>
      <w:r>
        <w:t>1. Mục đích</w:t>
      </w:r>
    </w:p>
    <w:p>
      <w:r>
        <w:t>- Triển khai thực hiện hiệu quả các mục tiêu, nhiệm vụ, giải pháp được Thủ tướng Chính phủ giao tại Kế hoạch hành động quốc gia.</w:t>
      </w:r>
    </w:p>
    <w:p>
      <w:r>
        <w:t>- Phân công thực hiện các nội dung, nhiệm vụ được giao tại Quyết định số 222/QĐ-TTg ngày 23 tháng 01 năm 2025 của Thủ tướng Chính phủ ban hành Kế hoạch hành động quốc gia thực hiện kinh tế tuần hoàn đến năm 2035 bảo đảm tính đồng bộ, thống nhất và phù hợp với chức năng, nhiệm vụ của các đơn vị trực thuộc Bộ.</w:t>
      </w:r>
    </w:p>
    <w:p>
      <w:r>
        <w:t>- Chủ động phối hợp với các bộ, ngành, địa phương và các bên liên quan triển khai thực hiện các nhiệm vụ được giao.</w:t>
      </w:r>
    </w:p>
    <w:p>
      <w:r>
        <w:t>2. Yêu cầu</w:t>
      </w:r>
    </w:p>
    <w:p>
      <w:r>
        <w:t>- Các đơn vị được phân công chủ trì nội dung, nhiệm vụ trong Quyết định này có trách nhiệm chủ động xây dựng kế hoạch, đề xuất nhiệm vụ, huy động nguồn lực để triển khai thực hiện bảo đảm đúng tiến độ, chất lượng, thống nhất, hiệu quả và đồng bộ với các chương trình, kế hoạch có liên quan và phù hợp với quy định của pháp luật.</w:t>
      </w:r>
    </w:p>
    <w:p>
      <w:r>
        <w:t>- Bảo đảm sự phối hợp chặt chẽ, hiệu quả giữa các đơn vị trực thuộc Bộ với các cơ quan phối hợp trong quá trình triển khai thực hiện.</w:t>
      </w:r>
    </w:p>
    <w:p>
      <w:r>
        <w:t>II. NỘI DUNG, NHIỆM VỤ</w:t>
      </w:r>
    </w:p>
    <w:p>
      <w:r>
        <w:t>Các nội dung, nhiệm vụ cụ thể; thời gian thực hiện nhiệm vụ; đơn vị chủ trì thực hiện nhiệm vụ, các đơn vị phối hợp thực hiện nhiệm vụ; thời gian thực hiện nhiệm vụ được chi tiết tại Phụ lục ban hành kèm theo Quyết định này.</w:t>
      </w:r>
    </w:p>
    <w:p>
      <w:r>
        <w:t>III. TỔ CHỨC THỰC HIỆN</w:t>
      </w:r>
    </w:p>
    <w:p>
      <w:r>
        <w:t>1. Vụ Kế hoạch - Tài chính</w:t>
      </w:r>
    </w:p>
    <w:p>
      <w:r>
        <w:t>- Tổng hợp các đề xuất nhiệm vụ, dự án của các đơn vị có liên quan trực thuộc Bộ để cân đối, bố trí kinh phí, trình Bộ trưởng xem xét, quyết định.</w:t>
      </w:r>
    </w:p>
    <w:p>
      <w:r>
        <w:t>- Theo dõi, đôn đốc triển khai các nội dung, nhiệm vụ được phân công trong Quyết định này; định kỳ báo cáo lãnh đạo Bộ xem xét, điều chỉnh.</w:t>
      </w:r>
    </w:p>
    <w:p>
      <w:r>
        <w:t>2. Vụ Khoa học và Công nghệ</w:t>
      </w:r>
    </w:p>
    <w:p>
      <w:r>
        <w:t>- Chủ trì, phối hợp với các đơn vị có liên quan trực thuộc Bộ thực hiện lồng ghép các nội dung, nhiệm vụ của Kế hoạch hành động quốc gia thực hiện kinh tế tuần hoàn đến năm 2035 vào quá trình triển khai các chương trình, kế hoạch khoa học và công nghệ của ngành nông nghiệp và môi trường.</w:t>
      </w:r>
    </w:p>
    <w:p>
      <w:r>
        <w:t>- Tổng hợp các đề xuất nhiệm vụ nghiên cứu khoa học và công nghệ của các cơ quan, đơn vị, cá nhân có liên quan để cân đối, bố trí kinh phí từ nguồn sự nghiệp khoa học và công nghệ trình Bộ trưởng xem xét, quyết định.</w:t>
      </w:r>
    </w:p>
    <w:p>
      <w:r>
        <w:t>- Tổ chức triển khai thực hiện các nhiệm vụ được phân công tại Phụ lục ban hành kèm theo Quyết định này.</w:t>
      </w:r>
    </w:p>
    <w:p>
      <w:r>
        <w:t>3. Vụ Pháp chế</w:t>
      </w:r>
    </w:p>
    <w:p>
      <w:r>
        <w:t>- Chủ trì tổ chức nghiên cứu rà soát, đề xuất sửa đổi, ban hành các cơ chế, chính sách, pháp luật, các chế tài xử lý để khuyến khích thực hiện kinh tế tuần hoàn.</w:t>
      </w:r>
    </w:p>
    <w:p>
      <w:r>
        <w:t>- Phối hợp với các đơn vị có liên quan trực thuộc Bộ trong quá trình xây dựng và trình ban hành các văn bản quy phạm pháp luật liên quan đến thực hiện kinh tế tuần hoàn.</w:t>
      </w:r>
    </w:p>
    <w:p>
      <w:r>
        <w:t>- Tổ chức triển khai thực hiện các nhiệm vụ được phân công tại Phụ lục ban hành kèm theo Quyết định này.</w:t>
      </w:r>
    </w:p>
    <w:p>
      <w:r>
        <w:t>4. Vụ Hợp tác quốc tế</w:t>
      </w:r>
    </w:p>
    <w:p>
      <w:r>
        <w:t>- Chủ trì, phối hợp với Vụ Kế hoạch - Tài chính và các đơn vị trực thuộc Bộ theo chức năng, nhiệm vụ được giao tiếp tục vận động các tổ chức, đối tác quốc tế hợp tác và hỗ trợ triển khai các nhiệm vụ tại Phụ lục ban hành kèm theo Quyết định này.</w:t>
      </w:r>
    </w:p>
    <w:p>
      <w:r>
        <w:t>- Tổ chức triển khai thực hiện các nhiệm vụ được phân công tại Phụ lục ban hành kèm theo Quyết định này.</w:t>
      </w:r>
    </w:p>
    <w:p>
      <w:r>
        <w:t>5. Viện Chiến lược, Chính sách nông nghiệp và môi trường</w:t>
      </w:r>
    </w:p>
    <w:p>
      <w:r>
        <w:t>- Chủ trì, phối hợp với Vụ Kế hoạch - Tài chính và các cơ quan, tổ chức, đơn vị có liên quan thực hiện nghiên cứu, xây dựng, hướng dẫn, tổ chức triển khai giám sát, đánh giá, sơ kết, tổng kết tình hình thực hiện Kế hoạch hành động quốc gia, trình lãnh đạo Bộ và cấp có thẩm quyền xem xét, quyết định.</w:t>
      </w:r>
    </w:p>
    <w:p>
      <w:r>
        <w:t>- Tổ chức triển khai thực hiện các nhiệm vụ được phân công tại Phụ lục ban hành kèm theo Quyết định này.</w:t>
      </w:r>
    </w:p>
    <w:p>
      <w:r>
        <w:t>6. Các đơn vị trực thuộc Bộ Nông nghiệp và Môi trường: Cục Môi trường, Cục Địa chất và Khoáng sản Việt Nam, Cục Quản lý tài nguyên nước, Cục Bảo tồn thiên nhiên và Đa dạng sinh học, Cục Trồng trọt và Bảo vệ thực vật, Cục Chăn nuôi và Thú y, Cục Lâm nghiệp và Kiểm lâm, Cục Thủy sản và Kiểm ngư, Cục Chất lượng, Chế biến và Phát triển thị trường, Trung tâm Khuyến nông quốc gia và các đơn vị khác có liên quan chủ động tổ chức triển khai thực hiện các nhiệm vụ được phân công tại Phụ lục ban hành kèm theo Quyết định này phù hợp với chức năng, nhiệm vụ được giao./.</w:t>
      </w:r>
    </w:p>
    <w:p>
      <w:r>
        <w:t>PHỤ LỤC</w:t>
      </w:r>
    </w:p>
    <w:p>
      <w:r>
        <w:t>PHÂN CÔNG TRIỂN KHAI THỰC HIỆN CÁC NHIỆM VỤ CỦA BỘ NÔNG NGHIỆP VÀ MÔI TRƯỜNG ĐƯỢC GIAO TẠI QUYẾT ĐỊNH SỐ 222/QĐ-TTG NGÀY 23 THÁNG 01 NĂM 2025 CỦA THỦ TƯỚNG CHÍNH PHỦ VỀ VIỆC BAN HÀNH KẾ HOẠCH HÀNH ĐỘNG QUỐC GIA THỰC HIỆN KINH TẾ TUẦN HOÀN ĐẾN NĂM 2035</w:t>
      </w:r>
    </w:p>
    <w:p>
      <w:r>
        <w:t>(Kèm theo Quyết định số 2109/QĐ-BNNMT ngày 13 tháng 6 năm 2025 của Bộ trưởng Bộ Nông nghiệp và Môi trường)</w:t>
      </w:r>
    </w:p>
    <w:p>
      <w:r>
        <w:t>STT</w:t>
      </w:r>
    </w:p>
    <w:p>
      <w:r>
        <w:t>Nhiệm vụ</w:t>
      </w:r>
    </w:p>
    <w:p>
      <w:r>
        <w:t>Đơn vị chủ trì</w:t>
      </w:r>
    </w:p>
    <w:p>
      <w:r>
        <w:t>Đơn vị phối hợp</w:t>
      </w:r>
    </w:p>
    <w:p>
      <w:r>
        <w:t>Thực hiện/   hoàn thành</w:t>
      </w:r>
    </w:p>
    <w:p>
      <w:r>
        <w:t>Sản phẩm</w:t>
      </w:r>
    </w:p>
    <w:p>
      <w:r>
        <w:t>1</w:t>
      </w:r>
    </w:p>
    <w:p>
      <w:r>
        <w:t>Nâng cao nhận thức, kiến thức, kỹ năng và phát triển các thực hành tốt về thực hiện kinh tế tuần hoàn</w:t>
      </w:r>
    </w:p>
    <w:p>
      <w:r>
        <w:t>1.1</w:t>
      </w:r>
    </w:p>
    <w:p>
      <w:r>
        <w:t>Nghiên cứu, xây dựng khung hướng dẫn áp dụng kinh tế tuần hoàn</w:t>
      </w:r>
    </w:p>
    <w:p>
      <w:r>
        <w:t>Viện Chiến lược, Chính sách nông nghiệp và môi trường</w:t>
      </w:r>
    </w:p>
    <w:p>
      <w:r>
        <w:t>Các đơn vị trực thuộc Bộ Nông nghiệp và Môi trường; cơ quan, tổ chức có liên quan</w:t>
      </w:r>
    </w:p>
    <w:p>
      <w:r>
        <w:t>2025 - 2026</w:t>
      </w:r>
    </w:p>
    <w:p>
      <w:r>
        <w:t>Khung hướng dẫn áp dụng kinh tế tuần hoàn trình do Bộ Nông nghiệp và Môi trường ban hành</w:t>
      </w:r>
    </w:p>
    <w:p>
      <w:r>
        <w:t>1.2</w:t>
      </w:r>
    </w:p>
    <w:p>
      <w:r>
        <w:t>Nghiên cứu, xây dựng và triển khai các chương trình, kế hoạch truyền thông, phổ biến kiến thức, pháp luật, thực hành tốt về kinh tế tuần hoàn</w:t>
      </w:r>
    </w:p>
    <w:p>
      <w:r>
        <w:t>Các đơn vị trực thuộc Bộ Nông nghiệp và Môi trường theo chức năng, nhiệm vụ được giao</w:t>
      </w:r>
    </w:p>
    <w:p>
      <w:r>
        <w:t>Cơ quan, tổ chức có liên quan</w:t>
      </w:r>
    </w:p>
    <w:p>
      <w:r>
        <w:t>2025 - 2035</w:t>
      </w:r>
    </w:p>
    <w:p>
      <w:r>
        <w:t>Các chương trình/kế hoạch/tài liệu truyền thông, phổ biến kiến thức, pháp luật, thực hành tốt về kinh tế tuần hoàn</w:t>
      </w:r>
    </w:p>
    <w:p>
      <w:r>
        <w:t>1.3</w:t>
      </w:r>
    </w:p>
    <w:p>
      <w:r>
        <w:t>Nghiên cứu xây dựng, vận hành nền tảng kết nối thông tin, chia sẻ dữ liệu về áp dụng mô hình kinh tế tuần hoàn</w:t>
      </w:r>
    </w:p>
    <w:p>
      <w:r>
        <w:t>Viện Chiến lược, Chính sách nông nghiệp và môi trường</w:t>
      </w:r>
    </w:p>
    <w:p>
      <w:r>
        <w:t>Các đơn vị trực thuộc Bộ Nông nghiệp và Môi trường; cơ quan, tổ chức có liên quan</w:t>
      </w:r>
    </w:p>
    <w:p>
      <w:r>
        <w:t>2025 - 2026</w:t>
      </w:r>
    </w:p>
    <w:p>
      <w:r>
        <w:t>Đề án thành lập Mạng lưới kinh tế tuần hoàn Việt Nam do Bộ Nông nghiệp và Môi trường ban hành</w:t>
      </w:r>
    </w:p>
    <w:p>
      <w:r>
        <w:t>2</w:t>
      </w:r>
    </w:p>
    <w:p>
      <w:r>
        <w:t>Xây dựng, hoàn thiện thể chế, chính sách, nâng cao hiệu lực, hiệu quả quản lý nhà nước về thực hiện kinh tế tuần hoàn</w:t>
      </w:r>
    </w:p>
    <w:p>
      <w:r>
        <w:t>2.1</w:t>
      </w:r>
    </w:p>
    <w:p>
      <w:r>
        <w:t>Nghiên cứu xây dựng kế hoạch hành động thực hiện kinh tế tuần hoàn của ngành nông nghiệp và môi trường</w:t>
      </w:r>
    </w:p>
    <w:p>
      <w:r>
        <w:t>Viện Chiến lược, Chính sách nông nghiệp và môi trường</w:t>
      </w:r>
    </w:p>
    <w:p>
      <w:r>
        <w:t>Các đơn vị trực thuộc Bộ Nông nghiệp và Môi trường; cơ quan, tổ chức có liên quan</w:t>
      </w:r>
    </w:p>
    <w:p>
      <w:r>
        <w:t>2025 - 2026</w:t>
      </w:r>
    </w:p>
    <w:p>
      <w:r>
        <w:t>Kế hoạch hành động thực hiện kinh tế tuần hoàn của ngành nông nghiệp và môi trường trình Bộ Nông nghiệp và Môi trường ban hành</w:t>
      </w:r>
    </w:p>
    <w:p>
      <w:r>
        <w:t>2.2</w:t>
      </w:r>
    </w:p>
    <w:p>
      <w:r>
        <w:t>Thực hiện lồng ghép kinh tế tuần hoàn vào chiến lược, quy hoạch, kế hoạch, chương trình, đề án phát triển kinh tế xã hội và quản lý chất thải của ngành nông nghiệp và môi trường</w:t>
      </w:r>
    </w:p>
    <w:p>
      <w:r>
        <w:t>Các Cục: Môi trường, Địa chất và Khoáng sản Việt Nam, Quản lý tài nguyên nước, Trồng trọt và Bảo vệ thực vật, Chăn nuôi và Thú y, Lâm nghiệp và Kiểm lâm, Thủy sản và Kiểm ngư, Chất lượng, Chế biến và PTTT, Bảo tồn thiên nhiên và Đa dạng sinh học, Trung tâm Khuyến nông quốc gia</w:t>
      </w:r>
    </w:p>
    <w:p>
      <w:r>
        <w:t>Cơ quan, tổ chức có liên quan</w:t>
      </w:r>
    </w:p>
    <w:p>
      <w:r>
        <w:t>2025 - 2035</w:t>
      </w:r>
    </w:p>
    <w:p>
      <w:r>
        <w:t>Nội dung về thực hiện kinh tế tuần hoàn được tích hợp vào trong quá trình xây dựng, điều chỉnh, bổ sung các chiến lược, quy hoạch, kế hoạch, chương trình, đề án phát triển kinh tế xã hội và quản lý chất thải của ngành nông nghiệp và môi trường</w:t>
      </w:r>
    </w:p>
    <w:p>
      <w:r>
        <w:t>2.3</w:t>
      </w:r>
    </w:p>
    <w:p>
      <w:r>
        <w:t>Tổ chức nghiên cứu rà soát, đề xuất sửa đổi, ban hành các cơ chế, chính sách, pháp luật, các chế tài xử lý để khuyến khích thực hiện kinh tế tuần hoàn</w:t>
      </w:r>
    </w:p>
    <w:p>
      <w:r>
        <w:t>Vụ Pháp chế</w:t>
      </w:r>
    </w:p>
    <w:p>
      <w:r>
        <w:t>Các đơn vị trực thuộc Bộ Nông nghiệp và Môi trường; cơ quan, tổ chức có liên quan</w:t>
      </w:r>
    </w:p>
    <w:p>
      <w:r>
        <w:t>2025 - 2026</w:t>
      </w:r>
    </w:p>
    <w:p>
      <w:r>
        <w:t>Báo cáo kết quả rà soát, đề xuất sửa đổi, ban hành các cơ chế, chính sách, pháp luật khuyến khích thực hiện kinh tế tuần hoàn</w:t>
      </w:r>
    </w:p>
    <w:p>
      <w:r>
        <w:t>Các đơn vị trực thuộc Bộ Nông nghiệp và Môi trường theo chức năng, nhiệm vụ được giao</w:t>
      </w:r>
    </w:p>
    <w:p>
      <w:r>
        <w:t>Vụ Pháp chế</w:t>
      </w:r>
    </w:p>
    <w:p>
      <w:r>
        <w:t>2025 - 2035</w:t>
      </w:r>
    </w:p>
    <w:p>
      <w:r>
        <w:t>Đề án/chương trình/kế hoạch/văn bản quy phạm pháp luật được ban hành, sửa đổi, bổ sung để hỗ trợ thực hiện kinh tế tuần hoàn theo chức năng, nhiệm vụ quản lý được giao</w:t>
      </w:r>
    </w:p>
    <w:p>
      <w:r>
        <w:t>2.4</w:t>
      </w:r>
    </w:p>
    <w:p>
      <w:r>
        <w:t>Nghiên cứu, rà soát, sửa đổi, ban hành các tiêu chuẩn, quy chuẩn kỹ thuật để thúc đẩy thực hiện kinh tế tuần hoàn cho các ngành, lĩnh vực ưu tiên được nêu trong Kế hoạch hành động quốc gia</w:t>
      </w:r>
    </w:p>
    <w:p>
      <w:r>
        <w:t>Vụ Khoa học và Công nghệ</w:t>
      </w:r>
    </w:p>
    <w:p>
      <w:r>
        <w:t>Các đơn vị trực thuộc Bộ Nông nghiệp và Môi trường theo chức năng, nhiệm vụ được giao</w:t>
      </w:r>
    </w:p>
    <w:p>
      <w:r>
        <w:t>2025 - 2035</w:t>
      </w:r>
    </w:p>
    <w:p>
      <w:r>
        <w:t>Các tiêu chuẩn, quy chuẩn kỹ thuật để thực hiện kinh tế tuần hoàn phù hợp với chức năng, nhiệm vụ, ngành, lĩnh vực được giao quản lý của Bộ Nông nghiệp và Môi trường</w:t>
      </w:r>
    </w:p>
    <w:p>
      <w:r>
        <w:t>3</w:t>
      </w:r>
    </w:p>
    <w:p>
      <w:r>
        <w:t>Hỗ trợ thúc đẩy áp dụng kinh tế tuần hoàn trong hoạt động sản xuất, kinh doanh và tiêu dùng</w:t>
      </w:r>
    </w:p>
    <w:p>
      <w:r>
        <w:t>3.1</w:t>
      </w:r>
    </w:p>
    <w:p>
      <w:r>
        <w:t>Nghiên cứu, đề xuất, triển khai hoạt động hỗ trợ thiết kế sinh thái để đạt được tiêu chí của kinh tế tuần hoàn cho dự án đầu tư, cơ sở sản xuất, kinh doanh, dịch vụ, sản phẩm thuộc các ngành, lĩnh vực ưu tiên trong Kế hoạch hành động quốc gia</w:t>
      </w:r>
    </w:p>
    <w:p>
      <w:r>
        <w:t>Cục Môi trường</w:t>
      </w:r>
    </w:p>
    <w:p>
      <w:r>
        <w:t>Viện Chiến lược, Chính sách nông nghiệp và môi trường; các đơn vị trực thuộc Bộ Nông nghiệp và Môi trường; cơ quan, tổ chức có liên quan</w:t>
      </w:r>
    </w:p>
    <w:p>
      <w:r>
        <w:t>2025 - 2027</w:t>
      </w:r>
    </w:p>
    <w:p>
      <w:r>
        <w:t>Chỉ thị của Thủ tướng Chính phủ về thiết kế sinh thái để đạt được tiêu chí của kinh tế tuần hoàn</w:t>
      </w:r>
    </w:p>
    <w:p>
      <w:r>
        <w:t>Các Cục: Môi trường, Địa chất và Khoáng sản Việt Nam, Quản lý tài nguyên nước, Trồng trọt và Bảo vệ thực vật, Chăn nuôi và Thú y, Lâm nghiệp và Kiểm lâm, Thủy sản và Kiểm ngư, Chất lượng, Chế biến và PTTT, Bảo tồn thiên nhiên và Đa dạng sinh học, Trung tâm Khuyến nông quốc gia</w:t>
      </w:r>
    </w:p>
    <w:p>
      <w:r>
        <w:t>Cơ quan, tổ chức có liên quan</w:t>
      </w:r>
    </w:p>
    <w:p>
      <w:r>
        <w:t>2025 - 2035</w:t>
      </w:r>
    </w:p>
    <w:p>
      <w:r>
        <w:t>Các mô hình thiết kế sinh thái để đạt được tiêu chí của kinh tế tuần hoàn cho cho dự án đầu tư, cơ sở sản xuất, kinh doanh, dịch vụ, sản phẩm thuộc các ngành, lĩnh vực ưu tiên trong Kế hoạch hành động quốc gia</w:t>
      </w:r>
    </w:p>
    <w:p>
      <w:r>
        <w:t>3.2</w:t>
      </w:r>
    </w:p>
    <w:p>
      <w:r>
        <w:t>Tổ chức hướng dẫn, tập huấn, hỗ trợ doanh nghiệp, hợp tác xã, tổ hợp tác và các cơ sở kinh tế khác xây dựng, áp dụng kinh tế tuần hoàn trong sản xuất, kinh doanh, dịch vụ thuộc ngành, lĩnh vực nông nghiệp và môi trường</w:t>
      </w:r>
    </w:p>
    <w:p>
      <w:r>
        <w:t>Các đơn vị trực thuộc Bộ Nông nghiệp và Môi trường theo chức năng, nhiệm vụ được giao</w:t>
      </w:r>
    </w:p>
    <w:p>
      <w:r>
        <w:t>Cơ quan, tổ chức có liên quan</w:t>
      </w:r>
    </w:p>
    <w:p>
      <w:r>
        <w:t>2025 - 2035</w:t>
      </w:r>
    </w:p>
    <w:p>
      <w:r>
        <w:t>- Tài liệu hướng dẫn/chương trình/lớp tập huấn về áp dụng kinh tế tuần hoàn trong sản xuất, kinh doanh, dịch vụ thuộc ngành, lĩnh vực nông nghiệp và môi trường - Nội dung về kinh tế tuần hoàn trong sản xuất, kinh doanh được lồng ghép, triển khai trong các chương trình khuyến nông, khuyến lâm, khuyến ngư và khuyến công ở các cấp, các ngành</w:t>
      </w:r>
    </w:p>
    <w:p>
      <w:r>
        <w:t>3.3</w:t>
      </w:r>
    </w:p>
    <w:p>
      <w:r>
        <w:t>Xây dựng và triển khai các hoạt động khuyến khích chủ dự án đầu tư, cơ sở sản xuất kinh doanh, dịch vụ, sản phẩm áp dụng sản xuất sạch hơn và sử dụng hiệu quả tài nguyên, sản xuất sản phẩm thân thiện môi trường, sản xuất sử dụng nguyên liệu tái chế, quản lý vòng đời của các loại hóa chất và chất thải để thực hiện kinh tế tuần hoàn</w:t>
      </w:r>
    </w:p>
    <w:p>
      <w:r>
        <w:t>Các đơn vị trực thuộc Bộ Nông nghiệp và Môi trường theo chức năng, nhiệm vụ được giao</w:t>
      </w:r>
    </w:p>
    <w:p>
      <w:r>
        <w:t>Cơ quan, tổ chức có liên quan</w:t>
      </w:r>
    </w:p>
    <w:p>
      <w:r>
        <w:t>2025 - 2035</w:t>
      </w:r>
    </w:p>
    <w:p>
      <w:r>
        <w:t>Các mô hình sản xuất sạch hơn, sản xuất sản phẩm thân thiện môi trường, sản xuất sử dụng nguyên liệu tái chế, quản lý vòng đời của các loại hóa chất và chất thải để thực hiện kinh tế tuần hoàn</w:t>
      </w:r>
    </w:p>
    <w:p>
      <w:r>
        <w:t>3.4</w:t>
      </w:r>
    </w:p>
    <w:p>
      <w:r>
        <w:t>Nghiên cứu, thí điểm áp dụng giải pháp kinh tế tuần hoàn trong các lĩnh vực quản lý, khai thác, sử dụng tài nguyên nước, khoáng sản</w:t>
      </w:r>
    </w:p>
    <w:p>
      <w:r>
        <w:t>Cục Quản lý tài nguyên nước; Cục Địa chất và Khoáng sản Việt Nam</w:t>
      </w:r>
    </w:p>
    <w:p>
      <w:r>
        <w:t>Các đơn vị trực thuộc Bộ Nông nghiệp và Môi trường; cơ quan, tổ chức có liên quan</w:t>
      </w:r>
    </w:p>
    <w:p>
      <w:r>
        <w:t>2025 - 2035</w:t>
      </w:r>
    </w:p>
    <w:p>
      <w:r>
        <w:t>Các mô hình thí điểm áp dụng giải pháp kinh tế tuần hoàn trong các lĩnh vực quản lý, khai thác, sử dụng tài nguyên nước, khoáng sản</w:t>
      </w:r>
    </w:p>
    <w:p>
      <w:r>
        <w:t>3.5</w:t>
      </w:r>
    </w:p>
    <w:p>
      <w:r>
        <w:t>Khuyến khích đổi mới sáng tạo trong thực hiện kinh tế tuần hoàn gắn với các hệ sinh thái khởi nghiệp đổi mới sáng tạo</w:t>
      </w:r>
    </w:p>
    <w:p>
      <w:r>
        <w:t>Viện Chiến lược, Chính sách nông nghiệp và môi trường</w:t>
      </w:r>
    </w:p>
    <w:p>
      <w:r>
        <w:t>Các đơn vị trực thuộc Bộ Nông nghiệp và Môi trường; cơ quan, tổ chức có liên quan</w:t>
      </w:r>
    </w:p>
    <w:p>
      <w:r>
        <w:t>2025-2035</w:t>
      </w:r>
    </w:p>
    <w:p>
      <w:r>
        <w:t>Đề án/chương trình về khuyến khích đổi mới sáng tạo trong thực hiện kinh tế tuần hoàn gắn với các hệ sinh thái khởi nghiệp đổi mới sáng tạo</w:t>
      </w:r>
    </w:p>
    <w:p>
      <w:r>
        <w:t>3.6</w:t>
      </w:r>
    </w:p>
    <w:p>
      <w:r>
        <w:t>Nghiên cứu, đề xuất giải pháp chính sách hỗ trợ phát triển thị trường nguyên vật liệu thứ cấp; thị trường sản phẩm, hàng hóa được tạo ra từ áp dụng kinh tế tuần hoàn</w:t>
      </w:r>
    </w:p>
    <w:p>
      <w:r>
        <w:t>Viện Chiến lược, Chính sách nông nghiệp và môi trường</w:t>
      </w:r>
    </w:p>
    <w:p>
      <w:r>
        <w:t>Các đơn vị trực thuộc Bộ Nông nghiệp và Môi trường; cơ quan, tổ chức có liên quan</w:t>
      </w:r>
    </w:p>
    <w:p>
      <w:r>
        <w:t>2025 - 2035</w:t>
      </w:r>
    </w:p>
    <w:p>
      <w:r>
        <w:t>Báo cáo đề xuất các giải pháp, biện pháp, chính sách hỗ trợ phát triển thị trường, xúc tiến thương mại đối với các nguyên vật liệu thứ cấp; thị trường sản phẩm, hàng hóa được tạo ra từ áp dụng kinh tế tuần hoàn</w:t>
      </w:r>
    </w:p>
    <w:p>
      <w:r>
        <w:t>4</w:t>
      </w:r>
    </w:p>
    <w:p>
      <w:r>
        <w:t>Tăng cường quản lý chất thải để thực hiện kinh tế tuần hoàn</w:t>
      </w:r>
    </w:p>
    <w:p>
      <w:r>
        <w:t>4.1</w:t>
      </w:r>
    </w:p>
    <w:p>
      <w:r>
        <w:t>Nghiên cứu xây dựng và triển khai thực hiện các mô hình thí điểm về quản lý, sử dụng chất thải theo hướng kinh tế tuần hoàn ở địa phương và các cơ sở sản xuất, kinh doanh, dịch vụ</w:t>
      </w:r>
    </w:p>
    <w:p>
      <w:r>
        <w:t>Cục Môi trường, Viện Chiến lược, Chính sách nông nghiệp</w:t>
      </w:r>
    </w:p>
    <w:p>
      <w:r>
        <w:t>Các đơn vị trực thuộc Bộ Nông nghiệp và Môi trường; cơ quan, tổ chức có liên quan</w:t>
      </w:r>
    </w:p>
    <w:p>
      <w:r>
        <w:t>2025 - 2035</w:t>
      </w:r>
    </w:p>
    <w:p>
      <w:r>
        <w:t>Các mô hình thí điểm về quản lý chất thải theo hướng kinh tế tuần hoàn ở địa phương và các cơ sở sản xuất, kinh doanh, dịch vụ</w:t>
      </w:r>
    </w:p>
    <w:p>
      <w:r>
        <w:t>5</w:t>
      </w:r>
    </w:p>
    <w:p>
      <w:r>
        <w:t>Đẩy mạnh liên kết, hợp tác, giám sát, đánh giá thực hiện kinh tế tuần hoàn</w:t>
      </w:r>
    </w:p>
    <w:p>
      <w:r>
        <w:t>5.1</w:t>
      </w:r>
    </w:p>
    <w:p>
      <w:r>
        <w:t>Đẩy mạnh hợp tác quốc tế, phát triển quan hệ đối tác quốc tế để thúc đẩy thực hiện kinh tế tuần hoàn</w:t>
      </w:r>
    </w:p>
    <w:p>
      <w:r>
        <w:t>Vụ Hợp tác quốc tế</w:t>
      </w:r>
    </w:p>
    <w:p>
      <w:r>
        <w:t>Các đơn vị trực thuộc Bộ Nông nghiệp và Môi trường theo chức năng, nhiệm vụ được giao</w:t>
      </w:r>
    </w:p>
    <w:p>
      <w:r>
        <w:t>2025 - 2035</w:t>
      </w:r>
    </w:p>
    <w:p>
      <w:r>
        <w:t>- Tham gia xây dựng, đàm phán góp ý các nội dung về kinh tế tuần hoàn trong các hiệp định thương mại tự do song phương, đa phương, các cam kết quốc tế - Báo cáo đánh giá, đề xuất các giải pháp thực hiện kinh tế tuần hoàn của Việt Nam theo Khung kinh tế tuần hoàn của cộng đồng kinh tế ASEAN, các hiệp định thương mại tự do thế hệ mới, các cam kết và điều ước quốc tế có liên quan</w:t>
      </w:r>
    </w:p>
    <w:p>
      <w:r>
        <w:t>5.2</w:t>
      </w:r>
    </w:p>
    <w:p>
      <w:r>
        <w:t>Nghiên cứu xây dựng các bộ chỉ số giám sát, đánh giá thực hiện kinh tế tuần hoàn</w:t>
      </w:r>
    </w:p>
    <w:p>
      <w:r>
        <w:t>Viện Chiến lược, Chính sách nông nghiệp và môi trường.</w:t>
      </w:r>
    </w:p>
    <w:p>
      <w:r>
        <w:t>Các đơn vị trực thuộc Bộ Nông nghiệp và Môi trường; cơ quan, tổ chức có liên quan</w:t>
      </w:r>
    </w:p>
    <w:p>
      <w:r>
        <w:t>2025 - 2030</w:t>
      </w:r>
    </w:p>
    <w:p>
      <w:r>
        <w:t>Bộ chỉ số giám sát, đánh giá thực hiện kinh tế tuần hoàn cấp tỉnh; Bộ chỉ số giám sát, đánh giá thực hiện kinh tế tuần hoàn của ngành nông nghiệp và môi trường</w:t>
      </w:r>
    </w:p>
    <w:p>
      <w:r>
        <w:t>Các đơn vị trực thuộc Bộ Nông nghiệp và Môi trường theo chức năng, nhiệm vụ được giao</w:t>
      </w:r>
    </w:p>
    <w:p>
      <w:r>
        <w:t>Cơ quan, tổ chức có liên quan</w:t>
      </w:r>
    </w:p>
    <w:p>
      <w:r>
        <w:t>2025 - 2030</w:t>
      </w:r>
    </w:p>
    <w:p>
      <w:r>
        <w:t>Các bộ chỉ số giám sát, đánh giá thực hiện kinh tế tuần hoàn của các lĩnh vực trong ngành nông nghiệp và môi trường</w:t>
      </w:r>
    </w:p>
    <w:p>
      <w:r>
        <w:t>5.3</w:t>
      </w:r>
    </w:p>
    <w:p>
      <w:r>
        <w:t>Xây dựng, hướng dẫn, tổ chức triển khai giám sát, đánh giá, sơ kết, tổng kết tình hình thực hiện kinh tế tuần hoàn</w:t>
      </w:r>
    </w:p>
    <w:p>
      <w:r>
        <w:t>Viện Chiến lược, Chính sách nông nghiệp và môi trường</w:t>
      </w:r>
    </w:p>
    <w:p>
      <w:r>
        <w:t>Vụ Kế hoạch - Tài chính; Các đơn vị trực thuộc Bộ Nông nghiệp và Môi trường theo chức năng, nhiệm vụ được giao</w:t>
      </w:r>
    </w:p>
    <w:p>
      <w:r>
        <w:t>2025 - 2035</w:t>
      </w:r>
    </w:p>
    <w:p>
      <w:r>
        <w:t>Báo cáo trình Thủ tướng Chính phủ định kỳ hàng năm, báo cáo sơ kết 5 năm, báo cáo tổng kết 10 năm về tình hình thực hiện kinh tế tuần hoàn ở Việt Nam, đề xuất, kiến nghị điều chỉnh các mục tiêu, chỉ tiêu, nhiệm vụ, giải pháp để thúc đẩy thực hiện kinh tế tuần hoàn ở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