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2108/QĐ-BTC năm 2024 sửa đổi Quyết định 2368/QĐ-BTC quy định chức năng, nhiệm vụ, quyền hạn và cơ cấu tổ chức của Cục Quản lý, giám sát Chính sách thuế, phí và lệ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2108/QĐ-BTC</w:t>
      </w:r>
    </w:p>
    <w:p>
      <w:r>
        <w:t>Hà Nội, ngày 09 tháng 09 năm 2024</w:t>
      </w:r>
    </w:p>
    <w:p>
      <w:r>
        <w:t>QUYẾT ĐỊNH</w:t>
      </w:r>
    </w:p>
    <w:p>
      <w:r>
        <w:t>SỬA ĐỔI, BỔ SUNG QUYẾT ĐỊNH SỐ 2368/QĐ-BTC NGÀY 01/11/2023 CỦA BỘ TRƯỞNG BỘ TÀI CHÍNH QUY ĐỊNH CHỨC NĂNG, NHIỆM VỤ, QUYỀN HẠN VÀ CƠ CẤU TỔ CHỨC CỦA CỤC QUẢN LÝ, GIÁM SÁT CHÍNH SÁCH THUẾ, PHÍ VÀ LỆ PHÍ</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Nghị định số 03/2024/NĐ-CP ngày 11/01/2024 của Chính phủ quy định về cơ quan thực hiện chức năng thanh tra chuyên ngành và hoạt động của cơ quan được giao thực hiện chức năng thanh tra chuyên ngành;</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 Vụ trưởng Vụ Tổ chức cán bộ.</w:t>
      </w:r>
    </w:p>
    <w:p>
      <w:r>
        <w:t>QUYẾT ĐỊNH:</w:t>
      </w:r>
    </w:p>
    <w:p>
      <w:r>
        <w:t>Điều 1. Bổ sung khoản 10a   Điều 2 Quyết định số 2368/QĐ-BTC ngày 01/11/2023 của Bộ trưởng Bộ Tài chính quy định chức năng, nhiệm vụ, quyền hạn và cơ cấu tổ chức của Cục Quản lý, giám sát Chính sách thuế, phí và lệ phí như sau:</w:t>
      </w:r>
    </w:p>
    <w:p>
      <w:r>
        <w:t>“10a. Thực hiện thanh tra chuyên ngành, giải quyết khiếu nại, tố cáo và xử lý vi phạm hành chính trong thực hiện các chính sách, văn bản quy phạm pháp luật về chính sách thuế, phí và lệ phí theo quy định của pháp luật.”</w:t>
      </w:r>
    </w:p>
    <w:p>
      <w:r>
        <w:t>Điều 2. Hiệu lực và trách nhiệm thi hành</w:t>
      </w:r>
    </w:p>
    <w:p>
      <w:r>
        <w:t>Quyết định này có hiệu lực kể từ ngày ký. Cục trưởng Cục Quản lý, giám sát Chính sách thuế, phí và lệ phí,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VP Đảng ủy, Công đoàn;</w:t>
      </w:r>
    </w:p>
    <w:p>
      <w:r>
        <w:t>- Như Điều 2;</w:t>
      </w:r>
    </w:p>
    <w:p>
      <w:r>
        <w:t>- Cổng TTĐT Bộ Tài chính;</w:t>
      </w:r>
    </w:p>
    <w:p>
      <w:r>
        <w:t>- Lưu: VT, Vụ TCCB (06b).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