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2103/QĐ-UBND năm 2023 về công bố bộ thủ tục hành chính lĩnh vực Lao động Thương binh và Xã hội thuộc thẩm quyền giải quyết của Ủy ban nhân dân quận, huyện, phường, xã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2103 /QĐ-UBND</w:t>
      </w:r>
    </w:p>
    <w:p>
      <w:r>
        <w:t>Đà Nẵng, ngày 2 7  tháng 9 năm 2023</w:t>
      </w:r>
    </w:p>
    <w:p>
      <w:r>
        <w:t>QUYẾT ĐỊNH</w:t>
      </w:r>
    </w:p>
    <w:p>
      <w:r>
        <w:t>VỀ VIỆC CÔNG BỐ BỘ THỦ TỤC HÀNH CHÍNH LĨNH VỰC LAO ĐỘNG - THƯ Ơ NG BINH VÀ XÃ HỘI THUỘC THẨM QUYỀN GIẢI QUYẾT CỦA UBND QUẬN, HUYỆN, PHƯỜNG, XÃ TRÊN ĐỊA BÀN THÀNH PHỐ ĐÀ NẴNG</w:t>
      </w:r>
    </w:p>
    <w:p>
      <w:r>
        <w:t>CHỦ TỊCH ỦY BAN NHÂN DÂN THÀNH PH Ố  ĐÀ NẴNG</w:t>
      </w:r>
    </w:p>
    <w:p>
      <w:r>
        <w:t>Căn cứ Luật Tổ chức chính quyền địa phương ngày 19 tháng 6 năm  2015;</w:t>
      </w:r>
    </w:p>
    <w:p>
      <w:r>
        <w:t>Căn cứ Luật sửa đổi, bổ sung một số điều của Luật t ổ     chứ c Chính phủ và Luật T 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sửa đổi b ổ  sung một số điều của các Nghị định liên quan đến kiểm soát thủ tục  hành chính;</w:t>
      </w:r>
    </w:p>
    <w:p>
      <w:r>
        <w:t>Căn cứ Nghị định số 92/2017/NĐ-CP ngày 07 tháng 8 n ă m 2017 của Chính phủ sửa đ ổ i, b 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Theo đ ề  nghị của Giám đ ố c Sở Lao động - Thương binh và Xã hội tại Tờ trình số 2764/TTr - SLĐTBXH ngày 25 th á ng 9 năm 2023.</w:t>
      </w:r>
    </w:p>
    <w:p>
      <w:r>
        <w:t>QUYẾT ĐỊNH:</w:t>
      </w:r>
    </w:p>
    <w:p>
      <w:r>
        <w:t>Điều 1.  Công bố kèm theo Quyết định này bộ thủ tục hành chính lĩnh vực Lao động - Thương binh và Xã hội thuộc thẩm quyền giải quyết  U BND quận, huyện, phường, xã trên địa bàn thành phố Đà Nẵng.</w:t>
      </w:r>
    </w:p>
    <w:p>
      <w:r>
        <w:t>Điều 2.  Quyết định này có hiệu lực thi hành kể từ ngày ký và thay thế Quyết định số 3204/QĐ-UBND ngày 13 tháng 12 năm 2022 về việc công bố bộ thủ tục hành chính lĩnh vực Lao động - Thương binh và Xã hội thuộc thẩm quyền giải quyết của UBND quận, huyện, phường, xã; các thủ tục hành chính thuộc thẩm quyền giải quyết của UBND quận, huyện, phường, xã tại Quyết định số 736/QĐ-UBND ngày 12/04/2023 của Chủ tịch UBND thành ph ố   Đà Nẵng về việc công bố thủ tục hành chính mới ban hành; thủ tục hành chính sửa đổi, bổ sung thuộc phạm vi chức năng quản lý nhà nước của Sở Lao động - Thương binh và Xã hội thành phố Đà Nẵng.</w:t>
      </w:r>
    </w:p>
    <w:p>
      <w:r>
        <w:t>Điều 3.  Chánh Văn phòng Ủy ban nhân dân thành ph ố , Giám đốc Sở Lao động - Thương binh và Xã hội, Thủ trưởng các sở, ban, ngành;  U BND các quận, huyện; UBND các phường, xã và các tổ chức, cá nhân có liên quan chịu trách nhiệm thi hành Quyết định này./.</w:t>
      </w:r>
    </w:p>
    <w:p>
      <w:r>
        <w:t>Nơi nhận:</w:t>
      </w:r>
    </w:p>
    <w:p>
      <w:r>
        <w:t>- Như Điều 3;</w:t>
      </w:r>
    </w:p>
    <w:p>
      <w:r>
        <w:t>- Bộ LĐTBXH;</w:t>
      </w:r>
    </w:p>
    <w:p>
      <w:r>
        <w:t>- Cục KS TTHC (VP Chính phủ);</w:t>
      </w:r>
    </w:p>
    <w:p>
      <w:r>
        <w:t>- Trung tâm Thông tin DVC;</w:t>
      </w:r>
    </w:p>
    <w:p>
      <w:r>
        <w:t>- Báo ĐN, Cổng TTĐT T/p, Đài DRT;</w:t>
      </w:r>
    </w:p>
    <w:p>
      <w:r>
        <w:t>- Lưu: VT, SLĐTBXH, VP.UBND.</w:t>
      </w:r>
    </w:p>
    <w:p>
      <w:r>
        <w:t>CHỦ TỊCH</w:t>
      </w:r>
    </w:p>
    <w:p>
      <w:r>
        <w:t>Lê Trung Chinh</w:t>
      </w:r>
    </w:p>
    <w:p>
      <w:r>
        <w:t>DANH MỤC</w:t>
      </w:r>
    </w:p>
    <w:p>
      <w:r>
        <w:t>THỦ TỤC HÀNH CHÍNH LĨNH VỰC LAO ĐỘNG - THƯƠNG BINH VÀ XÃ HỘI THUỘC THẨM QUYỀN GIẢI QUYẾT CỦA UBND QUẬN, HUYỆN, PHƯỜNG, XÃ</w:t>
      </w:r>
    </w:p>
    <w:p>
      <w:r>
        <w:t>(Ban hành kèm theo Quyết định số: 2103/QĐ-UBND ngày 27 tháng 9 năm 2023 của Chủ tịch Ủy ban nhân dân thành phố Đà Nẵng)</w:t>
      </w:r>
    </w:p>
    <w:p>
      <w:r>
        <w:t>Phần I</w:t>
      </w:r>
    </w:p>
    <w:p>
      <w:r>
        <w:t>DANH MỤC THỦ TỤC HÀNH CHÍNH THUỘC THẨM QUYỀN GIẢI QUYẾT CỦA UBND QUẬN, HUYỆN</w:t>
      </w:r>
    </w:p>
    <w:p>
      <w:r>
        <w:t>STT</w:t>
      </w:r>
    </w:p>
    <w:p>
      <w:r>
        <w:t>Tên thủ t ụ c hành chính</w:t>
      </w:r>
    </w:p>
    <w:p>
      <w:r>
        <w:t>Mã thủ  tục</w:t>
      </w:r>
    </w:p>
    <w:p>
      <w:r>
        <w:t>Ghi chú</w:t>
      </w:r>
    </w:p>
    <w:p>
      <w:r>
        <w:t>I</w:t>
      </w:r>
    </w:p>
    <w:p>
      <w:r>
        <w:t>LĨNH V ỰC  BẢO TRỢ XÃ HỘI</w:t>
      </w:r>
    </w:p>
    <w:p>
      <w:r>
        <w:t>1</w:t>
      </w:r>
    </w:p>
    <w:p>
      <w:r>
        <w:t>Thủ tục thực hiện, điều chỉnh, thôi hưởng trợ cấp xã hội hàng tháng, hỗ trợ kinh phí chăm sóc, nuôi dưỡng hàng tháng</w:t>
      </w:r>
    </w:p>
    <w:p>
      <w:r>
        <w:t>1.001776</w:t>
      </w:r>
    </w:p>
    <w:p>
      <w:r>
        <w:t>Giữ nguyên</w:t>
      </w:r>
    </w:p>
    <w:p>
      <w:r>
        <w:t>2</w:t>
      </w:r>
    </w:p>
    <w:p>
      <w:r>
        <w:t>Thủ tục trợ giúp xã hội khẩn cấp về hỗ trợ chi phí điều trị người bị thương nặng ngoài nơi cư trú mà không có người thân thích chăm sóc</w:t>
      </w:r>
    </w:p>
    <w:p>
      <w:r>
        <w:t>2.000777</w:t>
      </w:r>
    </w:p>
    <w:p>
      <w:r>
        <w:t>Giữ nguyên</w:t>
      </w:r>
    </w:p>
    <w:p>
      <w:r>
        <w:t>3</w:t>
      </w:r>
    </w:p>
    <w:p>
      <w:r>
        <w:t>Thủ tục hỗ trợ chi phí mai táng cho đối tượng bảo trợ xã hội</w:t>
      </w:r>
    </w:p>
    <w:p>
      <w:r>
        <w:t>1.001731</w:t>
      </w:r>
    </w:p>
    <w:p>
      <w:r>
        <w:t>Giữ nguyên</w:t>
      </w:r>
    </w:p>
    <w:p>
      <w:r>
        <w:t>4</w:t>
      </w:r>
    </w:p>
    <w:p>
      <w:r>
        <w:t>Thủ tục trợ giúp xã hội khẩn cấp về hỗ trợ chi phí mai táng</w:t>
      </w:r>
    </w:p>
    <w:p>
      <w:r>
        <w:t>2.000744</w:t>
      </w:r>
    </w:p>
    <w:p>
      <w:r>
        <w:t>Giữ nguyên</w:t>
      </w:r>
    </w:p>
    <w:p>
      <w:r>
        <w:t>5</w:t>
      </w:r>
    </w:p>
    <w:p>
      <w:r>
        <w:t>Thủ tục trợ giúp xã hội kh ẩ n cấp về hỗ trợ nhà ở, sửa chữa nhà ở</w:t>
      </w:r>
    </w:p>
    <w:p>
      <w:r>
        <w:t>2.000751</w:t>
      </w:r>
    </w:p>
    <w:p>
      <w:r>
        <w:t>Giữ nguyên</w:t>
      </w:r>
    </w:p>
    <w:p>
      <w:r>
        <w:t>6</w:t>
      </w:r>
    </w:p>
    <w:p>
      <w:r>
        <w:t>Thủ tục tiếp nhận đối tượng bảo trợ xã hội có hoàn cảnh đặc biệt khó khăn vào cơ sở trợ giúp xã hội cấp tỉnh</w:t>
      </w:r>
    </w:p>
    <w:p>
      <w:r>
        <w:t>2.000286</w:t>
      </w:r>
    </w:p>
    <w:p>
      <w:r>
        <w:t>Giữ nguyên</w:t>
      </w:r>
    </w:p>
    <w:p>
      <w:r>
        <w:t>7</w:t>
      </w:r>
    </w:p>
    <w:p>
      <w:r>
        <w:t>Thủ tục quyết định trợ cấp xã hội hàng tháng, hỗ trợ kinh phí chăm sóc, nuôi dưỡng hàng tháng khi đối tượng thay đổi nơi cư trú giữa các quận, huyện trong và ngoài thành phố</w:t>
      </w:r>
    </w:p>
    <w:p>
      <w:r>
        <w:t>1.001753</w:t>
      </w:r>
    </w:p>
    <w:p>
      <w:r>
        <w:t>Giữ nguyên</w:t>
      </w:r>
    </w:p>
    <w:p>
      <w:r>
        <w:t>8</w:t>
      </w:r>
    </w:p>
    <w:p>
      <w:r>
        <w:t>Thủ tục chi trả trợ cấp xã hội hàng tháng, hỗ trợ kinh phí chăm sóc, nuôi dưỡng hàng tháng khi đối tượng thay đổi nơi cư trú trong cùng địa bàn quận, huyện trong thành phố</w:t>
      </w:r>
    </w:p>
    <w:p>
      <w:r>
        <w:t>1.001758</w:t>
      </w:r>
    </w:p>
    <w:p>
      <w:r>
        <w:t>Giữ nguyên</w:t>
      </w:r>
    </w:p>
    <w:p>
      <w:r>
        <w:t>9</w:t>
      </w:r>
    </w:p>
    <w:p>
      <w:r>
        <w:t>Thủ tục tiếp nhận đ ố i tượng cần bảo vệ kh ẩ n cấp vào cơ sở tr ợ  giúp xã hội cấp tỉnh</w:t>
      </w:r>
    </w:p>
    <w:p>
      <w:r>
        <w:t>2.000282</w:t>
      </w:r>
    </w:p>
    <w:p>
      <w:r>
        <w:t>Mới ban hành</w:t>
      </w:r>
    </w:p>
    <w:p>
      <w:r>
        <w:t>10</w:t>
      </w:r>
    </w:p>
    <w:p>
      <w:r>
        <w:t>Thủ tục trợ giúp xã hội kh ẩ n c ấ p cho người bị bệnh hiểm nghèo thuộc hộ nghèo, hộ cận nghèo và hộ có mức sống trung bình</w:t>
      </w:r>
    </w:p>
    <w:p>
      <w:r>
        <w:t>TTHC đặc thù</w:t>
      </w:r>
    </w:p>
    <w:p>
      <w:r>
        <w:t>Mới ban hành</w:t>
      </w:r>
    </w:p>
    <w:p>
      <w:r>
        <w:t>II</w:t>
      </w:r>
    </w:p>
    <w:p>
      <w:r>
        <w:t>LĨNH VỰC NGƯỜI CÓ CÔNG</w:t>
      </w:r>
    </w:p>
    <w:p>
      <w:r>
        <w:t>1</w:t>
      </w:r>
    </w:p>
    <w:p>
      <w:r>
        <w:t>Lập s ổ  theo dõi, cấp phương tiện trợ giúp, dụng cụ chỉnh hình, phương tiện, thiết bị phục hồi chức năng đối với trường hợp đang sống tại gia đình hoặc đang  đ ược nuôi dưỡng tập trung tại các  cơ  s ở  nuôi dưỡng, điều dưỡng do địa phương quản lý</w:t>
      </w:r>
    </w:p>
    <w:p>
      <w:r>
        <w:t>1.010811</w:t>
      </w:r>
    </w:p>
    <w:p>
      <w:r>
        <w:t>Sửa đổi, bổ sung</w:t>
      </w:r>
    </w:p>
    <w:p>
      <w:r>
        <w:t>2</w:t>
      </w:r>
    </w:p>
    <w:p>
      <w:r>
        <w:t>Giải quyết chế độ hỗ trợ để theo học đến trình độ đại học tại các cơ s ở  giáo dục thuộc hệ thống giáo dục quốc dân</w:t>
      </w:r>
    </w:p>
    <w:p>
      <w:r>
        <w:t>1.010821</w:t>
      </w:r>
    </w:p>
    <w:p>
      <w:r>
        <w:t>Giữ nguyên</w:t>
      </w:r>
    </w:p>
    <w:p>
      <w:r>
        <w:t>3</w:t>
      </w:r>
    </w:p>
    <w:p>
      <w:r>
        <w:t>Thủ tục mua bảo hi ể m y tế đối v ớ i người có công và thân nhân</w:t>
      </w:r>
    </w:p>
    <w:p>
      <w:r>
        <w:t>1.010401 đặc thù</w:t>
      </w:r>
    </w:p>
    <w:p>
      <w:r>
        <w:t>Giữ nguyên</w:t>
      </w:r>
    </w:p>
    <w:p>
      <w:r>
        <w:t>4</w:t>
      </w:r>
    </w:p>
    <w:p>
      <w:r>
        <w:t>Thủ tục giải quy ế t trợ c ấ p khó khăn đột xu ấ t của đối tượng chính sách</w:t>
      </w:r>
    </w:p>
    <w:p>
      <w:r>
        <w:t>1.010374 đ ặ c thù</w:t>
      </w:r>
    </w:p>
    <w:p>
      <w:r>
        <w:t>Giữ nguyên</w:t>
      </w:r>
    </w:p>
    <w:p>
      <w:r>
        <w:t>5</w:t>
      </w:r>
    </w:p>
    <w:p>
      <w:r>
        <w:t>Thủ tục xác nhận hồ sơ giải quyết trợ cấp thường xuyên đối v ớ i ng ườ i có công v ớ i cách mạng mắc bệnh hi ể m nghèo có hoàn cảnh khó khăn theo Quyết định số 14/2009/QĐ-UBND</w:t>
      </w:r>
    </w:p>
    <w:p>
      <w:r>
        <w:t>1.010427 đặc thù</w:t>
      </w:r>
    </w:p>
    <w:p>
      <w:r>
        <w:t>Giữ nguyên</w:t>
      </w:r>
    </w:p>
    <w:p>
      <w:r>
        <w:t>6</w:t>
      </w:r>
    </w:p>
    <w:p>
      <w:r>
        <w:t>Thủ tục xác nhận hồ sơ giải quyết trợ cấp hàng tháng đối với người có công giúp đỡ cách mạng đang hưởng trợ cấp hàng tháng; thương binh, người hưởng chính sách như thương binh có tỷ lệ thương tật từ 21% đến 30% đang hưởng trợ cấp hàng tháng thuộc hộ cận nghèo</w:t>
      </w:r>
    </w:p>
    <w:p>
      <w:r>
        <w:t>1.010428 đặc thù</w:t>
      </w:r>
    </w:p>
    <w:p>
      <w:r>
        <w:t>Giữ nguyên</w:t>
      </w:r>
    </w:p>
    <w:p>
      <w:r>
        <w:t>7</w:t>
      </w:r>
    </w:p>
    <w:p>
      <w:r>
        <w:t>Thủ tục cấp mới thẻ bảo hiểm y tế  đ ối với cựu chiến binh theo Nghị định số 150/2006/NĐ-CP</w:t>
      </w:r>
    </w:p>
    <w:p>
      <w:r>
        <w:t>1.010430 đặc thù</w:t>
      </w:r>
    </w:p>
    <w:p>
      <w:r>
        <w:t>Giữ nguyên</w:t>
      </w:r>
    </w:p>
    <w:p>
      <w:r>
        <w:t>8</w:t>
      </w:r>
    </w:p>
    <w:p>
      <w:r>
        <w:t>Thủ tục cấp mới thẻ bảo hiểm y tế (BHYT) đối với các đ ố i t ượ ng theo Quyết định số 62/2011/ Q Đ-TTg ngày 09/11/2011 của Thủ tư ớ ng Chính phủ; Quyết  đị nh số 40/2011/QĐ-TTg ngày  27/7 /2011 của Thủ tướng Chính phủ</w:t>
      </w:r>
    </w:p>
    <w:p>
      <w:r>
        <w:t>1.010379 đặc thù</w:t>
      </w:r>
    </w:p>
    <w:p>
      <w:r>
        <w:t>Giữ nguyên</w:t>
      </w:r>
    </w:p>
    <w:p>
      <w:r>
        <w:t>9</w:t>
      </w:r>
    </w:p>
    <w:p>
      <w:r>
        <w:t>Thủ tục thăm viếng mộ liệt sĩ</w:t>
      </w:r>
    </w:p>
    <w:p>
      <w:r>
        <w:t>1.010832 đặc thù</w:t>
      </w:r>
    </w:p>
    <w:p>
      <w:r>
        <w:t>Giữ nguyên</w:t>
      </w:r>
    </w:p>
    <w:p>
      <w:r>
        <w:t>10</w:t>
      </w:r>
    </w:p>
    <w:p>
      <w:r>
        <w:t>Giải quyết chế độ trợ cấp thờ cúng liệt sĩ</w:t>
      </w:r>
    </w:p>
    <w:p>
      <w:r>
        <w:t>1.010803</w:t>
      </w:r>
    </w:p>
    <w:p>
      <w:r>
        <w:t>Giữ nguyên</w:t>
      </w:r>
    </w:p>
    <w:p>
      <w:r>
        <w:t>11</w:t>
      </w:r>
    </w:p>
    <w:p>
      <w:r>
        <w:t>Thủ tục bổ sung tình hình thân nhân trong h ồ  sơ  li ệt sĩ</w:t>
      </w:r>
    </w:p>
    <w:p>
      <w:r>
        <w:t>1.010825 đặc thù</w:t>
      </w:r>
    </w:p>
    <w:p>
      <w:r>
        <w:t>Giữ nguyên</w:t>
      </w:r>
    </w:p>
    <w:p>
      <w:r>
        <w:t>12</w:t>
      </w:r>
    </w:p>
    <w:p>
      <w:r>
        <w:t>Giải quyết chế độ ưu đ ã i đối với trường h ợ p tặng hoặc truy tặng danh hiệu vinh dự nhà nước “Bà mẹ Việt Nam anh hùng”</w:t>
      </w:r>
    </w:p>
    <w:p>
      <w:r>
        <w:t>1.010804</w:t>
      </w:r>
    </w:p>
    <w:p>
      <w:r>
        <w:t>Giữ nguyên</w:t>
      </w:r>
    </w:p>
    <w:p>
      <w:r>
        <w:t>13</w:t>
      </w:r>
    </w:p>
    <w:p>
      <w:r>
        <w:t>Giải quyết ch ế  độ người hoạt động kháng chiến giải phóng dân tộc, bảo vệ tổ quốc và làm nghĩa vụ quốc tế</w:t>
      </w:r>
    </w:p>
    <w:p>
      <w:r>
        <w:t>1.010819</w:t>
      </w:r>
    </w:p>
    <w:p>
      <w:r>
        <w:t>Giữ nguyên</w:t>
      </w:r>
    </w:p>
    <w:p>
      <w:r>
        <w:t>14</w:t>
      </w:r>
    </w:p>
    <w:p>
      <w:r>
        <w:t>Thủ tục giải quyết trợ cấp một lần đối với người có thành tích tham gia kháng chiến đã  đ 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1.001257 đặc thù</w:t>
      </w:r>
    </w:p>
    <w:p>
      <w:r>
        <w:t>Giữ nguyên</w:t>
      </w:r>
    </w:p>
    <w:p>
      <w:r>
        <w:t>15</w:t>
      </w:r>
    </w:p>
    <w:p>
      <w:r>
        <w:t>Giải quyết chế độ người có công giúp đỡ cách mạng</w:t>
      </w:r>
    </w:p>
    <w:p>
      <w:r>
        <w:t>1.010820</w:t>
      </w:r>
    </w:p>
    <w:p>
      <w:r>
        <w:t>Giữ nguyên</w:t>
      </w:r>
    </w:p>
    <w:p>
      <w:r>
        <w:t>16</w:t>
      </w:r>
    </w:p>
    <w:p>
      <w:r>
        <w:t>Công nhận và giải quyết chế độ ưu đãi người hoạt động kháng chiến bị nhiễm chất độc hóa học</w:t>
      </w:r>
    </w:p>
    <w:p>
      <w:r>
        <w:t>1.010816</w:t>
      </w:r>
    </w:p>
    <w:p>
      <w:r>
        <w:t>Giữ nguyên</w:t>
      </w:r>
    </w:p>
    <w:p>
      <w:r>
        <w:t>17</w:t>
      </w:r>
    </w:p>
    <w:p>
      <w:r>
        <w:t>Công nhận và giải quyết chế độ con đẻ của người hoạt động kháng chiến bị nhiễm chất độc hóa học</w:t>
      </w:r>
    </w:p>
    <w:p>
      <w:r>
        <w:t>1.010817</w:t>
      </w:r>
    </w:p>
    <w:p>
      <w:r>
        <w:t>Giữ nguyên</w:t>
      </w:r>
    </w:p>
    <w:p>
      <w:r>
        <w:t>18</w:t>
      </w:r>
    </w:p>
    <w:p>
      <w:r>
        <w:t>Công nhận và giải quyết chế độ người hoạt động cách mạng, kháng chiến, bảo vệ tổ quốc, làm nghĩa vụ quốc tế bị địch bắt tù, đày</w:t>
      </w:r>
    </w:p>
    <w:p>
      <w:r>
        <w:t>1.010818</w:t>
      </w:r>
    </w:p>
    <w:p>
      <w:r>
        <w:t>Giữ nguyên</w:t>
      </w:r>
    </w:p>
    <w:p>
      <w:r>
        <w:t>19</w:t>
      </w:r>
    </w:p>
    <w:p>
      <w:r>
        <w:t>Giải quyết chế độ ưu đãi đối với Anh hùng lực lượng vũ trang nhân dân, Anh hùng lao động trong thời kỳ kháng chiến hiện không công tác trong quân đội, công an</w:t>
      </w:r>
    </w:p>
    <w:p>
      <w:r>
        <w:t>1.010805</w:t>
      </w:r>
    </w:p>
    <w:p>
      <w:r>
        <w:t>Giữ nguyên</w:t>
      </w:r>
    </w:p>
    <w:p>
      <w:r>
        <w:t>20</w:t>
      </w:r>
    </w:p>
    <w:p>
      <w:r>
        <w:t>Hưởng trợ c ấ p khi người có công đang h ưở ng trợ cấp ưu đãi từ trần</w:t>
      </w:r>
    </w:p>
    <w:p>
      <w:r>
        <w:t>1.010824</w:t>
      </w:r>
    </w:p>
    <w:p>
      <w:r>
        <w:t>Giữ nguyên</w:t>
      </w:r>
    </w:p>
    <w:p>
      <w:r>
        <w:t>21</w:t>
      </w:r>
    </w:p>
    <w:p>
      <w:r>
        <w:t>Thủ tục xác nhận giải quyết Chế độ mai táng phí đối với Cựu chiến binh theo Nghị định số  1 50/2006/NĐ-CP</w:t>
      </w:r>
    </w:p>
    <w:p>
      <w:r>
        <w:t>1.010452 đặc thù</w:t>
      </w:r>
    </w:p>
    <w:p>
      <w:r>
        <w:t>Giữ nguyên</w:t>
      </w:r>
    </w:p>
    <w:p>
      <w:r>
        <w:t>22</w:t>
      </w:r>
    </w:p>
    <w:p>
      <w:r>
        <w:t>Thủ tục giải quyết Chế độ mai táng phí đối với các đối tượng theo Quyết định 62/2011/QĐ-TTg của Thủ tướng chính phủ</w:t>
      </w:r>
    </w:p>
    <w:p>
      <w:r>
        <w:t>1.010396 đặc thù</w:t>
      </w:r>
    </w:p>
    <w:p>
      <w:r>
        <w:t>Giữ nguyên</w:t>
      </w:r>
    </w:p>
    <w:p>
      <w:r>
        <w:t>23</w:t>
      </w:r>
    </w:p>
    <w:p>
      <w:r>
        <w:t>Thủ tục giải quyết chế độ mai táng phí đối với người trực tiếp tham gia kháng chiến chống Mỹ cứu nước nhưng chưa được hưởng chính sách của Đảng, Nhà nước theo Quyết định số 290/2005/QĐ-TTg, Quyết định số 188/2007/QĐ-TTg  c ủa Thủ tướng Chính phủ</w:t>
      </w:r>
    </w:p>
    <w:p>
      <w:r>
        <w:t>1.010398 đặc thù</w:t>
      </w:r>
    </w:p>
    <w:p>
      <w:r>
        <w:t>Giữ nguyên</w:t>
      </w:r>
    </w:p>
    <w:p>
      <w:r>
        <w:t>24</w:t>
      </w:r>
    </w:p>
    <w:p>
      <w:r>
        <w:t>Thủ tục xác nhận giải quyết chế độ mai táng phí đối với dân công hỏa tuyến tham gia kháng chiến chống Pháp, chống Mỹ, chiến tranh b ả o vệ Tổ quốc và làm nhiệm vụ quốc tế hưởng trợ cấp theo Quyết định số 49/2015/QĐ-TTg của Thủ tướng Chính phủ</w:t>
      </w:r>
    </w:p>
    <w:p>
      <w:r>
        <w:t>1.010456 đặc thù</w:t>
      </w:r>
    </w:p>
    <w:p>
      <w:r>
        <w:t>Gi ữ  nguyên</w:t>
      </w:r>
    </w:p>
    <w:p>
      <w:r>
        <w:t>25</w:t>
      </w:r>
    </w:p>
    <w:p>
      <w:r>
        <w:t>Tiếp nhận người có công vào cơ sở nuôi dưỡng, điều dưỡng người có công do tỉnh quản lý</w:t>
      </w:r>
    </w:p>
    <w:p>
      <w:r>
        <w:t>1.010812</w:t>
      </w:r>
    </w:p>
    <w:p>
      <w:r>
        <w:t>Giữ nguyên</w:t>
      </w:r>
    </w:p>
    <w:p>
      <w:r>
        <w:t>26</w:t>
      </w:r>
    </w:p>
    <w:p>
      <w:r>
        <w:t>Công nhận đ ố i với người bị thương trong chiến tranh không thuộc quân đội, công an</w:t>
      </w:r>
    </w:p>
    <w:p>
      <w:r>
        <w:t>1.010810</w:t>
      </w:r>
    </w:p>
    <w:p>
      <w:r>
        <w:t>Giữ nguyên</w:t>
      </w:r>
    </w:p>
    <w:p>
      <w:r>
        <w:t>27</w:t>
      </w:r>
    </w:p>
    <w:p>
      <w:r>
        <w:t>Công nhận và giải quyết chế độ ưu đãi người hoạt động cách mạng</w:t>
      </w:r>
    </w:p>
    <w:p>
      <w:r>
        <w:t>1.010815</w:t>
      </w:r>
    </w:p>
    <w:p>
      <w:r>
        <w:t>Giữ nguyên</w:t>
      </w:r>
    </w:p>
    <w:p>
      <w:r>
        <w:t>Phần II</w:t>
      </w:r>
    </w:p>
    <w:p>
      <w:r>
        <w:t>DANH MỤC THỦ TỤC HÀNH CHÍNH THUỘC THẨM QUYỀN GIẢI QUYẾT CỦA UBND PHƯỜNG, XÃ</w:t>
      </w:r>
    </w:p>
    <w:p>
      <w:r>
        <w:t>STT</w:t>
      </w:r>
    </w:p>
    <w:p>
      <w:r>
        <w:t>Tên thủ t ụ c hành chính</w:t>
      </w:r>
    </w:p>
    <w:p>
      <w:r>
        <w:t>Mã thủ tục</w:t>
      </w:r>
    </w:p>
    <w:p>
      <w:r>
        <w:t>Ghi chú</w:t>
      </w:r>
    </w:p>
    <w:p>
      <w:r>
        <w:t>I</w:t>
      </w:r>
    </w:p>
    <w:p>
      <w:r>
        <w:t>LĨNH VỰC BẢO TRỢ XÃ HỘI</w:t>
      </w:r>
    </w:p>
    <w:p>
      <w:r>
        <w:t>1</w:t>
      </w:r>
    </w:p>
    <w:p>
      <w:r>
        <w:t>Thủ tục xác nhận diện khó khăn, đói nghèo, tai nạn, bệnh tật</w:t>
      </w:r>
    </w:p>
    <w:p>
      <w:r>
        <w:t>1.010375 đặc thù</w:t>
      </w:r>
    </w:p>
    <w:p>
      <w:r>
        <w:t>Giữ nguyên</w:t>
      </w:r>
    </w:p>
    <w:p>
      <w:r>
        <w:t>2</w:t>
      </w:r>
    </w:p>
    <w:p>
      <w:r>
        <w:t>Th ủ  tục thực hiện, điều chỉnh, thôi hưởng trợ cấp xã hội hàng tháng, hỗ trợ kinh phí chăm sóc, nuôi dưỡng hàng tháng</w:t>
      </w:r>
    </w:p>
    <w:p>
      <w:r>
        <w:t>1.0017 76</w:t>
      </w:r>
    </w:p>
    <w:p>
      <w:r>
        <w:t>Giữ nguyên</w:t>
      </w:r>
    </w:p>
    <w:p>
      <w:r>
        <w:t>3</w:t>
      </w:r>
    </w:p>
    <w:p>
      <w:r>
        <w:t>Thủ tục trợ giúp xã hội khẩn cấp về hỗ trợ chi phí điều trị người bị thương nặng ngoài nơi cư trú mà không có người thân thích chăm sóc</w:t>
      </w:r>
    </w:p>
    <w:p>
      <w:r>
        <w:t>2.000777</w:t>
      </w:r>
    </w:p>
    <w:p>
      <w:r>
        <w:t>Giữ nguyên</w:t>
      </w:r>
    </w:p>
    <w:p>
      <w:r>
        <w:t>4</w:t>
      </w:r>
    </w:p>
    <w:p>
      <w:r>
        <w:t>Thủ tục hỗ trợ chi phí mai táng đối với đối  tượ ng bảo trợ xã hội</w:t>
      </w:r>
    </w:p>
    <w:p>
      <w:r>
        <w:t>1.001731</w:t>
      </w:r>
    </w:p>
    <w:p>
      <w:r>
        <w:t>Giữ nguyên</w:t>
      </w:r>
    </w:p>
    <w:p>
      <w:r>
        <w:t>5</w:t>
      </w:r>
    </w:p>
    <w:p>
      <w:r>
        <w:t>Thủ tục trợ giúp xã hội kh ẩ n cấp về  hỗ  trợ chi phí mai táng</w:t>
      </w:r>
    </w:p>
    <w:p>
      <w:r>
        <w:t>2.000744</w:t>
      </w:r>
    </w:p>
    <w:p>
      <w:r>
        <w:t>Giữ nguyên</w:t>
      </w:r>
    </w:p>
    <w:p>
      <w:r>
        <w:t>6</w:t>
      </w:r>
    </w:p>
    <w:p>
      <w:r>
        <w:t>Thủ tục trợ giúp x ã  hội khẩn cấp về hỗ trợ làm nhà ở, sửa chữa nhà  ở</w:t>
      </w:r>
    </w:p>
    <w:p>
      <w:r>
        <w:t>2.000751</w:t>
      </w:r>
    </w:p>
    <w:p>
      <w:r>
        <w:t>Gi ữ  nguyên</w:t>
      </w:r>
    </w:p>
    <w:p>
      <w:r>
        <w:t>7</w:t>
      </w:r>
    </w:p>
    <w:p>
      <w:r>
        <w:t>Thủ tục xác nhận cấp thẻ Bảo hiểm y tế cho trẻ em dưới 06 tuổi (cấp mới  và  cấp  đ ổi do sai lệch thông tin về nhân thân của trẻ như: họ, chữ đệm, tên, ngày, tháng, năm sinh so với giấy khai sinh của  trẻ)</w:t>
      </w:r>
    </w:p>
    <w:p>
      <w:r>
        <w:t>1.010402 đặc thù</w:t>
      </w:r>
    </w:p>
    <w:p>
      <w:r>
        <w:t>Gi ữ  nguyên</w:t>
      </w:r>
    </w:p>
    <w:p>
      <w:r>
        <w:t>8</w:t>
      </w:r>
    </w:p>
    <w:p>
      <w:r>
        <w:t>Thủ tục tiếp nhận đối tượng bảo trợ xã hội có hoàn cảnh đặc biệt khó khăn vào cơ sở trợ giúp xã hội cấp tỉnh</w:t>
      </w:r>
    </w:p>
    <w:p>
      <w:r>
        <w:t>2.000286</w:t>
      </w:r>
    </w:p>
    <w:p>
      <w:r>
        <w:t>Giữ nguyên</w:t>
      </w:r>
    </w:p>
    <w:p>
      <w:r>
        <w:t>9</w:t>
      </w:r>
    </w:p>
    <w:p>
      <w:r>
        <w:t>Thủ tục quyết định trợ cấp xã hội hàng tháng, hỗ trợ kinh phí chăm sóc, nuôi dưỡng hàng tháng khi đối tượng thay đổi nơi cư trú giữa các quận, huyện trong và ngoài thành phố</w:t>
      </w:r>
    </w:p>
    <w:p>
      <w:r>
        <w:t>1.001753</w:t>
      </w:r>
    </w:p>
    <w:p>
      <w:r>
        <w:t>Giữ nguyên</w:t>
      </w:r>
    </w:p>
    <w:p>
      <w:r>
        <w:t>10</w:t>
      </w:r>
    </w:p>
    <w:p>
      <w:r>
        <w:t>Thủ tục chi trả trợ cấp xã hội hàng tháng, hỗ trợ kinh phí chăm sóc, nuôi dưỡng hàng tháng khi đối tượng thay đ ổ i nơi cư trú trong cùng địa bàn quận, huyện trong thành phố</w:t>
      </w:r>
    </w:p>
    <w:p>
      <w:r>
        <w:t>1.001758</w:t>
      </w:r>
    </w:p>
    <w:p>
      <w:r>
        <w:t>Giữ nguyên</w:t>
      </w:r>
    </w:p>
    <w:p>
      <w:r>
        <w:t>11</w:t>
      </w:r>
    </w:p>
    <w:p>
      <w:r>
        <w:t>Thủ tục xác định, xác định lại mức độ khuyết tật và cấp giấy xác nhận khuyết tật</w:t>
      </w:r>
    </w:p>
    <w:p>
      <w:r>
        <w:t>1.001699</w:t>
      </w:r>
    </w:p>
    <w:p>
      <w:r>
        <w:t>Giữ nguyên</w:t>
      </w:r>
    </w:p>
    <w:p>
      <w:r>
        <w:t>12</w:t>
      </w:r>
    </w:p>
    <w:p>
      <w:r>
        <w:t>Thủ t ụ c công nhận hộ nghèo, hộ cận nghèo phát sinh trong năm</w:t>
      </w:r>
    </w:p>
    <w:p>
      <w:r>
        <w:t>1.000506</w:t>
      </w:r>
    </w:p>
    <w:p>
      <w:r>
        <w:t>Giữ nguyên</w:t>
      </w:r>
    </w:p>
    <w:p>
      <w:r>
        <w:t>13</w:t>
      </w:r>
    </w:p>
    <w:p>
      <w:r>
        <w:t>Thủ tục công nhận hộ thoát nghèo, hộ thoát cận nghèo trong năm</w:t>
      </w:r>
    </w:p>
    <w:p>
      <w:r>
        <w:t>1.000489</w:t>
      </w:r>
    </w:p>
    <w:p>
      <w:r>
        <w:t>Giữ nguyên</w:t>
      </w:r>
    </w:p>
    <w:p>
      <w:r>
        <w:t>14</w:t>
      </w:r>
    </w:p>
    <w:p>
      <w:r>
        <w:t>Thủ tục xác nhận đối tượng hộ thoát nghèo để miễn, giảm học phí cho học sinh</w:t>
      </w:r>
    </w:p>
    <w:p>
      <w:r>
        <w:t>1.010421 đặc thù</w:t>
      </w:r>
    </w:p>
    <w:p>
      <w:r>
        <w:t>Giữ nguyên</w:t>
      </w:r>
    </w:p>
    <w:p>
      <w:r>
        <w:t>15</w:t>
      </w:r>
    </w:p>
    <w:p>
      <w:r>
        <w:t>Thủ tục công nhận hộ làm nông nghiệp, lâm nghiệp, ngư nghiệp và diêm nghiệp có mức sống trung bình</w:t>
      </w:r>
    </w:p>
    <w:p>
      <w:r>
        <w:t>1.011609</w:t>
      </w:r>
    </w:p>
    <w:p>
      <w:r>
        <w:t>Ban hành mới</w:t>
      </w:r>
    </w:p>
    <w:p>
      <w:r>
        <w:t>16</w:t>
      </w:r>
    </w:p>
    <w:p>
      <w:r>
        <w:t>Thủ tục ti ế p nhận đối tượng c ầ n bảo vệ kh ẩ n cấp vào cơ sở trợ giúp xã hội cấp tỉnh</w:t>
      </w:r>
    </w:p>
    <w:p>
      <w:r>
        <w:t>2.000282</w:t>
      </w:r>
    </w:p>
    <w:p>
      <w:r>
        <w:t>Mới ban hành</w:t>
      </w:r>
    </w:p>
    <w:p>
      <w:r>
        <w:t>17</w:t>
      </w:r>
    </w:p>
    <w:p>
      <w:r>
        <w:t>Thủ tục trợ giúp xã hội kh ẩ n cấp cho người bị bệnh hi ể m nghèo thuộc hộ nghèo, hộ cận nghèo và hộ có mức s ố ng trung bình</w:t>
      </w:r>
    </w:p>
    <w:p>
      <w:r>
        <w:t>TTHC đặc thù</w:t>
      </w:r>
    </w:p>
    <w:p>
      <w:r>
        <w:t>Mới ban hành</w:t>
      </w:r>
    </w:p>
    <w:p>
      <w:r>
        <w:t>II</w:t>
      </w:r>
    </w:p>
    <w:p>
      <w:r>
        <w:t>LĨNH VỰC NGƯỜI CÓ CÔNG</w:t>
      </w:r>
    </w:p>
    <w:p>
      <w:r>
        <w:t>1</w:t>
      </w:r>
    </w:p>
    <w:p>
      <w:r>
        <w:t>Giải quyết chế độ hỗ trợ để theo học đến trình độ đại học tại các  cơ  sở giáo dục thuộc hệ thống giáo dục quốc dân</w:t>
      </w:r>
    </w:p>
    <w:p>
      <w:r>
        <w:t>1.010821</w:t>
      </w:r>
    </w:p>
    <w:p>
      <w:r>
        <w:t>Giữ nguyên</w:t>
      </w:r>
    </w:p>
    <w:p>
      <w:r>
        <w:t>2</w:t>
      </w:r>
    </w:p>
    <w:p>
      <w:r>
        <w:t>Thủ tục mua bảo hi ể m y tế đ ố i với người có công và thân nhân</w:t>
      </w:r>
    </w:p>
    <w:p>
      <w:r>
        <w:t>1.010425 đặc thù</w:t>
      </w:r>
    </w:p>
    <w:p>
      <w:r>
        <w:t>Giữ nguyên</w:t>
      </w:r>
    </w:p>
    <w:p>
      <w:r>
        <w:t>3</w:t>
      </w:r>
    </w:p>
    <w:p>
      <w:r>
        <w:t>Thủ tục giải quyết trợ cấp khó khăn đột xuất của đ ố i tượng chính sách</w:t>
      </w:r>
    </w:p>
    <w:p>
      <w:r>
        <w:t>1.010426 đặc thù</w:t>
      </w:r>
    </w:p>
    <w:p>
      <w:r>
        <w:t>Giữ nguyên</w:t>
      </w:r>
    </w:p>
    <w:p>
      <w:r>
        <w:t>4</w:t>
      </w:r>
    </w:p>
    <w:p>
      <w:r>
        <w:t>Thủ tục giải quyết trợ cấp thường xuyên đối với người có công với cách mạng mắc bệnh hiểm nghèo có hoàn cảnh khó khăn</w:t>
      </w:r>
    </w:p>
    <w:p>
      <w:r>
        <w:t>1.010427 đặc thù</w:t>
      </w:r>
    </w:p>
    <w:p>
      <w:r>
        <w:t>Giữ nguyên</w:t>
      </w:r>
    </w:p>
    <w:p>
      <w:r>
        <w:t>5</w:t>
      </w:r>
    </w:p>
    <w:p>
      <w:r>
        <w:t>Thủ tục xác nhận hồ  sơ  trợ cấp hàng tháng đối với người có công giúp đỡ cách mạng đang hưởng trợ cấp hàng tháng; thương binh, người hưởng chính sách như thương binh có tỷ lệ thương tật từ 21% đến 30% đang hưởng trợ cấp hàng tháng thuộc hộ cận nghèo</w:t>
      </w:r>
    </w:p>
    <w:p>
      <w:r>
        <w:t>1.010377 đặc thù</w:t>
      </w:r>
    </w:p>
    <w:p>
      <w:r>
        <w:t>Giữ nguyên</w:t>
      </w:r>
    </w:p>
    <w:p>
      <w:r>
        <w:t>6</w:t>
      </w:r>
    </w:p>
    <w:p>
      <w:r>
        <w:t>Thủ tục cấp  mới  thẻ bảo hiểm y tế đối với cựu chiến binh theo Nghị định 150/2006/NĐ-CP</w:t>
      </w:r>
    </w:p>
    <w:p>
      <w:r>
        <w:t>1.010430 đặc thù</w:t>
      </w:r>
    </w:p>
    <w:p>
      <w:r>
        <w:t>Giữ nguyên</w:t>
      </w:r>
    </w:p>
    <w:p>
      <w:r>
        <w:t>7</w:t>
      </w:r>
    </w:p>
    <w:p>
      <w:r>
        <w:t>Thủ tục cấp mới thẻ bảo hiểm y tế ( B HYT) đối với các đối tượng theo Quyết định số 62/2011/QĐ-TTg ngày 09 tháng 11 năm 2011  củ a Thủ tướng Chính phủ; Quyết định số 40/2011/QĐ-TTg ngày 27 tháng 7 năm 2011 của Thủ tướng Chính phủ</w:t>
      </w:r>
    </w:p>
    <w:p>
      <w:r>
        <w:t>1.010432 đặc thù</w:t>
      </w:r>
    </w:p>
    <w:p>
      <w:r>
        <w:t>Giữ nguyên</w:t>
      </w:r>
    </w:p>
    <w:p>
      <w:r>
        <w:t>8</w:t>
      </w:r>
    </w:p>
    <w:p>
      <w:r>
        <w:t>Giải quyết ch ế  độ trợ cấp thờ cúng liệt sĩ</w:t>
      </w:r>
    </w:p>
    <w:p>
      <w:r>
        <w:t>1.010803</w:t>
      </w:r>
    </w:p>
    <w:p>
      <w:r>
        <w:t>Giữ nguyên</w:t>
      </w:r>
    </w:p>
    <w:p>
      <w:r>
        <w:t>9</w:t>
      </w:r>
    </w:p>
    <w:p>
      <w:r>
        <w:t>Thủ tục b ổ  sung tình hình thân nhân trong hồ sơ liệt sĩ</w:t>
      </w:r>
    </w:p>
    <w:p>
      <w:r>
        <w:t>1.010825 đặc thù</w:t>
      </w:r>
    </w:p>
    <w:p>
      <w:r>
        <w:t>Giữ nguyên</w:t>
      </w:r>
    </w:p>
    <w:p>
      <w:r>
        <w:t>10</w:t>
      </w:r>
    </w:p>
    <w:p>
      <w:r>
        <w:t>Giải quyết chế độ ưu đãi đối với trường hợp tặng hoặc truy tặng danh hiệu vinh dự nhà nước “Bà mẹ Việt Nam anh hùng”</w:t>
      </w:r>
    </w:p>
    <w:p>
      <w:r>
        <w:t>1.010804</w:t>
      </w:r>
    </w:p>
    <w:p>
      <w:r>
        <w:t>Giữ nguyên</w:t>
      </w:r>
    </w:p>
    <w:p>
      <w:r>
        <w:t>11</w:t>
      </w:r>
    </w:p>
    <w:p>
      <w:r>
        <w:t>Thủ tục giải quy ế t trợ c ấ p một l ầ n đ ố i với n g ười có thành tích tham gia kháng chiến đã  đ ược tặng Bằng khen của Thủ tướng Chính phủ, Bằng khen của Chủ tịch Hội đồng Bộ trưởng hoặc Bằng khen của Bộ trưởng, Thủ trưởng cơ quan ngang bộ, Thủ trưởng  cơ  quan thuộc Chính phủ, Bằng khen của Chủ tịch  Ủ y ban nhân dân tỉnh, thành phố trực thuộc Trung ương</w:t>
      </w:r>
    </w:p>
    <w:p>
      <w:r>
        <w:t>1.001257 đặc thù</w:t>
      </w:r>
    </w:p>
    <w:p>
      <w:r>
        <w:t>Giữ nguyên</w:t>
      </w:r>
    </w:p>
    <w:p>
      <w:r>
        <w:t>12</w:t>
      </w:r>
    </w:p>
    <w:p>
      <w:r>
        <w:t>Giải quyết chế độ người có công giúp đỡ cách mạng</w:t>
      </w:r>
    </w:p>
    <w:p>
      <w:r>
        <w:t>1.010820</w:t>
      </w:r>
    </w:p>
    <w:p>
      <w:r>
        <w:t>Giữ nguyên</w:t>
      </w:r>
    </w:p>
    <w:p>
      <w:r>
        <w:t>13</w:t>
      </w:r>
    </w:p>
    <w:p>
      <w:r>
        <w:t>Công nhận và giải quyết chế độ ưu đãi người hoạt động kháng chiến bị nhiễm chất độc hóa học</w:t>
      </w:r>
    </w:p>
    <w:p>
      <w:r>
        <w:t>1.010816</w:t>
      </w:r>
    </w:p>
    <w:p>
      <w:r>
        <w:t>Giữ nguyên</w:t>
      </w:r>
    </w:p>
    <w:p>
      <w:r>
        <w:t>14</w:t>
      </w:r>
    </w:p>
    <w:p>
      <w:r>
        <w:t>Công nhận và giải quyết chế độ con đẻ của người hoạt động kháng chiến bị nhiễm chất độc hóa học</w:t>
      </w:r>
    </w:p>
    <w:p>
      <w:r>
        <w:t>1.010817</w:t>
      </w:r>
    </w:p>
    <w:p>
      <w:r>
        <w:t>Giữ nguyên</w:t>
      </w:r>
    </w:p>
    <w:p>
      <w:r>
        <w:t>15</w:t>
      </w:r>
    </w:p>
    <w:p>
      <w:r>
        <w:t>Công nhận và giải quyết chế độ người hoạt động cách mạng, kháng chiến, bảo vệ tổ quốc, làm nghĩa vụ quốc tế bị địch bắt tù, đày</w:t>
      </w:r>
    </w:p>
    <w:p>
      <w:r>
        <w:t>1.010818</w:t>
      </w:r>
    </w:p>
    <w:p>
      <w:r>
        <w:t>Giữ nguyên</w:t>
      </w:r>
    </w:p>
    <w:p>
      <w:r>
        <w:t>16</w:t>
      </w:r>
    </w:p>
    <w:p>
      <w:r>
        <w:t>Giải quyết chế độ người hoạt động kháng chiến giải phóng dân tộc, bảo vệ tổ quốc và làm nghĩa vụ quốc tế</w:t>
      </w:r>
    </w:p>
    <w:p>
      <w:r>
        <w:t>1.010819</w:t>
      </w:r>
    </w:p>
    <w:p>
      <w:r>
        <w:t>Giữ nguyên</w:t>
      </w:r>
    </w:p>
    <w:p>
      <w:r>
        <w:t>17</w:t>
      </w:r>
    </w:p>
    <w:p>
      <w:r>
        <w:t>Giải quyết chế độ ưu  đ ãi đối với Anh hùng lực lượng vũ trang nhân dân, Anh hùng  la o động trong thời kỳ kháng chiến hiện không công tác trong quân đội, công an</w:t>
      </w:r>
    </w:p>
    <w:p>
      <w:r>
        <w:t>1 .010805</w:t>
      </w:r>
    </w:p>
    <w:p>
      <w:r>
        <w:t>Giữ nguyên</w:t>
      </w:r>
    </w:p>
    <w:p>
      <w:r>
        <w:t>18</w:t>
      </w:r>
    </w:p>
    <w:p>
      <w:r>
        <w:t>Tiếp nhận người có công và o cơ  sở nuôi d ưỡ ng, điều dưỡng người có công do tỉnh quản l ý</w:t>
      </w:r>
    </w:p>
    <w:p>
      <w:r>
        <w:t>1.010812</w:t>
      </w:r>
    </w:p>
    <w:p>
      <w:r>
        <w:t>Giữ nguyên</w:t>
      </w:r>
    </w:p>
    <w:p>
      <w:r>
        <w:t>19</w:t>
      </w:r>
    </w:p>
    <w:p>
      <w:r>
        <w:t>Công nhận và giải quyết chế độ ưu đãi người hoạt động cách mạng</w:t>
      </w:r>
    </w:p>
    <w:p>
      <w:r>
        <w:t>1.010815</w:t>
      </w:r>
    </w:p>
    <w:p>
      <w:r>
        <w:t>Giữ nguyên</w:t>
      </w:r>
    </w:p>
    <w:p>
      <w:r>
        <w:t>20</w:t>
      </w:r>
    </w:p>
    <w:p>
      <w:r>
        <w:t>Hưởng trợ c ấ p khi người có công đang hưởng trợ cấp ưu đãi t ừ  trần</w:t>
      </w:r>
    </w:p>
    <w:p>
      <w:r>
        <w:t>1.010824</w:t>
      </w:r>
    </w:p>
    <w:p>
      <w:r>
        <w:t>Giữ nguyên</w:t>
      </w:r>
    </w:p>
    <w:p>
      <w:r>
        <w:t>21</w:t>
      </w:r>
    </w:p>
    <w:p>
      <w:r>
        <w:t>Thủ tục giải quyết Chế độ mai táng phí đối với C ự u chiến b i nh theo Ngh ị  đ ị nh số 150/2006/NĐ- CP</w:t>
      </w:r>
    </w:p>
    <w:p>
      <w:r>
        <w:t>1.010452 đặc thù</w:t>
      </w:r>
    </w:p>
    <w:p>
      <w:r>
        <w:t>Giữ nguyên</w:t>
      </w:r>
    </w:p>
    <w:p>
      <w:r>
        <w:t>22</w:t>
      </w:r>
    </w:p>
    <w:p>
      <w:r>
        <w:t>Thủ tục giải quyết Chế độ mai táng phí đối với các đối tượng theo Quyết định 62/2011/QĐ-TTg của Thủ tướng chính phủ</w:t>
      </w:r>
    </w:p>
    <w:p>
      <w:r>
        <w:t>1.010454 đặc thù</w:t>
      </w:r>
    </w:p>
    <w:p>
      <w:r>
        <w:t>Giữ nguyên</w:t>
      </w:r>
    </w:p>
    <w:p>
      <w:r>
        <w:t>23</w:t>
      </w:r>
    </w:p>
    <w:p>
      <w:r>
        <w:t>Thủ tục giải quyết chế độ mai táng phí đối với người trực tiếp tham gia kháng chi ế n ch ố ng Mỹ cứu nước nhưng chưa được hưởng chính sách của Đảng, Nh à  nước theo Quyết đ ị nh s ố  290/2005/QĐ-TTg, Quyết định số 188/2007/QĐ-TTg của Thủ tướng Chính phủ</w:t>
      </w:r>
    </w:p>
    <w:p>
      <w:r>
        <w:t>1.010455 đặc thù</w:t>
      </w:r>
    </w:p>
    <w:p>
      <w:r>
        <w:t>Giữ nguyên</w:t>
      </w:r>
    </w:p>
    <w:p>
      <w:r>
        <w:t>24</w:t>
      </w:r>
    </w:p>
    <w:p>
      <w:r>
        <w:t>Thủ tục giải qu y ết chế độ mai táng phí đối với dân công hỏa tuyến tham gia kháng chiến chống Pháp, chống Mỹ, chiến tranh bảo vệ Tổ quốc và làm nhiệm vụ quốc tế hưởng trợ cấp theo Quyết định số 49/2015/QĐ-TTg của Thủ tướng Chính phủ</w:t>
      </w:r>
    </w:p>
    <w:p>
      <w:r>
        <w:t>1.01456 đặc thù</w:t>
      </w:r>
    </w:p>
    <w:p>
      <w:r>
        <w:t>Giữ nguyên</w:t>
      </w:r>
    </w:p>
    <w:p>
      <w:r>
        <w:t>25</w:t>
      </w:r>
    </w:p>
    <w:p>
      <w:r>
        <w:t>Công nhận đối với người bị thương trong chiến tranh không thuộc quân đội, công an</w:t>
      </w:r>
    </w:p>
    <w:p>
      <w:r>
        <w:t>1.010810</w:t>
      </w:r>
    </w:p>
    <w:p>
      <w:r>
        <w:t>Giữ nguyên</w:t>
      </w:r>
    </w:p>
    <w:p>
      <w:r>
        <w:t>Phần III</w:t>
      </w:r>
    </w:p>
    <w:p>
      <w:r>
        <w:t>DANH MỤC THỦ TỤC HÀNH CHÍNH HỦY BỎ THUỘC THẨM QUYỀN GIẢI QUYẾT CỦA UBND QUẬN, HUYỆN, PHƯỜNG, XÃ</w:t>
      </w:r>
    </w:p>
    <w:p>
      <w:r>
        <w:t>STT</w:t>
      </w:r>
    </w:p>
    <w:p>
      <w:r>
        <w:t>Tên thủ t ụ c hành chính</w:t>
      </w:r>
    </w:p>
    <w:p>
      <w:r>
        <w:t>Mã thủ tục</w:t>
      </w:r>
    </w:p>
    <w:p>
      <w:r>
        <w:t>Ghi chú</w:t>
      </w:r>
    </w:p>
    <w:p>
      <w:r>
        <w:t>I</w:t>
      </w:r>
    </w:p>
    <w:p>
      <w:r>
        <w:t>THẨM QUYỀN UBND QUẬN, HUYỆN</w:t>
      </w:r>
    </w:p>
    <w:p>
      <w:r>
        <w:t>1</w:t>
      </w:r>
    </w:p>
    <w:p>
      <w:r>
        <w:t>Thủ tục trợ cấp hàng tháng đối với thanh niên xung phong đã hoàn thành nhiệm vụ trong kháng chiến</w:t>
      </w:r>
    </w:p>
    <w:p>
      <w:r>
        <w:t>2.001396 đ ặ c thù</w:t>
      </w:r>
    </w:p>
    <w:p>
      <w:r>
        <w:t>Nghị định số 131/2021/NĐ-CP ngày 30/12/2021</w:t>
      </w:r>
    </w:p>
    <w:p>
      <w:r>
        <w:t>2</w:t>
      </w:r>
    </w:p>
    <w:p>
      <w:r>
        <w:t>Thủ tục trợ cấp một lần đối với thanh  niên  xung phong đã hoàn thành nhiệm vụ trong kháng chiến</w:t>
      </w:r>
    </w:p>
    <w:p>
      <w:r>
        <w:t>2.001157 đặc thù</w:t>
      </w:r>
    </w:p>
    <w:p>
      <w:r>
        <w:t>Nghị định số 131/2021/NĐ-CP ngày 30/12/2021</w:t>
      </w:r>
    </w:p>
    <w:p>
      <w:r>
        <w:t>3</w:t>
      </w:r>
    </w:p>
    <w:p>
      <w:r>
        <w:t>T hủ tục giải q u y ế t ch ế  độ đ ố i v ớ i thân nhân li ệ t sĩ</w:t>
      </w:r>
    </w:p>
    <w:p>
      <w:r>
        <w:t>1.010801</w:t>
      </w:r>
    </w:p>
    <w:p>
      <w:r>
        <w:t>Nghị định số 131/2021/NĐ-CP ngày 30/12/2021</w:t>
      </w:r>
    </w:p>
    <w:p>
      <w:r>
        <w:t>4</w:t>
      </w:r>
    </w:p>
    <w:p>
      <w:r>
        <w:t>Thủ tục giải quyết hồ sơ chuyển đổi người đảm nh ậ n thờ cúng li ệ t sĩ</w:t>
      </w:r>
    </w:p>
    <w:p>
      <w:r>
        <w:t>1.010391 đặc thù</w:t>
      </w:r>
    </w:p>
    <w:p>
      <w:r>
        <w:t>Nghị định số 131/2021/NĐ-CP ngày 30/12/2021</w:t>
      </w:r>
    </w:p>
    <w:p>
      <w:r>
        <w:t>5</w:t>
      </w:r>
    </w:p>
    <w:p>
      <w:r>
        <w:t>Giải quy ế t ch ế  độ ưu đãi đ ố i với vợ hoặc chồng liệt sĩ  l ấy chồng hoặc vợ khác</w:t>
      </w:r>
    </w:p>
    <w:p>
      <w:r>
        <w:t>1.002741</w:t>
      </w:r>
    </w:p>
    <w:p>
      <w:r>
        <w:t>Nghị định số 131/2021/NĐ-CP ngày 30/12/2021</w:t>
      </w:r>
    </w:p>
    <w:p>
      <w:r>
        <w:t>II</w:t>
      </w:r>
    </w:p>
    <w:p>
      <w:r>
        <w:t>TH Ẩ M QUY Ề N UBND PHƯỜNG, X Ã</w:t>
      </w:r>
    </w:p>
    <w:p>
      <w:r>
        <w:t>1</w:t>
      </w:r>
    </w:p>
    <w:p>
      <w:r>
        <w:t>Thủ tục trợ cấp hàng thán g  đối với thanh niên xung phong đã hoàn thành nhiệm vụ trong kháng chiến</w:t>
      </w:r>
    </w:p>
    <w:p>
      <w:r>
        <w:t>2.001396 đặc thù</w:t>
      </w:r>
    </w:p>
    <w:p>
      <w:r>
        <w:t>Nghị định số 131/2021/NĐ-CP ngày 30/12/2021</w:t>
      </w:r>
    </w:p>
    <w:p>
      <w:r>
        <w:t>2</w:t>
      </w:r>
    </w:p>
    <w:p>
      <w:r>
        <w:t>Thủ tục trợ cấp một lần đối với thanh niên xung phong đã hoàn thành nhiệm vụ trong kháng chiến</w:t>
      </w:r>
    </w:p>
    <w:p>
      <w:r>
        <w:t>2.001157 đặc thù</w:t>
      </w:r>
    </w:p>
    <w:p>
      <w:r>
        <w:t>Nghị định số 131/2021/NĐ-CP ngày 30/12/2021</w:t>
      </w:r>
    </w:p>
    <w:p>
      <w:r>
        <w:t>3</w:t>
      </w:r>
    </w:p>
    <w:p>
      <w:r>
        <w:t>Giải quyết chế độ trợ cấp ưu đãi đối với thân nhân liệt sĩ</w:t>
      </w:r>
    </w:p>
    <w:p>
      <w:r>
        <w:t>1.010801</w:t>
      </w:r>
    </w:p>
    <w:p>
      <w:r>
        <w:t>Nghị định số 131/2021/NĐ-CP ngày 30/12/2021</w:t>
      </w:r>
    </w:p>
    <w:p>
      <w:r>
        <w:t>4</w:t>
      </w:r>
    </w:p>
    <w:p>
      <w:r>
        <w:t>Thủ tục giải quyết hồ  sơ  chuyển đ ổ i người đảm nhận thờ cúng liệt sĩ</w:t>
      </w:r>
    </w:p>
    <w:p>
      <w:r>
        <w:t>1.010442 đặc thù</w:t>
      </w:r>
    </w:p>
    <w:p>
      <w:r>
        <w:t>Nghị định số 131/2021/NĐ-CP ngày 30/12/2021</w:t>
      </w:r>
    </w:p>
    <w:p>
      <w:r>
        <w:t>5</w:t>
      </w:r>
    </w:p>
    <w:p>
      <w:r>
        <w:t>Giải quyết chế độ ưu đãi đối với  vợ  hoặc ch ồ ng liệt sĩ lấy chồng hoặc vợ khác</w:t>
      </w:r>
    </w:p>
    <w:p>
      <w:r>
        <w:t>1.010802</w:t>
      </w:r>
    </w:p>
    <w:p>
      <w:r>
        <w:t>Nghị định số 131/2021/NĐ-CP ngày 30/12/2021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