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2103/QĐ-UBND năm 2023 phê duyệt Danh mục thủ tục hành chính chuẩn hóa thuộc thẩm quyền giải quyết và phạm vi quản lý nhà nước của Thanh tra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2103/QĐ-UBND</w:t>
      </w:r>
    </w:p>
    <w:p>
      <w:r>
        <w:t>Quảng Nam, ngày 04 tháng 10 năm 2023</w:t>
      </w:r>
    </w:p>
    <w:p>
      <w:r>
        <w:t>QUYẾT ĐỊNH</w:t>
      </w:r>
    </w:p>
    <w:p>
      <w:r>
        <w:t>PHÊ DUYỆT DANH MỤC THỦ TỤC HÀNH CHÍNH CHUẨN HÓA THUỘC THẨM QUYỀN GIẢI QUYẾT VÀ PHẠM VI QUẢN LÝ NHÀ NƯỚC CỦA THANH TRA TỈNH</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Chánh Thanh tra tỉnh tại Tờ trình số 106/TTr-TTT ngày   29/9/2023.</w:t>
      </w:r>
    </w:p>
    <w:p>
      <w:r>
        <w:t>QUYẾT ĐỊNH:</w:t>
      </w:r>
    </w:p>
    <w:p>
      <w:r>
        <w:t>Điều 1.  Phê duyệt kèm theo Quyết định này Danh mục gồm  32  thủ tục hành chính  (cấp tỉnh:  17 thủ tục , cấp huyện:  08 thủ tục , cấp xã:  07 thủ tục )  chuẩn hóa thuộc thẩm quyền giải quyết và phạm vi quản lý nhà nước của Thanh tra tỉnh.</w:t>
      </w:r>
    </w:p>
    <w:p>
      <w:r>
        <w:t>(Chi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Thanh tra tỉnh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ban hành Quyết định này, trên cơ sở Quyết định công bố mới, sửa đổi, bổ sung, thay thế, hủy bỏ, bãi bỏ thủ tục hành chính của các cơ quan Trung ương, Chánh Thanh tra tỉnh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Thanh tra tỉnh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danh mục thủ tục hành chính thuộc thẩm quyền giải quyết và phạm vi quản lý nhà nước của Thanh tra tỉnh hết hiệu lực kể từ ngày Quyết định này có hiệu lực.</w:t>
      </w:r>
    </w:p>
    <w:p>
      <w:r>
        <w:t>Điều 4.  Chánh Văn phòng UBND tỉnh, Chánh Thanh tra tỉnh, Giám đốc Sở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Thanh tra Chính phủ;</w:t>
      </w:r>
    </w:p>
    <w:p>
      <w:r>
        <w:t>- TT TU, TT HĐND tỉnh;</w:t>
      </w:r>
    </w:p>
    <w:p>
      <w:r>
        <w:t>- CT, các PCT UBND tỉnh;</w:t>
      </w:r>
    </w:p>
    <w:p>
      <w:r>
        <w:t>- Cổng TTĐT tỉnh, Trung tâm QTI, VNPT;</w:t>
      </w:r>
    </w:p>
    <w:p>
      <w:r>
        <w:t>- Bộ phận Một cửa cấp huyện;</w:t>
      </w:r>
    </w:p>
    <w:p>
      <w:r>
        <w:t>- CPVP;</w:t>
      </w:r>
    </w:p>
    <w:p>
      <w:r>
        <w:t>- Lưu: VT, TTPVHCCQN, HCTC. NCKS.</w:t>
      </w:r>
    </w:p>
    <w:p>
      <w:r>
        <w:t>I:\Dropbox\CÔNG2023\RA SOAT-CHUAN HOA\QĐ CHUAN HOA\Thanhtra\0109-QĐ CH.doc</w:t>
      </w:r>
    </w:p>
    <w:p>
      <w:r>
        <w:t>KT. CHỦ TỊCH</w:t>
      </w:r>
    </w:p>
    <w:p>
      <w:r>
        <w:t>PHÓ CHỦ TỊCH</w:t>
      </w:r>
    </w:p>
    <w:p>
      <w:r>
        <w:t>Hồ Quang Bửu</w:t>
      </w:r>
    </w:p>
    <w:p>
      <w:r>
        <w:t>PHỤ LỤC</w:t>
      </w:r>
    </w:p>
    <w:p>
      <w:r>
        <w:t>DANH MỤC THỦ TỤC HÀNH CHÍNH CHUẨN HÓA THUỘC THẨM QUYỀN GIẢI QUYẾT VÀ PHẠM VI QUẢN LÝ NHÀ NƯỚC CỦA THANH TRA TỈNH</w:t>
      </w:r>
    </w:p>
    <w:p>
      <w:r>
        <w:t>(Ban hành kèm theo Quyết định số 2103/QĐ-UBND ngày 04/10/2023 của Chủ tịch UBND tỉnh Quảng Nam)</w:t>
      </w:r>
    </w:p>
    <w:p>
      <w:r>
        <w:t>STT</w:t>
      </w:r>
    </w:p>
    <w:p>
      <w:r>
        <w:t>Mã số     TTHC</w:t>
      </w:r>
    </w:p>
    <w:p>
      <w:r>
        <w:t>Tên     TTHC</w:t>
      </w:r>
    </w:p>
    <w:p>
      <w:r>
        <w:t>Thời hạn giải quyết</w:t>
      </w:r>
    </w:p>
    <w:p>
      <w:r>
        <w:t>Địa điểm thực hiện</w:t>
      </w:r>
    </w:p>
    <w:p>
      <w:r>
        <w:t>Trực     tiếp</w:t>
      </w:r>
    </w:p>
    <w:p>
      <w:r>
        <w:t>Trực tuyến</w:t>
      </w:r>
    </w:p>
    <w:p>
      <w:r>
        <w:t>Phí, lệ phí     (nếu có)</w:t>
      </w:r>
    </w:p>
    <w:p>
      <w:r>
        <w:t>Căn cứ pháp lý</w:t>
      </w:r>
    </w:p>
    <w:p>
      <w:r>
        <w:t>Một phần</w:t>
      </w:r>
    </w:p>
    <w:p>
      <w:r>
        <w:t>Toàn trình</w:t>
      </w:r>
    </w:p>
    <w:p>
      <w:r>
        <w:t>A. THỦ TỤC HÀNH CHÍNH CẤP TỈNH (17)</w:t>
      </w:r>
    </w:p>
    <w:p>
      <w:r>
        <w:t>I. THẨM QUYỀN GIẢI QUYẾT CỦA CHỦ TỊCH UBND TỈNH (3)</w:t>
      </w:r>
    </w:p>
    <w:p>
      <w:r>
        <w:t>1. Lĩnh vực giải quyết khiếu nại (2)</w:t>
      </w:r>
    </w:p>
    <w:p>
      <w:r>
        <w:t>1.1</w:t>
      </w:r>
    </w:p>
    <w:p>
      <w:r>
        <w:t>2.002407.000. 00.00.H47</w:t>
      </w:r>
    </w:p>
    <w:p>
      <w:r>
        <w:t>Thủ tục giải quyết khiếu nại lần đầu tại cấp tỉnh</w:t>
      </w:r>
    </w:p>
    <w:p>
      <w:r>
        <w:t>Theo Điều 28 Luật Khiếu nại 2011: Thời hạn giải quyết khiếu nại lần đầu không quá 30 ngày, kể từ ngày thụ lý; đối với vụ việc phức tạp thì thời hạn giải quyết có thể kéo dài hơn nhưng không quá 45 ngày, kể từ ngày thụ lý. 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r>
        <w:t>Thanh tra tỉnh và cơ quan chuyên môn thuộc UBND tỉnh.</w:t>
      </w:r>
    </w:p>
    <w:p>
      <w:r>
        <w:t>x</w:t>
      </w:r>
    </w:p>
    <w:p>
      <w:r>
        <w:t>Không</w:t>
      </w:r>
    </w:p>
    <w:p>
      <w:r>
        <w:t>Nghị định số 124/2020/NĐ-CP ngày 19/10/2020;</w:t>
      </w:r>
    </w:p>
    <w:p>
      <w:r>
        <w:t>Thông tư số 05/2021/TT-TTCP ngày 01/10/2021 của Thanh tra Chính phủ quy định quy trình xử lý đơn khiếu nại, đơn tố cáo, đơn kiến nghị, phản ánh.</w:t>
      </w:r>
    </w:p>
    <w:p>
      <w:r>
        <w:t>1.2</w:t>
      </w:r>
    </w:p>
    <w:p>
      <w:r>
        <w:t>2.002411.000. 00.00.H47</w:t>
      </w:r>
    </w:p>
    <w:p>
      <w:r>
        <w:t>Thủ tục giải quyết khiếu nại lần hai tại cấp tỉnh</w:t>
      </w:r>
    </w:p>
    <w:p>
      <w:r>
        <w:t>Theo Điều 37 Luật Khiếu nại 2011:</w:t>
      </w:r>
    </w:p>
    <w:p>
      <w:r>
        <w:t>Thời hạn giải quyết khiếu nại lần hai không quá 45 ngày, kể từ ngày thụ lý; đối với vụ việc phức tạp thì thời hạn giải quyết có thể kéo dài hơn nhưng không quá 60 ngày, kể từ ngày thụ lý.</w:t>
      </w:r>
    </w:p>
    <w:p>
      <w:r>
        <w:t>Ở vùng sâu, vùng xa đi lại khó khăn, thì thời hạn giải quyết khiếu nại không quá 60 ngày, kể từ ngày thụ lý; đối với vụ việc phức tạp thì thời hạn giải quyết có thể kéo dài hơn nhưng không quá 70 ngày, kể từ ngày thụ lý.</w:t>
      </w:r>
    </w:p>
    <w:p>
      <w:r>
        <w:t>Thanh tra tỉnh và cơ quan chuyên môn thuộc UBND tỉnh.</w:t>
      </w:r>
    </w:p>
    <w:p>
      <w:r>
        <w:t>x</w:t>
      </w:r>
    </w:p>
    <w:p>
      <w:r>
        <w:t>Không</w:t>
      </w:r>
    </w:p>
    <w:p>
      <w:r>
        <w:t>Nghị định số 124/2020/NĐ-CP ngày 19/10/2020;</w:t>
      </w:r>
    </w:p>
    <w:p>
      <w:r>
        <w:t>Thông tư số 05/2021/TT-TTCP ngày 01/10/2021 của Thanh tra Chính phủ quy định quy trình xử lý đơn khiếu nại, đơn tố cáo, đơn kiến nghị, phản ánh.</w:t>
      </w:r>
    </w:p>
    <w:p>
      <w:r>
        <w:t>2. Lĩnh vực giải quyết tố cáo (1)</w:t>
      </w:r>
    </w:p>
    <w:p>
      <w:r>
        <w:t>2.1</w:t>
      </w:r>
    </w:p>
    <w:p>
      <w:r>
        <w:t>2.002394.000. 00.00.H47</w:t>
      </w:r>
    </w:p>
    <w:p>
      <w:r>
        <w:t>Thủ tục giải quyết tố cáo tại cấp tỉnh</w:t>
      </w:r>
    </w:p>
    <w:p>
      <w:r>
        <w:t>Theo quy định tại Điều 30 Luật Tố cáo 2018: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Thanh tra tỉnh và cơ quan chuyên môn thuộc UBND tỉnh.</w:t>
      </w:r>
    </w:p>
    <w:p>
      <w:r>
        <w:t>x</w:t>
      </w:r>
    </w:p>
    <w:p>
      <w:r>
        <w:t>Không</w:t>
      </w:r>
    </w:p>
    <w:p>
      <w:r>
        <w:t>Nghị định số 31/2019/NĐ-CP ngày 10/4/2019 của Chính phủ;</w:t>
      </w:r>
    </w:p>
    <w:p>
      <w:r>
        <w:t>Thông tư số 05/2021/TT-TTCP ngày 01/10/2021 của Thanh tra Chính phủ.</w:t>
      </w:r>
    </w:p>
    <w:p>
      <w:r>
        <w:t>Tổng cộng</w:t>
      </w:r>
    </w:p>
    <w:p>
      <w:r>
        <w:t>03</w:t>
      </w:r>
    </w:p>
    <w:p>
      <w:r>
        <w:t>03</w:t>
      </w:r>
    </w:p>
    <w:p>
      <w:r>
        <w:t>II. THẨM QUYỀN GIẢI QUYẾT CỦA UBND TỈNH (5)</w:t>
      </w:r>
    </w:p>
    <w:p>
      <w:r>
        <w:t>1. Lĩnh vực tiếp công dân (1)</w:t>
      </w:r>
    </w:p>
    <w:p>
      <w:r>
        <w:t>1.1</w:t>
      </w:r>
    </w:p>
    <w:p>
      <w:r>
        <w:t>2.002175.000. 00.00.H47</w:t>
      </w:r>
    </w:p>
    <w:p>
      <w:r>
        <w:t>Thủ tục tiếp công dân tại cấp tỉnh</w:t>
      </w:r>
    </w:p>
    <w:p>
      <w:r>
        <w:t>Theo khoản 1 Điều 28 Luật Tiếp công dân 2013: 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p>
      <w:r>
        <w:t>Ban tiếp công dân cấp tỉnh.</w:t>
      </w:r>
    </w:p>
    <w:p>
      <w:r>
        <w:t>x</w:t>
      </w:r>
    </w:p>
    <w:p>
      <w:r>
        <w:t>Không</w:t>
      </w:r>
    </w:p>
    <w:p>
      <w:r>
        <w:t>Nghị định số 64/2014/NĐ-CP ngày 26 tháng 6 năm 2014 của Chính phủ;</w:t>
      </w:r>
    </w:p>
    <w:p>
      <w:r>
        <w:t>Thông tư số 04/2021/TT-TTCP ngày 01 tháng 10 năm 2021 của Thanh tra Chính phủ ban hành Quy định qui trình tiếp công dân.</w:t>
      </w:r>
    </w:p>
    <w:p>
      <w:r>
        <w:t>2. Lĩnh vực xử lý đơn thư (1)</w:t>
      </w:r>
    </w:p>
    <w:p>
      <w:r>
        <w:t>2.1</w:t>
      </w:r>
    </w:p>
    <w:p>
      <w:r>
        <w:t>2.001899.000. 00.00.H47</w:t>
      </w:r>
    </w:p>
    <w:p>
      <w:r>
        <w:t>Thủ tục xử lý đơn tại cấp tỉnh</w:t>
      </w:r>
    </w:p>
    <w:p>
      <w:r>
        <w:t>10 ngày</w:t>
      </w:r>
    </w:p>
    <w:p>
      <w:r>
        <w:t>Ban tiếp công dân cấp tỉnh.</w:t>
      </w:r>
    </w:p>
    <w:p>
      <w:r>
        <w:t>x</w:t>
      </w:r>
    </w:p>
    <w:p>
      <w:r>
        <w:t>Không</w:t>
      </w:r>
    </w:p>
    <w:p>
      <w:r>
        <w:t>Nghị định số 124/2020/NĐ-CP ngày 19/10/2020 của Chính phủ; Nghị định số 31/2019/NĐ-CP ngày 10/4/2019 của Chính phủ; Thông tư số 05/2021/TT-TTCP ngày 01/10/2021 của Thanh tra Chính phủ</w:t>
      </w:r>
    </w:p>
    <w:p>
      <w:r>
        <w:t>3. Lĩnh vực phòng, chống tham nhũng (3)</w:t>
      </w:r>
    </w:p>
    <w:p>
      <w:r>
        <w:t>3.1</w:t>
      </w:r>
    </w:p>
    <w:p>
      <w:r>
        <w:t>2.002400.000. 00.00.H47</w:t>
      </w:r>
    </w:p>
    <w:p>
      <w:r>
        <w:t>Thủ tục kê khai tài sản, thu nhập</w:t>
      </w:r>
    </w:p>
    <w:p>
      <w:r>
        <w:t>37 ngày</w:t>
      </w:r>
    </w:p>
    <w:p>
      <w:r>
        <w:t>Cơ quan hành chính nhà nước các cấp</w:t>
      </w:r>
    </w:p>
    <w:p>
      <w:r>
        <w:t>x</w:t>
      </w:r>
    </w:p>
    <w:p>
      <w:r>
        <w:t>Không</w:t>
      </w:r>
    </w:p>
    <w:p>
      <w:r>
        <w:t>Nghị định số 130/2020/NĐ-CP ngày 30/10/2020 của Chính phủ về kiểm soát tài sản, thu nhập của người có chức vụ, quyền hạn trong cơ quan, tổ chức, đơn vị.</w:t>
      </w:r>
    </w:p>
    <w:p>
      <w:r>
        <w:t>3.2</w:t>
      </w:r>
    </w:p>
    <w:p>
      <w:r>
        <w:t>2.002402.000. 00.00.H47</w:t>
      </w:r>
    </w:p>
    <w:p>
      <w:r>
        <w:t>Thủ tục tiếp nhận yêu cầu giải trình</w:t>
      </w:r>
    </w:p>
    <w:p>
      <w:r>
        <w:t>5 ngày</w:t>
      </w:r>
    </w:p>
    <w:p>
      <w:r>
        <w:t>Cơ quan, tổ chức, đơn vị khu vực nhà nước.</w:t>
      </w:r>
    </w:p>
    <w:p>
      <w:r>
        <w:t>x</w:t>
      </w:r>
    </w:p>
    <w:p>
      <w:r>
        <w:t>Không</w:t>
      </w:r>
    </w:p>
    <w:p>
      <w:r>
        <w:t>Nghị định số 130/2020/NĐ-CP ngày 30/10/2020 của Chính phủ về kiểm soát tài sản, thu nhập của người có chức vụ, quyền hạn trong cơ quan, tổ chức, đơn vị.</w:t>
      </w:r>
    </w:p>
    <w:p>
      <w:r>
        <w:t>3.3</w:t>
      </w:r>
    </w:p>
    <w:p>
      <w:r>
        <w:t>2.002403.000. 00.00.H47</w:t>
      </w:r>
    </w:p>
    <w:p>
      <w:r>
        <w:t>Thủ tục thực hiện việc giải trình</w:t>
      </w:r>
    </w:p>
    <w:p>
      <w:r>
        <w:t>45 ngày</w:t>
      </w:r>
    </w:p>
    <w:p>
      <w:r>
        <w:t>Cơ quan, tổ chức, đơn vị khu vực nhà nước.</w:t>
      </w:r>
    </w:p>
    <w:p>
      <w:r>
        <w:t>x</w:t>
      </w:r>
    </w:p>
    <w:p>
      <w:r>
        <w:t>Không</w:t>
      </w:r>
    </w:p>
    <w:p>
      <w:r>
        <w:t>Nghị định số 130/2020/NĐ-CP ngày 30/10/2020 của Chính phủ về kiểm soát tài sản, thu nhập của người có chức vụ, quyền hạn trong cơ quan, tổ chức, đơn vị.</w:t>
      </w:r>
    </w:p>
    <w:p>
      <w:r>
        <w:t>Tổng cộng</w:t>
      </w:r>
    </w:p>
    <w:p>
      <w:r>
        <w:t>05</w:t>
      </w:r>
    </w:p>
    <w:p>
      <w:r>
        <w:t>05</w:t>
      </w:r>
    </w:p>
    <w:p>
      <w:r>
        <w:t>III. THẨM QUYỀN GIẢI QUYẾT CỦA THANH TRA TỈNH, CÁC CƠ QUAN CHUYÊN MÔN THUỘC UBND TỈNH (8)</w:t>
      </w:r>
    </w:p>
    <w:p>
      <w:r>
        <w:t>1. Lĩnh vực giải quyết khiếu nại (2)</w:t>
      </w:r>
    </w:p>
    <w:p>
      <w:r>
        <w:t>1.1</w:t>
      </w:r>
    </w:p>
    <w:p>
      <w:r>
        <w:t>2.002407.000. 00.00.H47</w:t>
      </w:r>
    </w:p>
    <w:p>
      <w:r>
        <w:t>Thủ tục giải quyết khiếu nại lần đầu tại cấp tỉnh</w:t>
      </w:r>
    </w:p>
    <w:p>
      <w:r>
        <w:t>Theo Điều 28 Luật Khiếu nại 2011: Thời hạn giải quyết khiếu nại lần đầu không quá 30 ngày, kể từ ngày thụ lý; đối với vụ việc phức tạp thì thời hạn giải quyết có thể kéo dài hơn nhưng không quá 45 ngày, kể từ ngày thụ lý. 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r>
        <w:t>Thanh tra tỉnh và cơ quan chuyên môn thuộc UBND tỉnh (đối với vụ việc thuộc thẩm quyền Chủ tịch UBND tỉnh); Thanh tra Sở, cơ quan chuyên môn thuộc Sở (đối với vụ việc thuộc thẩm quyền Giám đốc sở và cấp tương đương).</w:t>
      </w:r>
    </w:p>
    <w:p>
      <w:r>
        <w:t>x</w:t>
      </w:r>
    </w:p>
    <w:p>
      <w:r>
        <w:t>Không</w:t>
      </w:r>
    </w:p>
    <w:p>
      <w:r>
        <w:t>Nghị định số 124/2020/NĐ-CP ngày 19/10/2020;</w:t>
      </w:r>
    </w:p>
    <w:p>
      <w:r>
        <w:t>Thông tư số 05/2021/TT-TTCP ngày 01/10/2021 của Thanh tra Chính phủ quy định quy trình xử lý đơn khiếu nại, đơn tố cáo, đơn kiến nghị, phản ánh.</w:t>
      </w:r>
    </w:p>
    <w:p>
      <w:r>
        <w:t>1.2</w:t>
      </w:r>
    </w:p>
    <w:p>
      <w:r>
        <w:t>2.002411.000. 00.00.H47</w:t>
      </w:r>
    </w:p>
    <w:p>
      <w:r>
        <w:t>Thủ tục giải quyết khiếu nại lần hai tại cấp tỉnh</w:t>
      </w:r>
    </w:p>
    <w:p>
      <w:r>
        <w:t>Theo Điều 37 Luật Khiếu nại 2011:</w:t>
      </w:r>
    </w:p>
    <w:p>
      <w:r>
        <w:t>Thời hạn giải quyết khiếu nại lần hai không quá 45 ngày, kể từ ngày thụ lý; đối với vụ việc phức tạp thì thời hạn giải quyết có thể kéo dài hơn nhưng không quá 60 ngày, kể từ ngày thụ lý.</w:t>
      </w:r>
    </w:p>
    <w:p>
      <w:r>
        <w:t>Ở vùng sâu, vùng xa đi lại khó khăn, thì thời hạn giải quyết khiếu nại không quá 60 ngày, kể từ ngày thụ lý; đối với vụ việc phức tạp thì thời hạn giải quyết có thể kéo dài hơn nhưng không quá 70 ngày, kể từ ngày thụ lý.</w:t>
      </w:r>
    </w:p>
    <w:p>
      <w:r>
        <w:t>Thanh tra tỉnh và cơ quan chuyên môn thuộc UBND tỉnh (đối với vụ việc thuộc thẩm quyền Chủ tịch UBND tỉnh); Thanh tra Sở, cơ quan chuyên môn thuộc Sở (đối với vụ việc thuộc thẩm quyền Giám đốc sở và cấp tương đương).</w:t>
      </w:r>
    </w:p>
    <w:p>
      <w:r>
        <w:t>x</w:t>
      </w:r>
    </w:p>
    <w:p>
      <w:r>
        <w:t>Không</w:t>
      </w:r>
    </w:p>
    <w:p>
      <w:r>
        <w:t>Nghị định số 124/2020/NĐ-CP ngày 19/10/2020; Thông tư số 05/2021/TT-TTCP ngày 01/10/2021 của Thanh tra Chính phủ quy định quy trình xử lý đơn khiếu nại, đơn tố cáo, đơn kiến nghị, phản ánh.</w:t>
      </w:r>
    </w:p>
    <w:p>
      <w:r>
        <w:t>2. Lĩnh vực giải quyết tố cáo (1)</w:t>
      </w:r>
    </w:p>
    <w:p>
      <w:r>
        <w:t>2.1</w:t>
      </w:r>
    </w:p>
    <w:p>
      <w:r>
        <w:t>2.002394.000. 00.00.H47</w:t>
      </w:r>
    </w:p>
    <w:p>
      <w:r>
        <w:t>Thủ tục giải quyết tố cáo tại cấp tỉnh</w:t>
      </w:r>
    </w:p>
    <w:p>
      <w:r>
        <w:t>Theo quy định tại Điều 30 Luật Tố cáo 2018: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Thanh tra tỉnh và cơ quan chuyên môn thuộc UBND tỉnh (đối với vụ việc thuộc thẩm quyền Chủ tịch UBND tỉnh); Thanh tra Sở, cơ quan chuyên môn thuộc Sở (đối với vụ việc thuộc thẩm quyền Giám đốc sở và cấp tương đương).</w:t>
      </w:r>
    </w:p>
    <w:p>
      <w:r>
        <w:t>x</w:t>
      </w:r>
    </w:p>
    <w:p>
      <w:r>
        <w:t>Không</w:t>
      </w:r>
    </w:p>
    <w:p>
      <w:r>
        <w:t>Nghị định số 31/2019/NĐ-CP ngày 10/4/2019 của Chính phủ quy định chi tiết một số điều và biện pháp tổ chức thi hành Luật Tố cáo;</w:t>
      </w:r>
    </w:p>
    <w:p>
      <w:r>
        <w:t>Thông tư số 05/2021/TT-TTCP ngày 01/10/2021 của Thanh tra Chính phủ quy định quy trình xử lý đơn khiếu nại, đơn tố cáo, đơn kiến nghị, phản ánh.</w:t>
      </w:r>
    </w:p>
    <w:p>
      <w:r>
        <w:t>3. Lĩnh vực tiếp công dân (1)</w:t>
      </w:r>
    </w:p>
    <w:p>
      <w:r>
        <w:t>3.1</w:t>
      </w:r>
    </w:p>
    <w:p>
      <w:r>
        <w:t>2.002175.000. 00.00.H47</w:t>
      </w:r>
    </w:p>
    <w:p>
      <w:r>
        <w:t>Thủ tục tiếp công dân tại cấp tỉnh</w:t>
      </w:r>
    </w:p>
    <w:p>
      <w:r>
        <w:t>Theo khoản 1 Điều 28 Luật Tiếp công dân 2013: 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p>
      <w:r>
        <w:t>Thanh tra tỉnh và cơ quan chuyên môn thuộc UBND tỉnh (đối với vụ việc thuộc thẩm quyền Chủ tịch UBND tỉnh); Thanh tra Sở, cơ quan chuyên môn thuộc Sở (đối với vụ việc thuộc thẩm quyền Giám đốc sở và cấp tương đương).</w:t>
      </w:r>
    </w:p>
    <w:p>
      <w:r>
        <w:t>x</w:t>
      </w:r>
    </w:p>
    <w:p>
      <w:r>
        <w:t>Không</w:t>
      </w:r>
    </w:p>
    <w:p>
      <w:r>
        <w:t>Nghị định số 64/2014/NĐ-CP ngày 26 tháng 6 năm 2014 của Chính phủ;</w:t>
      </w:r>
    </w:p>
    <w:p>
      <w:r>
        <w:t>Thông tư số 04/2021/TT-TTCP ngày 01 tháng 10 năm 2021 của Thanh tra Chính phủ.</w:t>
      </w:r>
    </w:p>
    <w:p>
      <w:r>
        <w:t>4. Lĩnh vực xử lý đơn thư (1)</w:t>
      </w:r>
    </w:p>
    <w:p>
      <w:r>
        <w:t>4.1</w:t>
      </w:r>
    </w:p>
    <w:p>
      <w:r>
        <w:t>2.001899.000. 00.00.H47</w:t>
      </w:r>
    </w:p>
    <w:p>
      <w:r>
        <w:t>Thủ tục xử lý đơn tại cấp tỉnh</w:t>
      </w:r>
    </w:p>
    <w:p>
      <w:r>
        <w:t>10 ngày</w:t>
      </w:r>
    </w:p>
    <w:p>
      <w:r>
        <w:t>Thanh tra tỉnh và cơ quan chuyên môn thuộc UBND tỉnh (đối với vụ việc thuộc thẩm quyền Chủ tịch UBND tỉnh); Thanh tra Sở, cơ quan chuyên môn thuộc Sở (đối với vụ việc thuộc thẩm quyền Giám đốc sở và cấp tương đương).</w:t>
      </w:r>
    </w:p>
    <w:p>
      <w:r>
        <w:t>x</w:t>
      </w:r>
    </w:p>
    <w:p>
      <w:r>
        <w:t>Không</w:t>
      </w:r>
    </w:p>
    <w:p>
      <w:r>
        <w:t>Nghị định số 124/2020/NĐ-CP ngày 19/10/2020 của Chính phủ</w:t>
      </w:r>
    </w:p>
    <w:p>
      <w:r>
        <w:t>Nghị định số 31/2019/NĐ-CP ngày 10/4/2019 của Chính phủ;</w:t>
      </w:r>
    </w:p>
    <w:p>
      <w:r>
        <w:t>Thông tư số 05/2021/TT-TTCP ngày 01/10/2021 của Thanh tra Chính phủ</w:t>
      </w:r>
    </w:p>
    <w:p>
      <w:r>
        <w:t>5. Lĩnh vực phòng, chống tham nhũng (3)</w:t>
      </w:r>
    </w:p>
    <w:p>
      <w:r>
        <w:t>5.1</w:t>
      </w:r>
    </w:p>
    <w:p>
      <w:r>
        <w:t>2.002400.000. 00.00.H47</w:t>
      </w:r>
    </w:p>
    <w:p>
      <w:r>
        <w:t>Thủ tục kê khai tài sản, thu nhập</w:t>
      </w:r>
    </w:p>
    <w:p>
      <w:r>
        <w:t>37 ngày</w:t>
      </w:r>
    </w:p>
    <w:p>
      <w:r>
        <w:t>Cơ quan hành chính nhà nước các cấp; Đơn vị sự nghiệp công lập thuộc cơ quan hành chính nhà nước; các doanh nghiệp nhà nước.</w:t>
      </w:r>
    </w:p>
    <w:p>
      <w:r>
        <w:t>x</w:t>
      </w:r>
    </w:p>
    <w:p>
      <w:r>
        <w:t>Không</w:t>
      </w:r>
    </w:p>
    <w:p>
      <w:r>
        <w:t>Nghị định số 130/2020/NĐ-CP ngày 30/10/2020 của Chính phủ</w:t>
      </w:r>
    </w:p>
    <w:p>
      <w:r>
        <w:t>5.2</w:t>
      </w:r>
    </w:p>
    <w:p>
      <w:r>
        <w:t>2.002402.000. 00.00.H47</w:t>
      </w:r>
    </w:p>
    <w:p>
      <w:r>
        <w:t>Thủ tục tiếp nhận yêu cầu giải trình</w:t>
      </w:r>
    </w:p>
    <w:p>
      <w:r>
        <w:t>5 ngày</w:t>
      </w:r>
    </w:p>
    <w:p>
      <w:r>
        <w:t>Cơ quan, tổ chức, đơn vị khu vực nhà nước.</w:t>
      </w:r>
    </w:p>
    <w:p>
      <w:r>
        <w:t>x</w:t>
      </w:r>
    </w:p>
    <w:p>
      <w:r>
        <w:t>Không</w:t>
      </w:r>
    </w:p>
    <w:p>
      <w:r>
        <w:t>Nghị định số 130/2020/NĐ-CP ngày 30/10/2020 của Chính phủ.</w:t>
      </w:r>
    </w:p>
    <w:p>
      <w:r>
        <w:t>5.3</w:t>
      </w:r>
    </w:p>
    <w:p>
      <w:r>
        <w:t>2.002403.000. 00.00.H47</w:t>
      </w:r>
    </w:p>
    <w:p>
      <w:r>
        <w:t>Thủ tục thực hiện việc giải trình</w:t>
      </w:r>
    </w:p>
    <w:p>
      <w:r>
        <w:t>45 ngày</w:t>
      </w:r>
    </w:p>
    <w:p>
      <w:r>
        <w:t>Cơ quan, tổ chức, đơn vị khu vực nhà nước.</w:t>
      </w:r>
    </w:p>
    <w:p>
      <w:r>
        <w:t>x</w:t>
      </w:r>
    </w:p>
    <w:p>
      <w:r>
        <w:t>Không</w:t>
      </w:r>
    </w:p>
    <w:p>
      <w:r>
        <w:t>Nghị định số 130/2020/NĐ-CP ngày 30/10/2020 của Chính phủ.</w:t>
      </w:r>
    </w:p>
    <w:p>
      <w:r>
        <w:t>Tổng cộng</w:t>
      </w:r>
    </w:p>
    <w:p>
      <w:r>
        <w:t>08</w:t>
      </w:r>
    </w:p>
    <w:p>
      <w:r>
        <w:t>08</w:t>
      </w:r>
    </w:p>
    <w:p>
      <w:r>
        <w:t>III. THẨM QUYỀN GIẢI QUYẾT CỦA THANH TRA TỈNH (1)</w:t>
      </w:r>
    </w:p>
    <w:p>
      <w:r>
        <w:t>1. Lĩnh vực phòng, chống tham nhũng (1)</w:t>
      </w:r>
    </w:p>
    <w:p>
      <w:r>
        <w:t>1.1</w:t>
      </w:r>
    </w:p>
    <w:p>
      <w:r>
        <w:t>2.002401.000.0 0.00.H47</w:t>
      </w:r>
    </w:p>
    <w:p>
      <w:r>
        <w:t>Thủ tục xác minh tài sản, thu nhập</w:t>
      </w:r>
    </w:p>
    <w:p>
      <w:r>
        <w:t>133 ngày</w:t>
      </w:r>
    </w:p>
    <w:p>
      <w:r>
        <w:t>Thanh tra tỉnh</w:t>
      </w:r>
    </w:p>
    <w:p>
      <w:r>
        <w:t>x</w:t>
      </w:r>
    </w:p>
    <w:p>
      <w:r>
        <w:t>Không</w:t>
      </w:r>
    </w:p>
    <w:p>
      <w:r>
        <w:t>Nghị định số 130/2020/NĐ-CP ngày 30/10/2020 của Chính phủ</w:t>
      </w:r>
    </w:p>
    <w:p>
      <w:r>
        <w:t>Tổng cộng</w:t>
      </w:r>
    </w:p>
    <w:p>
      <w:r>
        <w:t>01</w:t>
      </w:r>
    </w:p>
    <w:p>
      <w:r>
        <w:t>01</w:t>
      </w:r>
    </w:p>
    <w:p>
      <w:r>
        <w:t>B. THỦ TỤC HÀNH CHÍNH CẤP HUYỆN (8)</w:t>
      </w:r>
    </w:p>
    <w:p>
      <w:r>
        <w:t>1. Lĩnh vực giải quyết khiếu nại (2)</w:t>
      </w:r>
    </w:p>
    <w:p>
      <w:r>
        <w:t>1.1</w:t>
      </w:r>
    </w:p>
    <w:p>
      <w:r>
        <w:t>2.002408.000.0 0.00.H47</w:t>
      </w:r>
    </w:p>
    <w:p>
      <w:r>
        <w:t>Thủ tục giải quyết khiếu nại lần đầu tại cấp huyện</w:t>
      </w:r>
    </w:p>
    <w:p>
      <w:r>
        <w:t>Theo Điều 28 Luật Khiếu nại 2011: Thời hạn giải quyết khiếu nại lần đầu không quá 30 ngày, kể từ ngày thụ lý; đối với vụ việc phức tạp thì thời hạn giải quyết có thể kéo dài hơn nhưng không quá 45 ngày, kể từ ngày thụ lý. 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r>
        <w:t>Ủy ban nhân dân huyện; Cơ quan chuyên môn thuộc UBND huyện.</w:t>
      </w:r>
    </w:p>
    <w:p>
      <w:r>
        <w:t>x</w:t>
      </w:r>
    </w:p>
    <w:p>
      <w:r>
        <w:t>Không</w:t>
      </w:r>
    </w:p>
    <w:p>
      <w:r>
        <w:t>Nghị định số 124/2020/NĐ-CP ngày 19/10/2020;</w:t>
      </w:r>
    </w:p>
    <w:p>
      <w:r>
        <w:t>Thông tư số 05/2021/TT-TTCP ngày 01/10/2021 của Thanh tra Chính phủ</w:t>
      </w:r>
    </w:p>
    <w:p>
      <w:r>
        <w:t>1.2</w:t>
      </w:r>
    </w:p>
    <w:p>
      <w:r>
        <w:t>2.002412.000.0 0.00.H47</w:t>
      </w:r>
    </w:p>
    <w:p>
      <w:r>
        <w:t>Thủ tục giải quyết khiếu nại lần hai tại cấp huyện</w:t>
      </w:r>
    </w:p>
    <w:p>
      <w:r>
        <w:t>Theo Điều 37 Luật Khiếu nại 2011:</w:t>
      </w:r>
    </w:p>
    <w:p>
      <w:r>
        <w:t>Thời hạn giải quyết khiếu nại lần hai không quá 45 ngày, kể từ ngày thụ lý; đối với vụ việc phức tạp thì thời hạn giải quyết có thể kéo dài hơn nhưng không quá 60 ngày, kể từ ngày thụ lý.</w:t>
      </w:r>
    </w:p>
    <w:p>
      <w:r>
        <w:t>Ở vùng sâu, vùng xa đi lại khó khăn, thì thời hạn giải quyết khiếu nại không quá 60 ngày, kể từ ngày thụ lý; đối với vụ việc phức tạp thì thời hạn giải quyết có thể kéo dài hơn nhưng không quá 70 ngày, kể từ ngày thụ lý.</w:t>
      </w:r>
    </w:p>
    <w:p>
      <w:r>
        <w:t>Ủy ban nhân dân huyện; Cơ quan chuyên môn thuộc UBND huyện.</w:t>
      </w:r>
    </w:p>
    <w:p>
      <w:r>
        <w:t>x</w:t>
      </w:r>
    </w:p>
    <w:p>
      <w:r>
        <w:t>Không</w:t>
      </w:r>
    </w:p>
    <w:p>
      <w:r>
        <w:t>Nghị định số 124/2020/NĐ-CP ngày 19/10/2020;</w:t>
      </w:r>
    </w:p>
    <w:p>
      <w:r>
        <w:t>Thông tư số 05/2021/TT-TTCP ngày 01/10/2021 của Thanh tra Chính phủ</w:t>
      </w:r>
    </w:p>
    <w:p>
      <w:r>
        <w:t>2. Lĩnh vực giải quyết tố cáo (1)</w:t>
      </w:r>
    </w:p>
    <w:p>
      <w:r>
        <w:t>2.1</w:t>
      </w:r>
    </w:p>
    <w:p>
      <w:r>
        <w:t>2.002395.000.0 0.00.H47</w:t>
      </w:r>
    </w:p>
    <w:p>
      <w:r>
        <w:t>Thủ tục giải quyết tố cáo tại cấp huyện</w:t>
      </w:r>
    </w:p>
    <w:p>
      <w:r>
        <w:t>Theo quy định tại Điều 30 Luật Tố cáo 2018: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Ủy ban nhân dân huyện; Cơ quan chuyên môn thuộc UBND huyện.</w:t>
      </w:r>
    </w:p>
    <w:p>
      <w:r>
        <w:t>x</w:t>
      </w:r>
    </w:p>
    <w:p>
      <w:r>
        <w:t>Không</w:t>
      </w:r>
    </w:p>
    <w:p>
      <w:r>
        <w:t>Nghị định số 31/2019/NĐ-CP ngày 10/4/2019 của Chính phủ ;</w:t>
      </w:r>
    </w:p>
    <w:p>
      <w:r>
        <w:t>Thông tư số 05/2021/TT-TTCP ngày 01/10/2021 của Thanh tra Chính phủ</w:t>
      </w:r>
    </w:p>
    <w:p>
      <w:r>
        <w:t>3. Lĩnh vực tiếp công dân (1)</w:t>
      </w:r>
    </w:p>
    <w:p>
      <w:r>
        <w:t>3.1</w:t>
      </w:r>
    </w:p>
    <w:p>
      <w:r>
        <w:t>2.002174.000 .00.00.H47</w:t>
      </w:r>
    </w:p>
    <w:p>
      <w:r>
        <w:t>Thủ tục tiếp công dân tại cấp huyện</w:t>
      </w:r>
    </w:p>
    <w:p>
      <w:r>
        <w:t>Theo khoản 1 Điều 28 Luật Tiếp công dân 2013: 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p>
      <w:r>
        <w:t>Ủy ban nhân dân huyện; Cơ quan chuyên môn thuộc UBND huyện.</w:t>
      </w:r>
    </w:p>
    <w:p>
      <w:r>
        <w:t>x</w:t>
      </w:r>
    </w:p>
    <w:p>
      <w:r>
        <w:t>Không</w:t>
      </w:r>
    </w:p>
    <w:p>
      <w:r>
        <w:t>Nghị định số 64/2014/NĐ-CP ngày 26 tháng 6 năm 2014 của Chính phủ;</w:t>
      </w:r>
    </w:p>
    <w:p>
      <w:r>
        <w:t>Thông tư số04/2021/TT-TTCP ngày 01 tháng 10 năm 2021 của Thanh tra Chính phủ.</w:t>
      </w:r>
    </w:p>
    <w:p>
      <w:r>
        <w:t>4. Lĩnh vực xử lý đơn thư (1)</w:t>
      </w:r>
    </w:p>
    <w:p>
      <w:r>
        <w:t>4.1</w:t>
      </w:r>
    </w:p>
    <w:p>
      <w:r>
        <w:t>2.001879.00 0.00.00.H47</w:t>
      </w:r>
    </w:p>
    <w:p>
      <w:r>
        <w:t>Thủ tục xử lý đơn tại cấp huyện</w:t>
      </w:r>
    </w:p>
    <w:p>
      <w:r>
        <w:t>10 ngày</w:t>
      </w:r>
    </w:p>
    <w:p>
      <w:r>
        <w:t>Ủy ban nhân dân huyện; Cơ quan chuyên môn thuộc UBND huyện.</w:t>
      </w:r>
    </w:p>
    <w:p>
      <w:r>
        <w:t>x</w:t>
      </w:r>
    </w:p>
    <w:p>
      <w:r>
        <w:t>Không</w:t>
      </w:r>
    </w:p>
    <w:p>
      <w:r>
        <w:t>Nghị định số 124/2020/NĐ-CP ngày 19/10/2020 của Chính phủ; Nghị định số 31/2019/NĐ-CP ngày 10/4/2019 của Chính phủ; Thông tư số 05/2021/TT-TTCP ngày 01/10/2021 của Thanh tra Chính phủ.</w:t>
      </w:r>
    </w:p>
    <w:p>
      <w:r>
        <w:t>5. Lĩnh vực phòng, chống tham nhũng (3)</w:t>
      </w:r>
    </w:p>
    <w:p>
      <w:r>
        <w:t>5.1</w:t>
      </w:r>
    </w:p>
    <w:p>
      <w:r>
        <w:t>2.002400.000 .00.00.H47</w:t>
      </w:r>
    </w:p>
    <w:p>
      <w:r>
        <w:t>Thủ tục kê khai tài sản, thu nhập</w:t>
      </w:r>
    </w:p>
    <w:p>
      <w:r>
        <w:t>37 ngày</w:t>
      </w:r>
    </w:p>
    <w:p>
      <w:r>
        <w:t>Cơ quan hành chính nhà nước các cấp; Đơn vị sự nghiệp công lập thuộc cơ quan hành chính nhà nước; các doanh nghiệp nhà nước.</w:t>
      </w:r>
    </w:p>
    <w:p>
      <w:r>
        <w:t>x</w:t>
      </w:r>
    </w:p>
    <w:p>
      <w:r>
        <w:t>Không</w:t>
      </w:r>
    </w:p>
    <w:p>
      <w:r>
        <w:t>Nghị định số 130/2020/NĐ-CP ngày 30/10/2020 của Chính phủ.</w:t>
      </w:r>
    </w:p>
    <w:p>
      <w:r>
        <w:t>5.2</w:t>
      </w:r>
    </w:p>
    <w:p>
      <w:r>
        <w:t>2.002402.000 .00.00.H47</w:t>
      </w:r>
    </w:p>
    <w:p>
      <w:r>
        <w:t>Thủ tục tiếp nhận yêu cầu giải trình</w:t>
      </w:r>
    </w:p>
    <w:p>
      <w:r>
        <w:t>5 ngày</w:t>
      </w:r>
    </w:p>
    <w:p>
      <w:r>
        <w:t>Cơ quan, tổ chức, đơn vị khu vực nhà nước.</w:t>
      </w:r>
    </w:p>
    <w:p>
      <w:r>
        <w:t>x</w:t>
      </w:r>
    </w:p>
    <w:p>
      <w:r>
        <w:t>Không</w:t>
      </w:r>
    </w:p>
    <w:p>
      <w:r>
        <w:t>Nghị định số 130/2020/NĐ-CP ngày 30/10/2020 của Chính phủ.</w:t>
      </w:r>
    </w:p>
    <w:p>
      <w:r>
        <w:t>5.3</w:t>
      </w:r>
    </w:p>
    <w:p>
      <w:r>
        <w:t>2.002403.000 .00.00.H47</w:t>
      </w:r>
    </w:p>
    <w:p>
      <w:r>
        <w:t>Thủ tục thực hiện việc giải trình</w:t>
      </w:r>
    </w:p>
    <w:p>
      <w:r>
        <w:t>45 ngày</w:t>
      </w:r>
    </w:p>
    <w:p>
      <w:r>
        <w:t>Cơ quan, tổ chức, đơn vị khu vực nhà nước.</w:t>
      </w:r>
    </w:p>
    <w:p>
      <w:r>
        <w:t>x</w:t>
      </w:r>
    </w:p>
    <w:p>
      <w:r>
        <w:t>Không</w:t>
      </w:r>
    </w:p>
    <w:p>
      <w:r>
        <w:t>Nghị định số 130/2020/NĐ-CP ngày 30/10/2020 của Chính phủ</w:t>
      </w:r>
    </w:p>
    <w:p>
      <w:r>
        <w:t>Tổng cộng</w:t>
      </w:r>
    </w:p>
    <w:p>
      <w:r>
        <w:t>08</w:t>
      </w:r>
    </w:p>
    <w:p>
      <w:r>
        <w:t>08</w:t>
      </w:r>
    </w:p>
    <w:p>
      <w:r>
        <w:t>C. THỦ TỤC HÀNH CHÍNH CẤP XÃ (7)</w:t>
      </w:r>
    </w:p>
    <w:p>
      <w:r>
        <w:t>1. Lĩnh vực giải quyết khiếu nại (1)</w:t>
      </w:r>
    </w:p>
    <w:p>
      <w:r>
        <w:t>1.1</w:t>
      </w:r>
    </w:p>
    <w:p>
      <w:r>
        <w:t>2.002409.000 .00.00.H47</w:t>
      </w:r>
    </w:p>
    <w:p>
      <w:r>
        <w:t>Thủ tục giải quyết khiếu nại lần đầu tại cấp xã</w:t>
      </w:r>
    </w:p>
    <w:p>
      <w:r>
        <w:t>Theo Điều 28 Luật Khiếu nại 2011: Thời hạn giải quyết khiếu nại lần đầu không quá 30 ngày, kể từ ngày thụ lý; đối với vụ việc phức tạp thì thời hạn giải quyết có thể kéo dài hơn nhưng không quá 45 ngày, kể từ ngày thụ lý.</w:t>
      </w:r>
    </w:p>
    <w:p>
      <w:r>
        <w:t>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r>
        <w:t>Ủy ban nhân dân xã; Cơ quan chuyên môn thuộc UBND xã.</w:t>
      </w:r>
    </w:p>
    <w:p>
      <w:r>
        <w:t>x</w:t>
      </w:r>
    </w:p>
    <w:p>
      <w:r>
        <w:t>Không</w:t>
      </w:r>
    </w:p>
    <w:p>
      <w:r>
        <w:t>Nghị định số 124/2020/NĐ-CP ngày 19/10/2020;</w:t>
      </w:r>
    </w:p>
    <w:p>
      <w:r>
        <w:t>Thông tư số 05/2021/TT-TTCP ngày 01/10/2021 của Thanh tra Chính phủ.</w:t>
      </w:r>
    </w:p>
    <w:p>
      <w:r>
        <w:t>2. Lĩnh vực giải quyết tố cáo (1)</w:t>
      </w:r>
    </w:p>
    <w:p>
      <w:r>
        <w:t>2.1</w:t>
      </w:r>
    </w:p>
    <w:p>
      <w:r>
        <w:t>2.002396.000 .00.00.H47</w:t>
      </w:r>
    </w:p>
    <w:p>
      <w:r>
        <w:t>Thủ tục giải quyết tố cáo tại cấp xã</w:t>
      </w:r>
    </w:p>
    <w:p>
      <w:r>
        <w:t>Theo quy định tại Điều 30 Luật Tố cáo 2018: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Ủy ban nhân dân xã; Cơ quan chuyên môn thuộc UBND xã.</w:t>
      </w:r>
    </w:p>
    <w:p>
      <w:r>
        <w:t>x</w:t>
      </w:r>
    </w:p>
    <w:p>
      <w:r>
        <w:t>Không</w:t>
      </w:r>
    </w:p>
    <w:p>
      <w:r>
        <w:t>Nghị định số 31/2019/NĐ-CP ngày 10/4/2019 của Chính phủ;</w:t>
      </w:r>
    </w:p>
    <w:p>
      <w:r>
        <w:t>Thông tư số 05/2021/TT-TTCP ngày 01/10/2021 của Thanh tra Chính phủ.</w:t>
      </w:r>
    </w:p>
    <w:p>
      <w:r>
        <w:t>3. Lĩnh vực tiếp công dân (1)</w:t>
      </w:r>
    </w:p>
    <w:p>
      <w:r>
        <w:t>3.1</w:t>
      </w:r>
    </w:p>
    <w:p>
      <w:r>
        <w:t>2.002.175.00 0.00.00.H47</w:t>
      </w:r>
    </w:p>
    <w:p>
      <w:r>
        <w:t>Thủ tục tiếp công dân tại cấp xã</w:t>
      </w:r>
    </w:p>
    <w:p>
      <w:r>
        <w:t>Theo khoản 1 Điều 28 Luật Tiếp công dân 2013: Trong thời hạn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p>
      <w:r>
        <w:t>Ủy ban nhân dân xã; Cơ quan chuyên môn thuộc UBND xã.</w:t>
      </w:r>
    </w:p>
    <w:p>
      <w:r>
        <w:t>x</w:t>
      </w:r>
    </w:p>
    <w:p>
      <w:r>
        <w:t>Không</w:t>
      </w:r>
    </w:p>
    <w:p>
      <w:r>
        <w:t>Nghị định số 64/2014/NĐ-CP ngày 26 tháng 6 năm 2014 của Chính phủ</w:t>
      </w:r>
    </w:p>
    <w:p>
      <w:r>
        <w:t>Thông tư số 04/2021/TT-TTCP ngày 01 tháng 10 năm 2021 của Thanh tra Chính phủ.</w:t>
      </w:r>
    </w:p>
    <w:p>
      <w:r>
        <w:t>4. Lĩnh vực xử lý đơn thư (1)</w:t>
      </w:r>
    </w:p>
    <w:p>
      <w:r>
        <w:t>4.1</w:t>
      </w:r>
    </w:p>
    <w:p>
      <w:r>
        <w:t>2.001801.000 .00.00.H47</w:t>
      </w:r>
    </w:p>
    <w:p>
      <w:r>
        <w:t>Thủ tục xử lý đơn tại cấp xã</w:t>
      </w:r>
    </w:p>
    <w:p>
      <w:r>
        <w:t>10 ngày</w:t>
      </w:r>
    </w:p>
    <w:p>
      <w:r>
        <w:t>Ủy ban nhân dân xã; Cơ quan chuyên môn thuộc UBND xã.</w:t>
      </w:r>
    </w:p>
    <w:p>
      <w:r>
        <w:t>x</w:t>
      </w:r>
    </w:p>
    <w:p>
      <w:r>
        <w:t>Không</w:t>
      </w:r>
    </w:p>
    <w:p>
      <w:r>
        <w:t>Nghị định số 124/2020/NĐ-CP ngày 19/10/2020 của Chính phủ; Nghị định số 31/2019/NĐ-CP ngày 10/4/2019 của Chính phủ; Thông tư số 05/2021/TT-TTCP ngày 01/10/2021 của Thanh tra Chính phủ.</w:t>
      </w:r>
    </w:p>
    <w:p>
      <w:r>
        <w:t>5. Lĩnh vực phòng, chống tham nhũng (3)</w:t>
      </w:r>
    </w:p>
    <w:p>
      <w:r>
        <w:t>5.1</w:t>
      </w:r>
    </w:p>
    <w:p>
      <w:r>
        <w:t>2.002400.000 .00.00.H47</w:t>
      </w:r>
    </w:p>
    <w:p>
      <w:r>
        <w:t>Thủ tục kê khai tài sản, thu nhập</w:t>
      </w:r>
    </w:p>
    <w:p>
      <w:r>
        <w:t>37 ngày</w:t>
      </w:r>
    </w:p>
    <w:p>
      <w:r>
        <w:t>Cơ quan hành chính nhà nước các cấp;</w:t>
      </w:r>
    </w:p>
    <w:p>
      <w:r>
        <w:t>Đơn vị sự nghiệp công lập thuộc cơ quan hành chính nhà nước; các doanh nghiệp nhà nước.</w:t>
      </w:r>
    </w:p>
    <w:p>
      <w:r>
        <w:t>x</w:t>
      </w:r>
    </w:p>
    <w:p>
      <w:r>
        <w:t>Không</w:t>
      </w:r>
    </w:p>
    <w:p>
      <w:r>
        <w:t>Nghị định số 130/2020/NĐ-CP ngày 30/10/2020 của Chính phủ.</w:t>
      </w:r>
    </w:p>
    <w:p>
      <w:r>
        <w:t>5.2</w:t>
      </w:r>
    </w:p>
    <w:p>
      <w:r>
        <w:t>2.002402.000 .00.00.H47</w:t>
      </w:r>
    </w:p>
    <w:p>
      <w:r>
        <w:t>Thủ tục tiếp nhận yêu cầu giải trình</w:t>
      </w:r>
    </w:p>
    <w:p>
      <w:r>
        <w:t>5 ngày</w:t>
      </w:r>
    </w:p>
    <w:p>
      <w:r>
        <w:t>Cơ quan, tổ chức, đơn vị khu vực nhà nước.</w:t>
      </w:r>
    </w:p>
    <w:p>
      <w:r>
        <w:t>x</w:t>
      </w:r>
    </w:p>
    <w:p>
      <w:r>
        <w:t>Không</w:t>
      </w:r>
    </w:p>
    <w:p>
      <w:r>
        <w:t>5.3</w:t>
      </w:r>
    </w:p>
    <w:p>
      <w:r>
        <w:t>2.002403.000 .00.00.H47</w:t>
      </w:r>
    </w:p>
    <w:p>
      <w:r>
        <w:t>Thủ tục thực hiện việc giải trình</w:t>
      </w:r>
    </w:p>
    <w:p>
      <w:r>
        <w:t>45 ngày</w:t>
      </w:r>
    </w:p>
    <w:p>
      <w:r>
        <w:t>Cơ quan, tổ chức, đơn vị khu vực nhà nước.</w:t>
      </w:r>
    </w:p>
    <w:p>
      <w:r>
        <w:t>x</w:t>
      </w:r>
    </w:p>
    <w:p>
      <w:r>
        <w:t>Không</w:t>
      </w:r>
    </w:p>
    <w:p>
      <w:r>
        <w:t>Tổng cộng</w:t>
      </w:r>
    </w:p>
    <w:p>
      <w:r>
        <w:t>07</w:t>
      </w:r>
    </w:p>
    <w:p>
      <w:r>
        <w:t>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