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2102/QĐ-UBND năm 2024 thông qua phương án đơn giản hóa thủ tục hành chính nội bộ thuộc phạm vi chức năng quản lý Nhà nước của Sở Văn hóa, Thể thao và Du lịch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2102/QĐ-UBND</w:t>
      </w:r>
    </w:p>
    <w:p>
      <w:r>
        <w:t>Điện Biên, ngày 20 tháng 11 năm 2024</w:t>
      </w:r>
    </w:p>
    <w:p>
      <w:r>
        <w:t>QUYẾT ĐỊNH</w:t>
      </w:r>
    </w:p>
    <w:p>
      <w:r>
        <w:t>THÔNG QUA PHƯƠNG ÁN ĐƠN GIẢN HÓA THỦ TỤC HÀNH CHÍNH NỘI BỘ THUỘC PHẠM VI CHỨC NĂNG QUẢN LÝ NHÀ NƯỚC CỦA SỞ VĂN HÓA, THỂ THAO VÀ DU LỊCH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Tiếp theo Quyết định số 1834/QĐ-UBND ngày 15 tháng 10 năm 2024 của Chủ tịch Ủy ban nhân dân tỉnh Điện Biên về việc công bố thủ tục hành chính nội bộ thuộc phạm vi chức năng quản lý Nhà nước của Sở Văn hóa, Thể thao và Du lịch;</w:t>
      </w:r>
    </w:p>
    <w:p>
      <w:r>
        <w:t>Theo đề nghị của Giám đốc Sở Văn hóa, Thể thao và Du lịch tại Tờ trình số 3150/TTr-SVHTTDL ngày 18/11/2024.</w:t>
      </w:r>
    </w:p>
    <w:p>
      <w:r>
        <w:t>QUYẾT ĐỊNH:</w:t>
      </w:r>
    </w:p>
    <w:p>
      <w:r>
        <w:t>Điều 1.  Thông qua phương án đơn giản hóa 10 thủ tục hành chính nội bộ thuộc phạm vi chức năng quản lý Nhà nước của Sở Văn hóa, Thể thao và Du lịch tỉnh Điện Biên  (có phương án cụ thể kèm theo).</w:t>
      </w:r>
    </w:p>
    <w:p>
      <w:r>
        <w:t>Điều 2.  Giao Sở Văn hóa, Thể thao và Du lịch chủ trì phối hợp với các cơ quan, đơn vị có liên quan dự thảo văn bản thực thi các phương án đơn giản hóa thủ tục hành chính nội bộ sau khi được Chính phủ, Bộ Văn hóa, Thể thao và Du lịch thông qua.</w:t>
      </w:r>
    </w:p>
    <w:p>
      <w:r>
        <w:t>Điều 3.  Quyết định này có hiệu lực thi hành kể từ ngày ký.</w:t>
      </w:r>
    </w:p>
    <w:p>
      <w:r>
        <w:t>Chánh Văn phòng UBND tỉnh; Giám đốc Sở Văn hóa, Thể thao và Du lịch;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Bộ VHTT&amp;DL;</w:t>
      </w:r>
    </w:p>
    <w:p>
      <w:r>
        <w:t>- Văn phòng Chính phủ (Cục KSTTHC);</w:t>
      </w:r>
    </w:p>
    <w:p>
      <w:r>
        <w:t>- Lưu: VT, KSTT.</w:t>
      </w:r>
    </w:p>
    <w:p>
      <w:r>
        <w:t>KT. CHỦ TỊCH</w:t>
      </w:r>
    </w:p>
    <w:p>
      <w:r>
        <w:t>PHÓ CHỦ TỊCH</w:t>
      </w:r>
    </w:p>
    <w:p>
      <w:r>
        <w:t>Vừ A Bằng</w:t>
      </w:r>
    </w:p>
    <w:p>
      <w:r>
        <w:t>PHƯƠNG ÁN ĐƠN GIẢN HÓA THỦ TỤC HÀNH CHÍNH NỘI BỘ THUỘC PHẠM VI CHỨC NĂNG QUẢN LÝ NHÀ NƯỚC CỦA SỞ VĂN HÓA, THỂ THAO VÀ DU LỊCH TỈNH ĐIỆN BIÊN</w:t>
      </w:r>
    </w:p>
    <w:p>
      <w:r>
        <w:t>(Ban hành kèm theo Quyết định số 2102/QĐ-UBND ngày 20 tháng 11 năm 2024 của Chủ tịch Ủy ban nhân dân tỉnh Điện Biên)</w:t>
      </w:r>
    </w:p>
    <w:p>
      <w:r>
        <w:t>I. THỦ TỤC HÀNH CHÍNH NỘI BỘ CẤP TỈNH (06 TTHC)</w:t>
      </w:r>
    </w:p>
    <w:p>
      <w:r>
        <w:t>1. Thủ tục xét tặng danh hiện “Xã, phường, thị trấn tiêu biểu”</w:t>
      </w:r>
    </w:p>
    <w:p>
      <w:r>
        <w:t>a) Nội dung đơn giản hóa</w:t>
      </w:r>
    </w:p>
    <w:p>
      <w:r>
        <w:t>- Bổ sung cách thức thực hiện TTHC cụ thể: Nộp hồ sơ trực tiếp, qua dịch vụ bưu chính hoặc qua môi trường điện tử.</w:t>
      </w:r>
    </w:p>
    <w:p>
      <w:r>
        <w:t>- Quy định cụ thể số lượng bộ hồ sơ cần phải nộp khi thực hiện TTHC.</w:t>
      </w:r>
    </w:p>
    <w:p>
      <w:r>
        <w:t>Lý do: Việc chưa quy định các cách thức nộp hồ sơ và số lượng bộ hồ sơ cần phải nộp sẽ gây khó khăn cho đối tượng thực hiện TTHC, do đó cần quy định cụ thể cách thức thực hiện và số lượng bộ hồ sơ của TTHC.</w:t>
      </w:r>
    </w:p>
    <w:p>
      <w:r>
        <w:t>b) Kiến nghị thực thi</w:t>
      </w:r>
    </w:p>
    <w:p>
      <w:r>
        <w:t>Đề nghị sửa đổi, bổ sung quy định tại điểm c khoản 3 Điều 8 Nghị định số 86/2023/NĐ-CP ngày 07 tháng 12 năm 2023 của Chính phủ quy định khung tiêu chuẩn và trình tự, thủ tục, hồ sơ xét tặng danh hiệu “Gia đình văn hóa”, “Thôn, tổ dân phố văn hóa”, “Xã, phường, thị trấn tiêu biểu”.</w:t>
      </w:r>
    </w:p>
    <w:p>
      <w:r>
        <w:t>c) Lợi ích của phương án đơn giản hóa:  Việc bổ sung đầy đủ cách thức thực hiện TTHC, số lượng bộ hồ sơ cần nộp giúp đơn giản hóa TTHC; đưa ra nhiều hình thức lựa chọn trong quy trình nộp hồ sơ, tạo điều kiện cho đối tượng thực hiện TTHC trong việc chuẩn bị, hoàn thiện hồ sơ; tạo thuận lợi cho cơ quan, đơn vị khi giải quyết TTHC đồng thời bảo đảm tính công khai, minh bạch và kịp thời.</w:t>
      </w:r>
    </w:p>
    <w:p>
      <w:r>
        <w:t>2. Gồm 02 thủ tục: Thủ tục xét, công nhận thị xã, thành phố thuộc cấp tỉnh đạt chuẩn đô thị văn minh; Thủ tục xét, công nhận lại thị xã, thành phố thuộc cấp tỉnh đạt chuẩn đô thị văn minh</w:t>
      </w:r>
    </w:p>
    <w:p>
      <w:r>
        <w:t>a) Nội dung đơn giản hóa</w:t>
      </w:r>
    </w:p>
    <w:p>
      <w:r>
        <w:t>- Bổ sung cách thức thực hiện TTHC cụ thể: Nộp hồ sơ trực tiếp, qua dịch vụ bưu chính hoặc qua môi trường điện tử.</w:t>
      </w:r>
    </w:p>
    <w:p>
      <w:r>
        <w:t>- Quy định cụ thể số lượng bộ hồ sơ cần phải nộp khi thực hiện TTHC.</w:t>
      </w:r>
    </w:p>
    <w:p>
      <w:r>
        <w:t>Lý do: Việc chưa quy định các cách thức nộp hồ sơ và số lượng bộ hồ sơ cân phải nộp sẽ gây khó khăn cho đối tượng thực hiện TTHC, do đó cần quy định cụ thể cách thức thực hiện và số lượng bộ hồ sơ của TTHC.</w:t>
      </w:r>
    </w:p>
    <w:p>
      <w:r>
        <w:t>b) Kiến nghị thực thi</w:t>
      </w:r>
    </w:p>
    <w:p>
      <w:r>
        <w:t>Đề nghị sửa đổi, bổ sung quy định tại khoản 1 Điều 13 Quy định ban hành kèm theo Quyết định số 04/2022/QĐ-TTg ngày 18 tháng 02 năm 2022 của Thủ tướng Chính phủ về việc ban hành quy định tiêu chí, trình tự, thủ tục xét công nhận đạt chuẩn đô thị văn minh.</w:t>
      </w:r>
    </w:p>
    <w:p>
      <w:r>
        <w:t>c) Lợi ích của phương án đơn giản hóa:  Việc bổ sung đầy đủ cách thức thực hiện TTHC, số lượng bộ hồ sơ cần nộp giúp đơn giản hóa TTHC; đưa ra nhiều hình thức lựa chọn trong quy trình nộp hồ sơ, tạo điều kiện cho đối tượng thực hiện TTHC trong việc chuẩn bị, hoàn thiện hồ sơ; tạo thuận lợi cho cơ quan, đơn vị khi giải quyết TTHC đồng thời bảo đảm tính công khai, minh bạch và kịp thời.</w:t>
      </w:r>
    </w:p>
    <w:p>
      <w:r>
        <w:t>3. Gồm 02 thủ tục: Thủ tục phê duyệt quy hoạch tượng đài, tranh hoành tráng cấp tỉnh; Thủ tục điều chỉnh quy hoạch tượng đài, tranh hoành tráng cấp tỉnh</w:t>
      </w:r>
    </w:p>
    <w:p>
      <w:r>
        <w:t>a) Nội dung đơn giản hóa</w:t>
      </w:r>
    </w:p>
    <w:p>
      <w:r>
        <w:t>- Bổ sung cách thức thực hiện TTHC cụ thể: Nộp hồ sơ trực tiếp, qua dịch vụ bưu chính hoặc qua môi trường điện tử.</w:t>
      </w:r>
    </w:p>
    <w:p>
      <w:r>
        <w:t>- Quy định cụ thể số lượng bộ hồ sơ cần phải nộp khi thực hiện TTHC.</w:t>
      </w:r>
    </w:p>
    <w:p>
      <w:r>
        <w:t>Lý do: Việc chưa quy định các cách thức nộp hồ sơ và số lượng bộ hồ sơ cần phải nộp sẽ gây khó khăn cho đối tượng thực hiện TTHC, do đó cần quy định cụ thể cách thức thực hiện và số lượng bộ hồ sơ của TTHC.</w:t>
      </w:r>
    </w:p>
    <w:p>
      <w:r>
        <w:t>b) Kiến nghị thực thi</w:t>
      </w:r>
    </w:p>
    <w:p>
      <w:r>
        <w:t>Đề nghị bổ sung quy định về cách thức thực hiện và số lượng bộ hồ sơ phê duyệt quy hoạch tượng đài, tranh hoành tráng cấp tỉnh tại Điều 20 Nghị định số 113/2013/NĐ-CP ngày 02 tháng 10 năm 2013 của Chính phủ về hoạt động mỹ thuật.</w:t>
      </w:r>
    </w:p>
    <w:p>
      <w:r>
        <w:t>c) Lợi ích của phương án đơn giản hóa:  Việc bổ sung đầy đủ cách thức thực hiện TTHC, số lượng bộ hồ sơ cần nộp giúp đơn giản hóa TTHC; đưa ra nhiêu hình thức lựa chọn trong quy trình nộp hồ sơ, tạo điều kiện cho đối tượng thực hiện TTHC trong việc chuẩn bị, hoàn thiện hồ sơ; tạo thuận lợi cho cơ quan, đơn vị khi giải quyết TTHC đồng thời bảo đảm tính công khai, minh bạch và kịp thời.</w:t>
      </w:r>
    </w:p>
    <w:p>
      <w:r>
        <w:t>4. Thủ tục lập, phê duyệt nhiệm vụ lập quy hoạch di tích và quy hoạch di tích đối với cụm di tích cấp tỉnh</w:t>
      </w:r>
    </w:p>
    <w:p>
      <w:r>
        <w:t>a) Nội dung đơn giản hóa</w:t>
      </w:r>
    </w:p>
    <w:p>
      <w:r>
        <w:t>- Bổ sung cách thức thực hiện TTHC cụ thể: Nộp hồ sơ trực tiếp, qua dịch vụ bưu chính hoặc qua môi trường điện tử.</w:t>
      </w:r>
    </w:p>
    <w:p>
      <w:r>
        <w:t>- Quy định cụ thể số lượng bộ hồ sơ cần phải nộp khi thực hiện TTHC.</w:t>
      </w:r>
    </w:p>
    <w:p>
      <w:r>
        <w:t>Lý do: Việc chưa quy định các cách thức nộp hồ sơ và số lượng bộ hồ sơ cân phải nộp sẽ gây khó khăn cho đối tượng thực hiện TTHC, do đó cần quy định cụ thể cách thức thực hiện và số lượng bộ hồ sơ của TTHC.</w:t>
      </w:r>
    </w:p>
    <w:p>
      <w:r>
        <w:t>b) Kiến nghị thực thi</w:t>
      </w:r>
    </w:p>
    <w:p>
      <w:r>
        <w:t>Đề nghị sửa đổi, bổ sung điểm b khoản 2 Điều 12 Nghị định số 166/2018/NĐ-CP ngày 25 tháng 12 năm 2018 của Chính phủ về quy định thẩm quyền, trình tự, thủ tục lập, thẩm định, phê duyệt quy hoạch, dự án bảo quản, tu bổ, phục hồi di tích lịch sử - văn hóa, danh lam thắng cảnh.</w:t>
      </w:r>
    </w:p>
    <w:p>
      <w:r>
        <w:t>c) Lợi ích của phương án đơn giản hóa:  Việc bổ sung đầy đủ cách thức thực hiện TTHC, số lượng bộ hồ sơ cần nộp giúp đơn giản hóa TTHC; đưa ra nhiều hình thức lựa chọn trong quy trình nộp hồ sơ, tạo điều kiện cho đối tượng thực hiện TTHC trong việc chuẩn bị, hoàn thiện hồ sơ; tạo thuận lợi cho cơ quan, đơn vị khi giải quyết TTHC đồng thời bảo đảm tính công khai, minh bạch và kịp thời.</w:t>
      </w:r>
    </w:p>
    <w:p>
      <w:r>
        <w:t>II. THỦ TỤC HÀNH CHÍNH NỘI BỘ CẤP HUYỆN (03 TTHC)</w:t>
      </w:r>
    </w:p>
    <w:p>
      <w:r>
        <w:t>1. Thủ tục xét tặng danh hiệu “Thôn, tổ dân phố văn hóa”</w:t>
      </w:r>
    </w:p>
    <w:p>
      <w:r>
        <w:t>a) Nội dung đơn giản hóa</w:t>
      </w:r>
    </w:p>
    <w:p>
      <w:r>
        <w:t>- Bổ sung cách thức thực hiện TTHC cụ thể: Nộp hồ sơ trực tiếp, qua dịch vụ bưu chính hoặc qua môi trường điện tử.</w:t>
      </w:r>
    </w:p>
    <w:p>
      <w:r>
        <w:t>- Quy định cụ thể số lượng bộ hồ sơ cần phải nộp khi thực hiện TTHC.</w:t>
      </w:r>
    </w:p>
    <w:p>
      <w:r>
        <w:t>Lý do: Việc chưa quy định các cách thức nộp hồ sơ và số lượng bộ hồ sơ cần phải nộp sẽ gây khó khăn cho đối tượng thực hiện TTHC, do đó cần quy định cụ thể cách thức thực hiện và số lượng bộ hồ sơ của TTHC.</w:t>
      </w:r>
    </w:p>
    <w:p>
      <w:r>
        <w:t>b) Kiến nghị thực thi</w:t>
      </w:r>
    </w:p>
    <w:p>
      <w:r>
        <w:t>Đề nghị sửa đổi, bổ sung điểm c khoản 2 Điều 8 Nghị định số 86/2023/NĐ-CP ngày 07 tháng 12 năm 2023 của Chính phủ quy định khung tiêu chuẩn và trình tự, thủ tục, hồ sơ xét tặng danh hiệu “Gia đình văn hóa”, “Thôn, tổ dân phố văn hóa”, “Xã, phường, thị trấn tiêu biểu”.</w:t>
      </w:r>
    </w:p>
    <w:p>
      <w:r>
        <w:t>c) Lợi ích của phương án đơn giản hóa:  Việc bổ sung đầy đủ cách thức thực hiện TTHC, số lượng bộ hồ sơ cần nộp giúp đơn giản hóa TTHC; đưa ra nhiều hình thức lựa chọn trong quy trình nộp hồ sơ, tạo điều kiện cho đối tượng thực hiện TTHC trong việc chuẩn bị, hoàn thiện hồ sơ; tạo thuận lợi cho cơ quan, đơn vị khi giải quyết TTHC đồng thời bảo đảm tính công khai, minh bạch và kịp thời.</w:t>
      </w:r>
    </w:p>
    <w:p>
      <w:r>
        <w:t>2. Gồm 02 thủ tục: Thủ tục xét, công nhận phường, thị trấn đạt chuẩn đô thị văn minh; Thủ tục xét, công nhận lại phường, thị trấn đạt chuẩn đô thị văn minh</w:t>
      </w:r>
    </w:p>
    <w:p>
      <w:r>
        <w:t>a) Nội dung đơn giản hóa</w:t>
      </w:r>
    </w:p>
    <w:p>
      <w:r>
        <w:t>- Bổ sung cách thức thực hiện TTHC cụ thể: Nộp hồ sơ trực tiếp, qua dịch vụ bưu chính hoặc qua môi trường điện tử.</w:t>
      </w:r>
    </w:p>
    <w:p>
      <w:r>
        <w:t>- Quy định cụ thể số lượng bộ hồ sơ cần phải nộp khi thực hiện TTHC.</w:t>
      </w:r>
    </w:p>
    <w:p>
      <w:r>
        <w:t>Lý do: Việc chưa quy định các cách thức nộp hồ sơ và số lượng bộ hồ sơ cần phải nộp sẽ gây khó khăn cho đối tượng thực hiện TTHC, do đó cần quy định cụ thể cách thức thực hiện và số lượng bộ hồ sơ của TTHC.</w:t>
      </w:r>
    </w:p>
    <w:p>
      <w:r>
        <w:t>b) Kiến nghị thực thi</w:t>
      </w:r>
    </w:p>
    <w:p>
      <w:r>
        <w:t>Đề nghị sửa đổi, bổ sung khoản 1 Điều 8 Quyết định số 04/2022/QĐ-TTg ngày 18 tháng 02 năm 2022 của Thủ tướng Chính phủ về việc ban hành quy định tiêu chí, trình tự, thủ tục xét công nhận đạt chuẩn đô thị văn minh.</w:t>
      </w:r>
    </w:p>
    <w:p>
      <w:r>
        <w:t>c) Lợi ích của phương án đơn giản hóa:  Việc bổ sung đầy đủ cách thức thực hiện TTHC, số lượng bộ hồ sơ cần nộp giúp đơn giản hóa TTHC; đưa ra nhiều hình thức lựa chọn trong quy trình nộp hồ sơ, tạo điều kiện cho đối tượng thực hiện TTHC trong việc chuẩn bị, hoàn thiện hồ sơ; tạo thuận lợi cho cơ quan, đơn vị khi giải quyết TTHC đồng thời bảo đảm tính công khai, minh bạch và kịp thời.</w:t>
      </w:r>
    </w:p>
    <w:p>
      <w:r>
        <w:t>III. THỦ TỤC HÀNH CHÍNH NỘI BỘ CẤP XÃ (01 TTHC)</w:t>
      </w:r>
    </w:p>
    <w:p>
      <w:r>
        <w:t>1. Thủ tục xét tặng danh hiệu “Gia đình văn hóa”</w:t>
      </w:r>
    </w:p>
    <w:p>
      <w:r>
        <w:t>a) Nội dung đơn giản hóa</w:t>
      </w:r>
    </w:p>
    <w:p>
      <w:r>
        <w:t>- Bổ sung cách thức thực hiện TTHC cụ thể: Nộp hồ sơ trực tiếp, qua dịch vụ bưu chính hoặc qua môi trường điện tử.</w:t>
      </w:r>
    </w:p>
    <w:p>
      <w:r>
        <w:t>- Quy định cụ thể số lượng bộ hồ sơ cần phải nộp khi thực hiện TTHC.</w:t>
      </w:r>
    </w:p>
    <w:p>
      <w:r>
        <w:t>Lý do: Việc chưa quy định các cách thức nộp hồ sơ và số lượng bộ hồ sơ cần phải nộp sẽ gây khó khăn cho đối tượng thực hiện TTHC, do đó cần quy định cụ thể cách thức thực hiện và số lượng bộ hồ sơ của TTHC.</w:t>
      </w:r>
    </w:p>
    <w:p>
      <w:r>
        <w:t>b) Kiến nghị thực thi</w:t>
      </w:r>
    </w:p>
    <w:p>
      <w:r>
        <w:t>Đề nghị sửa đổi, bổ sung điểm a khoản 1 Điều 8 Nghị định số 86/2023/NĐ-CP ngày 07 tháng 12 năm 2023 của Chính phủ quy định khung tiêu chuẩn và trình tự, thủ tục, hồ sơ xét tặng danh hiệu “Gia đình văn hóa”, “Thôn, tổ dân phố văn hóa”, “Xã, phường, thị trấn tiêu biểu”.</w:t>
      </w:r>
    </w:p>
    <w:p>
      <w:r>
        <w:t>c) Lợi ích của phương án đơn giản hóa:  Việc bổ sung đầy đủ cách thức thực hiện TTHC, số lượng bộ hồ sơ cần nộp giúp đơn giản hóa TTHC; đưa ra nhiều hình thức lựa chọn trong quy trình nộp hồ sơ, tạo điều kiện cho đối tượng thực hiện TTHC trong việc chuẩn bị, hoàn thiện hồ sơ; tạo thuận lợi cho cơ quan, đơn vị khi giải quyết TTHC đồng thời bảo đảm tính công khai, minh bạch và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