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210/2025/QĐ-UBND phân cấp thẩm quyền quyết định thanh lý tài sản kết cấu hạ tầng cấp nước sạch nông thôn tập trung; xử lý tài sản kết cấu hạ tầng cấp nước sạch nông thôn tập trung trường hợp bị mất, bị hủy hoại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210/2025/QĐ-UBND</w:t>
      </w:r>
    </w:p>
    <w:p>
      <w:r>
        <w:t>Hải Phòng, ngày 17 tháng 11 năm 2025</w:t>
      </w:r>
    </w:p>
    <w:p>
      <w:r>
        <w:t>QUYẾT ĐỊNH</w:t>
      </w:r>
    </w:p>
    <w:p>
      <w:r>
        <w:t>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THÀNH PHỐ HẢI PHÒNG</w:t>
      </w:r>
    </w:p>
    <w:p>
      <w:r>
        <w:t>Căn cứ Luật Tổ chức chính quyền địa phương số 72/2025/QH15 ngày 16 tháng 6 năm 2025;</w:t>
      </w:r>
    </w:p>
    <w:p>
      <w:r>
        <w:t>Căn cứ Luật Ban hành văn bản quy phạm pháp luật số 64/2025/QH15 ngày 19 tháng 02 năm 2025;</w:t>
      </w:r>
    </w:p>
    <w:p>
      <w:r>
        <w:t>Căn cứ Luật sửa đổi, bổ sung một số điều của Luật Ban hành văn bản quy phạm pháp luật số 87/2025/QH15 ngày 25 tháng 6 năm 2025;</w:t>
      </w:r>
    </w:p>
    <w:p>
      <w:r>
        <w:t>Căn cứ Luật Quản lý, sử dụng tài sản công số 15/2017/QH14 ngày 21 tháng 6 năm 2017;</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r>
        <w:t>Căn cứ Nghị định số 43/2022/NĐ-CP ngày 24 tháng 6 năm 2022 của Chính phủ quy định về việc quản lý, sử dụng và khai thác tài sản kết cấu hạ tầng cấp nước sạch;</w:t>
      </w:r>
    </w:p>
    <w:p>
      <w:r>
        <w:t>Theo đề nghị của Giám đốc Sở Nông nghiệp và Môi trường tại Tờ trình số 673/TTr-SNNMT ngày 27 tháng 10 năm 2025;</w:t>
      </w:r>
    </w:p>
    <w:p>
      <w:r>
        <w:t>Ủy ban nhân dân thành phố ban hành Quyết định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thành phố Hải Phòng.</w:t>
      </w:r>
    </w:p>
    <w:p>
      <w:r>
        <w:t>Điều 1. Phạm vi điều chỉnh và đối tượng áp dụng</w:t>
      </w:r>
    </w:p>
    <w:p>
      <w:r>
        <w:t>1. Phạm vi điều chỉnh.</w:t>
      </w:r>
    </w:p>
    <w:p>
      <w:r>
        <w:t>Quyết định này quy định về việc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thành phố Hải Phòng quy định tại khoản 2 Điều 20 và khoản 2 Điều 21, Nghị định số 43/2022/NĐ-CP ngày 24/6/2022 của Chính phủ quy định việc quản lý, sử dụng và khai thác tài sản kết cấu hạ tầng cấp nước sạch.</w:t>
      </w:r>
    </w:p>
    <w:p>
      <w:r>
        <w:t>2. Đối tượng áp dụng.</w:t>
      </w:r>
    </w:p>
    <w:p>
      <w:r>
        <w:t>a) Ủy ban nhân dân các xã, đặc khu và các phường có tài sản kết cấu hạ tầng cấp nước sạch nông thôn tập trung (sau đây được gọi là Ủy ban nhân dân cấp xã).</w:t>
      </w:r>
    </w:p>
    <w:p>
      <w:r>
        <w:t>b) Các cơ quan quản lý nhà nước về tài sản kết cấu hạ tầng cấp nước sạch nông thôn tập trung.</w:t>
      </w:r>
    </w:p>
    <w:p>
      <w:r>
        <w:t>c) Doanh nghiệp, tổ chức, đơn vị, cá nhân khác có liên quan đến việc quản lý, sử dụng và khai thác tài sản kết cấu hạ tầng cấp nước sạch nông thôn tập trung.</w:t>
      </w:r>
    </w:p>
    <w:p>
      <w:r>
        <w:t>Điều 2. Phân cấp thẩm quyền quyết định thanh lý tài sản kết cấu hạ tầng cấp nước sạch nông thôn tập trung; xử lý tài sản kết cấu hạ tầng cấp nước sạch nông thôn tập trung trong trường hợp bị mất, bị hủy hoại</w:t>
      </w:r>
    </w:p>
    <w:p>
      <w:r>
        <w:t>1. Ủy ban nhân dân thành phố phân cấp thẩm quyền quyết định thanh lý tài sản kết cấu hạ tầng cấp nước sạch nông thôn tập trung; xử lý tài sản kết cấu hạ tầng cấp nước sạch nông thôn tập trung trong trường hợp bị mất, bị hủy hoại cho Ủy ban nhân dân cấp xã đối với tài sản kết cấu hạ tầng cấp nước sạch nông thôn tập trung đã giao Ủy ban nhân dân cấp xã quản lý.</w:t>
      </w:r>
    </w:p>
    <w:p>
      <w:r>
        <w:t>2. Những nội dung về thanh lý tài sản kết cấu hạ tầng cấp nước sạch nông thôn tập trung; xử lý tài sản kết cấu hạ tầng cấp nước sạch nông thôn tập trung trong trường hợp bị mất, bị hủy hoại trên địa bàn thành phố không phân cấp tại Quyết định này được thực hiện theo quy định của pháp luật hiện hành.</w:t>
      </w:r>
    </w:p>
    <w:p>
      <w:r>
        <w:t>Điều 3. Tổ chức thực hiện</w:t>
      </w:r>
    </w:p>
    <w:p>
      <w:r>
        <w:t>1. Ủy ban nhân dân cấp xã được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thành phố Hải Phòng tại Quyết định này căn cứ chức năng, nhiệm vụ được giao có trách nhiệm tổ chức thực hiện và chịu trách nhiệm toàn diện trước Ủy ban nhân dân thành phố về Quyết định của mình.</w:t>
      </w:r>
    </w:p>
    <w:p>
      <w:r>
        <w:t>2. Trường hợp các văn bản quy phạm pháp luật và các quy định được viện dẫn trong Quyết định này được sửa đổi, bổ sung hoặc được thay thế, bãi bỏ thì áp dụng theo quy định, văn bản quy phạm pháp luật mới.</w:t>
      </w:r>
    </w:p>
    <w:p>
      <w:r>
        <w:t>3. Trong quá trình thực hiện Quyết định này, nếu có phát sinh vướng mắc yêu cầu các Sở, ban, ngành, Ủy ban nhân dân các xã, phường, đặc khu, các cơ quan, đơn vị, doanh nghiệp, tổ chức, cá nhân phản ánh kịp thời về Sở Nông nghiệp và Môi trường để tổng hợp, báo cáo Ủy ban nhân dân thành phố xem xét, sửa đổi, bổ sung theo quy định của pháp luật.</w:t>
      </w:r>
    </w:p>
    <w:p>
      <w:r>
        <w:t>Điều 4. Điều khoản thi hành</w:t>
      </w:r>
    </w:p>
    <w:p>
      <w:r>
        <w:t>1. Quyết định này có hiệu lực kể từ ngày 17 tháng 11 năm 2025.</w:t>
      </w:r>
    </w:p>
    <w:p>
      <w:r>
        <w:t>2. Chánh Văn phòng Ủy ban nhân dân thành phố, Giám đốc Sở Nông nghiệp và Môi trường, Giám đốc Sở Tài chính, Chủ tịch Ủy ban nhân dân các xã, đặc khu, phường có tài sản kết cấu hạ tầng cấp nước sạch nông thôn tập trung và các cơ quan, tổ chức, cá nhân có liên quan chịu trách nhiệm thi hành Quyết định này./.</w:t>
      </w:r>
    </w:p>
    <w:p>
      <w:r>
        <w:t>Nơi nhận:</w:t>
      </w:r>
    </w:p>
    <w:p>
      <w:r>
        <w:t>- Như Điều 4;</w:t>
      </w:r>
    </w:p>
    <w:p>
      <w:r>
        <w:t>- Văn phòng Chính phủ;</w:t>
      </w:r>
    </w:p>
    <w:p>
      <w:r>
        <w:t>- Vụ Pháp chế - Bộ NN và MT;</w:t>
      </w:r>
    </w:p>
    <w:p>
      <w:r>
        <w:t>- Cục QL và XDCT Thủy lợi;</w:t>
      </w:r>
    </w:p>
    <w:p>
      <w:r>
        <w:t>- Cục Kiểm tra văn bản và QLXLVPHC - Bộ Tư pháp;</w:t>
      </w:r>
    </w:p>
    <w:p>
      <w:r>
        <w:t>- TTTU, TTHĐNDTP;</w:t>
      </w:r>
    </w:p>
    <w:p>
      <w:r>
        <w:t>- Đoàn ĐBQHTPHP;</w:t>
      </w:r>
    </w:p>
    <w:p>
      <w:r>
        <w:t>- CT, các PCT UBND TP;</w:t>
      </w:r>
    </w:p>
    <w:p>
      <w:r>
        <w:t>- Các Sở, ban, ngành thành phố;</w:t>
      </w:r>
    </w:p>
    <w:p>
      <w:r>
        <w:t>- UBND các xã, phường, đặc khu;</w:t>
      </w:r>
    </w:p>
    <w:p>
      <w:r>
        <w:t>- Sở Tư pháp;</w:t>
      </w:r>
    </w:p>
    <w:p>
      <w:r>
        <w:t>- Báo và Phát thanh, truyền hình Hải Phòng;</w:t>
      </w:r>
    </w:p>
    <w:p>
      <w:r>
        <w:t>- Cổng TTĐT TP;</w:t>
      </w:r>
    </w:p>
    <w:p>
      <w:r>
        <w:t>- Công báo TP;</w:t>
      </w:r>
    </w:p>
    <w:p>
      <w:r>
        <w:t>- Các PCVP UBND TP;</w:t>
      </w:r>
    </w:p>
    <w:p>
      <w:r>
        <w:t>- Các phòng CV;</w:t>
      </w:r>
    </w:p>
    <w:p>
      <w:r>
        <w:t>- Lưu: VT, N.Đ.Minh.</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