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21/QĐ-SXD năm 2024 công bố Bảng giá ca máy và thiết bị thi công xây dựng năm 2023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UBND TỈNH LẠNG SƠN</w:t>
      </w:r>
    </w:p>
    <w:p>
      <w:r>
        <w:t>SỞ XÂY DỰNG</w:t>
      </w:r>
    </w:p>
    <w:p>
      <w:r>
        <w:t>-------</w:t>
      </w:r>
    </w:p>
    <w:p>
      <w:r>
        <w:t>CỘNG HÒA XÃ HỘI CHỦ NGHĨA VIỆT NAM</w:t>
      </w:r>
    </w:p>
    <w:p>
      <w:r>
        <w:t>Độc lập - Tự do - Hạnh phúc</w:t>
      </w:r>
    </w:p>
    <w:p>
      <w:r>
        <w:t>---------------</w:t>
      </w:r>
    </w:p>
    <w:p>
      <w:r>
        <w:t>Số: 21/QĐ-SXD</w:t>
      </w:r>
    </w:p>
    <w:p>
      <w:r>
        <w:t>Lạng Sơn, ngày 15 tháng 01 năm 2024</w:t>
      </w:r>
    </w:p>
    <w:p>
      <w:r>
        <w:t>QUYẾT ĐỊNH</w:t>
      </w:r>
    </w:p>
    <w:p>
      <w:r>
        <w:t>VỀ VIỆC CÔNG BỐ BẢNG GIÁ CA MÁY VÀ THIẾT BỊ THI CÔNG XÂY DỰNG NĂM 2023 TRÊN ĐỊA BÀN TỈNH LẠNG SƠN</w:t>
      </w:r>
    </w:p>
    <w:p>
      <w:r>
        <w:t>GIÁM ĐỐC SỞ XÂY DỰNG</w:t>
      </w:r>
    </w:p>
    <w:p>
      <w:r>
        <w:t>Căn cứ Luật Xây dựng ngày 18 ngày 6 tháng 2014; Luật Sửa đổi, bổ sung một số điều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về việc hướng dẫn một số nội dung xác định và quản lý chi phí đầu tư xây dựng;</w:t>
      </w:r>
    </w:p>
    <w:p>
      <w:r>
        <w:t>Căn cứ Thông tư số 13/2021/TT-BXD ngày 31 tháng 8 năm 2021 của Bộ trưởng Bộ Xây dựng xác định các chỉ tiêu kinh tế kỹ thuật và đo bóc khối lượng công trình;</w:t>
      </w:r>
    </w:p>
    <w:p>
      <w:r>
        <w:t>Căn cứ Quyết định số 04/2022/QĐ-UBND ngày 10 tháng 02 năm 2022 của UBND tỉnh Lạng Sơn phân cấp cho Sở Xây dựng công bố chỉ số giá xây dựng; công bố giá vật liệu xây dựng, thiết bị công trình, đơn giá nhân công xây dựng, giá ca máy và thiết bị thi công, giá thuê máy và thiết bị thi công xây dựng trên địa bàn tỉnh Lạng Sơn;</w:t>
      </w:r>
    </w:p>
    <w:p>
      <w:r>
        <w:t>Xét đề nghị của Trưởng phòng Quản lý xây dựng.</w:t>
      </w:r>
    </w:p>
    <w:p>
      <w:r>
        <w:t>QUYẾT ĐỊNH:</w:t>
      </w:r>
    </w:p>
    <w:p>
      <w:r>
        <w:t>Điều 1.  Công bố kèm theo Quyết định này Bảng giá ca máy và thiết bị thi công xây dựng năm 2023 để thực hiện quản lý chi phí đầu tư xây dựng trên địa bàn tỉnh Lạng Sơn  (chi tiết theo Phụ lục đính kèm).</w:t>
      </w:r>
    </w:p>
    <w:p>
      <w:r>
        <w:t>Điều 2.  Bảng giá ca máy và thiết bị thi công xây dựng này là cơ sở để các cơ quan, tổ chức, cá nhân có liên quan quản lý chi phí đầu tư xây dựng các dự án sử dụng vốn đầu tư công, vốn nhà nước ngoài đầu tư công, các dự án đầu tư theo hình thức đối tác công tư (PPP). Khuyến khích các tổ chức, cá nhân áp dụng Bảng giá ca máy và thiết bị thi công xây dựng này để thực hiện quản lý chi phí đầu tư xây dựng hoặc xác định chi phí đầu tư xây dựng làm cơ sở thực hiện nghĩa vụ tài chính đối với Nhà nước của các dự án sử dụng nguồn vốn khác theo quy định tại khoản 2 Điều 2 Nghị định số 10/2021/NĐ-CP ngày 09 tháng 02 năm 2021 của Chính phủ.</w:t>
      </w:r>
    </w:p>
    <w:p>
      <w:r>
        <w:t>Điều 3.  Quyết định này có hiệu lực thi hành kể từ ngày ký và thay thế Quyết định số 12/QĐ-SXD ngày 15/01/2023 của Giám đốc Sở Xây dựng tỉnh Lạng Sơn về việc công bố đơn giá nhân công xây dựng trên địa bàn tỉnh Lạng Sơn.</w:t>
      </w:r>
    </w:p>
    <w:p>
      <w:r>
        <w:t>Điều 4.  Xử lý chuyển tiếp</w:t>
      </w:r>
    </w:p>
    <w:p>
      <w:r>
        <w:t>Việc xác định và quản lý chi phí đầu tư xây dựng trong giai đoạn chuyển tiếp thực hiện theo quy định tại Điều 44 Nghị định số 10/2021/NĐ-CP ngày 09 tháng 02 năm 2021 của Chính phủ về Quản lý chi phí đầu tư xây dựng và các quy định khác có liên quan.</w:t>
      </w:r>
    </w:p>
    <w:p>
      <w:r>
        <w:t>Điều 5.  Chánh Văn phòng, Trưởng các phòng, đơn vị thuộc Sở và các tổ chức, cá nhân có liên quan căn cứ Quyết định này thi hành./.</w:t>
      </w:r>
    </w:p>
    <w:p>
      <w:r>
        <w:t>Nơi nhận:</w:t>
      </w:r>
    </w:p>
    <w:p>
      <w:r>
        <w:t>- Như Điều 5;</w:t>
      </w:r>
    </w:p>
    <w:p>
      <w:r>
        <w:t>- Bộ Xây dựng (b/c);</w:t>
      </w:r>
    </w:p>
    <w:p>
      <w:r>
        <w:t>- UBND tỉnh (b/c);</w:t>
      </w:r>
    </w:p>
    <w:p>
      <w:r>
        <w:t>- Các Sở, ngành trực thuộc UBND tỉnh;</w:t>
      </w:r>
    </w:p>
    <w:p>
      <w:r>
        <w:t>- Cục Thống kê tỉnh;</w:t>
      </w:r>
    </w:p>
    <w:p>
      <w:r>
        <w:t>- UBND các huyện, thành phố;</w:t>
      </w:r>
    </w:p>
    <w:p>
      <w:r>
        <w:t>- Lãnh đạo Sở; các phòng chuyên môn;</w:t>
      </w:r>
    </w:p>
    <w:p>
      <w:r>
        <w:t>- Lưu: VT, QLXD, Website Sở (VDT) .</w:t>
      </w:r>
    </w:p>
    <w:p>
      <w:r>
        <w:t>KT. GIÁM ĐỐC</w:t>
      </w:r>
    </w:p>
    <w:p>
      <w:r>
        <w:t>PHÓ GIÁM ĐỐC</w:t>
      </w:r>
    </w:p>
    <w:p>
      <w:r>
        <w:t>Trương Trung Hiếu</w:t>
      </w:r>
    </w:p>
    <w:p>
      <w:r>
        <w:t>BẢNG GIÁ CÁ MÁY VÀ THIẾT BỊ THI CÔNG NĂM 2023 TRÊN ĐỊA BÀN TỈNH LẠNG SƠN</w:t>
      </w:r>
    </w:p>
    <w:p>
      <w:r>
        <w:t>(Kèm theo Quyết định số 21/QĐ-SXD ngày 15/01/2024 của Sở Xây dựng tỉnh Lạng Sơn)</w:t>
      </w:r>
    </w:p>
    <w:p>
      <w:r>
        <w:t>Đơn vị tính: đồng/ca</w:t>
      </w:r>
    </w:p>
    <w:p>
      <w:r>
        <w:t>STT</w:t>
      </w:r>
    </w:p>
    <w:p>
      <w:r>
        <w:t>Mã hiệu</w:t>
      </w:r>
    </w:p>
    <w:p>
      <w:r>
        <w:t>Loại máy và thiết bị</w:t>
      </w:r>
    </w:p>
    <w:p>
      <w:r>
        <w:t>Giá ca máy</w:t>
      </w:r>
    </w:p>
    <w:p>
      <w:r>
        <w:t>Vùng III</w:t>
      </w:r>
    </w:p>
    <w:p>
      <w:r>
        <w:t>Vùng IV</w:t>
      </w:r>
    </w:p>
    <w:p>
      <w:r>
        <w:t>CHƯƠNG I: MÁY VÀ THIẾT BỊ THI CÔNG XÂY DỰNG</w:t>
      </w:r>
    </w:p>
    <w:p>
      <w:r>
        <w:t>1.1</w:t>
      </w:r>
    </w:p>
    <w:p>
      <w:r>
        <w:t>M101.0000</w:t>
      </w:r>
    </w:p>
    <w:p>
      <w:r>
        <w:t>MÁY THI CÔNG ĐẤT VÀ LU LÈN</w:t>
      </w:r>
    </w:p>
    <w:p>
      <w:r>
        <w:t>M101.0100</w:t>
      </w:r>
    </w:p>
    <w:p>
      <w:r>
        <w:t>Máy đào một gầu, bánh xích - dung tích gầu:</w:t>
      </w:r>
    </w:p>
    <w:p>
      <w:r>
        <w:t>1</w:t>
      </w:r>
    </w:p>
    <w:p>
      <w:r>
        <w:t>M101.0101</w:t>
      </w:r>
    </w:p>
    <w:p>
      <w:r>
        <w:t>0,40 m³</w:t>
      </w:r>
    </w:p>
    <w:p>
      <w:r>
        <w:t>1.865.656</w:t>
      </w:r>
    </w:p>
    <w:p>
      <w:r>
        <w:t>1.851.544</w:t>
      </w:r>
    </w:p>
    <w:p>
      <w:r>
        <w:t>2</w:t>
      </w:r>
    </w:p>
    <w:p>
      <w:r>
        <w:t>M101.0102</w:t>
      </w:r>
    </w:p>
    <w:p>
      <w:r>
        <w:t>0,50 m³</w:t>
      </w:r>
    </w:p>
    <w:p>
      <w:r>
        <w:t>2.148.738</w:t>
      </w:r>
    </w:p>
    <w:p>
      <w:r>
        <w:t>2.134.626</w:t>
      </w:r>
    </w:p>
    <w:p>
      <w:r>
        <w:t>3</w:t>
      </w:r>
    </w:p>
    <w:p>
      <w:r>
        <w:t>M101.0103</w:t>
      </w:r>
    </w:p>
    <w:p>
      <w:r>
        <w:t>0,65 m³</w:t>
      </w:r>
    </w:p>
    <w:p>
      <w:r>
        <w:t>2.414.278</w:t>
      </w:r>
    </w:p>
    <w:p>
      <w:r>
        <w:t>2.400.166</w:t>
      </w:r>
    </w:p>
    <w:p>
      <w:r>
        <w:t>4</w:t>
      </w:r>
    </w:p>
    <w:p>
      <w:r>
        <w:t>M101.0104</w:t>
      </w:r>
    </w:p>
    <w:p>
      <w:r>
        <w:t>0,80 m³</w:t>
      </w:r>
    </w:p>
    <w:p>
      <w:r>
        <w:t>2.627.441</w:t>
      </w:r>
    </w:p>
    <w:p>
      <w:r>
        <w:t>2.613.329</w:t>
      </w:r>
    </w:p>
    <w:p>
      <w:r>
        <w:t>5</w:t>
      </w:r>
    </w:p>
    <w:p>
      <w:r>
        <w:t>M101.0105</w:t>
      </w:r>
    </w:p>
    <w:p>
      <w:r>
        <w:t>1,25 m³</w:t>
      </w:r>
    </w:p>
    <w:p>
      <w:r>
        <w:t>3.600.309</w:t>
      </w:r>
    </w:p>
    <w:p>
      <w:r>
        <w:t>3.586.197</w:t>
      </w:r>
    </w:p>
    <w:p>
      <w:r>
        <w:t>6</w:t>
      </w:r>
    </w:p>
    <w:p>
      <w:r>
        <w:t>M101.0106</w:t>
      </w:r>
    </w:p>
    <w:p>
      <w:r>
        <w:t>1,60 m³</w:t>
      </w:r>
    </w:p>
    <w:p>
      <w:r>
        <w:t>4.423.216</w:t>
      </w:r>
    </w:p>
    <w:p>
      <w:r>
        <w:t>4.409.104</w:t>
      </w:r>
    </w:p>
    <w:p>
      <w:r>
        <w:t>7</w:t>
      </w:r>
    </w:p>
    <w:p>
      <w:r>
        <w:t>M101.0107</w:t>
      </w:r>
    </w:p>
    <w:p>
      <w:r>
        <w:t>2,30 m³</w:t>
      </w:r>
    </w:p>
    <w:p>
      <w:r>
        <w:t>5.795.297</w:t>
      </w:r>
    </w:p>
    <w:p>
      <w:r>
        <w:t>5.781.185</w:t>
      </w:r>
    </w:p>
    <w:p>
      <w:r>
        <w:t>8</w:t>
      </w:r>
    </w:p>
    <w:p>
      <w:r>
        <w:t>M101.0108</w:t>
      </w:r>
    </w:p>
    <w:p>
      <w:r>
        <w:t>3,60 m³</w:t>
      </w:r>
    </w:p>
    <w:p>
      <w:r>
        <w:t>8.728.154</w:t>
      </w:r>
    </w:p>
    <w:p>
      <w:r>
        <w:t>8.714.042</w:t>
      </w:r>
    </w:p>
    <w:p>
      <w:r>
        <w:t>9</w:t>
      </w:r>
    </w:p>
    <w:p>
      <w:r>
        <w:t>M101.0115</w:t>
      </w:r>
    </w:p>
    <w:p>
      <w:r>
        <w:t>Máy đào 1,25 m³ gắn đầu búa thủy lực/hàm kẹp</w:t>
      </w:r>
    </w:p>
    <w:p>
      <w:r>
        <w:t>3.867.241</w:t>
      </w:r>
    </w:p>
    <w:p>
      <w:r>
        <w:t>3.853.129</w:t>
      </w:r>
    </w:p>
    <w:p>
      <w:r>
        <w:t>10</w:t>
      </w:r>
    </w:p>
    <w:p>
      <w:r>
        <w:t>M101.0116</w:t>
      </w:r>
    </w:p>
    <w:p>
      <w:r>
        <w:t>Máy đào 1,60 m³ gắn đầu búa thủy lực</w:t>
      </w:r>
    </w:p>
    <w:p>
      <w:r>
        <w:t>4.527.849</w:t>
      </w:r>
    </w:p>
    <w:p>
      <w:r>
        <w:t>4.513.737</w:t>
      </w:r>
    </w:p>
    <w:p>
      <w:r>
        <w:t>M101.0200</w:t>
      </w:r>
    </w:p>
    <w:p>
      <w:r>
        <w:t>Máy đào một gầu, bánh hơi - dung tích gầu:</w:t>
      </w:r>
    </w:p>
    <w:p>
      <w:r>
        <w:t>11</w:t>
      </w:r>
    </w:p>
    <w:p>
      <w:r>
        <w:t>M101.0201</w:t>
      </w:r>
    </w:p>
    <w:p>
      <w:r>
        <w:t>0,80 m³</w:t>
      </w:r>
    </w:p>
    <w:p>
      <w:r>
        <w:t>2.533.151</w:t>
      </w:r>
    </w:p>
    <w:p>
      <w:r>
        <w:t>2.519.039</w:t>
      </w:r>
    </w:p>
    <w:p>
      <w:r>
        <w:t>12</w:t>
      </w:r>
    </w:p>
    <w:p>
      <w:r>
        <w:t>M101.0202</w:t>
      </w:r>
    </w:p>
    <w:p>
      <w:r>
        <w:t>1,25 m³</w:t>
      </w:r>
    </w:p>
    <w:p>
      <w:r>
        <w:t>3.679.531</w:t>
      </w:r>
    </w:p>
    <w:p>
      <w:r>
        <w:t>3.665.419</w:t>
      </w:r>
    </w:p>
    <w:p>
      <w:r>
        <w:t>M101.0300</w:t>
      </w:r>
    </w:p>
    <w:p>
      <w:r>
        <w:t>Máy đào gầu dây - dung tích gầu:</w:t>
      </w:r>
    </w:p>
    <w:p>
      <w:r>
        <w:t>13</w:t>
      </w:r>
    </w:p>
    <w:p>
      <w:r>
        <w:t>M101.0301</w:t>
      </w:r>
    </w:p>
    <w:p>
      <w:r>
        <w:t>0,40 m³</w:t>
      </w:r>
    </w:p>
    <w:p>
      <w:r>
        <w:t>2.549.551</w:t>
      </w:r>
    </w:p>
    <w:p>
      <w:r>
        <w:t>2.532.959</w:t>
      </w:r>
    </w:p>
    <w:p>
      <w:r>
        <w:t>14</w:t>
      </w:r>
    </w:p>
    <w:p>
      <w:r>
        <w:t>M101.0302</w:t>
      </w:r>
    </w:p>
    <w:p>
      <w:r>
        <w:t>0,65 m³</w:t>
      </w:r>
    </w:p>
    <w:p>
      <w:r>
        <w:t>2.770.836</w:t>
      </w:r>
    </w:p>
    <w:p>
      <w:r>
        <w:t>2.754.244</w:t>
      </w:r>
    </w:p>
    <w:p>
      <w:r>
        <w:t>15</w:t>
      </w:r>
    </w:p>
    <w:p>
      <w:r>
        <w:t>M101.0303</w:t>
      </w:r>
    </w:p>
    <w:p>
      <w:r>
        <w:t>1,20 m³</w:t>
      </w:r>
    </w:p>
    <w:p>
      <w:r>
        <w:t>4.595.270</w:t>
      </w:r>
    </w:p>
    <w:p>
      <w:r>
        <w:t>4.578.678</w:t>
      </w:r>
    </w:p>
    <w:p>
      <w:r>
        <w:t>16</w:t>
      </w:r>
    </w:p>
    <w:p>
      <w:r>
        <w:t>M101.0304</w:t>
      </w:r>
    </w:p>
    <w:p>
      <w:r>
        <w:t>1,60 m³</w:t>
      </w:r>
    </w:p>
    <w:p>
      <w:r>
        <w:t>5.450.709</w:t>
      </w:r>
    </w:p>
    <w:p>
      <w:r>
        <w:t>5.434.117</w:t>
      </w:r>
    </w:p>
    <w:p>
      <w:r>
        <w:t>17</w:t>
      </w:r>
    </w:p>
    <w:p>
      <w:r>
        <w:t>M101.0305</w:t>
      </w:r>
    </w:p>
    <w:p>
      <w:r>
        <w:t>2,30 m³</w:t>
      </w:r>
    </w:p>
    <w:p>
      <w:r>
        <w:t>7.014.670</w:t>
      </w:r>
    </w:p>
    <w:p>
      <w:r>
        <w:t>6.998.078</w:t>
      </w:r>
    </w:p>
    <w:p>
      <w:r>
        <w:t>M101.0400</w:t>
      </w:r>
    </w:p>
    <w:p>
      <w:r>
        <w:t>Máy xúc lật - dung tích gầu:</w:t>
      </w:r>
    </w:p>
    <w:p>
      <w:r>
        <w:t>18</w:t>
      </w:r>
    </w:p>
    <w:p>
      <w:r>
        <w:t>M101.0401</w:t>
      </w:r>
    </w:p>
    <w:p>
      <w:r>
        <w:t>0,65 m³</w:t>
      </w:r>
    </w:p>
    <w:p>
      <w:r>
        <w:t>1.444.235</w:t>
      </w:r>
    </w:p>
    <w:p>
      <w:r>
        <w:t>1.430.123</w:t>
      </w:r>
    </w:p>
    <w:p>
      <w:r>
        <w:t>19</w:t>
      </w:r>
    </w:p>
    <w:p>
      <w:r>
        <w:t>M101.0402</w:t>
      </w:r>
    </w:p>
    <w:p>
      <w:r>
        <w:t>0,9 m³</w:t>
      </w:r>
    </w:p>
    <w:p>
      <w:r>
        <w:t>1.823.199</w:t>
      </w:r>
    </w:p>
    <w:p>
      <w:r>
        <w:t>1.809.087</w:t>
      </w:r>
    </w:p>
    <w:p>
      <w:r>
        <w:t>20</w:t>
      </w:r>
    </w:p>
    <w:p>
      <w:r>
        <w:t>M101.0403</w:t>
      </w:r>
    </w:p>
    <w:p>
      <w:r>
        <w:t>1,25 m³</w:t>
      </w:r>
    </w:p>
    <w:p>
      <w:r>
        <w:t>2.103.501</w:t>
      </w:r>
    </w:p>
    <w:p>
      <w:r>
        <w:t>2.089.389</w:t>
      </w:r>
    </w:p>
    <w:p>
      <w:r>
        <w:t>21</w:t>
      </w:r>
    </w:p>
    <w:p>
      <w:r>
        <w:t>M101.0404</w:t>
      </w:r>
    </w:p>
    <w:p>
      <w:r>
        <w:t>1,6m³ ÷ 1,65 m³</w:t>
      </w:r>
    </w:p>
    <w:p>
      <w:r>
        <w:t>2.890.239</w:t>
      </w:r>
    </w:p>
    <w:p>
      <w:r>
        <w:t>2.876.127</w:t>
      </w:r>
    </w:p>
    <w:p>
      <w:r>
        <w:t>22</w:t>
      </w:r>
    </w:p>
    <w:p>
      <w:r>
        <w:t>M101.0405</w:t>
      </w:r>
    </w:p>
    <w:p>
      <w:r>
        <w:t>2,30 m³</w:t>
      </w:r>
    </w:p>
    <w:p>
      <w:r>
        <w:t>3.478.939</w:t>
      </w:r>
    </w:p>
    <w:p>
      <w:r>
        <w:t>3.464.827</w:t>
      </w:r>
    </w:p>
    <w:p>
      <w:r>
        <w:t>23</w:t>
      </w:r>
    </w:p>
    <w:p>
      <w:r>
        <w:t>M101.0406</w:t>
      </w:r>
    </w:p>
    <w:p>
      <w:r>
        <w:t>3,20 m³</w:t>
      </w:r>
    </w:p>
    <w:p>
      <w:r>
        <w:t>5.331.077</w:t>
      </w:r>
    </w:p>
    <w:p>
      <w:r>
        <w:t>5.316.965</w:t>
      </w:r>
    </w:p>
    <w:p>
      <w:r>
        <w:t>M101.0500</w:t>
      </w:r>
    </w:p>
    <w:p>
      <w:r>
        <w:t>Máy ủi - công suất:</w:t>
      </w:r>
    </w:p>
    <w:p>
      <w:r>
        <w:t>24</w:t>
      </w:r>
    </w:p>
    <w:p>
      <w:r>
        <w:t>M101.0501</w:t>
      </w:r>
    </w:p>
    <w:p>
      <w:r>
        <w:t>75 cv</w:t>
      </w:r>
    </w:p>
    <w:p>
      <w:r>
        <w:t>1.498.534</w:t>
      </w:r>
    </w:p>
    <w:p>
      <w:r>
        <w:t>1.484.422</w:t>
      </w:r>
    </w:p>
    <w:p>
      <w:r>
        <w:t>25</w:t>
      </w:r>
    </w:p>
    <w:p>
      <w:r>
        <w:t>M101.0502</w:t>
      </w:r>
    </w:p>
    <w:p>
      <w:r>
        <w:t>100 cv</w:t>
      </w:r>
    </w:p>
    <w:p>
      <w:r>
        <w:t>1.792.002</w:t>
      </w:r>
    </w:p>
    <w:p>
      <w:r>
        <w:t>1.777.890</w:t>
      </w:r>
    </w:p>
    <w:p>
      <w:r>
        <w:t>26</w:t>
      </w:r>
    </w:p>
    <w:p>
      <w:r>
        <w:t>M101.0503</w:t>
      </w:r>
    </w:p>
    <w:p>
      <w:r>
        <w:t>110 cv</w:t>
      </w:r>
    </w:p>
    <w:p>
      <w:r>
        <w:t>1.879.014</w:t>
      </w:r>
    </w:p>
    <w:p>
      <w:r>
        <w:t>1.864.902</w:t>
      </w:r>
    </w:p>
    <w:p>
      <w:r>
        <w:t>27</w:t>
      </w:r>
    </w:p>
    <w:p>
      <w:r>
        <w:t>M101.0504</w:t>
      </w:r>
    </w:p>
    <w:p>
      <w:r>
        <w:t>140 cv</w:t>
      </w:r>
    </w:p>
    <w:p>
      <w:r>
        <w:t>2.554.062</w:t>
      </w:r>
    </w:p>
    <w:p>
      <w:r>
        <w:t>2.539.950</w:t>
      </w:r>
    </w:p>
    <w:p>
      <w:r>
        <w:t>28</w:t>
      </w:r>
    </w:p>
    <w:p>
      <w:r>
        <w:t>M101.0505</w:t>
      </w:r>
    </w:p>
    <w:p>
      <w:r>
        <w:t>180 cv</w:t>
      </w:r>
    </w:p>
    <w:p>
      <w:r>
        <w:t>3.178.348</w:t>
      </w:r>
    </w:p>
    <w:p>
      <w:r>
        <w:t>3.164.236</w:t>
      </w:r>
    </w:p>
    <w:p>
      <w:r>
        <w:t>29</w:t>
      </w:r>
    </w:p>
    <w:p>
      <w:r>
        <w:t>M101.0506</w:t>
      </w:r>
    </w:p>
    <w:p>
      <w:r>
        <w:t>240 cv</w:t>
      </w:r>
    </w:p>
    <w:p>
      <w:r>
        <w:t>3.793.311</w:t>
      </w:r>
    </w:p>
    <w:p>
      <w:r>
        <w:t>3.779.199</w:t>
      </w:r>
    </w:p>
    <w:p>
      <w:r>
        <w:t>30</w:t>
      </w:r>
    </w:p>
    <w:p>
      <w:r>
        <w:t>M101.0507</w:t>
      </w:r>
    </w:p>
    <w:p>
      <w:r>
        <w:t>320 cv</w:t>
      </w:r>
    </w:p>
    <w:p>
      <w:r>
        <w:t>5.290.526</w:t>
      </w:r>
    </w:p>
    <w:p>
      <w:r>
        <w:t>5.276.414</w:t>
      </w:r>
    </w:p>
    <w:p>
      <w:r>
        <w:t>M101.0600</w:t>
      </w:r>
    </w:p>
    <w:p>
      <w:r>
        <w:t>Máy cạp tự hành - dung tích thùng:</w:t>
      </w:r>
    </w:p>
    <w:p>
      <w:r>
        <w:t>31</w:t>
      </w:r>
    </w:p>
    <w:p>
      <w:r>
        <w:t>M101.0601</w:t>
      </w:r>
    </w:p>
    <w:p>
      <w:r>
        <w:t>9 m³</w:t>
      </w:r>
    </w:p>
    <w:p>
      <w:r>
        <w:t>4.249.076</w:t>
      </w:r>
    </w:p>
    <w:p>
      <w:r>
        <w:t>4.229.405</w:t>
      </w:r>
    </w:p>
    <w:p>
      <w:r>
        <w:t>32</w:t>
      </w:r>
    </w:p>
    <w:p>
      <w:r>
        <w:t>M101.0602</w:t>
      </w:r>
    </w:p>
    <w:p>
      <w:r>
        <w:t>16 m³</w:t>
      </w:r>
    </w:p>
    <w:p>
      <w:r>
        <w:t>5.347.710</w:t>
      </w:r>
    </w:p>
    <w:p>
      <w:r>
        <w:t>5.328.039</w:t>
      </w:r>
    </w:p>
    <w:p>
      <w:r>
        <w:t>33</w:t>
      </w:r>
    </w:p>
    <w:p>
      <w:r>
        <w:t>M101.0603</w:t>
      </w:r>
    </w:p>
    <w:p>
      <w:r>
        <w:t>25 m³</w:t>
      </w:r>
    </w:p>
    <w:p>
      <w:r>
        <w:t>6.276.112</w:t>
      </w:r>
    </w:p>
    <w:p>
      <w:r>
        <w:t>6.256.441</w:t>
      </w:r>
    </w:p>
    <w:p>
      <w:r>
        <w:t>M101.0700</w:t>
      </w:r>
    </w:p>
    <w:p>
      <w:r>
        <w:t>Máy san tự hành - công suất:</w:t>
      </w:r>
    </w:p>
    <w:p>
      <w:r>
        <w:t>34</w:t>
      </w:r>
    </w:p>
    <w:p>
      <w:r>
        <w:t>M101.0701</w:t>
      </w:r>
    </w:p>
    <w:p>
      <w:r>
        <w:t>110 cv</w:t>
      </w:r>
    </w:p>
    <w:p>
      <w:r>
        <w:t>2.071.243</w:t>
      </w:r>
    </w:p>
    <w:p>
      <w:r>
        <w:t>2.054.651</w:t>
      </w:r>
    </w:p>
    <w:p>
      <w:r>
        <w:t>35</w:t>
      </w:r>
    </w:p>
    <w:p>
      <w:r>
        <w:t>M101.0702</w:t>
      </w:r>
    </w:p>
    <w:p>
      <w:r>
        <w:t>140 cv</w:t>
      </w:r>
    </w:p>
    <w:p>
      <w:r>
        <w:t>2.415.020</w:t>
      </w:r>
    </w:p>
    <w:p>
      <w:r>
        <w:t>2.398.428</w:t>
      </w:r>
    </w:p>
    <w:p>
      <w:r>
        <w:t>36</w:t>
      </w:r>
    </w:p>
    <w:p>
      <w:r>
        <w:t>M101.0703</w:t>
      </w:r>
    </w:p>
    <w:p>
      <w:r>
        <w:t>180 cv</w:t>
      </w:r>
    </w:p>
    <w:p>
      <w:r>
        <w:t>2.789.379</w:t>
      </w:r>
    </w:p>
    <w:p>
      <w:r>
        <w:t>2.772.787</w:t>
      </w:r>
    </w:p>
    <w:p>
      <w:r>
        <w:t>M101.0800</w:t>
      </w:r>
    </w:p>
    <w:p>
      <w:r>
        <w:t>Máy đầm đất cầm tay - trọng lượng:</w:t>
      </w:r>
    </w:p>
    <w:p>
      <w:r>
        <w:t>37</w:t>
      </w:r>
    </w:p>
    <w:p>
      <w:r>
        <w:t>M101.0801</w:t>
      </w:r>
    </w:p>
    <w:p>
      <w:r>
        <w:t>50 kg</w:t>
      </w:r>
    </w:p>
    <w:p>
      <w:r>
        <w:t>352.853</w:t>
      </w:r>
    </w:p>
    <w:p>
      <w:r>
        <w:t>340.965</w:t>
      </w:r>
    </w:p>
    <w:p>
      <w:r>
        <w:t>38</w:t>
      </w:r>
    </w:p>
    <w:p>
      <w:r>
        <w:t>M101.0802</w:t>
      </w:r>
    </w:p>
    <w:p>
      <w:r>
        <w:t>60 kg</w:t>
      </w:r>
    </w:p>
    <w:p>
      <w:r>
        <w:t>369.265</w:t>
      </w:r>
    </w:p>
    <w:p>
      <w:r>
        <w:t>357.377</w:t>
      </w:r>
    </w:p>
    <w:p>
      <w:r>
        <w:t>39</w:t>
      </w:r>
    </w:p>
    <w:p>
      <w:r>
        <w:t>M101.0803</w:t>
      </w:r>
    </w:p>
    <w:p>
      <w:r>
        <w:t>70 kg</w:t>
      </w:r>
    </w:p>
    <w:p>
      <w:r>
        <w:t>382.827</w:t>
      </w:r>
    </w:p>
    <w:p>
      <w:r>
        <w:t>370.939</w:t>
      </w:r>
    </w:p>
    <w:p>
      <w:r>
        <w:t>40</w:t>
      </w:r>
    </w:p>
    <w:p>
      <w:r>
        <w:t>M101.0804</w:t>
      </w:r>
    </w:p>
    <w:p>
      <w:r>
        <w:t>80 kg</w:t>
      </w:r>
    </w:p>
    <w:p>
      <w:r>
        <w:t>405.319</w:t>
      </w:r>
    </w:p>
    <w:p>
      <w:r>
        <w:t>393.431</w:t>
      </w:r>
    </w:p>
    <w:p>
      <w:r>
        <w:t>M101.0900</w:t>
      </w:r>
    </w:p>
    <w:p>
      <w:r>
        <w:t>Máy lu bánh hơi tự hành - trọng lượng tĩnh:</w:t>
      </w:r>
    </w:p>
    <w:p>
      <w:r>
        <w:t>41</w:t>
      </w:r>
    </w:p>
    <w:p>
      <w:r>
        <w:t>M101.0901</w:t>
      </w:r>
    </w:p>
    <w:p>
      <w:r>
        <w:t>9 t</w:t>
      </w:r>
    </w:p>
    <w:p>
      <w:r>
        <w:t>1.457.882</w:t>
      </w:r>
    </w:p>
    <w:p>
      <w:r>
        <w:t>1.443.770</w:t>
      </w:r>
    </w:p>
    <w:p>
      <w:r>
        <w:t>42</w:t>
      </w:r>
    </w:p>
    <w:p>
      <w:r>
        <w:t>M101.0902</w:t>
      </w:r>
    </w:p>
    <w:p>
      <w:r>
        <w:t>16 t</w:t>
      </w:r>
    </w:p>
    <w:p>
      <w:r>
        <w:t>1.603.514</w:t>
      </w:r>
    </w:p>
    <w:p>
      <w:r>
        <w:t>1.589.402</w:t>
      </w:r>
    </w:p>
    <w:p>
      <w:r>
        <w:t>43</w:t>
      </w:r>
    </w:p>
    <w:p>
      <w:r>
        <w:t>M101.0903</w:t>
      </w:r>
    </w:p>
    <w:p>
      <w:r>
        <w:t>18 t</w:t>
      </w:r>
    </w:p>
    <w:p>
      <w:r>
        <w:t>1.713.157</w:t>
      </w:r>
    </w:p>
    <w:p>
      <w:r>
        <w:t>1.699.045</w:t>
      </w:r>
    </w:p>
    <w:p>
      <w:r>
        <w:t>44</w:t>
      </w:r>
    </w:p>
    <w:p>
      <w:r>
        <w:t>M101.0904</w:t>
      </w:r>
    </w:p>
    <w:p>
      <w:r>
        <w:t>25 t</w:t>
      </w:r>
    </w:p>
    <w:p>
      <w:r>
        <w:t>2.038.465</w:t>
      </w:r>
    </w:p>
    <w:p>
      <w:r>
        <w:t>2.024.353</w:t>
      </w:r>
    </w:p>
    <w:p>
      <w:r>
        <w:t>M101.1000</w:t>
      </w:r>
    </w:p>
    <w:p>
      <w:r>
        <w:t>Máy lu rung tự hành - trọng lượng tĩnh:</w:t>
      </w:r>
    </w:p>
    <w:p>
      <w:r>
        <w:t>45</w:t>
      </w:r>
    </w:p>
    <w:p>
      <w:r>
        <w:t>M101.1001</w:t>
      </w:r>
    </w:p>
    <w:p>
      <w:r>
        <w:t>8 t</w:t>
      </w:r>
    </w:p>
    <w:p>
      <w:r>
        <w:t>1.299.372</w:t>
      </w:r>
    </w:p>
    <w:p>
      <w:r>
        <w:t>1.285.260</w:t>
      </w:r>
    </w:p>
    <w:p>
      <w:r>
        <w:t>46</w:t>
      </w:r>
    </w:p>
    <w:p>
      <w:r>
        <w:t>M101.1002</w:t>
      </w:r>
    </w:p>
    <w:p>
      <w:r>
        <w:t>12 t</w:t>
      </w:r>
    </w:p>
    <w:p>
      <w:r>
        <w:t>1.638.488</w:t>
      </w:r>
    </w:p>
    <w:p>
      <w:r>
        <w:t>1.624.376</w:t>
      </w:r>
    </w:p>
    <w:p>
      <w:r>
        <w:t>47</w:t>
      </w:r>
    </w:p>
    <w:p>
      <w:r>
        <w:t>M101.1003</w:t>
      </w:r>
    </w:p>
    <w:p>
      <w:r>
        <w:t>15 t</w:t>
      </w:r>
    </w:p>
    <w:p>
      <w:r>
        <w:t>2.064.131</w:t>
      </w:r>
    </w:p>
    <w:p>
      <w:r>
        <w:t>2.050.019</w:t>
      </w:r>
    </w:p>
    <w:p>
      <w:r>
        <w:t>48</w:t>
      </w:r>
    </w:p>
    <w:p>
      <w:r>
        <w:t>M101.1004</w:t>
      </w:r>
    </w:p>
    <w:p>
      <w:r>
        <w:t>18 t</w:t>
      </w:r>
    </w:p>
    <w:p>
      <w:r>
        <w:t>2.502.601</w:t>
      </w:r>
    </w:p>
    <w:p>
      <w:r>
        <w:t>2.488.489</w:t>
      </w:r>
    </w:p>
    <w:p>
      <w:r>
        <w:t>49</w:t>
      </w:r>
    </w:p>
    <w:p>
      <w:r>
        <w:t>M101.1005</w:t>
      </w:r>
    </w:p>
    <w:p>
      <w:r>
        <w:t>20 t</w:t>
      </w:r>
    </w:p>
    <w:p>
      <w:r>
        <w:t>2.694.702</w:t>
      </w:r>
    </w:p>
    <w:p>
      <w:r>
        <w:t>2.680.590</w:t>
      </w:r>
    </w:p>
    <w:p>
      <w:r>
        <w:t>50</w:t>
      </w:r>
    </w:p>
    <w:p>
      <w:r>
        <w:t>M101.1006</w:t>
      </w:r>
    </w:p>
    <w:p>
      <w:r>
        <w:t>25 t</w:t>
      </w:r>
    </w:p>
    <w:p>
      <w:r>
        <w:t>2.878.781</w:t>
      </w:r>
    </w:p>
    <w:p>
      <w:r>
        <w:t>2.864.669</w:t>
      </w:r>
    </w:p>
    <w:p>
      <w:r>
        <w:t>M101.1100</w:t>
      </w:r>
    </w:p>
    <w:p>
      <w:r>
        <w:t>Máy lu bánh thép tự hành - trọng lượng tĩnh:</w:t>
      </w:r>
    </w:p>
    <w:p>
      <w:r>
        <w:t>51</w:t>
      </w:r>
    </w:p>
    <w:p>
      <w:r>
        <w:t>M101.1101</w:t>
      </w:r>
    </w:p>
    <w:p>
      <w:r>
        <w:t>6,0 t</w:t>
      </w:r>
    </w:p>
    <w:p>
      <w:r>
        <w:t>924.482</w:t>
      </w:r>
    </w:p>
    <w:p>
      <w:r>
        <w:t>910.370</w:t>
      </w:r>
    </w:p>
    <w:p>
      <w:r>
        <w:t>52</w:t>
      </w:r>
    </w:p>
    <w:p>
      <w:r>
        <w:t>M101.1102</w:t>
      </w:r>
    </w:p>
    <w:p>
      <w:r>
        <w:t>8,5 t ÷ 9 t</w:t>
      </w:r>
    </w:p>
    <w:p>
      <w:r>
        <w:t>1.043.223</w:t>
      </w:r>
    </w:p>
    <w:p>
      <w:r>
        <w:t>1.029.111</w:t>
      </w:r>
    </w:p>
    <w:p>
      <w:r>
        <w:t>53</w:t>
      </w:r>
    </w:p>
    <w:p>
      <w:r>
        <w:t>M101.1103</w:t>
      </w:r>
    </w:p>
    <w:p>
      <w:r>
        <w:t>10 t</w:t>
      </w:r>
    </w:p>
    <w:p>
      <w:r>
        <w:t>1.168.264</w:t>
      </w:r>
    </w:p>
    <w:p>
      <w:r>
        <w:t>1.154.152</w:t>
      </w:r>
    </w:p>
    <w:p>
      <w:r>
        <w:t>54</w:t>
      </w:r>
    </w:p>
    <w:p>
      <w:r>
        <w:t>M101.1104</w:t>
      </w:r>
    </w:p>
    <w:p>
      <w:r>
        <w:t>12 t</w:t>
      </w:r>
    </w:p>
    <w:p>
      <w:r>
        <w:t>1.313.484</w:t>
      </w:r>
    </w:p>
    <w:p>
      <w:r>
        <w:t>1.299.372</w:t>
      </w:r>
    </w:p>
    <w:p>
      <w:r>
        <w:t>55</w:t>
      </w:r>
    </w:p>
    <w:p>
      <w:r>
        <w:t>M101.1105</w:t>
      </w:r>
    </w:p>
    <w:p>
      <w:r>
        <w:t>16 t</w:t>
      </w:r>
    </w:p>
    <w:p>
      <w:r>
        <w:t>1.421.704</w:t>
      </w:r>
    </w:p>
    <w:p>
      <w:r>
        <w:t>1.407.592</w:t>
      </w:r>
    </w:p>
    <w:p>
      <w:r>
        <w:t>56</w:t>
      </w:r>
    </w:p>
    <w:p>
      <w:r>
        <w:t>M101.1106</w:t>
      </w:r>
    </w:p>
    <w:p>
      <w:r>
        <w:t>25 t</w:t>
      </w:r>
    </w:p>
    <w:p>
      <w:r>
        <w:t>1.662.607</w:t>
      </w:r>
    </w:p>
    <w:p>
      <w:r>
        <w:t>1.648.495</w:t>
      </w:r>
    </w:p>
    <w:p>
      <w:r>
        <w:t>M101.1200</w:t>
      </w:r>
    </w:p>
    <w:p>
      <w:r>
        <w:t>Máy lu chân cừu tự hành - trọng lượng tĩnh:</w:t>
      </w:r>
    </w:p>
    <w:p>
      <w:r>
        <w:t>57</w:t>
      </w:r>
    </w:p>
    <w:p>
      <w:r>
        <w:t>M101.1201</w:t>
      </w:r>
    </w:p>
    <w:p>
      <w:r>
        <w:t>12 t</w:t>
      </w:r>
    </w:p>
    <w:p>
      <w:r>
        <w:t>1.725.932</w:t>
      </w:r>
    </w:p>
    <w:p>
      <w:r>
        <w:t>1.711.820</w:t>
      </w:r>
    </w:p>
    <w:p>
      <w:r>
        <w:t>58</w:t>
      </w:r>
    </w:p>
    <w:p>
      <w:r>
        <w:t>M101.1202</w:t>
      </w:r>
    </w:p>
    <w:p>
      <w:r>
        <w:t>20 t</w:t>
      </w:r>
    </w:p>
    <w:p>
      <w:r>
        <w:t>2.767.465</w:t>
      </w:r>
    </w:p>
    <w:p>
      <w:r>
        <w:t>2.753.353</w:t>
      </w:r>
    </w:p>
    <w:p>
      <w:r>
        <w:t>M102.0000</w:t>
      </w:r>
    </w:p>
    <w:p>
      <w:r>
        <w:t>MÁY NÂNG CHUYỂN</w:t>
      </w:r>
    </w:p>
    <w:p>
      <w:r>
        <w:t>M102.0100</w:t>
      </w:r>
    </w:p>
    <w:p>
      <w:r>
        <w:t>Cần trục ô tô - sức nâng:</w:t>
      </w:r>
    </w:p>
    <w:p>
      <w:r>
        <w:t>59</w:t>
      </w:r>
    </w:p>
    <w:p>
      <w:r>
        <w:t>M102.0101</w:t>
      </w:r>
    </w:p>
    <w:p>
      <w:r>
        <w:t>3 t</w:t>
      </w:r>
    </w:p>
    <w:p>
      <w:r>
        <w:t>1.505.875</w:t>
      </w:r>
    </w:p>
    <w:p>
      <w:r>
        <w:t>1.479.434</w:t>
      </w:r>
    </w:p>
    <w:p>
      <w:r>
        <w:t>60</w:t>
      </w:r>
    </w:p>
    <w:p>
      <w:r>
        <w:t>M102.0102</w:t>
      </w:r>
    </w:p>
    <w:p>
      <w:r>
        <w:t>4 t</w:t>
      </w:r>
    </w:p>
    <w:p>
      <w:r>
        <w:t>1.559.241</w:t>
      </w:r>
    </w:p>
    <w:p>
      <w:r>
        <w:t>1.532.800</w:t>
      </w:r>
    </w:p>
    <w:p>
      <w:r>
        <w:t>61</w:t>
      </w:r>
    </w:p>
    <w:p>
      <w:r>
        <w:t>M102.0103</w:t>
      </w:r>
    </w:p>
    <w:p>
      <w:r>
        <w:t>5 t</w:t>
      </w:r>
    </w:p>
    <w:p>
      <w:r>
        <w:t>1.677.924</w:t>
      </w:r>
    </w:p>
    <w:p>
      <w:r>
        <w:t>1.651.483</w:t>
      </w:r>
    </w:p>
    <w:p>
      <w:r>
        <w:t>62</w:t>
      </w:r>
    </w:p>
    <w:p>
      <w:r>
        <w:t>M102.0104</w:t>
      </w:r>
    </w:p>
    <w:p>
      <w:r>
        <w:t>6 t</w:t>
      </w:r>
    </w:p>
    <w:p>
      <w:r>
        <w:t>1.861.867</w:t>
      </w:r>
    </w:p>
    <w:p>
      <w:r>
        <w:t>1.835.426</w:t>
      </w:r>
    </w:p>
    <w:p>
      <w:r>
        <w:t>63</w:t>
      </w:r>
    </w:p>
    <w:p>
      <w:r>
        <w:t>M102.0105</w:t>
      </w:r>
    </w:p>
    <w:p>
      <w:r>
        <w:t>10 t</w:t>
      </w:r>
    </w:p>
    <w:p>
      <w:r>
        <w:t>2.196.766</w:t>
      </w:r>
    </w:p>
    <w:p>
      <w:r>
        <w:t>2.170.325</w:t>
      </w:r>
    </w:p>
    <w:p>
      <w:r>
        <w:t>64</w:t>
      </w:r>
    </w:p>
    <w:p>
      <w:r>
        <w:t>M102.0106</w:t>
      </w:r>
    </w:p>
    <w:p>
      <w:r>
        <w:t>16 t</w:t>
      </w:r>
    </w:p>
    <w:p>
      <w:r>
        <w:t>2.470.256</w:t>
      </w:r>
    </w:p>
    <w:p>
      <w:r>
        <w:t>2.443.815</w:t>
      </w:r>
    </w:p>
    <w:p>
      <w:r>
        <w:t>65</w:t>
      </w:r>
    </w:p>
    <w:p>
      <w:r>
        <w:t>M102.0107</w:t>
      </w:r>
    </w:p>
    <w:p>
      <w:r>
        <w:t>20 t</w:t>
      </w:r>
    </w:p>
    <w:p>
      <w:r>
        <w:t>2.688.749</w:t>
      </w:r>
    </w:p>
    <w:p>
      <w:r>
        <w:t>2.662.308</w:t>
      </w:r>
    </w:p>
    <w:p>
      <w:r>
        <w:t>66</w:t>
      </w:r>
    </w:p>
    <w:p>
      <w:r>
        <w:t>M102.0108</w:t>
      </w:r>
    </w:p>
    <w:p>
      <w:r>
        <w:t>25 t</w:t>
      </w:r>
    </w:p>
    <w:p>
      <w:r>
        <w:t>2.978.226</w:t>
      </w:r>
    </w:p>
    <w:p>
      <w:r>
        <w:t>2.951.785</w:t>
      </w:r>
    </w:p>
    <w:p>
      <w:r>
        <w:t>67</w:t>
      </w:r>
    </w:p>
    <w:p>
      <w:r>
        <w:t>M102.0109</w:t>
      </w:r>
    </w:p>
    <w:p>
      <w:r>
        <w:t>30 t</w:t>
      </w:r>
    </w:p>
    <w:p>
      <w:r>
        <w:t>3.245.370</w:t>
      </w:r>
    </w:p>
    <w:p>
      <w:r>
        <w:t>3.218.929</w:t>
      </w:r>
    </w:p>
    <w:p>
      <w:r>
        <w:t>68</w:t>
      </w:r>
    </w:p>
    <w:p>
      <w:r>
        <w:t>M102.0110</w:t>
      </w:r>
    </w:p>
    <w:p>
      <w:r>
        <w:t>40 t</w:t>
      </w:r>
    </w:p>
    <w:p>
      <w:r>
        <w:t>4.070.743</w:t>
      </w:r>
    </w:p>
    <w:p>
      <w:r>
        <w:t>4.044.302</w:t>
      </w:r>
    </w:p>
    <w:p>
      <w:r>
        <w:t>69</w:t>
      </w:r>
    </w:p>
    <w:p>
      <w:r>
        <w:t>M102.0111</w:t>
      </w:r>
    </w:p>
    <w:p>
      <w:r>
        <w:t>50 t</w:t>
      </w:r>
    </w:p>
    <w:p>
      <w:r>
        <w:t>5.111.270</w:t>
      </w:r>
    </w:p>
    <w:p>
      <w:r>
        <w:t>5.084.829</w:t>
      </w:r>
    </w:p>
    <w:p>
      <w:r>
        <w:t>M102.0200</w:t>
      </w:r>
    </w:p>
    <w:p>
      <w:r>
        <w:t>Cần cẩu bánh hơi - sức nâng:</w:t>
      </w:r>
    </w:p>
    <w:p>
      <w:r>
        <w:t>70</w:t>
      </w:r>
    </w:p>
    <w:p>
      <w:r>
        <w:t>M102.0201</w:t>
      </w:r>
    </w:p>
    <w:p>
      <w:r>
        <w:t>6t</w:t>
      </w:r>
    </w:p>
    <w:p>
      <w:r>
        <w:t>1.654.303</w:t>
      </w:r>
    </w:p>
    <w:p>
      <w:r>
        <w:t>1.620.520</w:t>
      </w:r>
    </w:p>
    <w:p>
      <w:r>
        <w:t>71</w:t>
      </w:r>
    </w:p>
    <w:p>
      <w:r>
        <w:t>M102.0202</w:t>
      </w:r>
    </w:p>
    <w:p>
      <w:r>
        <w:t>16 t</w:t>
      </w:r>
    </w:p>
    <w:p>
      <w:r>
        <w:t>2.100.414</w:t>
      </w:r>
    </w:p>
    <w:p>
      <w:r>
        <w:t>2.066.631</w:t>
      </w:r>
    </w:p>
    <w:p>
      <w:r>
        <w:t>72</w:t>
      </w:r>
    </w:p>
    <w:p>
      <w:r>
        <w:t>M102.0203</w:t>
      </w:r>
    </w:p>
    <w:p>
      <w:r>
        <w:t>25 t</w:t>
      </w:r>
    </w:p>
    <w:p>
      <w:r>
        <w:t>2.328.113</w:t>
      </w:r>
    </w:p>
    <w:p>
      <w:r>
        <w:t>2.294.330</w:t>
      </w:r>
    </w:p>
    <w:p>
      <w:r>
        <w:t>73</w:t>
      </w:r>
    </w:p>
    <w:p>
      <w:r>
        <w:t>M102.0204</w:t>
      </w:r>
    </w:p>
    <w:p>
      <w:r>
        <w:t>40 t</w:t>
      </w:r>
    </w:p>
    <w:p>
      <w:r>
        <w:t>3.434.450</w:t>
      </w:r>
    </w:p>
    <w:p>
      <w:r>
        <w:t>3.400.667</w:t>
      </w:r>
    </w:p>
    <w:p>
      <w:r>
        <w:t>74</w:t>
      </w:r>
    </w:p>
    <w:p>
      <w:r>
        <w:t>M102.0205</w:t>
      </w:r>
    </w:p>
    <w:p>
      <w:r>
        <w:t>63 t ÷ 65 t</w:t>
      </w:r>
    </w:p>
    <w:p>
      <w:r>
        <w:t>3.968.656</w:t>
      </w:r>
    </w:p>
    <w:p>
      <w:r>
        <w:t>3.934.873</w:t>
      </w:r>
    </w:p>
    <w:p>
      <w:r>
        <w:t>75</w:t>
      </w:r>
    </w:p>
    <w:p>
      <w:r>
        <w:t>M102.0206</w:t>
      </w:r>
    </w:p>
    <w:p>
      <w:r>
        <w:t>80t</w:t>
      </w:r>
    </w:p>
    <w:p>
      <w:r>
        <w:t>4.948.980</w:t>
      </w:r>
    </w:p>
    <w:p>
      <w:r>
        <w:t>4.915.197</w:t>
      </w:r>
    </w:p>
    <w:p>
      <w:r>
        <w:t>76</w:t>
      </w:r>
    </w:p>
    <w:p>
      <w:r>
        <w:t>M102.0207</w:t>
      </w:r>
    </w:p>
    <w:p>
      <w:r>
        <w:t>90 t</w:t>
      </w:r>
    </w:p>
    <w:p>
      <w:r>
        <w:t>5.789.059</w:t>
      </w:r>
    </w:p>
    <w:p>
      <w:r>
        <w:t>5.751.770</w:t>
      </w:r>
    </w:p>
    <w:p>
      <w:r>
        <w:t>77</w:t>
      </w:r>
    </w:p>
    <w:p>
      <w:r>
        <w:t>M102.0208</w:t>
      </w:r>
    </w:p>
    <w:p>
      <w:r>
        <w:t>100 t</w:t>
      </w:r>
    </w:p>
    <w:p>
      <w:r>
        <w:t>6.639.085</w:t>
      </w:r>
    </w:p>
    <w:p>
      <w:r>
        <w:t>6.601.796</w:t>
      </w:r>
    </w:p>
    <w:p>
      <w:r>
        <w:t>78</w:t>
      </w:r>
    </w:p>
    <w:p>
      <w:r>
        <w:t>M102.0209</w:t>
      </w:r>
    </w:p>
    <w:p>
      <w:r>
        <w:t>110 t</w:t>
      </w:r>
    </w:p>
    <w:p>
      <w:r>
        <w:t>7.812.695</w:t>
      </w:r>
    </w:p>
    <w:p>
      <w:r>
        <w:t>7.775.406</w:t>
      </w:r>
    </w:p>
    <w:p>
      <w:r>
        <w:t>79</w:t>
      </w:r>
    </w:p>
    <w:p>
      <w:r>
        <w:t>M102.0210</w:t>
      </w:r>
    </w:p>
    <w:p>
      <w:r>
        <w:t>125 t ÷ 130 t</w:t>
      </w:r>
    </w:p>
    <w:p>
      <w:r>
        <w:t>8.945.427</w:t>
      </w:r>
    </w:p>
    <w:p>
      <w:r>
        <w:t>8.908.138</w:t>
      </w:r>
    </w:p>
    <w:p>
      <w:r>
        <w:t>M102.0300</w:t>
      </w:r>
    </w:p>
    <w:p>
      <w:r>
        <w:t>Cần cẩu bánh xích - sức nâng:</w:t>
      </w:r>
    </w:p>
    <w:p>
      <w:r>
        <w:t>80</w:t>
      </w:r>
    </w:p>
    <w:p>
      <w:r>
        <w:t>M102.0301</w:t>
      </w:r>
    </w:p>
    <w:p>
      <w:r>
        <w:t>5 t</w:t>
      </w:r>
    </w:p>
    <w:p>
      <w:r>
        <w:t>1.856.864</w:t>
      </w:r>
    </w:p>
    <w:p>
      <w:r>
        <w:t>1.826.160</w:t>
      </w:r>
    </w:p>
    <w:p>
      <w:r>
        <w:t>81</w:t>
      </w:r>
    </w:p>
    <w:p>
      <w:r>
        <w:t>M102.0302</w:t>
      </w:r>
    </w:p>
    <w:p>
      <w:r>
        <w:t>10 t</w:t>
      </w:r>
    </w:p>
    <w:p>
      <w:r>
        <w:t>2.097.928</w:t>
      </w:r>
    </w:p>
    <w:p>
      <w:r>
        <w:t>2.067.224</w:t>
      </w:r>
    </w:p>
    <w:p>
      <w:r>
        <w:t>82</w:t>
      </w:r>
    </w:p>
    <w:p>
      <w:r>
        <w:t>M102.0303</w:t>
      </w:r>
    </w:p>
    <w:p>
      <w:r>
        <w:t>16 t</w:t>
      </w:r>
    </w:p>
    <w:p>
      <w:r>
        <w:t>2.496.621</w:t>
      </w:r>
    </w:p>
    <w:p>
      <w:r>
        <w:t>2.465.917</w:t>
      </w:r>
    </w:p>
    <w:p>
      <w:r>
        <w:t>83</w:t>
      </w:r>
    </w:p>
    <w:p>
      <w:r>
        <w:t>M102.0304</w:t>
      </w:r>
    </w:p>
    <w:p>
      <w:r>
        <w:t>25 t</w:t>
      </w:r>
    </w:p>
    <w:p>
      <w:r>
        <w:t>2.880.982</w:t>
      </w:r>
    </w:p>
    <w:p>
      <w:r>
        <w:t>2.847.199</w:t>
      </w:r>
    </w:p>
    <w:p>
      <w:r>
        <w:t>84</w:t>
      </w:r>
    </w:p>
    <w:p>
      <w:r>
        <w:t>M102.0305</w:t>
      </w:r>
    </w:p>
    <w:p>
      <w:r>
        <w:t>28 t</w:t>
      </w:r>
    </w:p>
    <w:p>
      <w:r>
        <w:t>3.165.535</w:t>
      </w:r>
    </w:p>
    <w:p>
      <w:r>
        <w:t>3.131.752</w:t>
      </w:r>
    </w:p>
    <w:p>
      <w:r>
        <w:t>85</w:t>
      </w:r>
    </w:p>
    <w:p>
      <w:r>
        <w:t>M102.0306</w:t>
      </w:r>
    </w:p>
    <w:p>
      <w:r>
        <w:t>40 t</w:t>
      </w:r>
    </w:p>
    <w:p>
      <w:r>
        <w:t>3.620.862</w:t>
      </w:r>
    </w:p>
    <w:p>
      <w:r>
        <w:t>3.587.079</w:t>
      </w:r>
    </w:p>
    <w:p>
      <w:r>
        <w:t>86</w:t>
      </w:r>
    </w:p>
    <w:p>
      <w:r>
        <w:t>M102.0307</w:t>
      </w:r>
    </w:p>
    <w:p>
      <w:r>
        <w:t>50 t</w:t>
      </w:r>
    </w:p>
    <w:p>
      <w:r>
        <w:t>4.228.180</w:t>
      </w:r>
    </w:p>
    <w:p>
      <w:r>
        <w:t>4.194.397</w:t>
      </w:r>
    </w:p>
    <w:p>
      <w:r>
        <w:t>87</w:t>
      </w:r>
    </w:p>
    <w:p>
      <w:r>
        <w:t>M102.0308</w:t>
      </w:r>
    </w:p>
    <w:p>
      <w:r>
        <w:t>60 t</w:t>
      </w:r>
    </w:p>
    <w:p>
      <w:r>
        <w:t>4.436.985</w:t>
      </w:r>
    </w:p>
    <w:p>
      <w:r>
        <w:t>4.403.202</w:t>
      </w:r>
    </w:p>
    <w:p>
      <w:r>
        <w:t>88</w:t>
      </w:r>
    </w:p>
    <w:p>
      <w:r>
        <w:t>M102.0309</w:t>
      </w:r>
    </w:p>
    <w:p>
      <w:r>
        <w:t>63 t ÷ 65 t</w:t>
      </w:r>
    </w:p>
    <w:p>
      <w:r>
        <w:t>4.642.330</w:t>
      </w:r>
    </w:p>
    <w:p>
      <w:r>
        <w:t>4.608.547</w:t>
      </w:r>
    </w:p>
    <w:p>
      <w:r>
        <w:t>89</w:t>
      </w:r>
    </w:p>
    <w:p>
      <w:r>
        <w:t>M102.0310</w:t>
      </w:r>
    </w:p>
    <w:p>
      <w:r>
        <w:t>80 t</w:t>
      </w:r>
    </w:p>
    <w:p>
      <w:r>
        <w:t>5.130.908</w:t>
      </w:r>
    </w:p>
    <w:p>
      <w:r>
        <w:t>5.097.125</w:t>
      </w:r>
    </w:p>
    <w:p>
      <w:r>
        <w:t>90</w:t>
      </w:r>
    </w:p>
    <w:p>
      <w:r>
        <w:t>M102.0311</w:t>
      </w:r>
    </w:p>
    <w:p>
      <w:r>
        <w:t>100 t</w:t>
      </w:r>
    </w:p>
    <w:p>
      <w:r>
        <w:t>6.062.945</w:t>
      </w:r>
    </w:p>
    <w:p>
      <w:r>
        <w:t>6.029.162</w:t>
      </w:r>
    </w:p>
    <w:p>
      <w:r>
        <w:t>91</w:t>
      </w:r>
    </w:p>
    <w:p>
      <w:r>
        <w:t>M102.0312</w:t>
      </w:r>
    </w:p>
    <w:p>
      <w:r>
        <w:t>110 t</w:t>
      </w:r>
    </w:p>
    <w:p>
      <w:r>
        <w:t>6.769.233</w:t>
      </w:r>
    </w:p>
    <w:p>
      <w:r>
        <w:t>6.735.450</w:t>
      </w:r>
    </w:p>
    <w:p>
      <w:r>
        <w:t>92</w:t>
      </w:r>
    </w:p>
    <w:p>
      <w:r>
        <w:t>M102.0313</w:t>
      </w:r>
    </w:p>
    <w:p>
      <w:r>
        <w:t>125 t ÷ 130 t</w:t>
      </w:r>
    </w:p>
    <w:p>
      <w:r>
        <w:t>8.909.158</w:t>
      </w:r>
    </w:p>
    <w:p>
      <w:r>
        <w:t>8.875.375</w:t>
      </w:r>
    </w:p>
    <w:p>
      <w:r>
        <w:t>93</w:t>
      </w:r>
    </w:p>
    <w:p>
      <w:r>
        <w:t>M102.0314</w:t>
      </w:r>
    </w:p>
    <w:p>
      <w:r>
        <w:t>150 t</w:t>
      </w:r>
    </w:p>
    <w:p>
      <w:r>
        <w:t>9.906.889</w:t>
      </w:r>
    </w:p>
    <w:p>
      <w:r>
        <w:t>9.873.106</w:t>
      </w:r>
    </w:p>
    <w:p>
      <w:r>
        <w:t>94</w:t>
      </w:r>
    </w:p>
    <w:p>
      <w:r>
        <w:t>M102.0315</w:t>
      </w:r>
    </w:p>
    <w:p>
      <w:r>
        <w:t>250 t</w:t>
      </w:r>
    </w:p>
    <w:p>
      <w:r>
        <w:t>23.164.947</w:t>
      </w:r>
    </w:p>
    <w:p>
      <w:r>
        <w:t>23.131.164</w:t>
      </w:r>
    </w:p>
    <w:p>
      <w:r>
        <w:t>95</w:t>
      </w:r>
    </w:p>
    <w:p>
      <w:r>
        <w:t>M102.0316</w:t>
      </w:r>
    </w:p>
    <w:p>
      <w:r>
        <w:t>300 t</w:t>
      </w:r>
    </w:p>
    <w:p>
      <w:r>
        <w:t>30.688.688</w:t>
      </w:r>
    </w:p>
    <w:p>
      <w:r>
        <w:t>30.654.905</w:t>
      </w:r>
    </w:p>
    <w:p>
      <w:r>
        <w:t>M102.0400</w:t>
      </w:r>
    </w:p>
    <w:p>
      <w:r>
        <w:t>Cần trục tháp - sức nâng:</w:t>
      </w:r>
    </w:p>
    <w:p>
      <w:r>
        <w:t>96</w:t>
      </w:r>
    </w:p>
    <w:p>
      <w:r>
        <w:t>M102.0401</w:t>
      </w:r>
    </w:p>
    <w:p>
      <w:r>
        <w:t>5 t</w:t>
      </w:r>
    </w:p>
    <w:p>
      <w:r>
        <w:t>1.370.843</w:t>
      </w:r>
    </w:p>
    <w:p>
      <w:r>
        <w:t>1.342.363</w:t>
      </w:r>
    </w:p>
    <w:p>
      <w:r>
        <w:t>97</w:t>
      </w:r>
    </w:p>
    <w:p>
      <w:r>
        <w:t>M102.0402</w:t>
      </w:r>
    </w:p>
    <w:p>
      <w:r>
        <w:t>10 t</w:t>
      </w:r>
    </w:p>
    <w:p>
      <w:r>
        <w:t>1.753.830</w:t>
      </w:r>
    </w:p>
    <w:p>
      <w:r>
        <w:t>1.725.350</w:t>
      </w:r>
    </w:p>
    <w:p>
      <w:r>
        <w:t>98</w:t>
      </w:r>
    </w:p>
    <w:p>
      <w:r>
        <w:t>M102.0403</w:t>
      </w:r>
    </w:p>
    <w:p>
      <w:r>
        <w:t>12 t</w:t>
      </w:r>
    </w:p>
    <w:p>
      <w:r>
        <w:t>1.993.126</w:t>
      </w:r>
    </w:p>
    <w:p>
      <w:r>
        <w:t>1.964.646</w:t>
      </w:r>
    </w:p>
    <w:p>
      <w:r>
        <w:t>99</w:t>
      </w:r>
    </w:p>
    <w:p>
      <w:r>
        <w:t>M102.0404</w:t>
      </w:r>
    </w:p>
    <w:p>
      <w:r>
        <w:t>15 t</w:t>
      </w:r>
    </w:p>
    <w:p>
      <w:r>
        <w:t>2.161.762</w:t>
      </w:r>
    </w:p>
    <w:p>
      <w:r>
        <w:t>2.133.282</w:t>
      </w:r>
    </w:p>
    <w:p>
      <w:r>
        <w:t>100</w:t>
      </w:r>
    </w:p>
    <w:p>
      <w:r>
        <w:t>M102.0405</w:t>
      </w:r>
    </w:p>
    <w:p>
      <w:r>
        <w:t>20 t</w:t>
      </w:r>
    </w:p>
    <w:p>
      <w:r>
        <w:t>2.395.933</w:t>
      </w:r>
    </w:p>
    <w:p>
      <w:r>
        <w:t>2.367.453</w:t>
      </w:r>
    </w:p>
    <w:p>
      <w:r>
        <w:t>101</w:t>
      </w:r>
    </w:p>
    <w:p>
      <w:r>
        <w:t>M102.0406</w:t>
      </w:r>
    </w:p>
    <w:p>
      <w:r>
        <w:t>25 t</w:t>
      </w:r>
    </w:p>
    <w:p>
      <w:r>
        <w:t>3.075.450</w:t>
      </w:r>
    </w:p>
    <w:p>
      <w:r>
        <w:t>3.043.890</w:t>
      </w:r>
    </w:p>
    <w:p>
      <w:r>
        <w:t>102</w:t>
      </w:r>
    </w:p>
    <w:p>
      <w:r>
        <w:t>M102.0407</w:t>
      </w:r>
    </w:p>
    <w:p>
      <w:r>
        <w:t>30 t</w:t>
      </w:r>
    </w:p>
    <w:p>
      <w:r>
        <w:t>3.636.089</w:t>
      </w:r>
    </w:p>
    <w:p>
      <w:r>
        <w:t>3.604.529</w:t>
      </w:r>
    </w:p>
    <w:p>
      <w:r>
        <w:t>103</w:t>
      </w:r>
    </w:p>
    <w:p>
      <w:r>
        <w:t>M102.0408</w:t>
      </w:r>
    </w:p>
    <w:p>
      <w:r>
        <w:t>40 t</w:t>
      </w:r>
    </w:p>
    <w:p>
      <w:r>
        <w:t>4.035.752</w:t>
      </w:r>
    </w:p>
    <w:p>
      <w:r>
        <w:t>4.004.192</w:t>
      </w:r>
    </w:p>
    <w:p>
      <w:r>
        <w:t>104</w:t>
      </w:r>
    </w:p>
    <w:p>
      <w:r>
        <w:t>M102.0409</w:t>
      </w:r>
    </w:p>
    <w:p>
      <w:r>
        <w:t>50 t</w:t>
      </w:r>
    </w:p>
    <w:p>
      <w:r>
        <w:t>4.882.628</w:t>
      </w:r>
    </w:p>
    <w:p>
      <w:r>
        <w:t>4.848.845</w:t>
      </w:r>
    </w:p>
    <w:p>
      <w:r>
        <w:t>105</w:t>
      </w:r>
    </w:p>
    <w:p>
      <w:r>
        <w:t>M102.0410</w:t>
      </w:r>
    </w:p>
    <w:p>
      <w:r>
        <w:t>60 t</w:t>
      </w:r>
    </w:p>
    <w:p>
      <w:r>
        <w:t>5.963.296</w:t>
      </w:r>
    </w:p>
    <w:p>
      <w:r>
        <w:t>5.929.513</w:t>
      </w:r>
    </w:p>
    <w:p>
      <w:r>
        <w:t>M102.0500</w:t>
      </w:r>
    </w:p>
    <w:p>
      <w:r>
        <w:t>Cần cẩu nổi:</w:t>
      </w:r>
    </w:p>
    <w:p>
      <w:r>
        <w:t>106</w:t>
      </w:r>
    </w:p>
    <w:p>
      <w:r>
        <w:t>M102.0501</w:t>
      </w:r>
    </w:p>
    <w:p>
      <w:r>
        <w:t>Kéo theo - sức nâng 30 t</w:t>
      </w:r>
    </w:p>
    <w:p>
      <w:r>
        <w:t>1.229.264</w:t>
      </w:r>
    </w:p>
    <w:p>
      <w:r>
        <w:t>1.200.784</w:t>
      </w:r>
    </w:p>
    <w:p>
      <w:r>
        <w:t>107</w:t>
      </w:r>
    </w:p>
    <w:p>
      <w:r>
        <w:t>M102.0502</w:t>
      </w:r>
    </w:p>
    <w:p>
      <w:r>
        <w:t>Tự hành - sức nâng 100 t</w:t>
      </w:r>
    </w:p>
    <w:p>
      <w:r>
        <w:t>1.489.598</w:t>
      </w:r>
    </w:p>
    <w:p>
      <w:r>
        <w:t>1.458.038</w:t>
      </w:r>
    </w:p>
    <w:p>
      <w:r>
        <w:t>M102.0600</w:t>
      </w:r>
    </w:p>
    <w:p>
      <w:r>
        <w:t>Cổng trục - sức nâng:</w:t>
      </w:r>
    </w:p>
    <w:p>
      <w:r>
        <w:t>1.561.308</w:t>
      </w:r>
    </w:p>
    <w:p>
      <w:r>
        <w:t>1.529.748</w:t>
      </w:r>
    </w:p>
    <w:p>
      <w:r>
        <w:t>108</w:t>
      </w:r>
    </w:p>
    <w:p>
      <w:r>
        <w:t>M102.0601</w:t>
      </w:r>
    </w:p>
    <w:p>
      <w:r>
        <w:t>10 t</w:t>
      </w:r>
    </w:p>
    <w:p>
      <w:r>
        <w:t>1.845.341</w:t>
      </w:r>
    </w:p>
    <w:p>
      <w:r>
        <w:t>1.810.276</w:t>
      </w:r>
    </w:p>
    <w:p>
      <w:r>
        <w:t>109</w:t>
      </w:r>
    </w:p>
    <w:p>
      <w:r>
        <w:t>M102.0602</w:t>
      </w:r>
    </w:p>
    <w:p>
      <w:r>
        <w:t>20 t</w:t>
      </w:r>
    </w:p>
    <w:p>
      <w:r>
        <w:t>1.960.693</w:t>
      </w:r>
    </w:p>
    <w:p>
      <w:r>
        <w:t>1.925.628</w:t>
      </w:r>
    </w:p>
    <w:p>
      <w:r>
        <w:t>110</w:t>
      </w:r>
    </w:p>
    <w:p>
      <w:r>
        <w:t>M102.0603</w:t>
      </w:r>
    </w:p>
    <w:p>
      <w:r>
        <w:t>30 t</w:t>
      </w:r>
    </w:p>
    <w:p>
      <w:r>
        <w:t>2.349.904</w:t>
      </w:r>
    </w:p>
    <w:p>
      <w:r>
        <w:t>2.314.839</w:t>
      </w:r>
    </w:p>
    <w:p>
      <w:r>
        <w:t>111</w:t>
      </w:r>
    </w:p>
    <w:p>
      <w:r>
        <w:t>M102.0604</w:t>
      </w:r>
    </w:p>
    <w:p>
      <w:r>
        <w:t>50 t</w:t>
      </w:r>
    </w:p>
    <w:p>
      <w:r>
        <w:t>5.182.071</w:t>
      </w:r>
    </w:p>
    <w:p>
      <w:r>
        <w:t>5.094.064</w:t>
      </w:r>
    </w:p>
    <w:p>
      <w:r>
        <w:t>112</w:t>
      </w:r>
    </w:p>
    <w:p>
      <w:r>
        <w:t>M102.0605</w:t>
      </w:r>
    </w:p>
    <w:p>
      <w:r>
        <w:t>60 t</w:t>
      </w:r>
    </w:p>
    <w:p>
      <w:r>
        <w:t>4.844.020</w:t>
      </w:r>
    </w:p>
    <w:p>
      <w:r>
        <w:t>4.784.237</w:t>
      </w:r>
    </w:p>
    <w:p>
      <w:r>
        <w:t>113</w:t>
      </w:r>
    </w:p>
    <w:p>
      <w:r>
        <w:t>M102.0606</w:t>
      </w:r>
    </w:p>
    <w:p>
      <w:r>
        <w:t>90 t</w:t>
      </w:r>
    </w:p>
    <w:p>
      <w:r>
        <w:t>349.732</w:t>
      </w:r>
    </w:p>
    <w:p>
      <w:r>
        <w:t>335.620</w:t>
      </w:r>
    </w:p>
    <w:p>
      <w:r>
        <w:t>114</w:t>
      </w:r>
    </w:p>
    <w:p>
      <w:r>
        <w:t>M102.0701</w:t>
      </w:r>
    </w:p>
    <w:p>
      <w:r>
        <w:t>Cẩu lao dầm K33-60</w:t>
      </w:r>
    </w:p>
    <w:p>
      <w:r>
        <w:t>5.038.929</w:t>
      </w:r>
    </w:p>
    <w:p>
      <w:r>
        <w:t>4.957.692</w:t>
      </w:r>
    </w:p>
    <w:p>
      <w:r>
        <w:t>115</w:t>
      </w:r>
    </w:p>
    <w:p>
      <w:r>
        <w:t>M102.0702</w:t>
      </w:r>
    </w:p>
    <w:p>
      <w:r>
        <w:t>Thiết bị nâng hạ dầm 90 t</w:t>
      </w:r>
    </w:p>
    <w:p>
      <w:r>
        <w:t>4.735.764</w:t>
      </w:r>
    </w:p>
    <w:p>
      <w:r>
        <w:t>4.680.580</w:t>
      </w:r>
    </w:p>
    <w:p>
      <w:r>
        <w:t>116</w:t>
      </w:r>
    </w:p>
    <w:p>
      <w:r>
        <w:t>M102.0703</w:t>
      </w:r>
    </w:p>
    <w:p>
      <w:r>
        <w:t>Hệ thống xe goong di chuyển dầm</w:t>
      </w:r>
    </w:p>
    <w:p>
      <w:r>
        <w:t>329.973</w:t>
      </w:r>
    </w:p>
    <w:p>
      <w:r>
        <w:t>316.947</w:t>
      </w:r>
    </w:p>
    <w:p>
      <w:r>
        <w:t>M102.0800</w:t>
      </w:r>
    </w:p>
    <w:p>
      <w:r>
        <w:t>Cầu trục - sức nâng:</w:t>
      </w:r>
    </w:p>
    <w:p>
      <w:r>
        <w:t>117</w:t>
      </w:r>
    </w:p>
    <w:p>
      <w:r>
        <w:t>M102.0801</w:t>
      </w:r>
    </w:p>
    <w:p>
      <w:r>
        <w:t>30 t</w:t>
      </w:r>
    </w:p>
    <w:p>
      <w:r>
        <w:t>977.122</w:t>
      </w:r>
    </w:p>
    <w:p>
      <w:r>
        <w:t>945.562</w:t>
      </w:r>
    </w:p>
    <w:p>
      <w:r>
        <w:t>118</w:t>
      </w:r>
    </w:p>
    <w:p>
      <w:r>
        <w:t>M102.0802</w:t>
      </w:r>
    </w:p>
    <w:p>
      <w:r>
        <w:t>40 t</w:t>
      </w:r>
    </w:p>
    <w:p>
      <w:r>
        <w:t>1.027.614</w:t>
      </w:r>
    </w:p>
    <w:p>
      <w:r>
        <w:t>996.054</w:t>
      </w:r>
    </w:p>
    <w:p>
      <w:r>
        <w:t>119</w:t>
      </w:r>
    </w:p>
    <w:p>
      <w:r>
        <w:t>M102.0803</w:t>
      </w:r>
    </w:p>
    <w:p>
      <w:r>
        <w:t>50 t</w:t>
      </w:r>
    </w:p>
    <w:p>
      <w:r>
        <w:t>1.083.037</w:t>
      </w:r>
    </w:p>
    <w:p>
      <w:r>
        <w:t>1.051.477</w:t>
      </w:r>
    </w:p>
    <w:p>
      <w:r>
        <w:t>120</w:t>
      </w:r>
    </w:p>
    <w:p>
      <w:r>
        <w:t>M102.0804</w:t>
      </w:r>
    </w:p>
    <w:p>
      <w:r>
        <w:t>60 t</w:t>
      </w:r>
    </w:p>
    <w:p>
      <w:r>
        <w:t>1.234.572</w:t>
      </w:r>
    </w:p>
    <w:p>
      <w:r>
        <w:t>1.199.507</w:t>
      </w:r>
    </w:p>
    <w:p>
      <w:r>
        <w:t>121</w:t>
      </w:r>
    </w:p>
    <w:p>
      <w:r>
        <w:t>M102.0805</w:t>
      </w:r>
    </w:p>
    <w:p>
      <w:r>
        <w:t>90 t</w:t>
      </w:r>
    </w:p>
    <w:p>
      <w:r>
        <w:t>1.359.969</w:t>
      </w:r>
    </w:p>
    <w:p>
      <w:r>
        <w:t>1.324.904</w:t>
      </w:r>
    </w:p>
    <w:p>
      <w:r>
        <w:t>122</w:t>
      </w:r>
    </w:p>
    <w:p>
      <w:r>
        <w:t>M102.0806</w:t>
      </w:r>
    </w:p>
    <w:p>
      <w:r>
        <w:t>110 t</w:t>
      </w:r>
    </w:p>
    <w:p>
      <w:r>
        <w:t>1.549.013</w:t>
      </w:r>
    </w:p>
    <w:p>
      <w:r>
        <w:t>1.513.948</w:t>
      </w:r>
    </w:p>
    <w:p>
      <w:r>
        <w:t>123</w:t>
      </w:r>
    </w:p>
    <w:p>
      <w:r>
        <w:t>M102.0807</w:t>
      </w:r>
    </w:p>
    <w:p>
      <w:r>
        <w:t>125 t</w:t>
      </w:r>
    </w:p>
    <w:p>
      <w:r>
        <w:t>1.652.419</w:t>
      </w:r>
    </w:p>
    <w:p>
      <w:r>
        <w:t>1.617.354</w:t>
      </w:r>
    </w:p>
    <w:p>
      <w:r>
        <w:t>124</w:t>
      </w:r>
    </w:p>
    <w:p>
      <w:r>
        <w:t>M102.0808</w:t>
      </w:r>
    </w:p>
    <w:p>
      <w:r>
        <w:t>180 t</w:t>
      </w:r>
    </w:p>
    <w:p>
      <w:r>
        <w:t>1.882.848</w:t>
      </w:r>
    </w:p>
    <w:p>
      <w:r>
        <w:t>1.847.783</w:t>
      </w:r>
    </w:p>
    <w:p>
      <w:r>
        <w:t>125</w:t>
      </w:r>
    </w:p>
    <w:p>
      <w:r>
        <w:t>M102.0809</w:t>
      </w:r>
    </w:p>
    <w:p>
      <w:r>
        <w:t>250 t</w:t>
      </w:r>
    </w:p>
    <w:p>
      <w:r>
        <w:t>2.178.819</w:t>
      </w:r>
    </w:p>
    <w:p>
      <w:r>
        <w:t>2.143.754</w:t>
      </w:r>
    </w:p>
    <w:p>
      <w:r>
        <w:t>M102.0900</w:t>
      </w:r>
    </w:p>
    <w:p>
      <w:r>
        <w:t>Máy vận thăng - sức nâng:</w:t>
      </w:r>
    </w:p>
    <w:p>
      <w:r>
        <w:t>126</w:t>
      </w:r>
    </w:p>
    <w:p>
      <w:r>
        <w:t>M102.0901</w:t>
      </w:r>
    </w:p>
    <w:p>
      <w:r>
        <w:t>0,8 t</w:t>
      </w:r>
    </w:p>
    <w:p>
      <w:r>
        <w:t>457.681</w:t>
      </w:r>
    </w:p>
    <w:p>
      <w:r>
        <w:t>445.793</w:t>
      </w:r>
    </w:p>
    <w:p>
      <w:r>
        <w:t>127</w:t>
      </w:r>
    </w:p>
    <w:p>
      <w:r>
        <w:t>M102.0902</w:t>
      </w:r>
    </w:p>
    <w:p>
      <w:r>
        <w:t>2 t</w:t>
      </w:r>
    </w:p>
    <w:p>
      <w:r>
        <w:t>533.007</w:t>
      </w:r>
    </w:p>
    <w:p>
      <w:r>
        <w:t>521.119</w:t>
      </w:r>
    </w:p>
    <w:p>
      <w:r>
        <w:t>128</w:t>
      </w:r>
    </w:p>
    <w:p>
      <w:r>
        <w:t>M102.0903</w:t>
      </w:r>
    </w:p>
    <w:p>
      <w:r>
        <w:t>3 t</w:t>
      </w:r>
    </w:p>
    <w:p>
      <w:r>
        <w:t>579.493</w:t>
      </w:r>
    </w:p>
    <w:p>
      <w:r>
        <w:t>567.605</w:t>
      </w:r>
    </w:p>
    <w:p>
      <w:r>
        <w:t>M102.1000</w:t>
      </w:r>
    </w:p>
    <w:p>
      <w:r>
        <w:t>Máy vận thăng lồng - sức nâng:</w:t>
      </w:r>
    </w:p>
    <w:p>
      <w:r>
        <w:t>129</w:t>
      </w:r>
    </w:p>
    <w:p>
      <w:r>
        <w:t>M102.1001</w:t>
      </w:r>
    </w:p>
    <w:p>
      <w:r>
        <w:t>3 t</w:t>
      </w:r>
    </w:p>
    <w:p>
      <w:r>
        <w:t>840.795</w:t>
      </w:r>
    </w:p>
    <w:p>
      <w:r>
        <w:t>828.907</w:t>
      </w:r>
    </w:p>
    <w:p>
      <w:r>
        <w:t>M102.1100</w:t>
      </w:r>
    </w:p>
    <w:p>
      <w:r>
        <w:t>Tời điện - sức kéo:</w:t>
      </w:r>
    </w:p>
    <w:p>
      <w:r>
        <w:t>130</w:t>
      </w:r>
    </w:p>
    <w:p>
      <w:r>
        <w:t>M102.1101</w:t>
      </w:r>
    </w:p>
    <w:p>
      <w:r>
        <w:t>0,5 t</w:t>
      </w:r>
    </w:p>
    <w:p>
      <w:r>
        <w:t>267.272</w:t>
      </w:r>
    </w:p>
    <w:p>
      <w:r>
        <w:t>255.384</w:t>
      </w:r>
    </w:p>
    <w:p>
      <w:r>
        <w:t>131</w:t>
      </w:r>
    </w:p>
    <w:p>
      <w:r>
        <w:t>M102.1102</w:t>
      </w:r>
    </w:p>
    <w:p>
      <w:r>
        <w:t>1,0 t</w:t>
      </w:r>
    </w:p>
    <w:p>
      <w:r>
        <w:t>270.684</w:t>
      </w:r>
    </w:p>
    <w:p>
      <w:r>
        <w:t>258.796</w:t>
      </w:r>
    </w:p>
    <w:p>
      <w:r>
        <w:t>132</w:t>
      </w:r>
    </w:p>
    <w:p>
      <w:r>
        <w:t>M102.1103</w:t>
      </w:r>
    </w:p>
    <w:p>
      <w:r>
        <w:t>1,5 t</w:t>
      </w:r>
    </w:p>
    <w:p>
      <w:r>
        <w:t>281.940</w:t>
      </w:r>
    </w:p>
    <w:p>
      <w:r>
        <w:t>270.052</w:t>
      </w:r>
    </w:p>
    <w:p>
      <w:r>
        <w:t>133</w:t>
      </w:r>
    </w:p>
    <w:p>
      <w:r>
        <w:t>M102.1104</w:t>
      </w:r>
    </w:p>
    <w:p>
      <w:r>
        <w:t>2,0 t</w:t>
      </w:r>
    </w:p>
    <w:p>
      <w:r>
        <w:t>291.001</w:t>
      </w:r>
    </w:p>
    <w:p>
      <w:r>
        <w:t>279.113</w:t>
      </w:r>
    </w:p>
    <w:p>
      <w:r>
        <w:t>134</w:t>
      </w:r>
    </w:p>
    <w:p>
      <w:r>
        <w:t>M102.1105</w:t>
      </w:r>
    </w:p>
    <w:p>
      <w:r>
        <w:t>3,0 t</w:t>
      </w:r>
    </w:p>
    <w:p>
      <w:r>
        <w:t>312.947</w:t>
      </w:r>
    </w:p>
    <w:p>
      <w:r>
        <w:t>301.059</w:t>
      </w:r>
    </w:p>
    <w:p>
      <w:r>
        <w:t>135</w:t>
      </w:r>
    </w:p>
    <w:p>
      <w:r>
        <w:t>M102.1106</w:t>
      </w:r>
    </w:p>
    <w:p>
      <w:r>
        <w:t>3,5 t</w:t>
      </w:r>
    </w:p>
    <w:p>
      <w:r>
        <w:t>318.645</w:t>
      </w:r>
    </w:p>
    <w:p>
      <w:r>
        <w:t>306.757</w:t>
      </w:r>
    </w:p>
    <w:p>
      <w:r>
        <w:t>136</w:t>
      </w:r>
    </w:p>
    <w:p>
      <w:r>
        <w:t>M102.1107</w:t>
      </w:r>
    </w:p>
    <w:p>
      <w:r>
        <w:t>5,0 t</w:t>
      </w:r>
    </w:p>
    <w:p>
      <w:r>
        <w:t>331.331</w:t>
      </w:r>
    </w:p>
    <w:p>
      <w:r>
        <w:t>319.443</w:t>
      </w:r>
    </w:p>
    <w:p>
      <w:r>
        <w:t>M102.1200</w:t>
      </w:r>
    </w:p>
    <w:p>
      <w:r>
        <w:t>Pa lăng xích - sức nâng:</w:t>
      </w:r>
    </w:p>
    <w:p>
      <w:r>
        <w:t>137</w:t>
      </w:r>
    </w:p>
    <w:p>
      <w:r>
        <w:t>M102.1201</w:t>
      </w:r>
    </w:p>
    <w:p>
      <w:r>
        <w:t>3 t</w:t>
      </w:r>
    </w:p>
    <w:p>
      <w:r>
        <w:t>261.992</w:t>
      </w:r>
    </w:p>
    <w:p>
      <w:r>
        <w:t>250.104</w:t>
      </w:r>
    </w:p>
    <w:p>
      <w:r>
        <w:t>138</w:t>
      </w:r>
    </w:p>
    <w:p>
      <w:r>
        <w:t>M102.1202</w:t>
      </w:r>
    </w:p>
    <w:p>
      <w:r>
        <w:t>5 t</w:t>
      </w:r>
    </w:p>
    <w:p>
      <w:r>
        <w:t>264.084</w:t>
      </w:r>
    </w:p>
    <w:p>
      <w:r>
        <w:t>252.196</w:t>
      </w:r>
    </w:p>
    <w:p>
      <w:r>
        <w:t>M102.1300</w:t>
      </w:r>
    </w:p>
    <w:p>
      <w:r>
        <w:t>Kích nâng - sức nâng:</w:t>
      </w:r>
    </w:p>
    <w:p>
      <w:r>
        <w:t>139</w:t>
      </w:r>
    </w:p>
    <w:p>
      <w:r>
        <w:t>M102.1301</w:t>
      </w:r>
    </w:p>
    <w:p>
      <w:r>
        <w:t>5 t</w:t>
      </w:r>
    </w:p>
    <w:p>
      <w:r>
        <w:t>304.647</w:t>
      </w:r>
    </w:p>
    <w:p>
      <w:r>
        <w:t>290.535</w:t>
      </w:r>
    </w:p>
    <w:p>
      <w:r>
        <w:t>140</w:t>
      </w:r>
    </w:p>
    <w:p>
      <w:r>
        <w:t>M102.1302</w:t>
      </w:r>
    </w:p>
    <w:p>
      <w:r>
        <w:t>10 t</w:t>
      </w:r>
    </w:p>
    <w:p>
      <w:r>
        <w:t>306.667</w:t>
      </w:r>
    </w:p>
    <w:p>
      <w:r>
        <w:t>292.555</w:t>
      </w:r>
    </w:p>
    <w:p>
      <w:r>
        <w:t>141</w:t>
      </w:r>
    </w:p>
    <w:p>
      <w:r>
        <w:t>M102.1303</w:t>
      </w:r>
    </w:p>
    <w:p>
      <w:r>
        <w:t>30 t</w:t>
      </w:r>
    </w:p>
    <w:p>
      <w:r>
        <w:t>307.942</w:t>
      </w:r>
    </w:p>
    <w:p>
      <w:r>
        <w:t>293.830</w:t>
      </w:r>
    </w:p>
    <w:p>
      <w:r>
        <w:t>142</w:t>
      </w:r>
    </w:p>
    <w:p>
      <w:r>
        <w:t>M102.1304</w:t>
      </w:r>
    </w:p>
    <w:p>
      <w:r>
        <w:t>50 t</w:t>
      </w:r>
    </w:p>
    <w:p>
      <w:r>
        <w:t>312.195</w:t>
      </w:r>
    </w:p>
    <w:p>
      <w:r>
        <w:t>298.083</w:t>
      </w:r>
    </w:p>
    <w:p>
      <w:r>
        <w:t>143</w:t>
      </w:r>
    </w:p>
    <w:p>
      <w:r>
        <w:t>M102.1305</w:t>
      </w:r>
    </w:p>
    <w:p>
      <w:r>
        <w:t>100 t</w:t>
      </w:r>
    </w:p>
    <w:p>
      <w:r>
        <w:t>321.976</w:t>
      </w:r>
    </w:p>
    <w:p>
      <w:r>
        <w:t>307.864</w:t>
      </w:r>
    </w:p>
    <w:p>
      <w:r>
        <w:t>144</w:t>
      </w:r>
    </w:p>
    <w:p>
      <w:r>
        <w:t>M102.1306</w:t>
      </w:r>
    </w:p>
    <w:p>
      <w:r>
        <w:t>200 t</w:t>
      </w:r>
    </w:p>
    <w:p>
      <w:r>
        <w:t>330.907</w:t>
      </w:r>
    </w:p>
    <w:p>
      <w:r>
        <w:t>316.795</w:t>
      </w:r>
    </w:p>
    <w:p>
      <w:r>
        <w:t>145</w:t>
      </w:r>
    </w:p>
    <w:p>
      <w:r>
        <w:t>M102.1307</w:t>
      </w:r>
    </w:p>
    <w:p>
      <w:r>
        <w:t>250 t</w:t>
      </w:r>
    </w:p>
    <w:p>
      <w:r>
        <w:t>345.544</w:t>
      </w:r>
    </w:p>
    <w:p>
      <w:r>
        <w:t>331.432</w:t>
      </w:r>
    </w:p>
    <w:p>
      <w:r>
        <w:t>146</w:t>
      </w:r>
    </w:p>
    <w:p>
      <w:r>
        <w:t>M102.1308</w:t>
      </w:r>
    </w:p>
    <w:p>
      <w:r>
        <w:t>500 t</w:t>
      </w:r>
    </w:p>
    <w:p>
      <w:r>
        <w:t>396.773</w:t>
      </w:r>
    </w:p>
    <w:p>
      <w:r>
        <w:t>382.661</w:t>
      </w:r>
    </w:p>
    <w:p>
      <w:r>
        <w:t>147</w:t>
      </w:r>
    </w:p>
    <w:p>
      <w:r>
        <w:t>M102.1309</w:t>
      </w:r>
    </w:p>
    <w:p>
      <w:r>
        <w:t>Hệ kích nâng 25 t (máy bơm dầu thủy lực 3 kW)</w:t>
      </w:r>
    </w:p>
    <w:p>
      <w:r>
        <w:t>430.735</w:t>
      </w:r>
    </w:p>
    <w:p>
      <w:r>
        <w:t>416.623</w:t>
      </w:r>
    </w:p>
    <w:p>
      <w:r>
        <w:t>M102.1400</w:t>
      </w:r>
    </w:p>
    <w:p>
      <w:r>
        <w:t>Kích thông tâm</w:t>
      </w:r>
    </w:p>
    <w:p>
      <w:r>
        <w:t>148</w:t>
      </w:r>
    </w:p>
    <w:p>
      <w:r>
        <w:t>M102.1401</w:t>
      </w:r>
    </w:p>
    <w:p>
      <w:r>
        <w:t>RRH - 100 t</w:t>
      </w:r>
    </w:p>
    <w:p>
      <w:r>
        <w:t>385.715</w:t>
      </w:r>
    </w:p>
    <w:p>
      <w:r>
        <w:t>371.603</w:t>
      </w:r>
    </w:p>
    <w:p>
      <w:r>
        <w:t>149</w:t>
      </w:r>
    </w:p>
    <w:p>
      <w:r>
        <w:t>M102.1402</w:t>
      </w:r>
    </w:p>
    <w:p>
      <w:r>
        <w:t>YCW - 150 t</w:t>
      </w:r>
    </w:p>
    <w:p>
      <w:r>
        <w:t>314.209</w:t>
      </w:r>
    </w:p>
    <w:p>
      <w:r>
        <w:t>300.097</w:t>
      </w:r>
    </w:p>
    <w:p>
      <w:r>
        <w:t>150</w:t>
      </w:r>
    </w:p>
    <w:p>
      <w:r>
        <w:t>M102.1403</w:t>
      </w:r>
    </w:p>
    <w:p>
      <w:r>
        <w:t>YCW - 250 t</w:t>
      </w:r>
    </w:p>
    <w:p>
      <w:r>
        <w:t>320.913</w:t>
      </w:r>
    </w:p>
    <w:p>
      <w:r>
        <w:t>306.801</w:t>
      </w:r>
    </w:p>
    <w:p>
      <w:r>
        <w:t>151</w:t>
      </w:r>
    </w:p>
    <w:p>
      <w:r>
        <w:t>M102.1404</w:t>
      </w:r>
    </w:p>
    <w:p>
      <w:r>
        <w:t>YCW - 500 t</w:t>
      </w:r>
    </w:p>
    <w:p>
      <w:r>
        <w:t>356.975</w:t>
      </w:r>
    </w:p>
    <w:p>
      <w:r>
        <w:t>342.863</w:t>
      </w:r>
    </w:p>
    <w:p>
      <w:r>
        <w:t>152</w:t>
      </w:r>
    </w:p>
    <w:p>
      <w:r>
        <w:t>M102.1501</w:t>
      </w:r>
    </w:p>
    <w:p>
      <w:r>
        <w:t>Kích đẩy liên tục tự động ZLD-60 (60t, 6c)</w:t>
      </w:r>
    </w:p>
    <w:p>
      <w:r>
        <w:t>975.743</w:t>
      </w:r>
    </w:p>
    <w:p>
      <w:r>
        <w:t>945.039</w:t>
      </w:r>
    </w:p>
    <w:p>
      <w:r>
        <w:t>153</w:t>
      </w:r>
    </w:p>
    <w:p>
      <w:r>
        <w:t>M102.1601</w:t>
      </w:r>
    </w:p>
    <w:p>
      <w:r>
        <w:t>Kích sợi đơn YDC - 500 t</w:t>
      </w:r>
    </w:p>
    <w:p>
      <w:r>
        <w:t>323.229</w:t>
      </w:r>
    </w:p>
    <w:p>
      <w:r>
        <w:t>309.117</w:t>
      </w:r>
    </w:p>
    <w:p>
      <w:r>
        <w:t>M102.1700</w:t>
      </w:r>
    </w:p>
    <w:p>
      <w:r>
        <w:t>Trạm bơm dầu áp lực- công suất:</w:t>
      </w:r>
    </w:p>
    <w:p>
      <w:r>
        <w:t>154</w:t>
      </w:r>
    </w:p>
    <w:p>
      <w:r>
        <w:t>M102.1701</w:t>
      </w:r>
    </w:p>
    <w:p>
      <w:r>
        <w:t>40 MPa (HCP-400)</w:t>
      </w:r>
    </w:p>
    <w:p>
      <w:r>
        <w:t>366.124</w:t>
      </w:r>
    </w:p>
    <w:p>
      <w:r>
        <w:t>352.012</w:t>
      </w:r>
    </w:p>
    <w:p>
      <w:r>
        <w:t>155</w:t>
      </w:r>
    </w:p>
    <w:p>
      <w:r>
        <w:t>M102.1702</w:t>
      </w:r>
    </w:p>
    <w:p>
      <w:r>
        <w:t>50 MPa (ZB4 - 500)</w:t>
      </w:r>
    </w:p>
    <w:p>
      <w:r>
        <w:t>385.491</w:t>
      </w:r>
    </w:p>
    <w:p>
      <w:r>
        <w:t>371.379</w:t>
      </w:r>
    </w:p>
    <w:p>
      <w:r>
        <w:t>M102.1800</w:t>
      </w:r>
    </w:p>
    <w:p>
      <w:r>
        <w:t>Xe nâng - chiều cao nâng:</w:t>
      </w:r>
    </w:p>
    <w:p>
      <w:r>
        <w:t>156</w:t>
      </w:r>
    </w:p>
    <w:p>
      <w:r>
        <w:t>M102.1801</w:t>
      </w:r>
    </w:p>
    <w:p>
      <w:r>
        <w:t>9 m</w:t>
      </w:r>
    </w:p>
    <w:p>
      <w:r>
        <w:t>1.357.497</w:t>
      </w:r>
    </w:p>
    <w:p>
      <w:r>
        <w:t>1.331.056</w:t>
      </w:r>
    </w:p>
    <w:p>
      <w:r>
        <w:t>157</w:t>
      </w:r>
    </w:p>
    <w:p>
      <w:r>
        <w:t>M102.1802</w:t>
      </w:r>
    </w:p>
    <w:p>
      <w:r>
        <w:t>12 m</w:t>
      </w:r>
    </w:p>
    <w:p>
      <w:r>
        <w:t>1.576.691</w:t>
      </w:r>
    </w:p>
    <w:p>
      <w:r>
        <w:t>1.550.250</w:t>
      </w:r>
    </w:p>
    <w:p>
      <w:r>
        <w:t>158</w:t>
      </w:r>
    </w:p>
    <w:p>
      <w:r>
        <w:t>M102.1803</w:t>
      </w:r>
    </w:p>
    <w:p>
      <w:r>
        <w:t>18 m</w:t>
      </w:r>
    </w:p>
    <w:p>
      <w:r>
        <w:t>1.839.270</w:t>
      </w:r>
    </w:p>
    <w:p>
      <w:r>
        <w:t>1.812.829</w:t>
      </w:r>
    </w:p>
    <w:p>
      <w:r>
        <w:t>159</w:t>
      </w:r>
    </w:p>
    <w:p>
      <w:r>
        <w:t>M102.1804</w:t>
      </w:r>
    </w:p>
    <w:p>
      <w:r>
        <w:t>24 m</w:t>
      </w:r>
    </w:p>
    <w:p>
      <w:r>
        <w:t>2.104.726</w:t>
      </w:r>
    </w:p>
    <w:p>
      <w:r>
        <w:t>2.078.285</w:t>
      </w:r>
    </w:p>
    <w:p>
      <w:r>
        <w:t>160</w:t>
      </w:r>
    </w:p>
    <w:p>
      <w:r>
        <w:t>M102.1805</w:t>
      </w:r>
    </w:p>
    <w:p>
      <w:r>
        <w:t>Xe nâng hàng - sức nâng 2t</w:t>
      </w:r>
    </w:p>
    <w:p>
      <w:r>
        <w:t>643.021</w:t>
      </w:r>
    </w:p>
    <w:p>
      <w:r>
        <w:t>628.909</w:t>
      </w:r>
    </w:p>
    <w:p>
      <w:r>
        <w:t>M102.1900</w:t>
      </w:r>
    </w:p>
    <w:p>
      <w:r>
        <w:t>Xe thang - chiều dài thang:</w:t>
      </w:r>
    </w:p>
    <w:p>
      <w:r>
        <w:t>161</w:t>
      </w:r>
    </w:p>
    <w:p>
      <w:r>
        <w:t>M102.1901</w:t>
      </w:r>
    </w:p>
    <w:p>
      <w:r>
        <w:t>9 m</w:t>
      </w:r>
    </w:p>
    <w:p>
      <w:r>
        <w:t>1.842.624</w:t>
      </w:r>
    </w:p>
    <w:p>
      <w:r>
        <w:t>1.816.183</w:t>
      </w:r>
    </w:p>
    <w:p>
      <w:r>
        <w:t>162</w:t>
      </w:r>
    </w:p>
    <w:p>
      <w:r>
        <w:t>M102.1902</w:t>
      </w:r>
    </w:p>
    <w:p>
      <w:r>
        <w:t>12 m</w:t>
      </w:r>
    </w:p>
    <w:p>
      <w:r>
        <w:t>2.198.097</w:t>
      </w:r>
    </w:p>
    <w:p>
      <w:r>
        <w:t>2.171.656</w:t>
      </w:r>
    </w:p>
    <w:p>
      <w:r>
        <w:t>163</w:t>
      </w:r>
    </w:p>
    <w:p>
      <w:r>
        <w:t>M102.1903</w:t>
      </w:r>
    </w:p>
    <w:p>
      <w:r>
        <w:t>18 m</w:t>
      </w:r>
    </w:p>
    <w:p>
      <w:r>
        <w:t>2.504.551</w:t>
      </w:r>
    </w:p>
    <w:p>
      <w:r>
        <w:t>2.478.110</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2.360.970</w:t>
      </w:r>
    </w:p>
    <w:p>
      <w:r>
        <w:t>2.344.378</w:t>
      </w:r>
    </w:p>
    <w:p>
      <w:r>
        <w:t>165</w:t>
      </w:r>
    </w:p>
    <w:p>
      <w:r>
        <w:t>M103.0102</w:t>
      </w:r>
    </w:p>
    <w:p>
      <w:r>
        <w:t>1,8 t</w:t>
      </w:r>
    </w:p>
    <w:p>
      <w:r>
        <w:t>2.508.693</w:t>
      </w:r>
    </w:p>
    <w:p>
      <w:r>
        <w:t>2.492.101</w:t>
      </w:r>
    </w:p>
    <w:p>
      <w:r>
        <w:t>166</w:t>
      </w:r>
    </w:p>
    <w:p>
      <w:r>
        <w:t>M103.0103</w:t>
      </w:r>
    </w:p>
    <w:p>
      <w:r>
        <w:t>3,5 t</w:t>
      </w:r>
    </w:p>
    <w:p>
      <w:r>
        <w:t>3.386.776</w:t>
      </w:r>
    </w:p>
    <w:p>
      <w:r>
        <w:t>3.370.184</w:t>
      </w:r>
    </w:p>
    <w:p>
      <w:r>
        <w:t>167</w:t>
      </w:r>
    </w:p>
    <w:p>
      <w:r>
        <w:t>M103.0104</w:t>
      </w:r>
    </w:p>
    <w:p>
      <w:r>
        <w:t>4,5 t</w:t>
      </w:r>
    </w:p>
    <w:p>
      <w:r>
        <w:t>3.757.966</w:t>
      </w:r>
    </w:p>
    <w:p>
      <w:r>
        <w:t>3.741.374</w:t>
      </w:r>
    </w:p>
    <w:p>
      <w:r>
        <w:t>168</w:t>
      </w:r>
    </w:p>
    <w:p>
      <w:r>
        <w:t>M103.0105</w:t>
      </w:r>
    </w:p>
    <w:p>
      <w:r>
        <w:t>8,0 t</w:t>
      </w:r>
    </w:p>
    <w:p>
      <w:r>
        <w:t>13.263.131</w:t>
      </w:r>
    </w:p>
    <w:p>
      <w:r>
        <w:t>13.246.539</w:t>
      </w:r>
    </w:p>
    <w:p>
      <w:r>
        <w:t>M103.0200</w:t>
      </w:r>
    </w:p>
    <w:p>
      <w:r>
        <w:t>Máy đóng cọc chạy trên ray - trọng lượng đầu búa:</w:t>
      </w:r>
    </w:p>
    <w:p>
      <w:r>
        <w:t>169</w:t>
      </w:r>
    </w:p>
    <w:p>
      <w:r>
        <w:t>M103.0201</w:t>
      </w:r>
    </w:p>
    <w:p>
      <w:r>
        <w:t>1,2 t</w:t>
      </w:r>
    </w:p>
    <w:p>
      <w:r>
        <w:t>1.315.139</w:t>
      </w:r>
    </w:p>
    <w:p>
      <w:r>
        <w:t>1.298.547</w:t>
      </w:r>
    </w:p>
    <w:p>
      <w:r>
        <w:t>170</w:t>
      </w:r>
    </w:p>
    <w:p>
      <w:r>
        <w:t>M103.0202</w:t>
      </w:r>
    </w:p>
    <w:p>
      <w:r>
        <w:t>1,8 t</w:t>
      </w:r>
    </w:p>
    <w:p>
      <w:r>
        <w:t>1.653.744</w:t>
      </w:r>
    </w:p>
    <w:p>
      <w:r>
        <w:t>1.637.152</w:t>
      </w:r>
    </w:p>
    <w:p>
      <w:r>
        <w:t>171</w:t>
      </w:r>
    </w:p>
    <w:p>
      <w:r>
        <w:t>M103.0203</w:t>
      </w:r>
    </w:p>
    <w:p>
      <w:r>
        <w:t>2,5 t</w:t>
      </w:r>
    </w:p>
    <w:p>
      <w:r>
        <w:t>1.922.835</w:t>
      </w:r>
    </w:p>
    <w:p>
      <w:r>
        <w:t>1.906.243</w:t>
      </w:r>
    </w:p>
    <w:p>
      <w:r>
        <w:t>172</w:t>
      </w:r>
    </w:p>
    <w:p>
      <w:r>
        <w:t>M103.0204</w:t>
      </w:r>
    </w:p>
    <w:p>
      <w:r>
        <w:t>3,5 t</w:t>
      </w:r>
    </w:p>
    <w:p>
      <w:r>
        <w:t>2.254.616</w:t>
      </w:r>
    </w:p>
    <w:p>
      <w:r>
        <w:t>2.238.024</w:t>
      </w:r>
    </w:p>
    <w:p>
      <w:r>
        <w:t>173</w:t>
      </w:r>
    </w:p>
    <w:p>
      <w:r>
        <w:t>M103.0205</w:t>
      </w:r>
    </w:p>
    <w:p>
      <w:r>
        <w:t>4,5 t</w:t>
      </w:r>
    </w:p>
    <w:p>
      <w:r>
        <w:t>2.777.624</w:t>
      </w:r>
    </w:p>
    <w:p>
      <w:r>
        <w:t>2.761.032</w:t>
      </w:r>
    </w:p>
    <w:p>
      <w:r>
        <w:t>174</w:t>
      </w:r>
    </w:p>
    <w:p>
      <w:r>
        <w:t>M103.0206</w:t>
      </w:r>
    </w:p>
    <w:p>
      <w:r>
        <w:t>5,5 t</w:t>
      </w:r>
    </w:p>
    <w:p>
      <w:r>
        <w:t>3.284.052</w:t>
      </w:r>
    </w:p>
    <w:p>
      <w:r>
        <w:t>3.267.460</w:t>
      </w:r>
    </w:p>
    <w:p>
      <w:r>
        <w:t>M103.0300</w:t>
      </w:r>
    </w:p>
    <w:p>
      <w:r>
        <w:t>Máy búa rung tự hành, bánh xích - công suất:</w:t>
      </w:r>
    </w:p>
    <w:p>
      <w:r>
        <w:t>175</w:t>
      </w:r>
    </w:p>
    <w:p>
      <w:r>
        <w:t>M103.0301</w:t>
      </w:r>
    </w:p>
    <w:p>
      <w:r>
        <w:t>60 kW</w:t>
      </w:r>
    </w:p>
    <w:p>
      <w:r>
        <w:t>4.420.666</w:t>
      </w:r>
    </w:p>
    <w:p>
      <w:r>
        <w:t>4.404.074</w:t>
      </w:r>
    </w:p>
    <w:p>
      <w:r>
        <w:t>176</w:t>
      </w:r>
    </w:p>
    <w:p>
      <w:r>
        <w:t>M103.0302</w:t>
      </w:r>
    </w:p>
    <w:p>
      <w:r>
        <w:t>90 kW</w:t>
      </w:r>
    </w:p>
    <w:p>
      <w:r>
        <w:t>6.301.347</w:t>
      </w:r>
    </w:p>
    <w:p>
      <w:r>
        <w:t>6.284.755</w:t>
      </w:r>
    </w:p>
    <w:p>
      <w:r>
        <w:t>M103.0400</w:t>
      </w:r>
    </w:p>
    <w:p>
      <w:r>
        <w:t>Búa rung - công suất:</w:t>
      </w:r>
    </w:p>
    <w:p>
      <w:r>
        <w:t>177</w:t>
      </w:r>
    </w:p>
    <w:p>
      <w:r>
        <w:t>M103.0401</w:t>
      </w:r>
    </w:p>
    <w:p>
      <w:r>
        <w:t>40 kW</w:t>
      </w:r>
    </w:p>
    <w:p>
      <w:r>
        <w:t>337.161</w:t>
      </w:r>
    </w:p>
    <w:p>
      <w:r>
        <w:t>337.161</w:t>
      </w:r>
    </w:p>
    <w:p>
      <w:r>
        <w:t>178</w:t>
      </w:r>
    </w:p>
    <w:p>
      <w:r>
        <w:t>M103.0402</w:t>
      </w:r>
    </w:p>
    <w:p>
      <w:r>
        <w:t>50 kW</w:t>
      </w:r>
    </w:p>
    <w:p>
      <w:r>
        <w:t>417.975</w:t>
      </w:r>
    </w:p>
    <w:p>
      <w:r>
        <w:t>417.975</w:t>
      </w:r>
    </w:p>
    <w:p>
      <w:r>
        <w:t>179</w:t>
      </w:r>
    </w:p>
    <w:p>
      <w:r>
        <w:t>M103.0403</w:t>
      </w:r>
    </w:p>
    <w:p>
      <w:r>
        <w:t>170 kW</w:t>
      </w:r>
    </w:p>
    <w:p>
      <w:r>
        <w:t>990.293</w:t>
      </w:r>
    </w:p>
    <w:p>
      <w:r>
        <w:t>990.293</w:t>
      </w:r>
    </w:p>
    <w:p>
      <w:r>
        <w:t>M103.0700</w:t>
      </w:r>
    </w:p>
    <w:p>
      <w:r>
        <w:t>Máy ép cọc trước - lực ép:</w:t>
      </w:r>
    </w:p>
    <w:p>
      <w:r>
        <w:t>180</w:t>
      </w:r>
    </w:p>
    <w:p>
      <w:r>
        <w:t>M103.0701</w:t>
      </w:r>
    </w:p>
    <w:p>
      <w:r>
        <w:t>60 t</w:t>
      </w:r>
    </w:p>
    <w:p>
      <w:r>
        <w:t>542.374</w:t>
      </w:r>
    </w:p>
    <w:p>
      <w:r>
        <w:t>528.262</w:t>
      </w:r>
    </w:p>
    <w:p>
      <w:r>
        <w:t>181</w:t>
      </w:r>
    </w:p>
    <w:p>
      <w:r>
        <w:t>M103.0702</w:t>
      </w:r>
    </w:p>
    <w:p>
      <w:r>
        <w:t>100 t</w:t>
      </w:r>
    </w:p>
    <w:p>
      <w:r>
        <w:t>631.293</w:t>
      </w:r>
    </w:p>
    <w:p>
      <w:r>
        <w:t>617.181</w:t>
      </w:r>
    </w:p>
    <w:p>
      <w:r>
        <w:t>182</w:t>
      </w:r>
    </w:p>
    <w:p>
      <w:r>
        <w:t>M103.0703</w:t>
      </w:r>
    </w:p>
    <w:p>
      <w:r>
        <w:t>150 t</w:t>
      </w:r>
    </w:p>
    <w:p>
      <w:r>
        <w:t>706.306</w:t>
      </w:r>
    </w:p>
    <w:p>
      <w:r>
        <w:t>692.194</w:t>
      </w:r>
    </w:p>
    <w:p>
      <w:r>
        <w:t>183</w:t>
      </w:r>
    </w:p>
    <w:p>
      <w:r>
        <w:t>M103.0704</w:t>
      </w:r>
    </w:p>
    <w:p>
      <w:r>
        <w:t>200 t</w:t>
      </w:r>
    </w:p>
    <w:p>
      <w:r>
        <w:t>753.927</w:t>
      </w:r>
    </w:p>
    <w:p>
      <w:r>
        <w:t>739.815</w:t>
      </w:r>
    </w:p>
    <w:p>
      <w:r>
        <w:t>184</w:t>
      </w:r>
    </w:p>
    <w:p>
      <w:r>
        <w:t>M103.0801</w:t>
      </w:r>
    </w:p>
    <w:p>
      <w:r>
        <w:t>Máy ép cọc Robot thủy lực tự hành   860t</w:t>
      </w:r>
    </w:p>
    <w:p>
      <w:r>
        <w:t>12.762.868</w:t>
      </w:r>
    </w:p>
    <w:p>
      <w:r>
        <w:t>12.736.868</w:t>
      </w:r>
    </w:p>
    <w:p>
      <w:r>
        <w:t>185</w:t>
      </w:r>
    </w:p>
    <w:p>
      <w:r>
        <w:t>M103.0901</w:t>
      </w:r>
    </w:p>
    <w:p>
      <w:r>
        <w:t>Máy ép thuỷ lực (KGK- 130C4),   lực ép 130 t</w:t>
      </w:r>
    </w:p>
    <w:p>
      <w:r>
        <w:t>1.183.130</w:t>
      </w:r>
    </w:p>
    <w:p>
      <w:r>
        <w:t>1.169.018</w:t>
      </w:r>
    </w:p>
    <w:p>
      <w:r>
        <w:t>186</w:t>
      </w:r>
    </w:p>
    <w:p>
      <w:r>
        <w:t>M103.0902</w:t>
      </w:r>
    </w:p>
    <w:p>
      <w:r>
        <w:t>Máy ép cọc thủy lực 45 Hp</w:t>
      </w:r>
    </w:p>
    <w:p>
      <w:r>
        <w:t>470.504</w:t>
      </w:r>
    </w:p>
    <w:p>
      <w:r>
        <w:t>456.392</w:t>
      </w:r>
    </w:p>
    <w:p>
      <w:r>
        <w:t>187</w:t>
      </w:r>
    </w:p>
    <w:p>
      <w:r>
        <w:t>M103.1001</w:t>
      </w:r>
    </w:p>
    <w:p>
      <w:r>
        <w:t>Máy cấy bấc thấm</w:t>
      </w:r>
    </w:p>
    <w:p>
      <w:r>
        <w:t>2.108.232</w:t>
      </w:r>
    </w:p>
    <w:p>
      <w:r>
        <w:t>2.094.120</w:t>
      </w:r>
    </w:p>
    <w:p>
      <w:r>
        <w:t>M103.1100</w:t>
      </w:r>
    </w:p>
    <w:p>
      <w:r>
        <w:t>Máy khoan xoay:</w:t>
      </w:r>
    </w:p>
    <w:p>
      <w:r>
        <w:t>188</w:t>
      </w:r>
    </w:p>
    <w:p>
      <w:r>
        <w:t>M103.1101</w:t>
      </w:r>
    </w:p>
    <w:p>
      <w:r>
        <w:t>Máy khoan xoay 80kNm÷125kNm</w:t>
      </w:r>
    </w:p>
    <w:p>
      <w:r>
        <w:t>5.166.867</w:t>
      </w:r>
    </w:p>
    <w:p>
      <w:r>
        <w:t>5.147.196</w:t>
      </w:r>
    </w:p>
    <w:p>
      <w:r>
        <w:t>189</w:t>
      </w:r>
    </w:p>
    <w:p>
      <w:r>
        <w:t>M103.1102</w:t>
      </w:r>
    </w:p>
    <w:p>
      <w:r>
        <w:t>Máy khoan xoay 150kNm÷200kNm</w:t>
      </w:r>
    </w:p>
    <w:p>
      <w:r>
        <w:t>6.023.221</w:t>
      </w:r>
    </w:p>
    <w:p>
      <w:r>
        <w:t>6.003.550</w:t>
      </w:r>
    </w:p>
    <w:p>
      <w:r>
        <w:t>190</w:t>
      </w:r>
    </w:p>
    <w:p>
      <w:r>
        <w:t>M103.1103</w:t>
      </w:r>
    </w:p>
    <w:p>
      <w:r>
        <w:t>Máy khoan xoay &gt; 200kNm÷300kNm</w:t>
      </w:r>
    </w:p>
    <w:p>
      <w:r>
        <w:t>13.343.825</w:t>
      </w:r>
    </w:p>
    <w:p>
      <w:r>
        <w:t>13.324.154</w:t>
      </w:r>
    </w:p>
    <w:p>
      <w:r>
        <w:t>M103.1104</w:t>
      </w:r>
    </w:p>
    <w:p>
      <w:r>
        <w:t>Máy khoan xoay &gt; 300kNm÷400kNm</w:t>
      </w:r>
    </w:p>
    <w:p>
      <w:r>
        <w:t>16.262.842</w:t>
      </w:r>
    </w:p>
    <w:p>
      <w:r>
        <w:t>16.243.171</w:t>
      </w:r>
    </w:p>
    <w:p>
      <w:r>
        <w:t>191</w:t>
      </w:r>
    </w:p>
    <w:p>
      <w:r>
        <w:t>M103.1105</w:t>
      </w:r>
    </w:p>
    <w:p>
      <w:r>
        <w:t>Gầu đào (thi công móng cọc, tường Barrette)</w:t>
      </w:r>
    </w:p>
    <w:p>
      <w:r>
        <w:t>489.536</w:t>
      </w:r>
    </w:p>
    <w:p>
      <w:r>
        <w:t>489.536</w:t>
      </w:r>
    </w:p>
    <w:p>
      <w:r>
        <w:t>192</w:t>
      </w:r>
    </w:p>
    <w:p>
      <w:r>
        <w:t>M103.1201</w:t>
      </w:r>
    </w:p>
    <w:p>
      <w:r>
        <w:t>Máy khoan tường sét</w:t>
      </w:r>
    </w:p>
    <w:p>
      <w:r>
        <w:t>5.487.562</w:t>
      </w:r>
    </w:p>
    <w:p>
      <w:r>
        <w:t>5.467.891</w:t>
      </w:r>
    </w:p>
    <w:p>
      <w:r>
        <w:t>M103.1300</w:t>
      </w:r>
    </w:p>
    <w:p>
      <w:r>
        <w:t>Máy khoan cọc đất</w:t>
      </w:r>
    </w:p>
    <w:p>
      <w:r>
        <w:t>193</w:t>
      </w:r>
    </w:p>
    <w:p>
      <w:r>
        <w:t>M103.1301</w:t>
      </w:r>
    </w:p>
    <w:p>
      <w:r>
        <w:t>Máy khoan cọc đất (1 cần)</w:t>
      </w:r>
    </w:p>
    <w:p>
      <w:r>
        <w:t>6.227.666</w:t>
      </w:r>
    </w:p>
    <w:p>
      <w:r>
        <w:t>6.207.995</w:t>
      </w:r>
    </w:p>
    <w:p>
      <w:r>
        <w:t>194</w:t>
      </w:r>
    </w:p>
    <w:p>
      <w:r>
        <w:t>M103.1302</w:t>
      </w:r>
    </w:p>
    <w:p>
      <w:r>
        <w:t>Máy khoan cọc đất (2 cần)</w:t>
      </w:r>
    </w:p>
    <w:p>
      <w:r>
        <w:t>7.037.917</w:t>
      </w:r>
    </w:p>
    <w:p>
      <w:r>
        <w:t>7.018.246</w:t>
      </w:r>
    </w:p>
    <w:p>
      <w:r>
        <w:t>195</w:t>
      </w:r>
    </w:p>
    <w:p>
      <w:r>
        <w:t>M103.1401</w:t>
      </w:r>
    </w:p>
    <w:p>
      <w:r>
        <w:t>Máy cấp xi măng</w:t>
      </w:r>
    </w:p>
    <w:p>
      <w:r>
        <w:t>13.946</w:t>
      </w:r>
    </w:p>
    <w:p>
      <w:r>
        <w:t>13.946</w:t>
      </w:r>
    </w:p>
    <w:p>
      <w:r>
        <w:t>M103.1500</w:t>
      </w:r>
    </w:p>
    <w:p>
      <w:r>
        <w:t>Máy trộn dung dịch - dung tích:</w:t>
      </w:r>
    </w:p>
    <w:p>
      <w:r>
        <w:t>196</w:t>
      </w:r>
    </w:p>
    <w:p>
      <w:r>
        <w:t>M103.1501</w:t>
      </w:r>
    </w:p>
    <w:p>
      <w:r>
        <w:t>750 lít</w:t>
      </w:r>
    </w:p>
    <w:p>
      <w:r>
        <w:t>305.177</w:t>
      </w:r>
    </w:p>
    <w:p>
      <w:r>
        <w:t>293.289</w:t>
      </w:r>
    </w:p>
    <w:p>
      <w:r>
        <w:t>197</w:t>
      </w:r>
    </w:p>
    <w:p>
      <w:r>
        <w:t>M103.1502</w:t>
      </w:r>
    </w:p>
    <w:p>
      <w:r>
        <w:t>1000 lít</w:t>
      </w:r>
    </w:p>
    <w:p>
      <w:r>
        <w:t>483.462</w:t>
      </w:r>
    </w:p>
    <w:p>
      <w:r>
        <w:t>469.350</w:t>
      </w:r>
    </w:p>
    <w:p>
      <w:r>
        <w:t>M103.1600</w:t>
      </w:r>
    </w:p>
    <w:p>
      <w:r>
        <w:t>Máy sàng lọc - năng suất:</w:t>
      </w:r>
    </w:p>
    <w:p>
      <w:r>
        <w:t>198</w:t>
      </w:r>
    </w:p>
    <w:p>
      <w:r>
        <w:t>M103.1601</w:t>
      </w:r>
    </w:p>
    <w:p>
      <w:r>
        <w:t>100 m³/h</w:t>
      </w:r>
    </w:p>
    <w:p>
      <w:r>
        <w:t>632.335</w:t>
      </w:r>
    </w:p>
    <w:p>
      <w:r>
        <w:t>618.223</w:t>
      </w:r>
    </w:p>
    <w:p>
      <w:r>
        <w:t>M103.1700</w:t>
      </w:r>
    </w:p>
    <w:p>
      <w:r>
        <w:t>Máy bơm dung dịch - năng suất:</w:t>
      </w:r>
    </w:p>
    <w:p>
      <w:r>
        <w:t>199</w:t>
      </w:r>
    </w:p>
    <w:p>
      <w:r>
        <w:t>M103.1701</w:t>
      </w:r>
    </w:p>
    <w:p>
      <w:r>
        <w:t>15 m³/h</w:t>
      </w:r>
    </w:p>
    <w:p>
      <w:r>
        <w:t>407.982</w:t>
      </w:r>
    </w:p>
    <w:p>
      <w:r>
        <w:t>393.870</w:t>
      </w:r>
    </w:p>
    <w:p>
      <w:r>
        <w:t>200</w:t>
      </w:r>
    </w:p>
    <w:p>
      <w:r>
        <w:t>M103.1702</w:t>
      </w:r>
    </w:p>
    <w:p>
      <w:r>
        <w:t>200 m³/h</w:t>
      </w:r>
    </w:p>
    <w:p>
      <w:r>
        <w:t>459.353</w:t>
      </w:r>
    </w:p>
    <w:p>
      <w:r>
        <w:t>445.241</w:t>
      </w:r>
    </w:p>
    <w:p>
      <w:r>
        <w:t>M104.0000</w:t>
      </w:r>
    </w:p>
    <w:p>
      <w:r>
        <w:t>MÁY SẢN XUẤT VẬT LIỆU XÂY DỰNG</w:t>
      </w:r>
    </w:p>
    <w:p>
      <w:r>
        <w:t>M104.0100</w:t>
      </w:r>
    </w:p>
    <w:p>
      <w:r>
        <w:t>Máy trộn bê tông - dung tích:</w:t>
      </w:r>
    </w:p>
    <w:p>
      <w:r>
        <w:t>201</w:t>
      </w:r>
    </w:p>
    <w:p>
      <w:r>
        <w:t>M104.0101</w:t>
      </w:r>
    </w:p>
    <w:p>
      <w:r>
        <w:t>100 lít</w:t>
      </w:r>
    </w:p>
    <w:p>
      <w:r>
        <w:t>313.689</w:t>
      </w:r>
    </w:p>
    <w:p>
      <w:r>
        <w:t>301.801</w:t>
      </w:r>
    </w:p>
    <w:p>
      <w:r>
        <w:t>202</w:t>
      </w:r>
    </w:p>
    <w:p>
      <w:r>
        <w:t>M104.0102</w:t>
      </w:r>
    </w:p>
    <w:p>
      <w:r>
        <w:t>250 lít</w:t>
      </w:r>
    </w:p>
    <w:p>
      <w:r>
        <w:t>329.766</w:t>
      </w:r>
    </w:p>
    <w:p>
      <w:r>
        <w:t>317.878</w:t>
      </w:r>
    </w:p>
    <w:p>
      <w:r>
        <w:t>M104.0200</w:t>
      </w:r>
    </w:p>
    <w:p>
      <w:r>
        <w:t>Máy trộn vữa - dung tích:</w:t>
      </w:r>
    </w:p>
    <w:p>
      <w:r>
        <w:t>203</w:t>
      </w:r>
    </w:p>
    <w:p>
      <w:r>
        <w:t>M104.0201</w:t>
      </w:r>
    </w:p>
    <w:p>
      <w:r>
        <w:t>80 lít</w:t>
      </w:r>
    </w:p>
    <w:p>
      <w:r>
        <w:t>288.025</w:t>
      </w:r>
    </w:p>
    <w:p>
      <w:r>
        <w:t>276.137</w:t>
      </w:r>
    </w:p>
    <w:p>
      <w:r>
        <w:t>204</w:t>
      </w:r>
    </w:p>
    <w:p>
      <w:r>
        <w:t>M104.0202</w:t>
      </w:r>
    </w:p>
    <w:p>
      <w:r>
        <w:t>150 lít</w:t>
      </w:r>
    </w:p>
    <w:p>
      <w:r>
        <w:t>303.381</w:t>
      </w:r>
    </w:p>
    <w:p>
      <w:r>
        <w:t>291.493</w:t>
      </w:r>
    </w:p>
    <w:p>
      <w:r>
        <w:t>205</w:t>
      </w:r>
    </w:p>
    <w:p>
      <w:r>
        <w:t>M104.0203</w:t>
      </w:r>
    </w:p>
    <w:p>
      <w:r>
        <w:t>250 lít</w:t>
      </w:r>
    </w:p>
    <w:p>
      <w:r>
        <w:t>318.843</w:t>
      </w:r>
    </w:p>
    <w:p>
      <w:r>
        <w:t>306.955</w:t>
      </w:r>
    </w:p>
    <w:p>
      <w:r>
        <w:t>M104.0300</w:t>
      </w:r>
    </w:p>
    <w:p>
      <w:r>
        <w:t>Máy trộn vữa xi măng - dung tích:</w:t>
      </w:r>
    </w:p>
    <w:p>
      <w:r>
        <w:t>206</w:t>
      </w:r>
    </w:p>
    <w:p>
      <w:r>
        <w:t>M104.0301</w:t>
      </w:r>
    </w:p>
    <w:p>
      <w:r>
        <w:t>1200 lít</w:t>
      </w:r>
    </w:p>
    <w:p>
      <w:r>
        <w:t>582.456</w:t>
      </w:r>
    </w:p>
    <w:p>
      <w:r>
        <w:t>568.344</w:t>
      </w:r>
    </w:p>
    <w:p>
      <w:r>
        <w:t>207</w:t>
      </w:r>
    </w:p>
    <w:p>
      <w:r>
        <w:t>M104.0302</w:t>
      </w:r>
    </w:p>
    <w:p>
      <w:r>
        <w:t>1600 lít</w:t>
      </w:r>
    </w:p>
    <w:p>
      <w:r>
        <w:t>681.036</w:t>
      </w:r>
    </w:p>
    <w:p>
      <w:r>
        <w:t>666.924</w:t>
      </w:r>
    </w:p>
    <w:p>
      <w:r>
        <w:t>M104.0400</w:t>
      </w:r>
    </w:p>
    <w:p>
      <w:r>
        <w:t>Trạm trộn bê tông - năng suất:</w:t>
      </w:r>
    </w:p>
    <w:p>
      <w:r>
        <w:t>208</w:t>
      </w:r>
    </w:p>
    <w:p>
      <w:r>
        <w:t>M104.0401</w:t>
      </w:r>
    </w:p>
    <w:p>
      <w:r>
        <w:t>16 m³/h</w:t>
      </w:r>
    </w:p>
    <w:p>
      <w:r>
        <w:t>1.651.342</w:t>
      </w:r>
    </w:p>
    <w:p>
      <w:r>
        <w:t>1.622.862</w:t>
      </w:r>
    </w:p>
    <w:p>
      <w:r>
        <w:t>209</w:t>
      </w:r>
    </w:p>
    <w:p>
      <w:r>
        <w:t>M104.0402</w:t>
      </w:r>
    </w:p>
    <w:p>
      <w:r>
        <w:t>25 m³/h</w:t>
      </w:r>
    </w:p>
    <w:p>
      <w:r>
        <w:t>2.025.119</w:t>
      </w:r>
    </w:p>
    <w:p>
      <w:r>
        <w:t>1.996.639</w:t>
      </w:r>
    </w:p>
    <w:p>
      <w:r>
        <w:t>210</w:t>
      </w:r>
    </w:p>
    <w:p>
      <w:r>
        <w:t>M104.0403</w:t>
      </w:r>
    </w:p>
    <w:p>
      <w:r>
        <w:t>30 m³/h</w:t>
      </w:r>
    </w:p>
    <w:p>
      <w:r>
        <w:t>2.451.733</w:t>
      </w:r>
    </w:p>
    <w:p>
      <w:r>
        <w:t>2.423.253</w:t>
      </w:r>
    </w:p>
    <w:p>
      <w:r>
        <w:t>211</w:t>
      </w:r>
    </w:p>
    <w:p>
      <w:r>
        <w:t>M104.0404</w:t>
      </w:r>
    </w:p>
    <w:p>
      <w:r>
        <w:t>50 m³/h</w:t>
      </w:r>
    </w:p>
    <w:p>
      <w:r>
        <w:t>3.389.323</w:t>
      </w:r>
    </w:p>
    <w:p>
      <w:r>
        <w:t>3.360.843</w:t>
      </w:r>
    </w:p>
    <w:p>
      <w:r>
        <w:t>212</w:t>
      </w:r>
    </w:p>
    <w:p>
      <w:r>
        <w:t>M104.0405</w:t>
      </w:r>
    </w:p>
    <w:p>
      <w:r>
        <w:t>60 m³/h</w:t>
      </w:r>
    </w:p>
    <w:p>
      <w:r>
        <w:t>3.734.597</w:t>
      </w:r>
    </w:p>
    <w:p>
      <w:r>
        <w:t>3.706.117</w:t>
      </w:r>
    </w:p>
    <w:p>
      <w:r>
        <w:t>213</w:t>
      </w:r>
    </w:p>
    <w:p>
      <w:r>
        <w:t>M104.0406</w:t>
      </w:r>
    </w:p>
    <w:p>
      <w:r>
        <w:t>75 m³/h</w:t>
      </w:r>
    </w:p>
    <w:p>
      <w:r>
        <w:t>4.707.501</w:t>
      </w:r>
    </w:p>
    <w:p>
      <w:r>
        <w:t>4.667.133</w:t>
      </w:r>
    </w:p>
    <w:p>
      <w:r>
        <w:t>214</w:t>
      </w:r>
    </w:p>
    <w:p>
      <w:r>
        <w:t>M104.0407</w:t>
      </w:r>
    </w:p>
    <w:p>
      <w:r>
        <w:t>90 m³/h</w:t>
      </w:r>
    </w:p>
    <w:p>
      <w:r>
        <w:t>5.700.695</w:t>
      </w:r>
    </w:p>
    <w:p>
      <w:r>
        <w:t>5.660.327</w:t>
      </w:r>
    </w:p>
    <w:p>
      <w:r>
        <w:t>215</w:t>
      </w:r>
    </w:p>
    <w:p>
      <w:r>
        <w:t>M104.0408</w:t>
      </w:r>
    </w:p>
    <w:p>
      <w:r>
        <w:t>125 m³/h</w:t>
      </w:r>
    </w:p>
    <w:p>
      <w:r>
        <w:t>6.723.389</w:t>
      </w:r>
    </w:p>
    <w:p>
      <w:r>
        <w:t>6.683.021</w:t>
      </w:r>
    </w:p>
    <w:p>
      <w:r>
        <w:t>216</w:t>
      </w:r>
    </w:p>
    <w:p>
      <w:r>
        <w:t>M104.0409</w:t>
      </w:r>
    </w:p>
    <w:p>
      <w:r>
        <w:t>160 m³/h</w:t>
      </w:r>
    </w:p>
    <w:p>
      <w:r>
        <w:t>7.383.955</w:t>
      </w:r>
    </w:p>
    <w:p>
      <w:r>
        <w:t>7.331.698</w:t>
      </w:r>
    </w:p>
    <w:p>
      <w:r>
        <w:t>M104.0500</w:t>
      </w:r>
    </w:p>
    <w:p>
      <w:r>
        <w:t>Máy sàng rửa đá, sỏi - năng suất:</w:t>
      </w:r>
    </w:p>
    <w:p>
      <w:r>
        <w:t>217</w:t>
      </w:r>
    </w:p>
    <w:p>
      <w:r>
        <w:t>M104.0501</w:t>
      </w:r>
    </w:p>
    <w:p>
      <w:r>
        <w:t>35 m³/h</w:t>
      </w:r>
    </w:p>
    <w:p>
      <w:r>
        <w:t>499.264</w:t>
      </w:r>
    </w:p>
    <w:p>
      <w:r>
        <w:t>485.152</w:t>
      </w:r>
    </w:p>
    <w:p>
      <w:r>
        <w:t>218</w:t>
      </w:r>
    </w:p>
    <w:p>
      <w:r>
        <w:t>M104.0502</w:t>
      </w:r>
    </w:p>
    <w:p>
      <w:r>
        <w:t>45 m³/h</w:t>
      </w:r>
    </w:p>
    <w:p>
      <w:r>
        <w:t>552.794</w:t>
      </w:r>
    </w:p>
    <w:p>
      <w:r>
        <w:t>538.682</w:t>
      </w:r>
    </w:p>
    <w:p>
      <w:r>
        <w:t>M104.0600</w:t>
      </w:r>
    </w:p>
    <w:p>
      <w:r>
        <w:t>Máy nghiền sàng đá di động - năng suất:</w:t>
      </w:r>
    </w:p>
    <w:p>
      <w:r>
        <w:t>219</w:t>
      </w:r>
    </w:p>
    <w:p>
      <w:r>
        <w:t>M104.0601</w:t>
      </w:r>
    </w:p>
    <w:p>
      <w:r>
        <w:t>20 m³/h</w:t>
      </w:r>
    </w:p>
    <w:p>
      <w:r>
        <w:t>2.768.513</w:t>
      </w:r>
    </w:p>
    <w:p>
      <w:r>
        <w:t>2.742.513</w:t>
      </w:r>
    </w:p>
    <w:p>
      <w:r>
        <w:t>220</w:t>
      </w:r>
    </w:p>
    <w:p>
      <w:r>
        <w:t>M104.0602</w:t>
      </w:r>
    </w:p>
    <w:p>
      <w:r>
        <w:t>25 m³/h</w:t>
      </w:r>
    </w:p>
    <w:p>
      <w:r>
        <w:t>3.264.645</w:t>
      </w:r>
    </w:p>
    <w:p>
      <w:r>
        <w:t>3.238.645</w:t>
      </w:r>
    </w:p>
    <w:p>
      <w:r>
        <w:t>221</w:t>
      </w:r>
    </w:p>
    <w:p>
      <w:r>
        <w:t>M104.0603</w:t>
      </w:r>
    </w:p>
    <w:p>
      <w:r>
        <w:t>125 m³/h</w:t>
      </w:r>
    </w:p>
    <w:p>
      <w:r>
        <w:t>8.490.672</w:t>
      </w:r>
    </w:p>
    <w:p>
      <w:r>
        <w:t>8.464.672</w:t>
      </w:r>
    </w:p>
    <w:p>
      <w:r>
        <w:t>M104.0700</w:t>
      </w:r>
    </w:p>
    <w:p>
      <w:r>
        <w:t>Máy nghiền đá thô - năng suất:</w:t>
      </w:r>
    </w:p>
    <w:p>
      <w:r>
        <w:t>222</w:t>
      </w:r>
    </w:p>
    <w:p>
      <w:r>
        <w:t>M104.0701</w:t>
      </w:r>
    </w:p>
    <w:p>
      <w:r>
        <w:t>14 m³/h</w:t>
      </w:r>
    </w:p>
    <w:p>
      <w:r>
        <w:t>1.084.350</w:t>
      </w:r>
    </w:p>
    <w:p>
      <w:r>
        <w:t>1.058.350</w:t>
      </w:r>
    </w:p>
    <w:p>
      <w:r>
        <w:t>223</w:t>
      </w:r>
    </w:p>
    <w:p>
      <w:r>
        <w:t>M104.0702</w:t>
      </w:r>
    </w:p>
    <w:p>
      <w:r>
        <w:t>200 m³/h</w:t>
      </w:r>
    </w:p>
    <w:p>
      <w:r>
        <w:t>4.425.484</w:t>
      </w:r>
    </w:p>
    <w:p>
      <w:r>
        <w:t>4.399.484</w:t>
      </w:r>
    </w:p>
    <w:p>
      <w:r>
        <w:t>M104.0800</w:t>
      </w:r>
    </w:p>
    <w:p>
      <w:r>
        <w:t>Trạm trộn bê tông asphan - năng suất:</w:t>
      </w:r>
    </w:p>
    <w:p>
      <w:r>
        <w:t>224</w:t>
      </w:r>
    </w:p>
    <w:p>
      <w:r>
        <w:t>M104.0801</w:t>
      </w:r>
    </w:p>
    <w:p>
      <w:r>
        <w:t>25 t/h</w:t>
      </w:r>
    </w:p>
    <w:p>
      <w:r>
        <w:t>5.705.662</w:t>
      </w:r>
    </w:p>
    <w:p>
      <w:r>
        <w:t>5.655.287</w:t>
      </w:r>
    </w:p>
    <w:p>
      <w:r>
        <w:t>225</w:t>
      </w:r>
    </w:p>
    <w:p>
      <w:r>
        <w:t>M104.0802</w:t>
      </w:r>
    </w:p>
    <w:p>
      <w:r>
        <w:t>50 t/h</w:t>
      </w:r>
    </w:p>
    <w:p>
      <w:r>
        <w:t>7.629.541</w:t>
      </w:r>
    </w:p>
    <w:p>
      <w:r>
        <w:t>7.579.166</w:t>
      </w:r>
    </w:p>
    <w:p>
      <w:r>
        <w:t>226</w:t>
      </w:r>
    </w:p>
    <w:p>
      <w:r>
        <w:t>M104.0803</w:t>
      </w:r>
    </w:p>
    <w:p>
      <w:r>
        <w:t>60 t/h</w:t>
      </w:r>
    </w:p>
    <w:p>
      <w:r>
        <w:t>8.968.604</w:t>
      </w:r>
    </w:p>
    <w:p>
      <w:r>
        <w:t>8.904.117</w:t>
      </w:r>
    </w:p>
    <w:p>
      <w:r>
        <w:t>227</w:t>
      </w:r>
    </w:p>
    <w:p>
      <w:r>
        <w:t>M104.0804</w:t>
      </w:r>
    </w:p>
    <w:p>
      <w:r>
        <w:t>80 t/h</w:t>
      </w:r>
    </w:p>
    <w:p>
      <w:r>
        <w:t>10.241.278</w:t>
      </w:r>
    </w:p>
    <w:p>
      <w:r>
        <w:t>10.160.199</w:t>
      </w:r>
    </w:p>
    <w:p>
      <w:r>
        <w:t>228</w:t>
      </w:r>
    </w:p>
    <w:p>
      <w:r>
        <w:t>M104.0805</w:t>
      </w:r>
    </w:p>
    <w:p>
      <w:r>
        <w:t>120 t/h</w:t>
      </w:r>
    </w:p>
    <w:p>
      <w:r>
        <w:t>11.748.786</w:t>
      </w:r>
    </w:p>
    <w:p>
      <w:r>
        <w:t>11.667.707</w:t>
      </w:r>
    </w:p>
    <w:p>
      <w:r>
        <w:t>M105.0000</w:t>
      </w:r>
    </w:p>
    <w:p>
      <w:r>
        <w:t>MÁY VÀ THIẾT BỊ THI CÔNG MẶT ĐƯỜNG BỘ</w:t>
      </w:r>
    </w:p>
    <w:p>
      <w:r>
        <w:t>M105.0100</w:t>
      </w:r>
    </w:p>
    <w:p>
      <w:r>
        <w:t>Máy phun nhựa đường - công suất:</w:t>
      </w:r>
    </w:p>
    <w:p>
      <w:r>
        <w:t>229</w:t>
      </w:r>
    </w:p>
    <w:p>
      <w:r>
        <w:t>M105.0101</w:t>
      </w:r>
    </w:p>
    <w:p>
      <w:r>
        <w:t>190 cv</w:t>
      </w:r>
    </w:p>
    <w:p>
      <w:r>
        <w:t>3.082.532</w:t>
      </w:r>
    </w:p>
    <w:p>
      <w:r>
        <w:t>3.056.091</w:t>
      </w:r>
    </w:p>
    <w:p>
      <w:r>
        <w:t>230</w:t>
      </w:r>
    </w:p>
    <w:p>
      <w:r>
        <w:t>M105.0200</w:t>
      </w:r>
    </w:p>
    <w:p>
      <w:r>
        <w:t>Máy rải hỗn hợp bê tông nhựa - năng suất:</w:t>
      </w:r>
    </w:p>
    <w:p>
      <w:r>
        <w:t>231</w:t>
      </w:r>
    </w:p>
    <w:p>
      <w:r>
        <w:t>M105.0201</w:t>
      </w:r>
    </w:p>
    <w:p>
      <w:r>
        <w:t>65 t/h</w:t>
      </w:r>
    </w:p>
    <w:p>
      <w:r>
        <w:t>2.961.818</w:t>
      </w:r>
    </w:p>
    <w:p>
      <w:r>
        <w:t>2.933.338</w:t>
      </w:r>
    </w:p>
    <w:p>
      <w:r>
        <w:t>232</w:t>
      </w:r>
    </w:p>
    <w:p>
      <w:r>
        <w:t>M105.0202</w:t>
      </w:r>
    </w:p>
    <w:p>
      <w:r>
        <w:t>100 t/h</w:t>
      </w:r>
    </w:p>
    <w:p>
      <w:r>
        <w:t>3.577.099</w:t>
      </w:r>
    </w:p>
    <w:p>
      <w:r>
        <w:t>3.548.619</w:t>
      </w:r>
    </w:p>
    <w:p>
      <w:r>
        <w:t>233</w:t>
      </w:r>
    </w:p>
    <w:p>
      <w:r>
        <w:t>M105.0203</w:t>
      </w:r>
    </w:p>
    <w:p>
      <w:r>
        <w:t>130 cv - 140 cv</w:t>
      </w:r>
    </w:p>
    <w:p>
      <w:r>
        <w:t>5.350.550</w:t>
      </w:r>
    </w:p>
    <w:p>
      <w:r>
        <w:t>5.322.070</w:t>
      </w:r>
    </w:p>
    <w:p>
      <w:r>
        <w:t>234</w:t>
      </w:r>
    </w:p>
    <w:p>
      <w:r>
        <w:t>M105.0301</w:t>
      </w:r>
    </w:p>
    <w:p>
      <w:r>
        <w:t>Máy rải Novachip 170 cv</w:t>
      </w:r>
    </w:p>
    <w:p>
      <w:r>
        <w:t>17.788.484</w:t>
      </w:r>
    </w:p>
    <w:p>
      <w:r>
        <w:t>17.760.004</w:t>
      </w:r>
    </w:p>
    <w:p>
      <w:r>
        <w:t>235</w:t>
      </w:r>
    </w:p>
    <w:p>
      <w:r>
        <w:t>M105.0401</w:t>
      </w:r>
    </w:p>
    <w:p>
      <w:r>
        <w:t>Máy rải cấp phối đá dăm, năng suất 50 m³/h - 60 m³/h</w:t>
      </w:r>
    </w:p>
    <w:p>
      <w:r>
        <w:t>3.648.193</w:t>
      </w:r>
    </w:p>
    <w:p>
      <w:r>
        <w:t>3.619.713</w:t>
      </w:r>
    </w:p>
    <w:p>
      <w:r>
        <w:t>236</w:t>
      </w:r>
    </w:p>
    <w:p>
      <w:r>
        <w:t>M105.0402</w:t>
      </w:r>
    </w:p>
    <w:p>
      <w:r>
        <w:t>Máy rải xi măng SW16TC (16m³)</w:t>
      </w:r>
    </w:p>
    <w:p>
      <w:r>
        <w:t>10.420.186</w:t>
      </w:r>
    </w:p>
    <w:p>
      <w:r>
        <w:t>10.391.706</w:t>
      </w:r>
    </w:p>
    <w:p>
      <w:r>
        <w:t>237</w:t>
      </w:r>
    </w:p>
    <w:p>
      <w:r>
        <w:t>M105.0500</w:t>
      </w:r>
    </w:p>
    <w:p>
      <w:r>
        <w:t>Máy cào bóc</w:t>
      </w:r>
    </w:p>
    <w:p>
      <w:r>
        <w:t>238</w:t>
      </w:r>
    </w:p>
    <w:p>
      <w:r>
        <w:t>M105.0501</w:t>
      </w:r>
    </w:p>
    <w:p>
      <w:r>
        <w:t>Máy cào bóc đường Wirtgen - 1000C</w:t>
      </w:r>
    </w:p>
    <w:p>
      <w:r>
        <w:t>5.970.910</w:t>
      </w:r>
    </w:p>
    <w:p>
      <w:r>
        <w:t>5.940.206</w:t>
      </w:r>
    </w:p>
    <w:p>
      <w:r>
        <w:t>239</w:t>
      </w:r>
    </w:p>
    <w:p>
      <w:r>
        <w:t>M105.0502</w:t>
      </w:r>
    </w:p>
    <w:p>
      <w:r>
        <w:t>Máy cào bóc tái sinh, Wigent 2400</w:t>
      </w:r>
    </w:p>
    <w:p>
      <w:r>
        <w:t>41.398.867</w:t>
      </w:r>
    </w:p>
    <w:p>
      <w:r>
        <w:t>41.361.578</w:t>
      </w:r>
    </w:p>
    <w:p>
      <w:r>
        <w:t>240</w:t>
      </w:r>
    </w:p>
    <w:p>
      <w:r>
        <w:t>M105.0503</w:t>
      </w:r>
    </w:p>
    <w:p>
      <w:r>
        <w:t>Máy cào bóc tái sinh, công suất &gt; 450 HP</w:t>
      </w:r>
    </w:p>
    <w:p>
      <w:r>
        <w:t>34.435.859</w:t>
      </w:r>
    </w:p>
    <w:p>
      <w:r>
        <w:t>34.398.570</w:t>
      </w:r>
    </w:p>
    <w:p>
      <w:r>
        <w:t>241</w:t>
      </w:r>
    </w:p>
    <w:p>
      <w:r>
        <w:t>M105.0601</w:t>
      </w:r>
    </w:p>
    <w:p>
      <w:r>
        <w:t>Thiết bị sơn kẻ vạch YHK 10A</w:t>
      </w:r>
    </w:p>
    <w:p>
      <w:r>
        <w:t>377.581</w:t>
      </w:r>
    </w:p>
    <w:p>
      <w:r>
        <w:t>363.469</w:t>
      </w:r>
    </w:p>
    <w:p>
      <w:r>
        <w:t>242</w:t>
      </w:r>
    </w:p>
    <w:p>
      <w:r>
        <w:t>M105.0701</w:t>
      </w:r>
    </w:p>
    <w:p>
      <w:r>
        <w:t>Lò nấu sơn YHK 3A, lò nung keo</w:t>
      </w:r>
    </w:p>
    <w:p>
      <w:r>
        <w:t>896.982</w:t>
      </w:r>
    </w:p>
    <w:p>
      <w:r>
        <w:t>882.870</w:t>
      </w:r>
    </w:p>
    <w:p>
      <w:r>
        <w:t>243</w:t>
      </w:r>
    </w:p>
    <w:p>
      <w:r>
        <w:t>M105.0801</w:t>
      </w:r>
    </w:p>
    <w:p>
      <w:r>
        <w:t>Máy rót mastic</w:t>
      </w:r>
    </w:p>
    <w:p>
      <w:r>
        <w:t>423.739</w:t>
      </w:r>
    </w:p>
    <w:p>
      <w:r>
        <w:t>409.627</w:t>
      </w:r>
    </w:p>
    <w:p>
      <w:r>
        <w:t>244</w:t>
      </w:r>
    </w:p>
    <w:p>
      <w:r>
        <w:t>M105.0901</w:t>
      </w:r>
    </w:p>
    <w:p>
      <w:r>
        <w:t>Thiết bị nấu nhựa 500 lít</w:t>
      </w:r>
    </w:p>
    <w:p>
      <w:r>
        <w:t>387.119</w:t>
      </w:r>
    </w:p>
    <w:p>
      <w:r>
        <w:t>373.007</w:t>
      </w:r>
    </w:p>
    <w:p>
      <w:r>
        <w:t>245</w:t>
      </w:r>
    </w:p>
    <w:p>
      <w:r>
        <w:t>M105.1001</w:t>
      </w:r>
    </w:p>
    <w:p>
      <w:r>
        <w:t>Máy rải bê tông SP500</w:t>
      </w:r>
    </w:p>
    <w:p>
      <w:r>
        <w:t>10.014.805</w:t>
      </w:r>
    </w:p>
    <w:p>
      <w:r>
        <w:t>9.986.325</w:t>
      </w:r>
    </w:p>
    <w:p>
      <w:r>
        <w:t>M106.0000</w:t>
      </w:r>
    </w:p>
    <w:p>
      <w:r>
        <w:t>PHƯƠNG TIỆN VẬN TẢI ĐƯỜNG BỘ</w:t>
      </w:r>
    </w:p>
    <w:p>
      <w:r>
        <w:t>M106.0100</w:t>
      </w:r>
    </w:p>
    <w:p>
      <w:r>
        <w:t>Ô tô vận tải thùng - trọng tải:</w:t>
      </w:r>
    </w:p>
    <w:p>
      <w:r>
        <w:t>246</w:t>
      </w:r>
    </w:p>
    <w:p>
      <w:r>
        <w:t>M106.0101</w:t>
      </w:r>
    </w:p>
    <w:p>
      <w:r>
        <w:t>0,5 t</w:t>
      </w:r>
    </w:p>
    <w:p>
      <w:r>
        <w:t>498.389</w:t>
      </w:r>
    </w:p>
    <w:p>
      <w:r>
        <w:t>485.389</w:t>
      </w:r>
    </w:p>
    <w:p>
      <w:r>
        <w:t>247</w:t>
      </w:r>
    </w:p>
    <w:p>
      <w:r>
        <w:t>M106.0102</w:t>
      </w:r>
    </w:p>
    <w:p>
      <w:r>
        <w:t>1,5 t</w:t>
      </w:r>
    </w:p>
    <w:p>
      <w:r>
        <w:t>596.285</w:t>
      </w:r>
    </w:p>
    <w:p>
      <w:r>
        <w:t>583.285</w:t>
      </w:r>
    </w:p>
    <w:p>
      <w:r>
        <w:t>248</w:t>
      </w:r>
    </w:p>
    <w:p>
      <w:r>
        <w:t>M106.0103</w:t>
      </w:r>
    </w:p>
    <w:p>
      <w:r>
        <w:t>2 t</w:t>
      </w:r>
    </w:p>
    <w:p>
      <w:r>
        <w:t>724.920</w:t>
      </w:r>
    </w:p>
    <w:p>
      <w:r>
        <w:t>711.920</w:t>
      </w:r>
    </w:p>
    <w:p>
      <w:r>
        <w:t>249</w:t>
      </w:r>
    </w:p>
    <w:p>
      <w:r>
        <w:t>M106.0104</w:t>
      </w:r>
    </w:p>
    <w:p>
      <w:r>
        <w:t>2,5 t</w:t>
      </w:r>
    </w:p>
    <w:p>
      <w:r>
        <w:t>777.572</w:t>
      </w:r>
    </w:p>
    <w:p>
      <w:r>
        <w:t>764.572</w:t>
      </w:r>
    </w:p>
    <w:p>
      <w:r>
        <w:t>250</w:t>
      </w:r>
    </w:p>
    <w:p>
      <w:r>
        <w:t>M106.0105</w:t>
      </w:r>
    </w:p>
    <w:p>
      <w:r>
        <w:t>5 t</w:t>
      </w:r>
    </w:p>
    <w:p>
      <w:r>
        <w:t>1.097.945</w:t>
      </w:r>
    </w:p>
    <w:p>
      <w:r>
        <w:t>1.084.945</w:t>
      </w:r>
    </w:p>
    <w:p>
      <w:r>
        <w:t>251</w:t>
      </w:r>
    </w:p>
    <w:p>
      <w:r>
        <w:t>M106.0106</w:t>
      </w:r>
    </w:p>
    <w:p>
      <w:r>
        <w:t>7 t</w:t>
      </w:r>
    </w:p>
    <w:p>
      <w:r>
        <w:t>1.331.002</w:t>
      </w:r>
    </w:p>
    <w:p>
      <w:r>
        <w:t>1.318.002</w:t>
      </w:r>
    </w:p>
    <w:p>
      <w:r>
        <w:t>252</w:t>
      </w:r>
    </w:p>
    <w:p>
      <w:r>
        <w:t>M106.0107</w:t>
      </w:r>
    </w:p>
    <w:p>
      <w:r>
        <w:t>10 t</w:t>
      </w:r>
    </w:p>
    <w:p>
      <w:r>
        <w:t>1.588.935</w:t>
      </w:r>
    </w:p>
    <w:p>
      <w:r>
        <w:t>1.575.935</w:t>
      </w:r>
    </w:p>
    <w:p>
      <w:r>
        <w:t>253</w:t>
      </w:r>
    </w:p>
    <w:p>
      <w:r>
        <w:t>M106.0108</w:t>
      </w:r>
    </w:p>
    <w:p>
      <w:r>
        <w:t>12 t</w:t>
      </w:r>
    </w:p>
    <w:p>
      <w:r>
        <w:t>1.721.134</w:t>
      </w:r>
    </w:p>
    <w:p>
      <w:r>
        <w:t>1.705.710</w:t>
      </w:r>
    </w:p>
    <w:p>
      <w:r>
        <w:t>254</w:t>
      </w:r>
    </w:p>
    <w:p>
      <w:r>
        <w:t>M106.0109</w:t>
      </w:r>
    </w:p>
    <w:p>
      <w:r>
        <w:t>15 t</w:t>
      </w:r>
    </w:p>
    <w:p>
      <w:r>
        <w:t>1.951.724</w:t>
      </w:r>
    </w:p>
    <w:p>
      <w:r>
        <w:t>1.936.300</w:t>
      </w:r>
    </w:p>
    <w:p>
      <w:r>
        <w:t>255</w:t>
      </w:r>
    </w:p>
    <w:p>
      <w:r>
        <w:t>M106.0110</w:t>
      </w:r>
    </w:p>
    <w:p>
      <w:r>
        <w:t>20 t</w:t>
      </w:r>
    </w:p>
    <w:p>
      <w:r>
        <w:t>2.492.943</w:t>
      </w:r>
    </w:p>
    <w:p>
      <w:r>
        <w:t>2.477.519</w:t>
      </w:r>
    </w:p>
    <w:p>
      <w:r>
        <w:t>256</w:t>
      </w:r>
    </w:p>
    <w:p>
      <w:r>
        <w:t>M106.0111</w:t>
      </w:r>
    </w:p>
    <w:p>
      <w:r>
        <w:t>32 t</w:t>
      </w:r>
    </w:p>
    <w:p>
      <w:r>
        <w:t>3.252.915</w:t>
      </w:r>
    </w:p>
    <w:p>
      <w:r>
        <w:t>3.237.491</w:t>
      </w:r>
    </w:p>
    <w:p>
      <w:r>
        <w:t>M106.0200</w:t>
      </w:r>
    </w:p>
    <w:p>
      <w:r>
        <w:t>Ô tô tự đổ - trọng tải:</w:t>
      </w:r>
    </w:p>
    <w:p>
      <w:r>
        <w:t>257</w:t>
      </w:r>
    </w:p>
    <w:p>
      <w:r>
        <w:t>M106.0201</w:t>
      </w:r>
    </w:p>
    <w:p>
      <w:r>
        <w:t>2,5 t</w:t>
      </w:r>
    </w:p>
    <w:p>
      <w:r>
        <w:t>930.909</w:t>
      </w:r>
    </w:p>
    <w:p>
      <w:r>
        <w:t>917.909</w:t>
      </w:r>
    </w:p>
    <w:p>
      <w:r>
        <w:t>258</w:t>
      </w:r>
    </w:p>
    <w:p>
      <w:r>
        <w:t>M106.0202</w:t>
      </w:r>
    </w:p>
    <w:p>
      <w:r>
        <w:t>5 t</w:t>
      </w:r>
    </w:p>
    <w:p>
      <w:r>
        <w:t>1.533.954</w:t>
      </w:r>
    </w:p>
    <w:p>
      <w:r>
        <w:t>1.520.954</w:t>
      </w:r>
    </w:p>
    <w:p>
      <w:r>
        <w:t>259</w:t>
      </w:r>
    </w:p>
    <w:p>
      <w:r>
        <w:t>M106.0203</w:t>
      </w:r>
    </w:p>
    <w:p>
      <w:r>
        <w:t>7 t</w:t>
      </w:r>
    </w:p>
    <w:p>
      <w:r>
        <w:t>1.821.638</w:t>
      </w:r>
    </w:p>
    <w:p>
      <w:r>
        <w:t>1.808.638</w:t>
      </w:r>
    </w:p>
    <w:p>
      <w:r>
        <w:t>260</w:t>
      </w:r>
    </w:p>
    <w:p>
      <w:r>
        <w:t>M106.0204</w:t>
      </w:r>
    </w:p>
    <w:p>
      <w:r>
        <w:t>10 t</w:t>
      </w:r>
    </w:p>
    <w:p>
      <w:r>
        <w:t>2.069.415</w:t>
      </w:r>
    </w:p>
    <w:p>
      <w:r>
        <w:t>2.056.415</w:t>
      </w:r>
    </w:p>
    <w:p>
      <w:r>
        <w:t>261</w:t>
      </w:r>
    </w:p>
    <w:p>
      <w:r>
        <w:t>M106.0205</w:t>
      </w:r>
    </w:p>
    <w:p>
      <w:r>
        <w:t>12 t</w:t>
      </w:r>
    </w:p>
    <w:p>
      <w:r>
        <w:t>2.382.405</w:t>
      </w:r>
    </w:p>
    <w:p>
      <w:r>
        <w:t>2.366.981</w:t>
      </w:r>
    </w:p>
    <w:p>
      <w:r>
        <w:t>262</w:t>
      </w:r>
    </w:p>
    <w:p>
      <w:r>
        <w:t>M106.0206</w:t>
      </w:r>
    </w:p>
    <w:p>
      <w:r>
        <w:t>15 t</w:t>
      </w:r>
    </w:p>
    <w:p>
      <w:r>
        <w:t>2.641.846</w:t>
      </w:r>
    </w:p>
    <w:p>
      <w:r>
        <w:t>2.626.422</w:t>
      </w:r>
    </w:p>
    <w:p>
      <w:r>
        <w:t>263</w:t>
      </w:r>
    </w:p>
    <w:p>
      <w:r>
        <w:t>M106.0207</w:t>
      </w:r>
    </w:p>
    <w:p>
      <w:r>
        <w:t>20 t</w:t>
      </w:r>
    </w:p>
    <w:p>
      <w:r>
        <w:t>3.156.180</w:t>
      </w:r>
    </w:p>
    <w:p>
      <w:r>
        <w:t>3.140.756</w:t>
      </w:r>
    </w:p>
    <w:p>
      <w:r>
        <w:t>264</w:t>
      </w:r>
    </w:p>
    <w:p>
      <w:r>
        <w:t>M106.0208</w:t>
      </w:r>
    </w:p>
    <w:p>
      <w:r>
        <w:t>22 t</w:t>
      </w:r>
    </w:p>
    <w:p>
      <w:r>
        <w:t>3.304.178</w:t>
      </w:r>
    </w:p>
    <w:p>
      <w:r>
        <w:t>3.288.754</w:t>
      </w:r>
    </w:p>
    <w:p>
      <w:r>
        <w:t>265</w:t>
      </w:r>
    </w:p>
    <w:p>
      <w:r>
        <w:t>M106.0209</w:t>
      </w:r>
    </w:p>
    <w:p>
      <w:r>
        <w:t>25 t</w:t>
      </w:r>
    </w:p>
    <w:p>
      <w:r>
        <w:t>3.540.749</w:t>
      </w:r>
    </w:p>
    <w:p>
      <w:r>
        <w:t>3.525.325</w:t>
      </w:r>
    </w:p>
    <w:p>
      <w:r>
        <w:t>266</w:t>
      </w:r>
    </w:p>
    <w:p>
      <w:r>
        <w:t>M106.0210</w:t>
      </w:r>
    </w:p>
    <w:p>
      <w:r>
        <w:t>27 t</w:t>
      </w:r>
    </w:p>
    <w:p>
      <w:r>
        <w:t>3.738.569</w:t>
      </w:r>
    </w:p>
    <w:p>
      <w:r>
        <w:t>3.723.145</w:t>
      </w:r>
    </w:p>
    <w:p>
      <w:r>
        <w:t>M106.0300</w:t>
      </w:r>
    </w:p>
    <w:p>
      <w:r>
        <w:t>Ô tô đầu kéo - công suất:</w:t>
      </w:r>
    </w:p>
    <w:p>
      <w:r>
        <w:t>267</w:t>
      </w:r>
    </w:p>
    <w:p>
      <w:r>
        <w:t>M106.0301</w:t>
      </w:r>
    </w:p>
    <w:p>
      <w:r>
        <w:t>150 cv</w:t>
      </w:r>
    </w:p>
    <w:p>
      <w:r>
        <w:t>1.400.474</w:t>
      </w:r>
    </w:p>
    <w:p>
      <w:r>
        <w:t>1.385.050</w:t>
      </w:r>
    </w:p>
    <w:p>
      <w:r>
        <w:t>268</w:t>
      </w:r>
    </w:p>
    <w:p>
      <w:r>
        <w:t>M106.0302</w:t>
      </w:r>
    </w:p>
    <w:p>
      <w:r>
        <w:t>200 cv</w:t>
      </w:r>
    </w:p>
    <w:p>
      <w:r>
        <w:t>1.781.480</w:t>
      </w:r>
    </w:p>
    <w:p>
      <w:r>
        <w:t>1.766.056</w:t>
      </w:r>
    </w:p>
    <w:p>
      <w:r>
        <w:t>269</w:t>
      </w:r>
    </w:p>
    <w:p>
      <w:r>
        <w:t>M106.0303</w:t>
      </w:r>
    </w:p>
    <w:p>
      <w:r>
        <w:t>255 cv</w:t>
      </w:r>
    </w:p>
    <w:p>
      <w:r>
        <w:t>2.220.218</w:t>
      </w:r>
    </w:p>
    <w:p>
      <w:r>
        <w:t>2.204.794</w:t>
      </w:r>
    </w:p>
    <w:p>
      <w:r>
        <w:t>270</w:t>
      </w:r>
    </w:p>
    <w:p>
      <w:r>
        <w:t>M106.0304</w:t>
      </w:r>
    </w:p>
    <w:p>
      <w:r>
        <w:t>272 cv</w:t>
      </w:r>
    </w:p>
    <w:p>
      <w:r>
        <w:t>2.209.855</w:t>
      </w:r>
    </w:p>
    <w:p>
      <w:r>
        <w:t>2.194.431</w:t>
      </w:r>
    </w:p>
    <w:p>
      <w:r>
        <w:t>271</w:t>
      </w:r>
    </w:p>
    <w:p>
      <w:r>
        <w:t>M106.0305</w:t>
      </w:r>
    </w:p>
    <w:p>
      <w:r>
        <w:t>360 cv</w:t>
      </w:r>
    </w:p>
    <w:p>
      <w:r>
        <w:t>2.470.033</w:t>
      </w:r>
    </w:p>
    <w:p>
      <w:r>
        <w:t>2.454.609</w:t>
      </w:r>
    </w:p>
    <w:p>
      <w:r>
        <w:t>M106.0400</w:t>
      </w:r>
    </w:p>
    <w:p>
      <w:r>
        <w:t>Ô tô chuyển trộn bê tông - dung tích thùng trộn:</w:t>
      </w:r>
    </w:p>
    <w:p>
      <w:r>
        <w:t>0</w:t>
      </w:r>
    </w:p>
    <w:p>
      <w:r>
        <w:t>272</w:t>
      </w:r>
    </w:p>
    <w:p>
      <w:r>
        <w:t>M106.0401</w:t>
      </w:r>
    </w:p>
    <w:p>
      <w:r>
        <w:t>6 m³</w:t>
      </w:r>
    </w:p>
    <w:p>
      <w:r>
        <w:t>2.201.123</w:t>
      </w:r>
    </w:p>
    <w:p>
      <w:r>
        <w:t>2.174.682</w:t>
      </w:r>
    </w:p>
    <w:p>
      <w:r>
        <w:t>273</w:t>
      </w:r>
    </w:p>
    <w:p>
      <w:r>
        <w:t>M106.0402</w:t>
      </w:r>
    </w:p>
    <w:p>
      <w:r>
        <w:t>10,7 m³</w:t>
      </w:r>
    </w:p>
    <w:p>
      <w:r>
        <w:t>3.787.050</w:t>
      </w:r>
    </w:p>
    <w:p>
      <w:r>
        <w:t>3.760.609</w:t>
      </w:r>
    </w:p>
    <w:p>
      <w:r>
        <w:t>274</w:t>
      </w:r>
    </w:p>
    <w:p>
      <w:r>
        <w:t>M106.0403</w:t>
      </w:r>
    </w:p>
    <w:p>
      <w:r>
        <w:t>14,5 m³</w:t>
      </w:r>
    </w:p>
    <w:p>
      <w:r>
        <w:t>4.632.348</w:t>
      </w:r>
    </w:p>
    <w:p>
      <w:r>
        <w:t>4.605.907</w:t>
      </w:r>
    </w:p>
    <w:p>
      <w:r>
        <w:t>M106.0500</w:t>
      </w:r>
    </w:p>
    <w:p>
      <w:r>
        <w:t>Ô tô tưới nước - dung tích:</w:t>
      </w:r>
    </w:p>
    <w:p>
      <w:r>
        <w:t>275</w:t>
      </w:r>
    </w:p>
    <w:p>
      <w:r>
        <w:t>M106.0501</w:t>
      </w:r>
    </w:p>
    <w:p>
      <w:r>
        <w:t>4 m³</w:t>
      </w:r>
    </w:p>
    <w:p>
      <w:r>
        <w:t>1.033.736</w:t>
      </w:r>
    </w:p>
    <w:p>
      <w:r>
        <w:t>1.020.736</w:t>
      </w:r>
    </w:p>
    <w:p>
      <w:r>
        <w:t>276</w:t>
      </w:r>
    </w:p>
    <w:p>
      <w:r>
        <w:t>M106.0502</w:t>
      </w:r>
    </w:p>
    <w:p>
      <w:r>
        <w:t>5 m³</w:t>
      </w:r>
    </w:p>
    <w:p>
      <w:r>
        <w:t>1.168.125</w:t>
      </w:r>
    </w:p>
    <w:p>
      <w:r>
        <w:t>1.152.701</w:t>
      </w:r>
    </w:p>
    <w:p>
      <w:r>
        <w:t>277</w:t>
      </w:r>
    </w:p>
    <w:p>
      <w:r>
        <w:t>M106.0503</w:t>
      </w:r>
    </w:p>
    <w:p>
      <w:r>
        <w:t>6 m³</w:t>
      </w:r>
    </w:p>
    <w:p>
      <w:r>
        <w:t>1.247.141</w:t>
      </w:r>
    </w:p>
    <w:p>
      <w:r>
        <w:t>1.231.717</w:t>
      </w:r>
    </w:p>
    <w:p>
      <w:r>
        <w:t>278</w:t>
      </w:r>
    </w:p>
    <w:p>
      <w:r>
        <w:t>M106.0504</w:t>
      </w:r>
    </w:p>
    <w:p>
      <w:r>
        <w:t>7 m³</w:t>
      </w:r>
    </w:p>
    <w:p>
      <w:r>
        <w:t>1.348.353</w:t>
      </w:r>
    </w:p>
    <w:p>
      <w:r>
        <w:t>1.332.929</w:t>
      </w:r>
    </w:p>
    <w:p>
      <w:r>
        <w:t>279</w:t>
      </w:r>
    </w:p>
    <w:p>
      <w:r>
        <w:t>M106.0505</w:t>
      </w:r>
    </w:p>
    <w:p>
      <w:r>
        <w:t>9 m³</w:t>
      </w:r>
    </w:p>
    <w:p>
      <w:r>
        <w:t>1.450.242</w:t>
      </w:r>
    </w:p>
    <w:p>
      <w:r>
        <w:t>1.434.818</w:t>
      </w:r>
    </w:p>
    <w:p>
      <w:r>
        <w:t>280</w:t>
      </w:r>
    </w:p>
    <w:p>
      <w:r>
        <w:t>M106.0506</w:t>
      </w:r>
    </w:p>
    <w:p>
      <w:r>
        <w:t>10 m³</w:t>
      </w:r>
    </w:p>
    <w:p>
      <w:r>
        <w:t>1.560.435</w:t>
      </w:r>
    </w:p>
    <w:p>
      <w:r>
        <w:t>1.545.011</w:t>
      </w:r>
    </w:p>
    <w:p>
      <w:r>
        <w:t>281</w:t>
      </w:r>
    </w:p>
    <w:p>
      <w:r>
        <w:t>M106.0507</w:t>
      </w:r>
    </w:p>
    <w:p>
      <w:r>
        <w:t>16 m³</w:t>
      </w:r>
    </w:p>
    <w:p>
      <w:r>
        <w:t>1.813.720</w:t>
      </w:r>
    </w:p>
    <w:p>
      <w:r>
        <w:t>1.798.296</w:t>
      </w:r>
    </w:p>
    <w:p>
      <w:r>
        <w:t>M106.0600</w:t>
      </w:r>
    </w:p>
    <w:p>
      <w:r>
        <w:t>Ô tô hút bùn, hút mùn khoan, dung tích:</w:t>
      </w:r>
    </w:p>
    <w:p>
      <w:r>
        <w:t>282</w:t>
      </w:r>
    </w:p>
    <w:p>
      <w:r>
        <w:t>M106.0601</w:t>
      </w:r>
    </w:p>
    <w:p>
      <w:r>
        <w:t>2 m³</w:t>
      </w:r>
    </w:p>
    <w:p>
      <w:r>
        <w:t>1.019.096</w:t>
      </w:r>
    </w:p>
    <w:p>
      <w:r>
        <w:t>1.006.096</w:t>
      </w:r>
    </w:p>
    <w:p>
      <w:r>
        <w:t>283</w:t>
      </w:r>
    </w:p>
    <w:p>
      <w:r>
        <w:t>M106.0602</w:t>
      </w:r>
    </w:p>
    <w:p>
      <w:r>
        <w:t>3 m³</w:t>
      </w:r>
    </w:p>
    <w:p>
      <w:r>
        <w:t>1.403.538</w:t>
      </w:r>
    </w:p>
    <w:p>
      <w:r>
        <w:t>1.388.114</w:t>
      </w:r>
    </w:p>
    <w:p>
      <w:r>
        <w:t>M106.0700</w:t>
      </w:r>
    </w:p>
    <w:p>
      <w:r>
        <w:t>Ô tô bán tải - trọng tải:</w:t>
      </w:r>
    </w:p>
    <w:p>
      <w:r>
        <w:t>285</w:t>
      </w:r>
    </w:p>
    <w:p>
      <w:r>
        <w:t>M106.0701</w:t>
      </w:r>
    </w:p>
    <w:p>
      <w:r>
        <w:t>1,5 t</w:t>
      </w:r>
    </w:p>
    <w:p>
      <w:r>
        <w:t>994.465</w:t>
      </w:r>
    </w:p>
    <w:p>
      <w:r>
        <w:t>981.465</w:t>
      </w:r>
    </w:p>
    <w:p>
      <w:r>
        <w:t>M106.0800</w:t>
      </w:r>
    </w:p>
    <w:p>
      <w:r>
        <w:t>Rơ mooc - trọng tải:</w:t>
      </w:r>
    </w:p>
    <w:p>
      <w:r>
        <w:t>286</w:t>
      </w:r>
    </w:p>
    <w:p>
      <w:r>
        <w:t>M106.0801</w:t>
      </w:r>
    </w:p>
    <w:p>
      <w:r>
        <w:t>15 t</w:t>
      </w:r>
    </w:p>
    <w:p>
      <w:r>
        <w:t>143.429</w:t>
      </w:r>
    </w:p>
    <w:p>
      <w:r>
        <w:t>143.429</w:t>
      </w:r>
    </w:p>
    <w:p>
      <w:r>
        <w:t>287</w:t>
      </w:r>
    </w:p>
    <w:p>
      <w:r>
        <w:t>M106.0802</w:t>
      </w:r>
    </w:p>
    <w:p>
      <w:r>
        <w:t>21 t</w:t>
      </w:r>
    </w:p>
    <w:p>
      <w:r>
        <w:t>166.430</w:t>
      </w:r>
    </w:p>
    <w:p>
      <w:r>
        <w:t>166.430</w:t>
      </w:r>
    </w:p>
    <w:p>
      <w:r>
        <w:t>288</w:t>
      </w:r>
    </w:p>
    <w:p>
      <w:r>
        <w:t>M106.0803</w:t>
      </w:r>
    </w:p>
    <w:p>
      <w:r>
        <w:t>30 t</w:t>
      </w:r>
    </w:p>
    <w:p>
      <w:r>
        <w:t>218.019</w:t>
      </w:r>
    </w:p>
    <w:p>
      <w:r>
        <w:t>218.019</w:t>
      </w:r>
    </w:p>
    <w:p>
      <w:r>
        <w:t>289</w:t>
      </w:r>
    </w:p>
    <w:p>
      <w:r>
        <w:t>M106.0804</w:t>
      </w:r>
    </w:p>
    <w:p>
      <w:r>
        <w:t>40 t</w:t>
      </w:r>
    </w:p>
    <w:p>
      <w:r>
        <w:t>257.501</w:t>
      </w:r>
    </w:p>
    <w:p>
      <w:r>
        <w:t>257.501</w:t>
      </w:r>
    </w:p>
    <w:p>
      <w:r>
        <w:t>292</w:t>
      </w:r>
    </w:p>
    <w:p>
      <w:r>
        <w:t>M106.0805</w:t>
      </w:r>
    </w:p>
    <w:p>
      <w:r>
        <w:t>60 t</w:t>
      </w:r>
    </w:p>
    <w:p>
      <w:r>
        <w:t>289.308</w:t>
      </w:r>
    </w:p>
    <w:p>
      <w:r>
        <w:t>289.308</w:t>
      </w:r>
    </w:p>
    <w:p>
      <w:r>
        <w:t>290</w:t>
      </w:r>
    </w:p>
    <w:p>
      <w:r>
        <w:t>M106.0806</w:t>
      </w:r>
    </w:p>
    <w:p>
      <w:r>
        <w:t>100 t</w:t>
      </w:r>
    </w:p>
    <w:p>
      <w:r>
        <w:t>465.768</w:t>
      </w:r>
    </w:p>
    <w:p>
      <w:r>
        <w:t>465.768</w:t>
      </w:r>
    </w:p>
    <w:p>
      <w:r>
        <w:t>291</w:t>
      </w:r>
    </w:p>
    <w:p>
      <w:r>
        <w:t>M106.0807</w:t>
      </w:r>
    </w:p>
    <w:p>
      <w:r>
        <w:t>125 t</w:t>
      </w:r>
    </w:p>
    <w:p>
      <w:r>
        <w:t>521.710</w:t>
      </w:r>
    </w:p>
    <w:p>
      <w:r>
        <w:t>521.710</w:t>
      </w:r>
    </w:p>
    <w:p>
      <w:r>
        <w:t>292</w:t>
      </w:r>
    </w:p>
    <w:p>
      <w:r>
        <w:t>M106.0900</w:t>
      </w:r>
    </w:p>
    <w:p>
      <w:r>
        <w:t>Xe bồn chuyên dụng</w:t>
      </w:r>
    </w:p>
    <w:p>
      <w:r>
        <w:t>293</w:t>
      </w:r>
    </w:p>
    <w:p>
      <w:r>
        <w:t>M106.0901</w:t>
      </w:r>
    </w:p>
    <w:p>
      <w:r>
        <w:t>30 t</w:t>
      </w:r>
    </w:p>
    <w:p>
      <w:r>
        <w:t>3.240.638</w:t>
      </w:r>
    </w:p>
    <w:p>
      <w:r>
        <w:t>3.225.214</w:t>
      </w:r>
    </w:p>
    <w:p>
      <w:r>
        <w:t>294</w:t>
      </w:r>
    </w:p>
    <w:p>
      <w:r>
        <w:t>M106.0902</w:t>
      </w:r>
    </w:p>
    <w:p>
      <w:r>
        <w:t>Xe bồn 13-14m³ (chở bitum, polymer)</w:t>
      </w:r>
    </w:p>
    <w:p>
      <w:r>
        <w:t>5.584.063</w:t>
      </w:r>
    </w:p>
    <w:p>
      <w:r>
        <w:t>5.557.622</w:t>
      </w:r>
    </w:p>
    <w:p>
      <w:r>
        <w:t>295</w:t>
      </w:r>
    </w:p>
    <w:p>
      <w:r>
        <w:t>M106.0903</w:t>
      </w:r>
    </w:p>
    <w:p>
      <w:r>
        <w:t>Ô tô cấp nhũ tương 5 m³</w:t>
      </w:r>
    </w:p>
    <w:p>
      <w:r>
        <w:t>1.859.008</w:t>
      </w:r>
    </w:p>
    <w:p>
      <w:r>
        <w:t>1.843.584</w:t>
      </w:r>
    </w:p>
    <w:p>
      <w:r>
        <w:t>M107.0000</w:t>
      </w:r>
    </w:p>
    <w:p>
      <w:r>
        <w:t>MÁY KHOAN ĐẤT ĐÁ</w:t>
      </w:r>
    </w:p>
    <w:p>
      <w:r>
        <w:t>M107.0100</w:t>
      </w:r>
    </w:p>
    <w:p>
      <w:r>
        <w:t>Máy khoan đất đá, cầm tay - đường kính khoan:</w:t>
      </w:r>
    </w:p>
    <w:p>
      <w:r>
        <w:t>296</w:t>
      </w:r>
    </w:p>
    <w:p>
      <w:r>
        <w:t>M107.0101</w:t>
      </w:r>
    </w:p>
    <w:p>
      <w:r>
        <w:t>D ≤ 42 mm (động cơ điện-1,2 kW)</w:t>
      </w:r>
    </w:p>
    <w:p>
      <w:r>
        <w:t>282.440</w:t>
      </w:r>
    </w:p>
    <w:p>
      <w:r>
        <w:t>270.552</w:t>
      </w:r>
    </w:p>
    <w:p>
      <w:r>
        <w:t>297</w:t>
      </w:r>
    </w:p>
    <w:p>
      <w:r>
        <w:t>M107.0102</w:t>
      </w:r>
    </w:p>
    <w:p>
      <w:r>
        <w:t>D ≤ 42 mm (truyền động khí nén - chưa tính khí nén)</w:t>
      </w:r>
    </w:p>
    <w:p>
      <w:r>
        <w:t>288.984</w:t>
      </w:r>
    </w:p>
    <w:p>
      <w:r>
        <w:t>277.096</w:t>
      </w:r>
    </w:p>
    <w:p>
      <w:r>
        <w:t>298</w:t>
      </w:r>
    </w:p>
    <w:p>
      <w:r>
        <w:t>M107.0103</w:t>
      </w:r>
    </w:p>
    <w:p>
      <w:r>
        <w:t>D ≤ 42 mm (khoan SIG - chưa tính khí nén)</w:t>
      </w:r>
    </w:p>
    <w:p>
      <w:r>
        <w:t>400.577</w:t>
      </w:r>
    </w:p>
    <w:p>
      <w:r>
        <w:t>388.689</w:t>
      </w:r>
    </w:p>
    <w:p>
      <w:r>
        <w:t>299</w:t>
      </w:r>
    </w:p>
    <w:p>
      <w:r>
        <w:t>M107.0104</w:t>
      </w:r>
    </w:p>
    <w:p>
      <w:r>
        <w:t>Búa chèn (truyền động khí nén - chưa tính khí nén)</w:t>
      </w:r>
    </w:p>
    <w:p>
      <w:r>
        <w:t>262.275</w:t>
      </w:r>
    </w:p>
    <w:p>
      <w:r>
        <w:t>250.387</w:t>
      </w:r>
    </w:p>
    <w:p>
      <w:r>
        <w:t>M107.0200</w:t>
      </w:r>
    </w:p>
    <w:p>
      <w:r>
        <w:t>Máy khoan xoay đập tự hành, khí nén - đường kính khoan:</w:t>
      </w:r>
    </w:p>
    <w:p>
      <w:r>
        <w:t>300</w:t>
      </w:r>
    </w:p>
    <w:p>
      <w:r>
        <w:t>M107.0201</w:t>
      </w:r>
    </w:p>
    <w:p>
      <w:r>
        <w:t>D75-95 mm</w:t>
      </w:r>
    </w:p>
    <w:p>
      <w:r>
        <w:t>1.600.446</w:t>
      </w:r>
    </w:p>
    <w:p>
      <w:r>
        <w:t>1.574.446</w:t>
      </w:r>
    </w:p>
    <w:p>
      <w:r>
        <w:t>301</w:t>
      </w:r>
    </w:p>
    <w:p>
      <w:r>
        <w:t>M107.0202</w:t>
      </w:r>
    </w:p>
    <w:p>
      <w:r>
        <w:t>D105-110 mm</w:t>
      </w:r>
    </w:p>
    <w:p>
      <w:r>
        <w:t>1.861.339</w:t>
      </w:r>
    </w:p>
    <w:p>
      <w:r>
        <w:t>1.835.339</w:t>
      </w:r>
    </w:p>
    <w:p>
      <w:r>
        <w:t>M107.0300</w:t>
      </w:r>
    </w:p>
    <w:p>
      <w:r>
        <w:t>Máy khoan hầm tự hành, động cơ diezel - đường kính khoan:</w:t>
      </w:r>
    </w:p>
    <w:p>
      <w:r>
        <w:t>302</w:t>
      </w:r>
    </w:p>
    <w:p>
      <w:r>
        <w:t>M107.0301</w:t>
      </w:r>
    </w:p>
    <w:p>
      <w:r>
        <w:t>D 45 mm (2 cần - 147 cv)</w:t>
      </w:r>
    </w:p>
    <w:p>
      <w:r>
        <w:t>11.045.269</w:t>
      </w:r>
    </w:p>
    <w:p>
      <w:r>
        <w:t>11.007.980</w:t>
      </w:r>
    </w:p>
    <w:p>
      <w:r>
        <w:t>303</w:t>
      </w:r>
    </w:p>
    <w:p>
      <w:r>
        <w:t>M107.0302</w:t>
      </w:r>
    </w:p>
    <w:p>
      <w:r>
        <w:t>D 45 mm (3 cần - 255 cv)</w:t>
      </w:r>
    </w:p>
    <w:p>
      <w:r>
        <w:t>16.026.201</w:t>
      </w:r>
    </w:p>
    <w:p>
      <w:r>
        <w:t>15.988.912</w:t>
      </w:r>
    </w:p>
    <w:p>
      <w:r>
        <w:t>M107.0400</w:t>
      </w:r>
    </w:p>
    <w:p>
      <w:r>
        <w:t>Máy khoan néo - độ sâu khoan:</w:t>
      </w:r>
    </w:p>
    <w:p>
      <w:r>
        <w:t>304</w:t>
      </w:r>
    </w:p>
    <w:p>
      <w:r>
        <w:t>M107.0401</w:t>
      </w:r>
    </w:p>
    <w:p>
      <w:r>
        <w:t>H 3,5 m (80 cv)</w:t>
      </w:r>
    </w:p>
    <w:p>
      <w:r>
        <w:t>11.100.658</w:t>
      </w:r>
    </w:p>
    <w:p>
      <w:r>
        <w:t>11.063.369</w:t>
      </w:r>
    </w:p>
    <w:p>
      <w:r>
        <w:t>M107.0500</w:t>
      </w:r>
    </w:p>
    <w:p>
      <w:r>
        <w:t>Máy khoan ROBBIN, đường kính khoan:</w:t>
      </w:r>
    </w:p>
    <w:p>
      <w:r>
        <w:t>305</w:t>
      </w:r>
    </w:p>
    <w:p>
      <w:r>
        <w:t>M107.0501</w:t>
      </w:r>
    </w:p>
    <w:p>
      <w:r>
        <w:t>D 2,4 m (250 kW)</w:t>
      </w:r>
    </w:p>
    <w:p>
      <w:r>
        <w:t>38.450.965</w:t>
      </w:r>
    </w:p>
    <w:p>
      <w:r>
        <w:t>38.413.676</w:t>
      </w:r>
    </w:p>
    <w:p>
      <w:r>
        <w:t>M107.0600</w:t>
      </w:r>
    </w:p>
    <w:p>
      <w:r>
        <w:t>Tổ hợp dàn khoan neo, công suất:</w:t>
      </w:r>
    </w:p>
    <w:p>
      <w:r>
        <w:t>306</w:t>
      </w:r>
    </w:p>
    <w:p>
      <w:r>
        <w:t>M107.0601</w:t>
      </w:r>
    </w:p>
    <w:p>
      <w:r>
        <w:t>9 kW</w:t>
      </w:r>
    </w:p>
    <w:p>
      <w:r>
        <w:t>2.542.516</w:t>
      </w:r>
    </w:p>
    <w:p>
      <w:r>
        <w:t>2.528.404</w:t>
      </w:r>
    </w:p>
    <w:p>
      <w:r>
        <w:t>M107.0700</w:t>
      </w:r>
    </w:p>
    <w:p>
      <w:r>
        <w:t>Máy khoan tạo lỗ neo gia cố mái ta luy:</w:t>
      </w:r>
    </w:p>
    <w:p>
      <w:r>
        <w:t>307</w:t>
      </w:r>
    </w:p>
    <w:p>
      <w:r>
        <w:t>M107.0701</w:t>
      </w:r>
    </w:p>
    <w:p>
      <w:r>
        <w:t>YG 60</w:t>
      </w:r>
    </w:p>
    <w:p>
      <w:r>
        <w:t>1.967.459</w:t>
      </w:r>
    </w:p>
    <w:p>
      <w:r>
        <w:t>1.941.459</w:t>
      </w:r>
    </w:p>
    <w:p>
      <w:r>
        <w:t>M107.0800</w:t>
      </w:r>
    </w:p>
    <w:p>
      <w:r>
        <w:t>Máy khoan dẫn chuyên dụng</w:t>
      </w:r>
    </w:p>
    <w:p>
      <w:r>
        <w:t>308</w:t>
      </w:r>
    </w:p>
    <w:p>
      <w:r>
        <w:t>M107.0801</w:t>
      </w:r>
    </w:p>
    <w:p>
      <w:r>
        <w:t>HCR1200-EDII</w:t>
      </w:r>
    </w:p>
    <w:p>
      <w:r>
        <w:t>10.896.472</w:t>
      </w:r>
    </w:p>
    <w:p>
      <w:r>
        <w:t>10.882.360</w:t>
      </w:r>
    </w:p>
    <w:p>
      <w:r>
        <w:t>309</w:t>
      </w:r>
    </w:p>
    <w:p>
      <w:r>
        <w:t>M107.0803</w:t>
      </w:r>
    </w:p>
    <w:p>
      <w:r>
        <w:t>Máy khoan XY-1A (phục vụ công tác xây dựng)</w:t>
      </w:r>
    </w:p>
    <w:p>
      <w:r>
        <w:t>793.726</w:t>
      </w:r>
    </w:p>
    <w:p>
      <w:r>
        <w:t>779.614</w:t>
      </w:r>
    </w:p>
    <w:p>
      <w:r>
        <w:t>M108.0000</w:t>
      </w:r>
    </w:p>
    <w:p>
      <w:r>
        <w:t>MÁY VÀ THIẾT BỊ ĐỘNG LỰC</w:t>
      </w:r>
    </w:p>
    <w:p>
      <w:r>
        <w:t>M108.0100</w:t>
      </w:r>
    </w:p>
    <w:p>
      <w:r>
        <w:t>Máy phát điện lưu động - công suất:</w:t>
      </w:r>
    </w:p>
    <w:p>
      <w:r>
        <w:t>310</w:t>
      </w:r>
    </w:p>
    <w:p>
      <w:r>
        <w:t>M108.0101</w:t>
      </w:r>
    </w:p>
    <w:p>
      <w:r>
        <w:t>3,75 kVA</w:t>
      </w:r>
    </w:p>
    <w:p>
      <w:r>
        <w:t>302.776</w:t>
      </w:r>
    </w:p>
    <w:p>
      <w:r>
        <w:t>290.888</w:t>
      </w:r>
    </w:p>
    <w:p>
      <w:r>
        <w:t>311</w:t>
      </w:r>
    </w:p>
    <w:p>
      <w:r>
        <w:t>M108.0102</w:t>
      </w:r>
    </w:p>
    <w:p>
      <w:r>
        <w:t>6,25 kVA</w:t>
      </w:r>
    </w:p>
    <w:p>
      <w:r>
        <w:t>385.412</w:t>
      </w:r>
    </w:p>
    <w:p>
      <w:r>
        <w:t>373.524</w:t>
      </w:r>
    </w:p>
    <w:p>
      <w:r>
        <w:t>312</w:t>
      </w:r>
    </w:p>
    <w:p>
      <w:r>
        <w:t>M108.0103</w:t>
      </w:r>
    </w:p>
    <w:p>
      <w:r>
        <w:t>37,5 kVA</w:t>
      </w:r>
    </w:p>
    <w:p>
      <w:r>
        <w:t>841.484</w:t>
      </w:r>
    </w:p>
    <w:p>
      <w:r>
        <w:t>829.596</w:t>
      </w:r>
    </w:p>
    <w:p>
      <w:r>
        <w:t>313</w:t>
      </w:r>
    </w:p>
    <w:p>
      <w:r>
        <w:t>M108.0104</w:t>
      </w:r>
    </w:p>
    <w:p>
      <w:r>
        <w:t>62,5 kVA</w:t>
      </w:r>
    </w:p>
    <w:p>
      <w:r>
        <w:t>1.131.792</w:t>
      </w:r>
    </w:p>
    <w:p>
      <w:r>
        <w:t>1.119.904</w:t>
      </w:r>
    </w:p>
    <w:p>
      <w:r>
        <w:t>314</w:t>
      </w:r>
    </w:p>
    <w:p>
      <w:r>
        <w:t>M108.0105</w:t>
      </w:r>
    </w:p>
    <w:p>
      <w:r>
        <w:t>93,75 kVA</w:t>
      </w:r>
    </w:p>
    <w:p>
      <w:r>
        <w:t>1.414.798</w:t>
      </w:r>
    </w:p>
    <w:p>
      <w:r>
        <w:t>1.400.686</w:t>
      </w:r>
    </w:p>
    <w:p>
      <w:r>
        <w:t>315</w:t>
      </w:r>
    </w:p>
    <w:p>
      <w:r>
        <w:t>M108.0106</w:t>
      </w:r>
    </w:p>
    <w:p>
      <w:r>
        <w:t>150 kVA</w:t>
      </w:r>
    </w:p>
    <w:p>
      <w:r>
        <w:t>2.057.790</w:t>
      </w:r>
    </w:p>
    <w:p>
      <w:r>
        <w:t>2.043.678</w:t>
      </w:r>
    </w:p>
    <w:p>
      <w:r>
        <w:t>316</w:t>
      </w:r>
    </w:p>
    <w:p>
      <w:r>
        <w:t>M108.0107</w:t>
      </w:r>
    </w:p>
    <w:p>
      <w:r>
        <w:t>250 kVA</w:t>
      </w:r>
    </w:p>
    <w:p>
      <w:r>
        <w:t>2.637.421</w:t>
      </w:r>
    </w:p>
    <w:p>
      <w:r>
        <w:t>2.623.309</w:t>
      </w:r>
    </w:p>
    <w:p>
      <w:r>
        <w:t>M108.0200</w:t>
      </w:r>
    </w:p>
    <w:p>
      <w:r>
        <w:t>Máy nén khí, động cơ xăng - năng suất:</w:t>
      </w:r>
    </w:p>
    <w:p>
      <w:r>
        <w:t>317</w:t>
      </w:r>
    </w:p>
    <w:p>
      <w:r>
        <w:t>M108.0201</w:t>
      </w:r>
    </w:p>
    <w:p>
      <w:r>
        <w:t>120 m³/h</w:t>
      </w:r>
    </w:p>
    <w:p>
      <w:r>
        <w:t>659.079</w:t>
      </w:r>
    </w:p>
    <w:p>
      <w:r>
        <w:t>644.967</w:t>
      </w:r>
    </w:p>
    <w:p>
      <w:r>
        <w:t>318</w:t>
      </w:r>
    </w:p>
    <w:p>
      <w:r>
        <w:t>M108.0202</w:t>
      </w:r>
    </w:p>
    <w:p>
      <w:r>
        <w:t>600 m³/h</w:t>
      </w:r>
    </w:p>
    <w:p>
      <w:r>
        <w:t>1.603.718</w:t>
      </w:r>
    </w:p>
    <w:p>
      <w:r>
        <w:t>1.589.606</w:t>
      </w:r>
    </w:p>
    <w:p>
      <w:r>
        <w:t>M108.0300</w:t>
      </w:r>
    </w:p>
    <w:p>
      <w:r>
        <w:t>Máy nén khí, động cơ diezel - năng suất:</w:t>
      </w:r>
    </w:p>
    <w:p>
      <w:r>
        <w:t>319</w:t>
      </w:r>
    </w:p>
    <w:p>
      <w:r>
        <w:t>M108.0301</w:t>
      </w:r>
    </w:p>
    <w:p>
      <w:r>
        <w:t>120 m³/h</w:t>
      </w:r>
    </w:p>
    <w:p>
      <w:r>
        <w:t>652.027</w:t>
      </w:r>
    </w:p>
    <w:p>
      <w:r>
        <w:t>637.915</w:t>
      </w:r>
    </w:p>
    <w:p>
      <w:r>
        <w:t>320</w:t>
      </w:r>
    </w:p>
    <w:p>
      <w:r>
        <w:t>M108.0302</w:t>
      </w:r>
    </w:p>
    <w:p>
      <w:r>
        <w:t>240 m³/h</w:t>
      </w:r>
    </w:p>
    <w:p>
      <w:r>
        <w:t>1.005.382</w:t>
      </w:r>
    </w:p>
    <w:p>
      <w:r>
        <w:t>991.270</w:t>
      </w:r>
    </w:p>
    <w:p>
      <w:r>
        <w:t>321</w:t>
      </w:r>
    </w:p>
    <w:p>
      <w:r>
        <w:t>M108.0303</w:t>
      </w:r>
    </w:p>
    <w:p>
      <w:r>
        <w:t>360 m³/h</w:t>
      </w:r>
    </w:p>
    <w:p>
      <w:r>
        <w:t>1.204.946</w:t>
      </w:r>
    </w:p>
    <w:p>
      <w:r>
        <w:t>1.190.834</w:t>
      </w:r>
    </w:p>
    <w:p>
      <w:r>
        <w:t>322</w:t>
      </w:r>
    </w:p>
    <w:p>
      <w:r>
        <w:t>M108.0304</w:t>
      </w:r>
    </w:p>
    <w:p>
      <w:r>
        <w:t>420 m³/h</w:t>
      </w:r>
    </w:p>
    <w:p>
      <w:r>
        <w:t>1.334.435</w:t>
      </w:r>
    </w:p>
    <w:p>
      <w:r>
        <w:t>1.320.323</w:t>
      </w:r>
    </w:p>
    <w:p>
      <w:r>
        <w:t>323</w:t>
      </w:r>
    </w:p>
    <w:p>
      <w:r>
        <w:t>M108.0305</w:t>
      </w:r>
    </w:p>
    <w:p>
      <w:r>
        <w:t>540 m³/h</w:t>
      </w:r>
    </w:p>
    <w:p>
      <w:r>
        <w:t>1.491.913</w:t>
      </w:r>
    </w:p>
    <w:p>
      <w:r>
        <w:t>1.477.801</w:t>
      </w:r>
    </w:p>
    <w:p>
      <w:r>
        <w:t>324</w:t>
      </w:r>
    </w:p>
    <w:p>
      <w:r>
        <w:t>M108.0306</w:t>
      </w:r>
    </w:p>
    <w:p>
      <w:r>
        <w:t>600 m³/h</w:t>
      </w:r>
    </w:p>
    <w:p>
      <w:r>
        <w:t>1.619.533</w:t>
      </w:r>
    </w:p>
    <w:p>
      <w:r>
        <w:t>1.605.421</w:t>
      </w:r>
    </w:p>
    <w:p>
      <w:r>
        <w:t>325</w:t>
      </w:r>
    </w:p>
    <w:p>
      <w:r>
        <w:t>M108.0307</w:t>
      </w:r>
    </w:p>
    <w:p>
      <w:r>
        <w:t>660 m³/h</w:t>
      </w:r>
    </w:p>
    <w:p>
      <w:r>
        <w:t>1.747.491</w:t>
      </w:r>
    </w:p>
    <w:p>
      <w:r>
        <w:t>1.733.379</w:t>
      </w:r>
    </w:p>
    <w:p>
      <w:r>
        <w:t>326</w:t>
      </w:r>
    </w:p>
    <w:p>
      <w:r>
        <w:t>M108.0308</w:t>
      </w:r>
    </w:p>
    <w:p>
      <w:r>
        <w:t>1200 m³/h</w:t>
      </w:r>
    </w:p>
    <w:p>
      <w:r>
        <w:t>2.667.279</w:t>
      </w:r>
    </w:p>
    <w:p>
      <w:r>
        <w:t>2.653.167</w:t>
      </w:r>
    </w:p>
    <w:p>
      <w:r>
        <w:t>327</w:t>
      </w:r>
    </w:p>
    <w:p>
      <w:r>
        <w:t>M108.0309</w:t>
      </w:r>
    </w:p>
    <w:p>
      <w:r>
        <w:t>1260 m³/h</w:t>
      </w:r>
    </w:p>
    <w:p>
      <w:r>
        <w:t>2.842.271</w:t>
      </w:r>
    </w:p>
    <w:p>
      <w:r>
        <w:t>2.828.159</w:t>
      </w:r>
    </w:p>
    <w:p>
      <w:r>
        <w:t>M108.0400</w:t>
      </w:r>
    </w:p>
    <w:p>
      <w:r>
        <w:t>Máy nén khí, động cơ điện - năng suất:</w:t>
      </w:r>
    </w:p>
    <w:p>
      <w:r>
        <w:t>328</w:t>
      </w:r>
    </w:p>
    <w:p>
      <w:r>
        <w:t>M108.0401</w:t>
      </w:r>
    </w:p>
    <w:p>
      <w:r>
        <w:t>5 m³/h</w:t>
      </w:r>
    </w:p>
    <w:p>
      <w:r>
        <w:t>261.973</w:t>
      </w:r>
    </w:p>
    <w:p>
      <w:r>
        <w:t>250.085</w:t>
      </w:r>
    </w:p>
    <w:p>
      <w:r>
        <w:t>329</w:t>
      </w:r>
    </w:p>
    <w:p>
      <w:r>
        <w:t>M108.0402</w:t>
      </w:r>
    </w:p>
    <w:p>
      <w:r>
        <w:t>300 m³/h</w:t>
      </w:r>
    </w:p>
    <w:p>
      <w:r>
        <w:t>584.205</w:t>
      </w:r>
    </w:p>
    <w:p>
      <w:r>
        <w:t>572.317</w:t>
      </w:r>
    </w:p>
    <w:p>
      <w:r>
        <w:t>330</w:t>
      </w:r>
    </w:p>
    <w:p>
      <w:r>
        <w:t>M108.0403</w:t>
      </w:r>
    </w:p>
    <w:p>
      <w:r>
        <w:t>600 m³/h</w:t>
      </w:r>
    </w:p>
    <w:p>
      <w:r>
        <w:t>879.417</w:t>
      </w:r>
    </w:p>
    <w:p>
      <w:r>
        <w:t>865.305</w:t>
      </w:r>
    </w:p>
    <w:p>
      <w:r>
        <w:t>M110.0000</w:t>
      </w:r>
    </w:p>
    <w:p>
      <w:r>
        <w:t>MÁY VÀ THIẾT BỊ THI CÔNG TRONG HẦM</w:t>
      </w:r>
    </w:p>
    <w:p>
      <w:r>
        <w:t>M110.0100</w:t>
      </w:r>
    </w:p>
    <w:p>
      <w:r>
        <w:t>Máy xúc chuyên dùng trong hầm - dung tích gầu:</w:t>
      </w:r>
    </w:p>
    <w:p>
      <w:r>
        <w:t>331</w:t>
      </w:r>
    </w:p>
    <w:p>
      <w:r>
        <w:t>M110.0101</w:t>
      </w:r>
    </w:p>
    <w:p>
      <w:r>
        <w:t>0,9 m³</w:t>
      </w:r>
    </w:p>
    <w:p>
      <w:r>
        <w:t>3.704.660</w:t>
      </w:r>
    </w:p>
    <w:p>
      <w:r>
        <w:t>3.690.548</w:t>
      </w:r>
    </w:p>
    <w:p>
      <w:r>
        <w:t>332</w:t>
      </w:r>
    </w:p>
    <w:p>
      <w:r>
        <w:t>M110.0102</w:t>
      </w:r>
    </w:p>
    <w:p>
      <w:r>
        <w:t>1,65 m³</w:t>
      </w:r>
    </w:p>
    <w:p>
      <w:r>
        <w:t>4.312.940</w:t>
      </w:r>
    </w:p>
    <w:p>
      <w:r>
        <w:t>4.298.828</w:t>
      </w:r>
    </w:p>
    <w:p>
      <w:r>
        <w:t>M110.0200</w:t>
      </w:r>
    </w:p>
    <w:p>
      <w:r>
        <w:t>Máy cào đá, động cơ điện - năng suất:</w:t>
      </w:r>
    </w:p>
    <w:p>
      <w:r>
        <w:t>333</w:t>
      </w:r>
    </w:p>
    <w:p>
      <w:r>
        <w:t>M110.0201</w:t>
      </w:r>
    </w:p>
    <w:p>
      <w:r>
        <w:t>3 m³/ph</w:t>
      </w:r>
    </w:p>
    <w:p>
      <w:r>
        <w:t>1.520.413</w:t>
      </w:r>
    </w:p>
    <w:p>
      <w:r>
        <w:t>1.508.525</w:t>
      </w:r>
    </w:p>
    <w:p>
      <w:r>
        <w:t>M110.0300</w:t>
      </w:r>
    </w:p>
    <w:p>
      <w:r>
        <w:t>Thiết bị phục vụ vận chuyển đá nổ mìn trong hầm:</w:t>
      </w:r>
    </w:p>
    <w:p>
      <w:r>
        <w:t>334</w:t>
      </w:r>
    </w:p>
    <w:p>
      <w:r>
        <w:t>M110.0301</w:t>
      </w:r>
    </w:p>
    <w:p>
      <w:r>
        <w:t>Tời ma nơ - 13 kW</w:t>
      </w:r>
    </w:p>
    <w:p>
      <w:r>
        <w:t>415.971</w:t>
      </w:r>
    </w:p>
    <w:p>
      <w:r>
        <w:t>401.859</w:t>
      </w:r>
    </w:p>
    <w:p>
      <w:r>
        <w:t>335</w:t>
      </w:r>
    </w:p>
    <w:p>
      <w:r>
        <w:t>M110.0302</w:t>
      </w:r>
    </w:p>
    <w:p>
      <w:r>
        <w:t>Xe goòng 3 t</w:t>
      </w:r>
    </w:p>
    <w:p>
      <w:r>
        <w:t>325.406</w:t>
      </w:r>
    </w:p>
    <w:p>
      <w:r>
        <w:t>311.294</w:t>
      </w:r>
    </w:p>
    <w:p>
      <w:r>
        <w:t>336</w:t>
      </w:r>
    </w:p>
    <w:p>
      <w:r>
        <w:t>M110.0303</w:t>
      </w:r>
    </w:p>
    <w:p>
      <w:r>
        <w:t>Đầu kéo 30 t</w:t>
      </w:r>
    </w:p>
    <w:p>
      <w:r>
        <w:t>3.038.540</w:t>
      </w:r>
    </w:p>
    <w:p>
      <w:r>
        <w:t>3.024.428</w:t>
      </w:r>
    </w:p>
    <w:p>
      <w:r>
        <w:t>337</w:t>
      </w:r>
    </w:p>
    <w:p>
      <w:r>
        <w:t>M110.0304</w:t>
      </w:r>
    </w:p>
    <w:p>
      <w:r>
        <w:t>Quang lật 360 t/h</w:t>
      </w:r>
    </w:p>
    <w:p>
      <w:r>
        <w:t>547.880</w:t>
      </w:r>
    </w:p>
    <w:p>
      <w:r>
        <w:t>533.768</w:t>
      </w:r>
    </w:p>
    <w:p>
      <w:r>
        <w:t>M110.0400</w:t>
      </w:r>
    </w:p>
    <w:p>
      <w:r>
        <w:t>Máy nâng phục vụ thi công hầm - công suất:</w:t>
      </w:r>
    </w:p>
    <w:p>
      <w:r>
        <w:t>338</w:t>
      </w:r>
    </w:p>
    <w:p>
      <w:r>
        <w:t>M110.0401</w:t>
      </w:r>
    </w:p>
    <w:p>
      <w:r>
        <w:t>135 cv</w:t>
      </w:r>
    </w:p>
    <w:p>
      <w:r>
        <w:t>1.724.598</w:t>
      </w:r>
    </w:p>
    <w:p>
      <w:r>
        <w:t>1.710.486</w:t>
      </w:r>
    </w:p>
    <w:p>
      <w:r>
        <w:t>M111.0000</w:t>
      </w:r>
    </w:p>
    <w:p>
      <w:r>
        <w:t>MÁY VÀ THIẾT BỊ THI CÔNG ĐƯỜNG ỐNG, ĐƯỜNG CÁP NG</w:t>
      </w:r>
    </w:p>
    <w:p>
      <w:r>
        <w:t>M111.0100</w:t>
      </w:r>
    </w:p>
    <w:p>
      <w:r>
        <w:t>Máy và thiết bị khoan đặt đường ống:</w:t>
      </w:r>
    </w:p>
    <w:p>
      <w:r>
        <w:t>339</w:t>
      </w:r>
    </w:p>
    <w:p>
      <w:r>
        <w:t>M111.0101</w:t>
      </w:r>
    </w:p>
    <w:p>
      <w:r>
        <w:t>Máy nâng TO-12-24, sức nâng 15 t</w:t>
      </w:r>
    </w:p>
    <w:p>
      <w:r>
        <w:t>3.285.801</w:t>
      </w:r>
    </w:p>
    <w:p>
      <w:r>
        <w:t>3.248.512</w:t>
      </w:r>
    </w:p>
    <w:p>
      <w:r>
        <w:t>340</w:t>
      </w:r>
    </w:p>
    <w:p>
      <w:r>
        <w:t>M111.0102</w:t>
      </w:r>
    </w:p>
    <w:p>
      <w:r>
        <w:t>Máy khoan ngang UĐB-4</w:t>
      </w:r>
    </w:p>
    <w:p>
      <w:r>
        <w:t>2.243.467</w:t>
      </w:r>
    </w:p>
    <w:p>
      <w:r>
        <w:t>2.206.178</w:t>
      </w:r>
    </w:p>
    <w:p>
      <w:r>
        <w:t>M111.0200</w:t>
      </w:r>
    </w:p>
    <w:p>
      <w:r>
        <w:t>Máy và thiết bị khoan đặt đường cáp ngầm:</w:t>
      </w:r>
    </w:p>
    <w:p>
      <w:r>
        <w:t>341</w:t>
      </w:r>
    </w:p>
    <w:p>
      <w:r>
        <w:t>M111.0201</w:t>
      </w:r>
    </w:p>
    <w:p>
      <w:r>
        <w:t>Máy khoan ngầm có định hướng</w:t>
      </w:r>
    </w:p>
    <w:p>
      <w:r>
        <w:t>6.473.891</w:t>
      </w:r>
    </w:p>
    <w:p>
      <w:r>
        <w:t>6.436.602</w:t>
      </w:r>
    </w:p>
    <w:p>
      <w:r>
        <w:t>342</w:t>
      </w:r>
    </w:p>
    <w:p>
      <w:r>
        <w:t>M111.0202</w:t>
      </w:r>
    </w:p>
    <w:p>
      <w:r>
        <w:t>Hệ thống STS (phục vụ khoan ngầm có định hướng khi khoan qua sông nước)</w:t>
      </w:r>
    </w:p>
    <w:p>
      <w:r>
        <w:t>3.418.815</w:t>
      </w:r>
    </w:p>
    <w:p>
      <w:r>
        <w:t>3.385.032</w:t>
      </w:r>
    </w:p>
    <w:p>
      <w:r>
        <w:t>M112.0000</w:t>
      </w:r>
    </w:p>
    <w:p>
      <w:r>
        <w:t>MÁY VÀ THIẾT BỊ THI CÔNG KHÁC</w:t>
      </w:r>
    </w:p>
    <w:p>
      <w:r>
        <w:t>M112.0100</w:t>
      </w:r>
    </w:p>
    <w:p>
      <w:r>
        <w:t>Máy bơm nước, động cơ điện - công suất:</w:t>
      </w:r>
    </w:p>
    <w:p>
      <w:r>
        <w:t>343</w:t>
      </w:r>
    </w:p>
    <w:p>
      <w:r>
        <w:t>M112.0101</w:t>
      </w:r>
    </w:p>
    <w:p>
      <w:r>
        <w:t>1,1 kW</w:t>
      </w:r>
    </w:p>
    <w:p>
      <w:r>
        <w:t>11.155</w:t>
      </w:r>
    </w:p>
    <w:p>
      <w:r>
        <w:t>11.155</w:t>
      </w:r>
    </w:p>
    <w:p>
      <w:r>
        <w:t>344</w:t>
      </w:r>
    </w:p>
    <w:p>
      <w:r>
        <w:t>M112.0102</w:t>
      </w:r>
    </w:p>
    <w:p>
      <w:r>
        <w:t>2 kW</w:t>
      </w:r>
    </w:p>
    <w:p>
      <w:r>
        <w:t>16.013</w:t>
      </w:r>
    </w:p>
    <w:p>
      <w:r>
        <w:t>16.013</w:t>
      </w:r>
    </w:p>
    <w:p>
      <w:r>
        <w:t>345</w:t>
      </w:r>
    </w:p>
    <w:p>
      <w:r>
        <w:t>M112.0103</w:t>
      </w:r>
    </w:p>
    <w:p>
      <w:r>
        <w:t>2,8 kW</w:t>
      </w:r>
    </w:p>
    <w:p>
      <w:r>
        <w:t>23.302</w:t>
      </w:r>
    </w:p>
    <w:p>
      <w:r>
        <w:t>23.302</w:t>
      </w:r>
    </w:p>
    <w:p>
      <w:r>
        <w:t>346</w:t>
      </w:r>
    </w:p>
    <w:p>
      <w:r>
        <w:t>M112.0104</w:t>
      </w:r>
    </w:p>
    <w:p>
      <w:r>
        <w:t>7 kW ÷ 7,5 kW</w:t>
      </w:r>
    </w:p>
    <w:p>
      <w:r>
        <w:t>36.888</w:t>
      </w:r>
    </w:p>
    <w:p>
      <w:r>
        <w:t>36.888</w:t>
      </w:r>
    </w:p>
    <w:p>
      <w:r>
        <w:t>347</w:t>
      </w:r>
    </w:p>
    <w:p>
      <w:r>
        <w:t>M112.0105</w:t>
      </w:r>
    </w:p>
    <w:p>
      <w:r>
        <w:t>14 kW</w:t>
      </w:r>
    </w:p>
    <w:p>
      <w:r>
        <w:t>96.006</w:t>
      </w:r>
    </w:p>
    <w:p>
      <w:r>
        <w:t>96.006</w:t>
      </w:r>
    </w:p>
    <w:p>
      <w:r>
        <w:t>348</w:t>
      </w:r>
    </w:p>
    <w:p>
      <w:r>
        <w:t>M112.0106</w:t>
      </w:r>
    </w:p>
    <w:p>
      <w:r>
        <w:t>20 kW</w:t>
      </w:r>
    </w:p>
    <w:p>
      <w:r>
        <w:t>140.146</w:t>
      </w:r>
    </w:p>
    <w:p>
      <w:r>
        <w:t>140.146</w:t>
      </w:r>
    </w:p>
    <w:p>
      <w:r>
        <w:t>M112.0200</w:t>
      </w:r>
    </w:p>
    <w:p>
      <w:r>
        <w:t>Máy bơm nước, động cơ diezel - công suất:</w:t>
      </w:r>
    </w:p>
    <w:p>
      <w:r>
        <w:t>349</w:t>
      </w:r>
    </w:p>
    <w:p>
      <w:r>
        <w:t>M112.0201</w:t>
      </w:r>
    </w:p>
    <w:p>
      <w:r>
        <w:t>5 cv</w:t>
      </w:r>
    </w:p>
    <w:p>
      <w:r>
        <w:t>77.049</w:t>
      </w:r>
    </w:p>
    <w:p>
      <w:r>
        <w:t>77.049</w:t>
      </w:r>
    </w:p>
    <w:p>
      <w:r>
        <w:t>350</w:t>
      </w:r>
    </w:p>
    <w:p>
      <w:r>
        <w:t>M112.0202</w:t>
      </w:r>
    </w:p>
    <w:p>
      <w:r>
        <w:t>5,5 cv</w:t>
      </w:r>
    </w:p>
    <w:p>
      <w:r>
        <w:t>87.803</w:t>
      </w:r>
    </w:p>
    <w:p>
      <w:r>
        <w:t>87.803</w:t>
      </w:r>
    </w:p>
    <w:p>
      <w:r>
        <w:t>351</w:t>
      </w:r>
    </w:p>
    <w:p>
      <w:r>
        <w:t>M112.0203</w:t>
      </w:r>
    </w:p>
    <w:p>
      <w:r>
        <w:t>10 cv</w:t>
      </w:r>
    </w:p>
    <w:p>
      <w:r>
        <w:t>148.662</w:t>
      </w:r>
    </w:p>
    <w:p>
      <w:r>
        <w:t>148.662</w:t>
      </w:r>
    </w:p>
    <w:p>
      <w:r>
        <w:t>352</w:t>
      </w:r>
    </w:p>
    <w:p>
      <w:r>
        <w:t>M112.0204</w:t>
      </w:r>
    </w:p>
    <w:p>
      <w:r>
        <w:t>20 cv</w:t>
      </w:r>
    </w:p>
    <w:p>
      <w:r>
        <w:t>301.746</w:t>
      </w:r>
    </w:p>
    <w:p>
      <w:r>
        <w:t>301.746</w:t>
      </w:r>
    </w:p>
    <w:p>
      <w:r>
        <w:t>353</w:t>
      </w:r>
    </w:p>
    <w:p>
      <w:r>
        <w:t>M112.0205</w:t>
      </w:r>
    </w:p>
    <w:p>
      <w:r>
        <w:t>25 cv</w:t>
      </w:r>
    </w:p>
    <w:p>
      <w:r>
        <w:t>326.353</w:t>
      </w:r>
    </w:p>
    <w:p>
      <w:r>
        <w:t>326.353</w:t>
      </w:r>
    </w:p>
    <w:p>
      <w:r>
        <w:t>354</w:t>
      </w:r>
    </w:p>
    <w:p>
      <w:r>
        <w:t>M112.0206</w:t>
      </w:r>
    </w:p>
    <w:p>
      <w:r>
        <w:t>30 cv</w:t>
      </w:r>
    </w:p>
    <w:p>
      <w:r>
        <w:t>426.674</w:t>
      </w:r>
    </w:p>
    <w:p>
      <w:r>
        <w:t>426.674</w:t>
      </w:r>
    </w:p>
    <w:p>
      <w:r>
        <w:t>355</w:t>
      </w:r>
    </w:p>
    <w:p>
      <w:r>
        <w:t>M112.0207</w:t>
      </w:r>
    </w:p>
    <w:p>
      <w:r>
        <w:t>40 cv</w:t>
      </w:r>
    </w:p>
    <w:p>
      <w:r>
        <w:t>565.519</w:t>
      </w:r>
    </w:p>
    <w:p>
      <w:r>
        <w:t>565.519</w:t>
      </w:r>
    </w:p>
    <w:p>
      <w:r>
        <w:t>356</w:t>
      </w:r>
    </w:p>
    <w:p>
      <w:r>
        <w:t>M112.0208</w:t>
      </w:r>
    </w:p>
    <w:p>
      <w:r>
        <w:t>75 cv</w:t>
      </w:r>
    </w:p>
    <w:p>
      <w:r>
        <w:t>1.044.459</w:t>
      </w:r>
    </w:p>
    <w:p>
      <w:r>
        <w:t>1.044.459</w:t>
      </w:r>
    </w:p>
    <w:p>
      <w:r>
        <w:t>357</w:t>
      </w:r>
    </w:p>
    <w:p>
      <w:r>
        <w:t>M112.0209</w:t>
      </w:r>
    </w:p>
    <w:p>
      <w:r>
        <w:t>120 cv</w:t>
      </w:r>
    </w:p>
    <w:p>
      <w:r>
        <w:t>1.411.211</w:t>
      </w:r>
    </w:p>
    <w:p>
      <w:r>
        <w:t>1.411.211</w:t>
      </w:r>
    </w:p>
    <w:p>
      <w:r>
        <w:t>M112.0300</w:t>
      </w:r>
    </w:p>
    <w:p>
      <w:r>
        <w:t>Máy bơm nước, động cơ xăng - công suất:</w:t>
      </w:r>
    </w:p>
    <w:p>
      <w:r>
        <w:t>358</w:t>
      </w:r>
    </w:p>
    <w:p>
      <w:r>
        <w:t>M112.0301</w:t>
      </w:r>
    </w:p>
    <w:p>
      <w:r>
        <w:t>3 cv</w:t>
      </w:r>
    </w:p>
    <w:p>
      <w:r>
        <w:t>52.085</w:t>
      </w:r>
    </w:p>
    <w:p>
      <w:r>
        <w:t>52.085</w:t>
      </w:r>
    </w:p>
    <w:p>
      <w:r>
        <w:t>359</w:t>
      </w:r>
    </w:p>
    <w:p>
      <w:r>
        <w:t>M112.0302</w:t>
      </w:r>
    </w:p>
    <w:p>
      <w:r>
        <w:t>6 cv</w:t>
      </w:r>
    </w:p>
    <w:p>
      <w:r>
        <w:t>94.305</w:t>
      </w:r>
    </w:p>
    <w:p>
      <w:r>
        <w:t>94.305</w:t>
      </w:r>
    </w:p>
    <w:p>
      <w:r>
        <w:t>360</w:t>
      </w:r>
    </w:p>
    <w:p>
      <w:r>
        <w:t>M112.0303</w:t>
      </w:r>
    </w:p>
    <w:p>
      <w:r>
        <w:t>8 cv</w:t>
      </w:r>
    </w:p>
    <w:p>
      <w:r>
        <w:t>124.797</w:t>
      </w:r>
    </w:p>
    <w:p>
      <w:r>
        <w:t>124.797</w:t>
      </w:r>
    </w:p>
    <w:p>
      <w:r>
        <w:t>361</w:t>
      </w:r>
    </w:p>
    <w:p>
      <w:r>
        <w:t>M112.0401</w:t>
      </w:r>
    </w:p>
    <w:p>
      <w:r>
        <w:t>Máy bơm chân không 7,5 kW</w:t>
      </w:r>
    </w:p>
    <w:p>
      <w:r>
        <w:t>229.224</w:t>
      </w:r>
    </w:p>
    <w:p>
      <w:r>
        <w:t>229.224</w:t>
      </w:r>
    </w:p>
    <w:p>
      <w:r>
        <w:t>362</w:t>
      </w:r>
    </w:p>
    <w:p>
      <w:r>
        <w:t>M112.0402</w:t>
      </w:r>
    </w:p>
    <w:p>
      <w:r>
        <w:t>Máy bơm xói 4MC (75 kW)</w:t>
      </w:r>
    </w:p>
    <w:p>
      <w:r>
        <w:t>768.885</w:t>
      </w:r>
    </w:p>
    <w:p>
      <w:r>
        <w:t>756.997</w:t>
      </w:r>
    </w:p>
    <w:p>
      <w:r>
        <w:t>363</w:t>
      </w:r>
    </w:p>
    <w:p>
      <w:r>
        <w:t>M112.0501</w:t>
      </w:r>
    </w:p>
    <w:p>
      <w:r>
        <w:t>Máy bơm áp lực xói nước đầu cọc   (300 cv)</w:t>
      </w:r>
    </w:p>
    <w:p>
      <w:r>
        <w:t>3.558.537</w:t>
      </w:r>
    </w:p>
    <w:p>
      <w:r>
        <w:t>3.546.649</w:t>
      </w:r>
    </w:p>
    <w:p>
      <w:r>
        <w:t>M112.0600</w:t>
      </w:r>
    </w:p>
    <w:p>
      <w:r>
        <w:t>Máy bơm vữa - năng suất:</w:t>
      </w:r>
    </w:p>
    <w:p>
      <w:r>
        <w:t>364</w:t>
      </w:r>
    </w:p>
    <w:p>
      <w:r>
        <w:t>M112.0601</w:t>
      </w:r>
    </w:p>
    <w:p>
      <w:r>
        <w:t>6 m³/h</w:t>
      </w:r>
    </w:p>
    <w:p>
      <w:r>
        <w:t>533.474</w:t>
      </w:r>
    </w:p>
    <w:p>
      <w:r>
        <w:t>519.362</w:t>
      </w:r>
    </w:p>
    <w:p>
      <w:r>
        <w:t>365</w:t>
      </w:r>
    </w:p>
    <w:p>
      <w:r>
        <w:t>M112.0602</w:t>
      </w:r>
    </w:p>
    <w:p>
      <w:r>
        <w:t>9 m³/h</w:t>
      </w:r>
    </w:p>
    <w:p>
      <w:r>
        <w:t>614.165</w:t>
      </w:r>
    </w:p>
    <w:p>
      <w:r>
        <w:t>600.053</w:t>
      </w:r>
    </w:p>
    <w:p>
      <w:r>
        <w:t>366</w:t>
      </w:r>
    </w:p>
    <w:p>
      <w:r>
        <w:t>M112.0603</w:t>
      </w:r>
    </w:p>
    <w:p>
      <w:r>
        <w:t>32 - 50 m³/h</w:t>
      </w:r>
    </w:p>
    <w:p>
      <w:r>
        <w:t>764.400</w:t>
      </w:r>
    </w:p>
    <w:p>
      <w:r>
        <w:t>750.288</w:t>
      </w:r>
    </w:p>
    <w:p>
      <w:r>
        <w:t>M112.0700</w:t>
      </w:r>
    </w:p>
    <w:p>
      <w:r>
        <w:t>Máy bơm cát, động cơ diezel - công suất:</w:t>
      </w:r>
    </w:p>
    <w:p>
      <w:r>
        <w:t>367</w:t>
      </w:r>
    </w:p>
    <w:p>
      <w:r>
        <w:t>M112.0701</w:t>
      </w:r>
    </w:p>
    <w:p>
      <w:r>
        <w:t>126 cv</w:t>
      </w:r>
    </w:p>
    <w:p>
      <w:r>
        <w:t>1.606.510</w:t>
      </w:r>
    </w:p>
    <w:p>
      <w:r>
        <w:t>1.589.918</w:t>
      </w:r>
    </w:p>
    <w:p>
      <w:r>
        <w:t>368</w:t>
      </w:r>
    </w:p>
    <w:p>
      <w:r>
        <w:t>M112.0702</w:t>
      </w:r>
    </w:p>
    <w:p>
      <w:r>
        <w:t>350 cv</w:t>
      </w:r>
    </w:p>
    <w:p>
      <w:r>
        <w:t>3.232.076</w:t>
      </w:r>
    </w:p>
    <w:p>
      <w:r>
        <w:t>3.215.484</w:t>
      </w:r>
    </w:p>
    <w:p>
      <w:r>
        <w:t>369</w:t>
      </w:r>
    </w:p>
    <w:p>
      <w:r>
        <w:t>M112.0703</w:t>
      </w:r>
    </w:p>
    <w:p>
      <w:r>
        <w:t>380 cv</w:t>
      </w:r>
    </w:p>
    <w:p>
      <w:r>
        <w:t>3.430.242</w:t>
      </w:r>
    </w:p>
    <w:p>
      <w:r>
        <w:t>3.413.650</w:t>
      </w:r>
    </w:p>
    <w:p>
      <w:r>
        <w:t>370</w:t>
      </w:r>
    </w:p>
    <w:p>
      <w:r>
        <w:t>M112.0704</w:t>
      </w:r>
    </w:p>
    <w:p>
      <w:r>
        <w:t>480 cv</w:t>
      </w:r>
    </w:p>
    <w:p>
      <w:r>
        <w:t>4.138.686</w:t>
      </w:r>
    </w:p>
    <w:p>
      <w:r>
        <w:t>4.122.094</w:t>
      </w:r>
    </w:p>
    <w:p>
      <w:r>
        <w:t>M112.0800</w:t>
      </w:r>
    </w:p>
    <w:p>
      <w:r>
        <w:t>Xe bơm bê tông, tự hành - năng suất:</w:t>
      </w:r>
    </w:p>
    <w:p>
      <w:r>
        <w:t>371</w:t>
      </w:r>
    </w:p>
    <w:p>
      <w:r>
        <w:t>M112.0801</w:t>
      </w:r>
    </w:p>
    <w:p>
      <w:r>
        <w:t>50 m³/h</w:t>
      </w:r>
    </w:p>
    <w:p>
      <w:r>
        <w:t>3.791.396</w:t>
      </w:r>
    </w:p>
    <w:p>
      <w:r>
        <w:t>3.764.955</w:t>
      </w:r>
    </w:p>
    <w:p>
      <w:r>
        <w:t>372</w:t>
      </w:r>
    </w:p>
    <w:p>
      <w:r>
        <w:t>M112.0802</w:t>
      </w:r>
    </w:p>
    <w:p>
      <w:r>
        <w:t>60 m³/h</w:t>
      </w:r>
    </w:p>
    <w:p>
      <w:r>
        <w:t>4.147.239</w:t>
      </w:r>
    </w:p>
    <w:p>
      <w:r>
        <w:t>4.120.798</w:t>
      </w:r>
    </w:p>
    <w:p>
      <w:r>
        <w:t>M112.0900</w:t>
      </w:r>
    </w:p>
    <w:p>
      <w:r>
        <w:t>Máy bơm bê tông - năng suất:</w:t>
      </w:r>
    </w:p>
    <w:p>
      <w:r>
        <w:t>373</w:t>
      </w:r>
    </w:p>
    <w:p>
      <w:r>
        <w:t>M112.0901</w:t>
      </w:r>
    </w:p>
    <w:p>
      <w:r>
        <w:t>40 - 60 m³/h</w:t>
      </w:r>
    </w:p>
    <w:p>
      <w:r>
        <w:t>2.305.557</w:t>
      </w:r>
    </w:p>
    <w:p>
      <w:r>
        <w:t>2.277.077</w:t>
      </w:r>
    </w:p>
    <w:p>
      <w:r>
        <w:t>374</w:t>
      </w:r>
    </w:p>
    <w:p>
      <w:r>
        <w:t>M112.0902</w:t>
      </w:r>
    </w:p>
    <w:p>
      <w:r>
        <w:t>60 - 90 m³/h</w:t>
      </w:r>
    </w:p>
    <w:p>
      <w:r>
        <w:t>2.984.383</w:t>
      </w:r>
    </w:p>
    <w:p>
      <w:r>
        <w:t>2.953.679</w:t>
      </w:r>
    </w:p>
    <w:p>
      <w:r>
        <w:t>M112.1000</w:t>
      </w:r>
    </w:p>
    <w:p>
      <w:r>
        <w:t>Máy phun vẩy - năng suất:</w:t>
      </w:r>
    </w:p>
    <w:p>
      <w:r>
        <w:t>376</w:t>
      </w:r>
    </w:p>
    <w:p>
      <w:r>
        <w:t>M112.1001</w:t>
      </w:r>
    </w:p>
    <w:p>
      <w:r>
        <w:t>9 m³/h (AL 285)</w:t>
      </w:r>
    </w:p>
    <w:p>
      <w:r>
        <w:t>2.375.474</w:t>
      </w:r>
    </w:p>
    <w:p>
      <w:r>
        <w:t>2.361.362</w:t>
      </w:r>
    </w:p>
    <w:p>
      <w:r>
        <w:t>377</w:t>
      </w:r>
    </w:p>
    <w:p>
      <w:r>
        <w:t>M112.1002</w:t>
      </w:r>
    </w:p>
    <w:p>
      <w:r>
        <w:t>16 m³/h (AL 500)</w:t>
      </w:r>
    </w:p>
    <w:p>
      <w:r>
        <w:t>8.684.301</w:t>
      </w:r>
    </w:p>
    <w:p>
      <w:r>
        <w:t>8.670.189</w:t>
      </w:r>
    </w:p>
    <w:p>
      <w:r>
        <w:t>M112.1100</w:t>
      </w:r>
    </w:p>
    <w:p>
      <w:r>
        <w:t>Máy đầm bê tông, đầm bàn - công suất:</w:t>
      </w:r>
    </w:p>
    <w:p>
      <w:r>
        <w:t>378</w:t>
      </w:r>
    </w:p>
    <w:p>
      <w:r>
        <w:t>M112.1101</w:t>
      </w:r>
    </w:p>
    <w:p>
      <w:r>
        <w:t>1,0 kW</w:t>
      </w:r>
    </w:p>
    <w:p>
      <w:r>
        <w:t>280.938</w:t>
      </w:r>
    </w:p>
    <w:p>
      <w:r>
        <w:t>269.050</w:t>
      </w:r>
    </w:p>
    <w:p>
      <w:r>
        <w:t>M112.1200</w:t>
      </w:r>
    </w:p>
    <w:p>
      <w:r>
        <w:t>Máy đầm bê tông, đầm cạnh - công suất:</w:t>
      </w:r>
    </w:p>
    <w:p>
      <w:r>
        <w:t>379</w:t>
      </w:r>
    </w:p>
    <w:p>
      <w:r>
        <w:t>M112.1201</w:t>
      </w:r>
    </w:p>
    <w:p>
      <w:r>
        <w:t>1,0 kW</w:t>
      </w:r>
    </w:p>
    <w:p>
      <w:r>
        <w:t>23.249</w:t>
      </w:r>
    </w:p>
    <w:p>
      <w:r>
        <w:t>23.249</w:t>
      </w:r>
    </w:p>
    <w:p>
      <w:r>
        <w:t>M112.1300</w:t>
      </w:r>
    </w:p>
    <w:p>
      <w:r>
        <w:t>Máy đầm bê tông, dầm dùi - công suất:</w:t>
      </w:r>
    </w:p>
    <w:p>
      <w:r>
        <w:t>380</w:t>
      </w:r>
    </w:p>
    <w:p>
      <w:r>
        <w:t>M112.1301</w:t>
      </w:r>
    </w:p>
    <w:p>
      <w:r>
        <w:t>1,5 kW</w:t>
      </w:r>
    </w:p>
    <w:p>
      <w:r>
        <w:t>285.144</w:t>
      </w:r>
    </w:p>
    <w:p>
      <w:r>
        <w:t>273.256</w:t>
      </w:r>
    </w:p>
    <w:p>
      <w:r>
        <w:t>381</w:t>
      </w:r>
    </w:p>
    <w:p>
      <w:r>
        <w:t>M112.1302</w:t>
      </w:r>
    </w:p>
    <w:p>
      <w:r>
        <w:t>3,5 kW</w:t>
      </w:r>
    </w:p>
    <w:p>
      <w:r>
        <w:t>337.826</w:t>
      </w:r>
    </w:p>
    <w:p>
      <w:r>
        <w:t>325.938</w:t>
      </w:r>
    </w:p>
    <w:p>
      <w:r>
        <w:t>M112.1400</w:t>
      </w:r>
    </w:p>
    <w:p>
      <w:r>
        <w:t>Máy phun (chưa tính khí nén):</w:t>
      </w:r>
    </w:p>
    <w:p>
      <w:r>
        <w:t>382</w:t>
      </w:r>
    </w:p>
    <w:p>
      <w:r>
        <w:t>M112.1401</w:t>
      </w:r>
    </w:p>
    <w:p>
      <w:r>
        <w:t>Máy phun sơn 400 m²/h</w:t>
      </w:r>
    </w:p>
    <w:p>
      <w:r>
        <w:t>271.025</w:t>
      </w:r>
    </w:p>
    <w:p>
      <w:r>
        <w:t>259.137</w:t>
      </w:r>
    </w:p>
    <w:p>
      <w:r>
        <w:t>383</w:t>
      </w:r>
    </w:p>
    <w:p>
      <w:r>
        <w:t>M112.1402</w:t>
      </w:r>
    </w:p>
    <w:p>
      <w:r>
        <w:t>Máy phun chất tạo màng 5,5Hp</w:t>
      </w:r>
    </w:p>
    <w:p>
      <w:r>
        <w:t>269.824</w:t>
      </w:r>
    </w:p>
    <w:p>
      <w:r>
        <w:t>257.936</w:t>
      </w:r>
    </w:p>
    <w:p>
      <w:r>
        <w:t>384</w:t>
      </w:r>
    </w:p>
    <w:p>
      <w:r>
        <w:t>M112.1403</w:t>
      </w:r>
    </w:p>
    <w:p>
      <w:r>
        <w:t>Máy phun cát</w:t>
      </w:r>
    </w:p>
    <w:p>
      <w:r>
        <w:t>279.154</w:t>
      </w:r>
    </w:p>
    <w:p>
      <w:r>
        <w:t>267.266</w:t>
      </w:r>
    </w:p>
    <w:p>
      <w:r>
        <w:t>385</w:t>
      </w:r>
    </w:p>
    <w:p>
      <w:r>
        <w:t>M112.1404</w:t>
      </w:r>
    </w:p>
    <w:p>
      <w:r>
        <w:t>Máy phun bi 235 kW</w:t>
      </w:r>
    </w:p>
    <w:p>
      <w:r>
        <w:t>4.424.632</w:t>
      </w:r>
    </w:p>
    <w:p>
      <w:r>
        <w:t>4.398.632</w:t>
      </w:r>
    </w:p>
    <w:p>
      <w:r>
        <w:t>M112.1500</w:t>
      </w:r>
    </w:p>
    <w:p>
      <w:r>
        <w:t>Máy khoan đứng - công suất:</w:t>
      </w:r>
    </w:p>
    <w:p>
      <w:r>
        <w:t>386</w:t>
      </w:r>
    </w:p>
    <w:p>
      <w:r>
        <w:t>M112.1501</w:t>
      </w:r>
    </w:p>
    <w:p>
      <w:r>
        <w:t>2,5 kW</w:t>
      </w:r>
    </w:p>
    <w:p>
      <w:r>
        <w:t>48.268</w:t>
      </w:r>
    </w:p>
    <w:p>
      <w:r>
        <w:t>48.268</w:t>
      </w:r>
    </w:p>
    <w:p>
      <w:r>
        <w:t>387</w:t>
      </w:r>
    </w:p>
    <w:p>
      <w:r>
        <w:t>M112.1502</w:t>
      </w:r>
    </w:p>
    <w:p>
      <w:r>
        <w:t>4,5 kW</w:t>
      </w:r>
    </w:p>
    <w:p>
      <w:r>
        <w:t>69.274</w:t>
      </w:r>
    </w:p>
    <w:p>
      <w:r>
        <w:t>69.274</w:t>
      </w:r>
    </w:p>
    <w:p>
      <w:r>
        <w:t>M112.1600</w:t>
      </w:r>
    </w:p>
    <w:p>
      <w:r>
        <w:t>Máy khoan sắt cầm tay, đường kính khoan:</w:t>
      </w:r>
    </w:p>
    <w:p>
      <w:r>
        <w:t>388</w:t>
      </w:r>
    </w:p>
    <w:p>
      <w:r>
        <w:t>M112.1601</w:t>
      </w:r>
    </w:p>
    <w:p>
      <w:r>
        <w:t>1,7 kW</w:t>
      </w:r>
    </w:p>
    <w:p>
      <w:r>
        <w:t>19.857</w:t>
      </w:r>
    </w:p>
    <w:p>
      <w:r>
        <w:t>19.857</w:t>
      </w:r>
    </w:p>
    <w:p>
      <w:r>
        <w:t>M112.1700</w:t>
      </w:r>
    </w:p>
    <w:p>
      <w:r>
        <w:t>Máy khoan bê tông cầm tay - công suất:</w:t>
      </w:r>
    </w:p>
    <w:p>
      <w:r>
        <w:t>389</w:t>
      </w:r>
    </w:p>
    <w:p>
      <w:r>
        <w:t>M112.1701</w:t>
      </w:r>
    </w:p>
    <w:p>
      <w:r>
        <w:t>0,62 kW</w:t>
      </w:r>
    </w:p>
    <w:p>
      <w:r>
        <w:t>15.176</w:t>
      </w:r>
    </w:p>
    <w:p>
      <w:r>
        <w:t>15.176</w:t>
      </w:r>
    </w:p>
    <w:p>
      <w:r>
        <w:t>390</w:t>
      </w:r>
    </w:p>
    <w:p>
      <w:r>
        <w:t>M112.1702</w:t>
      </w:r>
    </w:p>
    <w:p>
      <w:r>
        <w:t>0,75 kW</w:t>
      </w:r>
    </w:p>
    <w:p>
      <w:r>
        <w:t>15.443</w:t>
      </w:r>
    </w:p>
    <w:p>
      <w:r>
        <w:t>15.443</w:t>
      </w:r>
    </w:p>
    <w:p>
      <w:r>
        <w:t>391</w:t>
      </w:r>
    </w:p>
    <w:p>
      <w:r>
        <w:t>M112.1703</w:t>
      </w:r>
    </w:p>
    <w:p>
      <w:r>
        <w:t>0,85 kW</w:t>
      </w:r>
    </w:p>
    <w:p>
      <w:r>
        <w:t>16.914</w:t>
      </w:r>
    </w:p>
    <w:p>
      <w:r>
        <w:t>16.914</w:t>
      </w:r>
    </w:p>
    <w:p>
      <w:r>
        <w:t>392</w:t>
      </w:r>
    </w:p>
    <w:p>
      <w:r>
        <w:t>M112.1704</w:t>
      </w:r>
    </w:p>
    <w:p>
      <w:r>
        <w:t>1,00 kW</w:t>
      </w:r>
    </w:p>
    <w:p>
      <w:r>
        <w:t>23.725</w:t>
      </w:r>
    </w:p>
    <w:p>
      <w:r>
        <w:t>23.725</w:t>
      </w:r>
    </w:p>
    <w:p>
      <w:r>
        <w:t>393</w:t>
      </w:r>
    </w:p>
    <w:p>
      <w:r>
        <w:t>M112.1705</w:t>
      </w:r>
    </w:p>
    <w:p>
      <w:r>
        <w:t>1,50 kW</w:t>
      </w:r>
    </w:p>
    <w:p>
      <w:r>
        <w:t>34.628</w:t>
      </w:r>
    </w:p>
    <w:p>
      <w:r>
        <w:t>34.628</w:t>
      </w:r>
    </w:p>
    <w:p>
      <w:r>
        <w:t>M112.1800</w:t>
      </w:r>
    </w:p>
    <w:p>
      <w:r>
        <w:t>Máy luồn cáp - công suất:</w:t>
      </w:r>
    </w:p>
    <w:p>
      <w:r>
        <w:t>394</w:t>
      </w:r>
    </w:p>
    <w:p>
      <w:r>
        <w:t>M112.1801</w:t>
      </w:r>
    </w:p>
    <w:p>
      <w:r>
        <w:t>15 kW</w:t>
      </w:r>
    </w:p>
    <w:p>
      <w:r>
        <w:t>371.615</w:t>
      </w:r>
    </w:p>
    <w:p>
      <w:r>
        <w:t>359.727</w:t>
      </w:r>
    </w:p>
    <w:p>
      <w:r>
        <w:t>M112.1900</w:t>
      </w:r>
    </w:p>
    <w:p>
      <w:r>
        <w:t>Máy cắt cáp - công suất:</w:t>
      </w:r>
    </w:p>
    <w:p>
      <w:r>
        <w:t>395</w:t>
      </w:r>
    </w:p>
    <w:p>
      <w:r>
        <w:t>M112.1901</w:t>
      </w:r>
    </w:p>
    <w:p>
      <w:r>
        <w:t>10 kW</w:t>
      </w:r>
    </w:p>
    <w:p>
      <w:r>
        <w:t>302.778</w:t>
      </w:r>
    </w:p>
    <w:p>
      <w:r>
        <w:t>290.890</w:t>
      </w:r>
    </w:p>
    <w:p>
      <w:r>
        <w:t>M112.2000</w:t>
      </w:r>
    </w:p>
    <w:p>
      <w:r>
        <w:t>Máy cắt sắt cầm tay - công suất:</w:t>
      </w:r>
    </w:p>
    <w:p>
      <w:r>
        <w:t>396</w:t>
      </w:r>
    </w:p>
    <w:p>
      <w:r>
        <w:t>M112.2001</w:t>
      </w:r>
    </w:p>
    <w:p>
      <w:r>
        <w:t>1,7 kW</w:t>
      </w:r>
    </w:p>
    <w:p>
      <w:r>
        <w:t>31.062</w:t>
      </w:r>
    </w:p>
    <w:p>
      <w:r>
        <w:t>31.062</w:t>
      </w:r>
    </w:p>
    <w:p>
      <w:r>
        <w:t>M112.2100</w:t>
      </w:r>
    </w:p>
    <w:p>
      <w:r>
        <w:t>Máy cắt gạch đá - công suất:</w:t>
      </w:r>
    </w:p>
    <w:p>
      <w:r>
        <w:t>397</w:t>
      </w:r>
    </w:p>
    <w:p>
      <w:r>
        <w:t>M112.2101</w:t>
      </w:r>
    </w:p>
    <w:p>
      <w:r>
        <w:t>1,5 kW</w:t>
      </w:r>
    </w:p>
    <w:p>
      <w:r>
        <w:t>27.200</w:t>
      </w:r>
    </w:p>
    <w:p>
      <w:r>
        <w:t>27.200</w:t>
      </w:r>
    </w:p>
    <w:p>
      <w:r>
        <w:t>398</w:t>
      </w:r>
    </w:p>
    <w:p>
      <w:r>
        <w:t>M112.2102</w:t>
      </w:r>
    </w:p>
    <w:p>
      <w:r>
        <w:t>1,7 kW</w:t>
      </w:r>
    </w:p>
    <w:p>
      <w:r>
        <w:t>28.266</w:t>
      </w:r>
    </w:p>
    <w:p>
      <w:r>
        <w:t>28.266</w:t>
      </w:r>
    </w:p>
    <w:p>
      <w:r>
        <w:t>M112.2200</w:t>
      </w:r>
    </w:p>
    <w:p>
      <w:r>
        <w:t>Máy cắt bê tông - công suất:</w:t>
      </w:r>
    </w:p>
    <w:p>
      <w:r>
        <w:t>399</w:t>
      </w:r>
    </w:p>
    <w:p>
      <w:r>
        <w:t>M112.2201</w:t>
      </w:r>
    </w:p>
    <w:p>
      <w:r>
        <w:t>7,5 kW</w:t>
      </w:r>
    </w:p>
    <w:p>
      <w:r>
        <w:t>320.177</w:t>
      </w:r>
    </w:p>
    <w:p>
      <w:r>
        <w:t>308.289</w:t>
      </w:r>
    </w:p>
    <w:p>
      <w:r>
        <w:t>400</w:t>
      </w:r>
    </w:p>
    <w:p>
      <w:r>
        <w:t>M112.2202</w:t>
      </w:r>
    </w:p>
    <w:p>
      <w:r>
        <w:t>12 cv (MCD 218)</w:t>
      </w:r>
    </w:p>
    <w:p>
      <w:r>
        <w:t>501.647</w:t>
      </w:r>
    </w:p>
    <w:p>
      <w:r>
        <w:t>489.759</w:t>
      </w:r>
    </w:p>
    <w:p>
      <w:r>
        <w:t>M112.2300</w:t>
      </w:r>
    </w:p>
    <w:p>
      <w:r>
        <w:t>Máy cắt ống - công suất:</w:t>
      </w:r>
    </w:p>
    <w:p>
      <w:r>
        <w:t>401</w:t>
      </w:r>
    </w:p>
    <w:p>
      <w:r>
        <w:t>M112.2301</w:t>
      </w:r>
    </w:p>
    <w:p>
      <w:r>
        <w:t>5 kW</w:t>
      </w:r>
    </w:p>
    <w:p>
      <w:r>
        <w:t>299.626</w:t>
      </w:r>
    </w:p>
    <w:p>
      <w:r>
        <w:t>287.738</w:t>
      </w:r>
    </w:p>
    <w:p>
      <w:r>
        <w:t>M112.2400</w:t>
      </w:r>
    </w:p>
    <w:p>
      <w:r>
        <w:t>Máy cắt tôn - công suất:</w:t>
      </w:r>
    </w:p>
    <w:p>
      <w:r>
        <w:t>402</w:t>
      </w:r>
    </w:p>
    <w:p>
      <w:r>
        <w:t>M112.2401</w:t>
      </w:r>
    </w:p>
    <w:p>
      <w:r>
        <w:t>5 kW</w:t>
      </w:r>
    </w:p>
    <w:p>
      <w:r>
        <w:t>291.589</w:t>
      </w:r>
    </w:p>
    <w:p>
      <w:r>
        <w:t>279.701</w:t>
      </w:r>
    </w:p>
    <w:p>
      <w:r>
        <w:t>403</w:t>
      </w:r>
    </w:p>
    <w:p>
      <w:r>
        <w:t>M112.2402</w:t>
      </w:r>
    </w:p>
    <w:p>
      <w:r>
        <w:t>15 kW</w:t>
      </w:r>
    </w:p>
    <w:p>
      <w:r>
        <w:t>439.006</w:t>
      </w:r>
    </w:p>
    <w:p>
      <w:r>
        <w:t>427.118</w:t>
      </w:r>
    </w:p>
    <w:p>
      <w:r>
        <w:t>M112.2500</w:t>
      </w:r>
    </w:p>
    <w:p>
      <w:r>
        <w:t>Máy cắt đột - công suất:</w:t>
      </w:r>
    </w:p>
    <w:p>
      <w:r>
        <w:t>404</w:t>
      </w:r>
    </w:p>
    <w:p>
      <w:r>
        <w:t>M112.2501</w:t>
      </w:r>
    </w:p>
    <w:p>
      <w:r>
        <w:t>2,8 kW</w:t>
      </w:r>
    </w:p>
    <w:p>
      <w:r>
        <w:t>300.726</w:t>
      </w:r>
    </w:p>
    <w:p>
      <w:r>
        <w:t>288.838</w:t>
      </w:r>
    </w:p>
    <w:p>
      <w:r>
        <w:t>M112.2600</w:t>
      </w:r>
    </w:p>
    <w:p>
      <w:r>
        <w:t>Máy cắt uốn cốt thép - công suất:</w:t>
      </w:r>
    </w:p>
    <w:p>
      <w:r>
        <w:t>405</w:t>
      </w:r>
    </w:p>
    <w:p>
      <w:r>
        <w:t>M112.2601</w:t>
      </w:r>
    </w:p>
    <w:p>
      <w:r>
        <w:t>5 kW</w:t>
      </w:r>
    </w:p>
    <w:p>
      <w:r>
        <w:t>289.947</w:t>
      </w:r>
    </w:p>
    <w:p>
      <w:r>
        <w:t>278.059</w:t>
      </w:r>
    </w:p>
    <w:p>
      <w:r>
        <w:t>M112.2700</w:t>
      </w:r>
    </w:p>
    <w:p>
      <w:r>
        <w:t>Máy cắt cỏ cầm tay - công suất:</w:t>
      </w:r>
    </w:p>
    <w:p>
      <w:r>
        <w:t>406</w:t>
      </w:r>
    </w:p>
    <w:p>
      <w:r>
        <w:t>M112.2701</w:t>
      </w:r>
    </w:p>
    <w:p>
      <w:r>
        <w:t>0,8 kW</w:t>
      </w:r>
    </w:p>
    <w:p>
      <w:r>
        <w:t>12.688</w:t>
      </w:r>
    </w:p>
    <w:p>
      <w:r>
        <w:t>12.688</w:t>
      </w:r>
    </w:p>
    <w:p>
      <w:r>
        <w:t>M112.2801</w:t>
      </w:r>
    </w:p>
    <w:p>
      <w:r>
        <w:t>Máy cắt thép Plasma</w:t>
      </w:r>
    </w:p>
    <w:p>
      <w:r>
        <w:t>340.032</w:t>
      </w:r>
    </w:p>
    <w:p>
      <w:r>
        <w:t>328.144</w:t>
      </w:r>
    </w:p>
    <w:p>
      <w:r>
        <w:t>M112.2900</w:t>
      </w:r>
    </w:p>
    <w:p>
      <w:r>
        <w:t>Búa căn khí nén (chưa tính khí nén) - tiêu hao khí nén:</w:t>
      </w:r>
    </w:p>
    <w:p>
      <w:r>
        <w:t>407</w:t>
      </w:r>
    </w:p>
    <w:p>
      <w:r>
        <w:t>M112.2901</w:t>
      </w:r>
    </w:p>
    <w:p>
      <w:r>
        <w:t>1,5 m³/ph</w:t>
      </w:r>
    </w:p>
    <w:p>
      <w:r>
        <w:t>18.720</w:t>
      </w:r>
    </w:p>
    <w:p>
      <w:r>
        <w:t>18.720</w:t>
      </w:r>
    </w:p>
    <w:p>
      <w:r>
        <w:t>408</w:t>
      </w:r>
    </w:p>
    <w:p>
      <w:r>
        <w:t>M112.2902</w:t>
      </w:r>
    </w:p>
    <w:p>
      <w:r>
        <w:t>3,0 m³/ph</w:t>
      </w:r>
    </w:p>
    <w:p>
      <w:r>
        <w:t>21.147</w:t>
      </w:r>
    </w:p>
    <w:p>
      <w:r>
        <w:t>21.147</w:t>
      </w:r>
    </w:p>
    <w:p>
      <w:r>
        <w:t>409</w:t>
      </w:r>
    </w:p>
    <w:p>
      <w:r>
        <w:t>M112.3000</w:t>
      </w:r>
    </w:p>
    <w:p>
      <w:r>
        <w:t>Máy uốn ống - công suất:</w:t>
      </w:r>
    </w:p>
    <w:p>
      <w:r>
        <w:t>410</w:t>
      </w:r>
    </w:p>
    <w:p>
      <w:r>
        <w:t>M112.3001</w:t>
      </w:r>
    </w:p>
    <w:p>
      <w:r>
        <w:t>2,0 kW÷2,8 kW</w:t>
      </w:r>
    </w:p>
    <w:p>
      <w:r>
        <w:t>292.347</w:t>
      </w:r>
    </w:p>
    <w:p>
      <w:r>
        <w:t>280.459</w:t>
      </w:r>
    </w:p>
    <w:p>
      <w:r>
        <w:t>M112.3100</w:t>
      </w:r>
    </w:p>
    <w:p>
      <w:r>
        <w:t>Máy lốc tôn - công suất:</w:t>
      </w:r>
    </w:p>
    <w:p>
      <w:r>
        <w:t>411</w:t>
      </w:r>
    </w:p>
    <w:p>
      <w:r>
        <w:t>M112.3101</w:t>
      </w:r>
    </w:p>
    <w:p>
      <w:r>
        <w:t>5 kW</w:t>
      </w:r>
    </w:p>
    <w:p>
      <w:r>
        <w:t>321.994</w:t>
      </w:r>
    </w:p>
    <w:p>
      <w:r>
        <w:t>310.106</w:t>
      </w:r>
    </w:p>
    <w:p>
      <w:r>
        <w:t>M112.3200</w:t>
      </w:r>
    </w:p>
    <w:p>
      <w:r>
        <w:t>Máy cưa kim loại - công suất:</w:t>
      </w:r>
    </w:p>
    <w:p>
      <w:r>
        <w:t>412</w:t>
      </w:r>
    </w:p>
    <w:p>
      <w:r>
        <w:t>M112.3201</w:t>
      </w:r>
    </w:p>
    <w:p>
      <w:r>
        <w:t>1,7 kW</w:t>
      </w:r>
    </w:p>
    <w:p>
      <w:r>
        <w:t>30.240</w:t>
      </w:r>
    </w:p>
    <w:p>
      <w:r>
        <w:t>30.240</w:t>
      </w:r>
    </w:p>
    <w:p>
      <w:r>
        <w:t>413</w:t>
      </w:r>
    </w:p>
    <w:p>
      <w:r>
        <w:t>M112.3202</w:t>
      </w:r>
    </w:p>
    <w:p>
      <w:r>
        <w:t>2,7 kW</w:t>
      </w:r>
    </w:p>
    <w:p>
      <w:r>
        <w:t>38.875</w:t>
      </w:r>
    </w:p>
    <w:p>
      <w:r>
        <w:t>38.875</w:t>
      </w:r>
    </w:p>
    <w:p>
      <w:r>
        <w:t>M112.3300</w:t>
      </w:r>
    </w:p>
    <w:p>
      <w:r>
        <w:t>Máy tiện - công suất:</w:t>
      </w:r>
    </w:p>
    <w:p>
      <w:r>
        <w:t>414</w:t>
      </w:r>
    </w:p>
    <w:p>
      <w:r>
        <w:t>M112.3301</w:t>
      </w:r>
    </w:p>
    <w:p>
      <w:r>
        <w:t>10 kW</w:t>
      </w:r>
    </w:p>
    <w:p>
      <w:r>
        <w:t>394.519</w:t>
      </w:r>
    </w:p>
    <w:p>
      <w:r>
        <w:t>382.631</w:t>
      </w:r>
    </w:p>
    <w:p>
      <w:r>
        <w:t>M112.3400</w:t>
      </w:r>
    </w:p>
    <w:p>
      <w:r>
        <w:t>Máy bào thép - công suất:</w:t>
      </w:r>
    </w:p>
    <w:p>
      <w:r>
        <w:t>415</w:t>
      </w:r>
    </w:p>
    <w:p>
      <w:r>
        <w:t>M112.3401</w:t>
      </w:r>
    </w:p>
    <w:p>
      <w:r>
        <w:t>7,5 kW</w:t>
      </w:r>
    </w:p>
    <w:p>
      <w:r>
        <w:t>353.548</w:t>
      </w:r>
    </w:p>
    <w:p>
      <w:r>
        <w:t>341.660</w:t>
      </w:r>
    </w:p>
    <w:p>
      <w:r>
        <w:t>M112.3500</w:t>
      </w:r>
    </w:p>
    <w:p>
      <w:r>
        <w:t>Máy phay - công suất:</w:t>
      </w:r>
    </w:p>
    <w:p>
      <w:r>
        <w:t>416</w:t>
      </w:r>
    </w:p>
    <w:p>
      <w:r>
        <w:t>M112.3501</w:t>
      </w:r>
    </w:p>
    <w:p>
      <w:r>
        <w:t>7 kW</w:t>
      </w:r>
    </w:p>
    <w:p>
      <w:r>
        <w:t>366.021</w:t>
      </w:r>
    </w:p>
    <w:p>
      <w:r>
        <w:t>354.133</w:t>
      </w:r>
    </w:p>
    <w:p>
      <w:r>
        <w:t>M112.3600</w:t>
      </w:r>
    </w:p>
    <w:p>
      <w:r>
        <w:t>Máy ghép mí - công suất:</w:t>
      </w:r>
    </w:p>
    <w:p>
      <w:r>
        <w:t>417</w:t>
      </w:r>
    </w:p>
    <w:p>
      <w:r>
        <w:t>M112.3601</w:t>
      </w:r>
    </w:p>
    <w:p>
      <w:r>
        <w:t>1,1 kW</w:t>
      </w:r>
    </w:p>
    <w:p>
      <w:r>
        <w:t>264.566</w:t>
      </w:r>
    </w:p>
    <w:p>
      <w:r>
        <w:t>252.678</w:t>
      </w:r>
    </w:p>
    <w:p>
      <w:r>
        <w:t>M112.3700</w:t>
      </w:r>
    </w:p>
    <w:p>
      <w:r>
        <w:t>Máy mài - công suất:</w:t>
      </w:r>
    </w:p>
    <w:p>
      <w:r>
        <w:t>418</w:t>
      </w:r>
    </w:p>
    <w:p>
      <w:r>
        <w:t>M112.3701</w:t>
      </w:r>
    </w:p>
    <w:p>
      <w:r>
        <w:t>1,0 kW</w:t>
      </w:r>
    </w:p>
    <w:p>
      <w:r>
        <w:t>7.857</w:t>
      </w:r>
    </w:p>
    <w:p>
      <w:r>
        <w:t>7.857</w:t>
      </w:r>
    </w:p>
    <w:p>
      <w:r>
        <w:t>419</w:t>
      </w:r>
    </w:p>
    <w:p>
      <w:r>
        <w:t>M112.3702</w:t>
      </w:r>
    </w:p>
    <w:p>
      <w:r>
        <w:t>1,7 kW</w:t>
      </w:r>
    </w:p>
    <w:p>
      <w:r>
        <w:t>14.024</w:t>
      </w:r>
    </w:p>
    <w:p>
      <w:r>
        <w:t>14.024</w:t>
      </w:r>
    </w:p>
    <w:p>
      <w:r>
        <w:t>420</w:t>
      </w:r>
    </w:p>
    <w:p>
      <w:r>
        <w:t>M112.3703</w:t>
      </w:r>
    </w:p>
    <w:p>
      <w:r>
        <w:t>2,7 kW</w:t>
      </w:r>
    </w:p>
    <w:p>
      <w:r>
        <w:t>19.580</w:t>
      </w:r>
    </w:p>
    <w:p>
      <w:r>
        <w:t>19.580</w:t>
      </w:r>
    </w:p>
    <w:p>
      <w:r>
        <w:t>M112.3800</w:t>
      </w:r>
    </w:p>
    <w:p>
      <w:r>
        <w:t>Máy cưa gỗ cầm tay - công suất:</w:t>
      </w:r>
    </w:p>
    <w:p>
      <w:r>
        <w:t>421</w:t>
      </w:r>
    </w:p>
    <w:p>
      <w:r>
        <w:t>M112.3801</w:t>
      </w:r>
    </w:p>
    <w:p>
      <w:r>
        <w:t>1,3 kW</w:t>
      </w:r>
    </w:p>
    <w:p>
      <w:r>
        <w:t>25.110</w:t>
      </w:r>
    </w:p>
    <w:p>
      <w:r>
        <w:t>25.110</w:t>
      </w:r>
    </w:p>
    <w:p>
      <w:r>
        <w:t>M112.3900</w:t>
      </w:r>
    </w:p>
    <w:p>
      <w:r>
        <w:t>Máy hàn một chiều - công suất:</w:t>
      </w:r>
    </w:p>
    <w:p>
      <w:r>
        <w:t>422</w:t>
      </w:r>
    </w:p>
    <w:p>
      <w:r>
        <w:t>M112.3901</w:t>
      </w:r>
    </w:p>
    <w:p>
      <w:r>
        <w:t>50 kW</w:t>
      </w:r>
    </w:p>
    <w:p>
      <w:r>
        <w:t>566.575</w:t>
      </w:r>
    </w:p>
    <w:p>
      <w:r>
        <w:t>552.463</w:t>
      </w:r>
    </w:p>
    <w:p>
      <w:r>
        <w:t>M112.4000</w:t>
      </w:r>
    </w:p>
    <w:p>
      <w:r>
        <w:t>Máy hàn xoay chiều - công suất:</w:t>
      </w:r>
    </w:p>
    <w:p>
      <w:r>
        <w:t>423</w:t>
      </w:r>
    </w:p>
    <w:p>
      <w:r>
        <w:t>M112.4001</w:t>
      </w:r>
    </w:p>
    <w:p>
      <w:r>
        <w:t>7 kW</w:t>
      </w:r>
    </w:p>
    <w:p>
      <w:r>
        <w:t>340.005</w:t>
      </w:r>
    </w:p>
    <w:p>
      <w:r>
        <w:t>325.893</w:t>
      </w:r>
    </w:p>
    <w:p>
      <w:r>
        <w:t>424</w:t>
      </w:r>
    </w:p>
    <w:p>
      <w:r>
        <w:t>M112.4002</w:t>
      </w:r>
    </w:p>
    <w:p>
      <w:r>
        <w:t>14 kW ÷ 15 kW</w:t>
      </w:r>
    </w:p>
    <w:p>
      <w:r>
        <w:t>376.127</w:t>
      </w:r>
    </w:p>
    <w:p>
      <w:r>
        <w:t>362.015</w:t>
      </w:r>
    </w:p>
    <w:p>
      <w:r>
        <w:t>425</w:t>
      </w:r>
    </w:p>
    <w:p>
      <w:r>
        <w:t>M112.4003</w:t>
      </w:r>
    </w:p>
    <w:p>
      <w:r>
        <w:t>23 kW</w:t>
      </w:r>
    </w:p>
    <w:p>
      <w:r>
        <w:t>427.558</w:t>
      </w:r>
    </w:p>
    <w:p>
      <w:r>
        <w:t>413.446</w:t>
      </w:r>
    </w:p>
    <w:p>
      <w:r>
        <w:t>M112.4100</w:t>
      </w:r>
    </w:p>
    <w:p>
      <w:r>
        <w:t>Máy hàn hơi - công suất:</w:t>
      </w:r>
    </w:p>
    <w:p>
      <w:r>
        <w:t>426</w:t>
      </w:r>
    </w:p>
    <w:p>
      <w:r>
        <w:t>M112.4101</w:t>
      </w:r>
    </w:p>
    <w:p>
      <w:r>
        <w:t>1000 l/h</w:t>
      </w:r>
    </w:p>
    <w:p>
      <w:r>
        <w:t>308.321</w:t>
      </w:r>
    </w:p>
    <w:p>
      <w:r>
        <w:t>294.209</w:t>
      </w:r>
    </w:p>
    <w:p>
      <w:r>
        <w:t>427</w:t>
      </w:r>
    </w:p>
    <w:p>
      <w:r>
        <w:t>M112.4102</w:t>
      </w:r>
    </w:p>
    <w:p>
      <w:r>
        <w:t>2000 l/h</w:t>
      </w:r>
    </w:p>
    <w:p>
      <w:r>
        <w:t>311.786</w:t>
      </w:r>
    </w:p>
    <w:p>
      <w:r>
        <w:t>297.674</w:t>
      </w:r>
    </w:p>
    <w:p>
      <w:r>
        <w:t>M112.4300</w:t>
      </w:r>
    </w:p>
    <w:p>
      <w:r>
        <w:t>Máy hàn nối ống nhựa:</w:t>
      </w:r>
    </w:p>
    <w:p>
      <w:r>
        <w:t>428</w:t>
      </w:r>
    </w:p>
    <w:p>
      <w:r>
        <w:t>M112.4301</w:t>
      </w:r>
    </w:p>
    <w:p>
      <w:r>
        <w:t>Máy hàn nhiệt cầm tay</w:t>
      </w:r>
    </w:p>
    <w:p>
      <w:r>
        <w:t>15.132</w:t>
      </w:r>
    </w:p>
    <w:p>
      <w:r>
        <w:t>15.132</w:t>
      </w:r>
    </w:p>
    <w:p>
      <w:r>
        <w:t>429</w:t>
      </w:r>
    </w:p>
    <w:p>
      <w:r>
        <w:t>M112.4302</w:t>
      </w:r>
    </w:p>
    <w:p>
      <w:r>
        <w:t>Máy gia nhiệt D315mm</w:t>
      </w:r>
    </w:p>
    <w:p>
      <w:r>
        <w:t>394.633</w:t>
      </w:r>
    </w:p>
    <w:p>
      <w:r>
        <w:t>380.521</w:t>
      </w:r>
    </w:p>
    <w:p>
      <w:r>
        <w:t>430</w:t>
      </w:r>
    </w:p>
    <w:p>
      <w:r>
        <w:t>M112.4303</w:t>
      </w:r>
    </w:p>
    <w:p>
      <w:r>
        <w:t>Máy gia nhiệt D630mm</w:t>
      </w:r>
    </w:p>
    <w:p>
      <w:r>
        <w:t>513.607</w:t>
      </w:r>
    </w:p>
    <w:p>
      <w:r>
        <w:t>499.495</w:t>
      </w:r>
    </w:p>
    <w:p>
      <w:r>
        <w:t>431</w:t>
      </w:r>
    </w:p>
    <w:p>
      <w:r>
        <w:t>M112.4304</w:t>
      </w:r>
    </w:p>
    <w:p>
      <w:r>
        <w:t>Máy gia nhiệt D1200mm</w:t>
      </w:r>
    </w:p>
    <w:p>
      <w:r>
        <w:t>599.486</w:t>
      </w:r>
    </w:p>
    <w:p>
      <w:r>
        <w:t>585.374</w:t>
      </w:r>
    </w:p>
    <w:p>
      <w:r>
        <w:t>M112.4400</w:t>
      </w:r>
    </w:p>
    <w:p>
      <w:r>
        <w:t>Máy quạt gió - công suất:</w:t>
      </w:r>
    </w:p>
    <w:p>
      <w:r>
        <w:t>432</w:t>
      </w:r>
    </w:p>
    <w:p>
      <w:r>
        <w:t>M112.4401</w:t>
      </w:r>
    </w:p>
    <w:p>
      <w:r>
        <w:t>2,5 kW</w:t>
      </w:r>
    </w:p>
    <w:p>
      <w:r>
        <w:t>39.497</w:t>
      </w:r>
    </w:p>
    <w:p>
      <w:r>
        <w:t>39.497</w:t>
      </w:r>
    </w:p>
    <w:p>
      <w:r>
        <w:t>433</w:t>
      </w:r>
    </w:p>
    <w:p>
      <w:r>
        <w:t>M112.4402</w:t>
      </w:r>
    </w:p>
    <w:p>
      <w:r>
        <w:t>4,5 kW</w:t>
      </w:r>
    </w:p>
    <w:p>
      <w:r>
        <w:t>73.796</w:t>
      </w:r>
    </w:p>
    <w:p>
      <w:r>
        <w:t>73.796</w:t>
      </w:r>
    </w:p>
    <w:p>
      <w:r>
        <w:t>M112.4500</w:t>
      </w:r>
    </w:p>
    <w:p>
      <w:r>
        <w:t>Máy khoan khoan đập cáp - công suất:</w:t>
      </w:r>
    </w:p>
    <w:p>
      <w:r>
        <w:t>434</w:t>
      </w:r>
    </w:p>
    <w:p>
      <w:r>
        <w:t>M112.4501</w:t>
      </w:r>
    </w:p>
    <w:p>
      <w:r>
        <w:t>40 kW</w:t>
      </w:r>
    </w:p>
    <w:p>
      <w:r>
        <w:t>1.361.203</w:t>
      </w:r>
    </w:p>
    <w:p>
      <w:r>
        <w:t>1.347.091</w:t>
      </w:r>
    </w:p>
    <w:p>
      <w:r>
        <w:t>M112.4600</w:t>
      </w:r>
    </w:p>
    <w:p>
      <w:r>
        <w:t>Máy khoan xoay - công suất:</w:t>
      </w:r>
    </w:p>
    <w:p>
      <w:r>
        <w:t>435</w:t>
      </w:r>
    </w:p>
    <w:p>
      <w:r>
        <w:t>M112.4601</w:t>
      </w:r>
    </w:p>
    <w:p>
      <w:r>
        <w:t>54 cv</w:t>
      </w:r>
    </w:p>
    <w:p>
      <w:r>
        <w:t>1.829.827</w:t>
      </w:r>
    </w:p>
    <w:p>
      <w:r>
        <w:t>1.815.715</w:t>
      </w:r>
    </w:p>
    <w:p>
      <w:r>
        <w:t>436</w:t>
      </w:r>
    </w:p>
    <w:p>
      <w:r>
        <w:t>M112.4602</w:t>
      </w:r>
    </w:p>
    <w:p>
      <w:r>
        <w:t>300 cv</w:t>
      </w:r>
    </w:p>
    <w:p>
      <w:r>
        <w:t>8.547.993</w:t>
      </w:r>
    </w:p>
    <w:p>
      <w:r>
        <w:t>8.528.322</w:t>
      </w:r>
    </w:p>
    <w:p>
      <w:r>
        <w:t>M112.4700</w:t>
      </w:r>
    </w:p>
    <w:p>
      <w:r>
        <w:t>Bộ kích chuyên dùng</w:t>
      </w:r>
    </w:p>
    <w:p>
      <w:r>
        <w:t>437</w:t>
      </w:r>
    </w:p>
    <w:p>
      <w:r>
        <w:t>M112.4701</w:t>
      </w:r>
    </w:p>
    <w:p>
      <w:r>
        <w:t>Bộ thiết bị trượt (60 kích loại 6 t)</w:t>
      </w:r>
    </w:p>
    <w:p>
      <w:r>
        <w:t>1.641.520</w:t>
      </w:r>
    </w:p>
    <w:p>
      <w:r>
        <w:t>1.604.231</w:t>
      </w:r>
    </w:p>
    <w:p>
      <w:r>
        <w:t>438</w:t>
      </w:r>
    </w:p>
    <w:p>
      <w:r>
        <w:t>M112.4702</w:t>
      </w:r>
    </w:p>
    <w:p>
      <w:r>
        <w:t>Bộ kích lắp dựng, tháo dỡ ván khuôn 50-60 t</w:t>
      </w:r>
    </w:p>
    <w:p>
      <w:r>
        <w:t>417.554</w:t>
      </w:r>
    </w:p>
    <w:p>
      <w:r>
        <w:t>403.442</w:t>
      </w:r>
    </w:p>
    <w:p>
      <w:r>
        <w:t>M112.4800</w:t>
      </w:r>
    </w:p>
    <w:p>
      <w:r>
        <w:t>Một số máy và thiết bị chuyên dùng</w:t>
      </w:r>
    </w:p>
    <w:p>
      <w:r>
        <w:t>439</w:t>
      </w:r>
    </w:p>
    <w:p>
      <w:r>
        <w:t>M112.4801</w:t>
      </w:r>
    </w:p>
    <w:p>
      <w:r>
        <w:t>Máy xiết bu lông</w:t>
      </w:r>
    </w:p>
    <w:p>
      <w:r>
        <w:t>41.750</w:t>
      </w:r>
    </w:p>
    <w:p>
      <w:r>
        <w:t>41.750</w:t>
      </w:r>
    </w:p>
    <w:p>
      <w:r>
        <w:t>440</w:t>
      </w:r>
    </w:p>
    <w:p>
      <w:r>
        <w:t>M112.4802</w:t>
      </w:r>
    </w:p>
    <w:p>
      <w:r>
        <w:t>Máy xóa vạch sơn, công suất 13HP</w:t>
      </w:r>
    </w:p>
    <w:p>
      <w:r>
        <w:t>124.867</w:t>
      </w:r>
    </w:p>
    <w:p>
      <w:r>
        <w:t>124.867</w:t>
      </w:r>
    </w:p>
    <w:p>
      <w:r>
        <w:t>441</w:t>
      </w:r>
    </w:p>
    <w:p>
      <w:r>
        <w:t>M112.4803</w:t>
      </w:r>
    </w:p>
    <w:p>
      <w:r>
        <w:t>Máy hiện sóng 2 tia (Oscilograf)</w:t>
      </w:r>
    </w:p>
    <w:p>
      <w:r>
        <w:t>74.359</w:t>
      </w:r>
    </w:p>
    <w:p>
      <w:r>
        <w:t>74.359</w:t>
      </w:r>
    </w:p>
    <w:p>
      <w:r>
        <w:t>442</w:t>
      </w:r>
    </w:p>
    <w:p>
      <w:r>
        <w:t>M112.4804</w:t>
      </w:r>
    </w:p>
    <w:p>
      <w:r>
        <w:t>Vôn mét điện tử</w:t>
      </w:r>
    </w:p>
    <w:p>
      <w:r>
        <w:t>2.754</w:t>
      </w:r>
    </w:p>
    <w:p>
      <w:r>
        <w:t>2.754</w:t>
      </w:r>
    </w:p>
    <w:p>
      <w:r>
        <w:t>443</w:t>
      </w:r>
    </w:p>
    <w:p>
      <w:r>
        <w:t>M112.4805</w:t>
      </w:r>
    </w:p>
    <w:p>
      <w:r>
        <w:t>Đồng hồ vạn năng</w:t>
      </w:r>
    </w:p>
    <w:p>
      <w:r>
        <w:t>1.215</w:t>
      </w:r>
    </w:p>
    <w:p>
      <w:r>
        <w:t>1.215</w:t>
      </w:r>
    </w:p>
    <w:p>
      <w:r>
        <w:t>CHƯƠNG II: MÁY VÀ THIẾT BỊ CHUYÊN DÙNG KHẢO SÁT, THÍ NGHIỆM</w:t>
      </w:r>
    </w:p>
    <w:p>
      <w:r>
        <w:t>M201.0000</w:t>
      </w:r>
    </w:p>
    <w:p>
      <w:r>
        <w:t>MÁY VÀ THIẾT BỊ KHẢO SÁT</w:t>
      </w:r>
    </w:p>
    <w:p>
      <w:r>
        <w:t>444</w:t>
      </w:r>
    </w:p>
    <w:p>
      <w:r>
        <w:t>M201.0001</w:t>
      </w:r>
    </w:p>
    <w:p>
      <w:r>
        <w:t>Bộ khoan tay</w:t>
      </w:r>
    </w:p>
    <w:p>
      <w:r>
        <w:t>47.752</w:t>
      </w:r>
    </w:p>
    <w:p>
      <w:r>
        <w:t>47.752</w:t>
      </w:r>
    </w:p>
    <w:p>
      <w:r>
        <w:t>445</w:t>
      </w:r>
    </w:p>
    <w:p>
      <w:r>
        <w:t>M201.0002</w:t>
      </w:r>
    </w:p>
    <w:p>
      <w:r>
        <w:t>Máy khoan XY-1A</w:t>
      </w:r>
    </w:p>
    <w:p>
      <w:r>
        <w:t>80.222</w:t>
      </w:r>
    </w:p>
    <w:p>
      <w:r>
        <w:t>80.222</w:t>
      </w:r>
    </w:p>
    <w:p>
      <w:r>
        <w:t>446</w:t>
      </w:r>
    </w:p>
    <w:p>
      <w:r>
        <w:t>M201.0003</w:t>
      </w:r>
    </w:p>
    <w:p>
      <w:r>
        <w:t>Máy khoan XY-3</w:t>
      </w:r>
    </w:p>
    <w:p>
      <w:r>
        <w:t>222.626</w:t>
      </w:r>
    </w:p>
    <w:p>
      <w:r>
        <w:t>222.626</w:t>
      </w:r>
    </w:p>
    <w:p>
      <w:r>
        <w:t>447</w:t>
      </w:r>
    </w:p>
    <w:p>
      <w:r>
        <w:t>M201.0004</w:t>
      </w:r>
    </w:p>
    <w:p>
      <w:r>
        <w:t>Máy khoan GK-250</w:t>
      </w:r>
    </w:p>
    <w:p>
      <w:r>
        <w:t>143.940</w:t>
      </w:r>
    </w:p>
    <w:p>
      <w:r>
        <w:t>143.940</w:t>
      </w:r>
    </w:p>
    <w:p>
      <w:r>
        <w:t>448</w:t>
      </w:r>
    </w:p>
    <w:p>
      <w:r>
        <w:t>M201.0005</w:t>
      </w:r>
    </w:p>
    <w:p>
      <w:r>
        <w:t>Bộ nén ngang GA</w:t>
      </w:r>
    </w:p>
    <w:p>
      <w:r>
        <w:t>450.450</w:t>
      </w:r>
    </w:p>
    <w:p>
      <w:r>
        <w:t>450.450</w:t>
      </w:r>
    </w:p>
    <w:p>
      <w:r>
        <w:t>449</w:t>
      </w:r>
    </w:p>
    <w:p>
      <w:r>
        <w:t>M201.0006</w:t>
      </w:r>
    </w:p>
    <w:p>
      <w:r>
        <w:t>Búa căn MO - 10 (chưa tính khí nén)</w:t>
      </w:r>
    </w:p>
    <w:p>
      <w:r>
        <w:t>11.171</w:t>
      </w:r>
    </w:p>
    <w:p>
      <w:r>
        <w:t>11.171</w:t>
      </w:r>
    </w:p>
    <w:p>
      <w:r>
        <w:t>450</w:t>
      </w:r>
    </w:p>
    <w:p>
      <w:r>
        <w:t>M201.0007</w:t>
      </w:r>
    </w:p>
    <w:p>
      <w:r>
        <w:t>Búa khoan tay P30</w:t>
      </w:r>
    </w:p>
    <w:p>
      <w:r>
        <w:t>19.424</w:t>
      </w:r>
    </w:p>
    <w:p>
      <w:r>
        <w:t>19.424</w:t>
      </w:r>
    </w:p>
    <w:p>
      <w:r>
        <w:t>451</w:t>
      </w:r>
    </w:p>
    <w:p>
      <w:r>
        <w:t>M201.0008</w:t>
      </w:r>
    </w:p>
    <w:p>
      <w:r>
        <w:t>Thùng trục 0,5 m³</w:t>
      </w:r>
    </w:p>
    <w:p>
      <w:r>
        <w:t>6.811</w:t>
      </w:r>
    </w:p>
    <w:p>
      <w:r>
        <w:t>6.811</w:t>
      </w:r>
    </w:p>
    <w:p>
      <w:r>
        <w:t>452</w:t>
      </w:r>
    </w:p>
    <w:p>
      <w:r>
        <w:t>M201.0009</w:t>
      </w:r>
    </w:p>
    <w:p>
      <w:r>
        <w:t>Máy khoan F-60L</w:t>
      </w:r>
    </w:p>
    <w:p>
      <w:r>
        <w:t>1.005.440</w:t>
      </w:r>
    </w:p>
    <w:p>
      <w:r>
        <w:t>1.005.440</w:t>
      </w:r>
    </w:p>
    <w:p>
      <w:r>
        <w:t>453</w:t>
      </w:r>
    </w:p>
    <w:p>
      <w:r>
        <w:t>M201.0010</w:t>
      </w:r>
    </w:p>
    <w:p>
      <w:r>
        <w:t>Máy xuyên động RA-50</w:t>
      </w:r>
    </w:p>
    <w:p>
      <w:r>
        <w:t>57.182</w:t>
      </w:r>
    </w:p>
    <w:p>
      <w:r>
        <w:t>57.182</w:t>
      </w:r>
    </w:p>
    <w:p>
      <w:r>
        <w:t>454</w:t>
      </w:r>
    </w:p>
    <w:p>
      <w:r>
        <w:t>M201.0011</w:t>
      </w:r>
    </w:p>
    <w:p>
      <w:r>
        <w:t>Máy xuyên tĩnh Gouda</w:t>
      </w:r>
    </w:p>
    <w:p>
      <w:r>
        <w:t>462.272</w:t>
      </w:r>
    </w:p>
    <w:p>
      <w:r>
        <w:t>462.272</w:t>
      </w:r>
    </w:p>
    <w:p>
      <w:r>
        <w:t>455</w:t>
      </w:r>
    </w:p>
    <w:p>
      <w:r>
        <w:t>M201.0012</w:t>
      </w:r>
    </w:p>
    <w:p>
      <w:r>
        <w:t>Thiết bị đo ngẫu lực</w:t>
      </w:r>
    </w:p>
    <w:p>
      <w:r>
        <w:t>321.596</w:t>
      </w:r>
    </w:p>
    <w:p>
      <w:r>
        <w:t>321.596</w:t>
      </w:r>
    </w:p>
    <w:p>
      <w:r>
        <w:t>456</w:t>
      </w:r>
    </w:p>
    <w:p>
      <w:r>
        <w:t>M201.0013</w:t>
      </w:r>
    </w:p>
    <w:p>
      <w:r>
        <w:t>Bộ dụng cụ thí nghiệm SPT</w:t>
      </w:r>
    </w:p>
    <w:p>
      <w:r>
        <w:t>11.076</w:t>
      </w:r>
    </w:p>
    <w:p>
      <w:r>
        <w:t>11.076</w:t>
      </w:r>
    </w:p>
    <w:p>
      <w:r>
        <w:t>457</w:t>
      </w:r>
    </w:p>
    <w:p>
      <w:r>
        <w:t>M201.0014</w:t>
      </w:r>
    </w:p>
    <w:p>
      <w:r>
        <w:t>Biến thế thắp sáng</w:t>
      </w:r>
    </w:p>
    <w:p>
      <w:r>
        <w:t>6.096</w:t>
      </w:r>
    </w:p>
    <w:p>
      <w:r>
        <w:t>6.096</w:t>
      </w:r>
    </w:p>
    <w:p>
      <w:r>
        <w:t>458</w:t>
      </w:r>
    </w:p>
    <w:p>
      <w:r>
        <w:t>M201.0015</w:t>
      </w:r>
    </w:p>
    <w:p>
      <w:r>
        <w:t>Máy thăm dò địa vật lý UJ-18</w:t>
      </w:r>
    </w:p>
    <w:p>
      <w:r>
        <w:t>33.804</w:t>
      </w:r>
    </w:p>
    <w:p>
      <w:r>
        <w:t>33.804</w:t>
      </w:r>
    </w:p>
    <w:p>
      <w:r>
        <w:t>459</w:t>
      </w:r>
    </w:p>
    <w:p>
      <w:r>
        <w:t>M201.0016</w:t>
      </w:r>
    </w:p>
    <w:p>
      <w:r>
        <w:t>Máy thăm dò địa vật lý MF-2-100</w:t>
      </w:r>
    </w:p>
    <w:p>
      <w:r>
        <w:t>41.852</w:t>
      </w:r>
    </w:p>
    <w:p>
      <w:r>
        <w:t>41.852</w:t>
      </w:r>
    </w:p>
    <w:p>
      <w:r>
        <w:t>460</w:t>
      </w:r>
    </w:p>
    <w:p>
      <w:r>
        <w:t>M201.0017</w:t>
      </w:r>
    </w:p>
    <w:p>
      <w:r>
        <w:t>Máy, thiết bị thăm dò địa chấn - loại 1 mạch (ES-125)</w:t>
      </w:r>
    </w:p>
    <w:p>
      <w:r>
        <w:t>99.101</w:t>
      </w:r>
    </w:p>
    <w:p>
      <w:r>
        <w:t>99.101</w:t>
      </w:r>
    </w:p>
    <w:p>
      <w:r>
        <w:t>461</w:t>
      </w:r>
    </w:p>
    <w:p>
      <w:r>
        <w:t>M201.0018</w:t>
      </w:r>
    </w:p>
    <w:p>
      <w:r>
        <w:t>Máy, thiết bị thăm dò địa chấn - loại 12 mạch (Triosx-12)</w:t>
      </w:r>
    </w:p>
    <w:p>
      <w:r>
        <w:t>292.130</w:t>
      </w:r>
    </w:p>
    <w:p>
      <w:r>
        <w:t>292.130</w:t>
      </w:r>
    </w:p>
    <w:p>
      <w:r>
        <w:t>462</w:t>
      </w:r>
    </w:p>
    <w:p>
      <w:r>
        <w:t>M201.0019</w:t>
      </w:r>
    </w:p>
    <w:p>
      <w:r>
        <w:t>Máy, thiết bị thăm dò địa chấn - loại 24 mạch (Triosx-24)</w:t>
      </w:r>
    </w:p>
    <w:p>
      <w:r>
        <w:t>343.379</w:t>
      </w:r>
    </w:p>
    <w:p>
      <w:r>
        <w:t>343.379</w:t>
      </w:r>
    </w:p>
    <w:p>
      <w:r>
        <w:t>463</w:t>
      </w:r>
    </w:p>
    <w:p>
      <w:r>
        <w:t>M201.0020</w:t>
      </w:r>
    </w:p>
    <w:p>
      <w:r>
        <w:t>Máy thuỷ bình điện tử</w:t>
      </w:r>
    </w:p>
    <w:p>
      <w:r>
        <w:t>14.767</w:t>
      </w:r>
    </w:p>
    <w:p>
      <w:r>
        <w:t>14.767</w:t>
      </w:r>
    </w:p>
    <w:p>
      <w:r>
        <w:t>464</w:t>
      </w:r>
    </w:p>
    <w:p>
      <w:r>
        <w:t>M201.0021</w:t>
      </w:r>
    </w:p>
    <w:p>
      <w:r>
        <w:t>Máy toàn đạc điện tử</w:t>
      </w:r>
    </w:p>
    <w:p>
      <w:r>
        <w:t>147.059</w:t>
      </w:r>
    </w:p>
    <w:p>
      <w:r>
        <w:t>147.059</w:t>
      </w:r>
    </w:p>
    <w:p>
      <w:r>
        <w:t>465</w:t>
      </w:r>
    </w:p>
    <w:p>
      <w:r>
        <w:t>M201.0022</w:t>
      </w:r>
    </w:p>
    <w:p>
      <w:r>
        <w:t>Bộ thiết bị khống chế mặt bằng GPS (3 máy)</w:t>
      </w:r>
    </w:p>
    <w:p>
      <w:r>
        <w:t>540.291</w:t>
      </w:r>
    </w:p>
    <w:p>
      <w:r>
        <w:t>540.291</w:t>
      </w:r>
    </w:p>
    <w:p>
      <w:r>
        <w:t>466</w:t>
      </w:r>
    </w:p>
    <w:p>
      <w:r>
        <w:t>M201.0023</w:t>
      </w:r>
    </w:p>
    <w:p>
      <w:r>
        <w:t>Ống nhòm</w:t>
      </w:r>
    </w:p>
    <w:p>
      <w:r>
        <w:t>1.020</w:t>
      </w:r>
    </w:p>
    <w:p>
      <w:r>
        <w:t>1.020</w:t>
      </w:r>
    </w:p>
    <w:p>
      <w:r>
        <w:t>467</w:t>
      </w:r>
    </w:p>
    <w:p>
      <w:r>
        <w:t>M201.0024</w:t>
      </w:r>
    </w:p>
    <w:p>
      <w:r>
        <w:t>Kính hiển vi</w:t>
      </w:r>
    </w:p>
    <w:p>
      <w:r>
        <w:t>7.065</w:t>
      </w:r>
    </w:p>
    <w:p>
      <w:r>
        <w:t>7.065</w:t>
      </w:r>
    </w:p>
    <w:p>
      <w:r>
        <w:t>468</w:t>
      </w:r>
    </w:p>
    <w:p>
      <w:r>
        <w:t>M201.0025</w:t>
      </w:r>
    </w:p>
    <w:p>
      <w:r>
        <w:t>Kính hiển vi điện tử quét</w:t>
      </w:r>
    </w:p>
    <w:p>
      <w:r>
        <w:t>2.287.396</w:t>
      </w:r>
    </w:p>
    <w:p>
      <w:r>
        <w:t>2.287.396</w:t>
      </w:r>
    </w:p>
    <w:p>
      <w:r>
        <w:t>469</w:t>
      </w:r>
    </w:p>
    <w:p>
      <w:r>
        <w:t>M201.0026</w:t>
      </w:r>
    </w:p>
    <w:p>
      <w:r>
        <w:t>Máy ảnh</w:t>
      </w:r>
    </w:p>
    <w:p>
      <w:r>
        <w:t>6.726</w:t>
      </w:r>
    </w:p>
    <w:p>
      <w:r>
        <w:t>6.726</w:t>
      </w:r>
    </w:p>
    <w:p>
      <w:r>
        <w:t>M202.0000</w:t>
      </w:r>
    </w:p>
    <w:p>
      <w:r>
        <w:t>MÁY VÀ THIẾT BỊ THÍ NGHIỆM VẬT LIỆU, CẤU KIỆN VÀ KẾT CẤU XÂY DỰNG</w:t>
      </w:r>
    </w:p>
    <w:p>
      <w:r>
        <w:t>470</w:t>
      </w:r>
    </w:p>
    <w:p>
      <w:r>
        <w:t>M202.0001</w:t>
      </w:r>
    </w:p>
    <w:p>
      <w:r>
        <w:t>Cần Belkenman</w:t>
      </w:r>
    </w:p>
    <w:p>
      <w:r>
        <w:t>19.475</w:t>
      </w:r>
    </w:p>
    <w:p>
      <w:r>
        <w:t>19.475</w:t>
      </w:r>
    </w:p>
    <w:p>
      <w:r>
        <w:t>471</w:t>
      </w:r>
    </w:p>
    <w:p>
      <w:r>
        <w:t>M202.0002</w:t>
      </w:r>
    </w:p>
    <w:p>
      <w:r>
        <w:t>Thiết bị đếm phóng xạ</w:t>
      </w:r>
    </w:p>
    <w:p>
      <w:r>
        <w:t>120.343</w:t>
      </w:r>
    </w:p>
    <w:p>
      <w:r>
        <w:t>120.343</w:t>
      </w:r>
    </w:p>
    <w:p>
      <w:r>
        <w:t>472</w:t>
      </w:r>
    </w:p>
    <w:p>
      <w:r>
        <w:t>M202.0003</w:t>
      </w:r>
    </w:p>
    <w:p>
      <w:r>
        <w:t>TRL Profile Beam</w:t>
      </w:r>
    </w:p>
    <w:p>
      <w:r>
        <w:t>328.431</w:t>
      </w:r>
    </w:p>
    <w:p>
      <w:r>
        <w:t>328.431</w:t>
      </w:r>
    </w:p>
    <w:p>
      <w:r>
        <w:t>473</w:t>
      </w:r>
    </w:p>
    <w:p>
      <w:r>
        <w:t>M202.0004</w:t>
      </w:r>
    </w:p>
    <w:p>
      <w:r>
        <w:t>Máy FWD</w:t>
      </w:r>
    </w:p>
    <w:p>
      <w:r>
        <w:t>1.645.466</w:t>
      </w:r>
    </w:p>
    <w:p>
      <w:r>
        <w:t>1.645.466</w:t>
      </w:r>
    </w:p>
    <w:p>
      <w:r>
        <w:t>474</w:t>
      </w:r>
    </w:p>
    <w:p>
      <w:r>
        <w:t>M202.0005</w:t>
      </w:r>
    </w:p>
    <w:p>
      <w:r>
        <w:t>Thiết bị đo phản ứng Romdas</w:t>
      </w:r>
    </w:p>
    <w:p>
      <w:r>
        <w:t>82.140</w:t>
      </w:r>
    </w:p>
    <w:p>
      <w:r>
        <w:t>82.140</w:t>
      </w:r>
    </w:p>
    <w:p>
      <w:r>
        <w:t>475</w:t>
      </w:r>
    </w:p>
    <w:p>
      <w:r>
        <w:t>M202.0006</w:t>
      </w:r>
    </w:p>
    <w:p>
      <w:r>
        <w:t>Bộ thiết bị PIT (đo biến dạng nhỏ)</w:t>
      </w:r>
    </w:p>
    <w:p>
      <w:r>
        <w:t>294.514</w:t>
      </w:r>
    </w:p>
    <w:p>
      <w:r>
        <w:t>294.514</w:t>
      </w:r>
    </w:p>
    <w:p>
      <w:r>
        <w:t>476</w:t>
      </w:r>
    </w:p>
    <w:p>
      <w:r>
        <w:t>M202.0007</w:t>
      </w:r>
    </w:p>
    <w:p>
      <w:r>
        <w:t>Bộ thiết bị đo PDA (đo biến dạng lớn)</w:t>
      </w:r>
    </w:p>
    <w:p>
      <w:r>
        <w:t>1.096.978</w:t>
      </w:r>
    </w:p>
    <w:p>
      <w:r>
        <w:t>1.096.978</w:t>
      </w:r>
    </w:p>
    <w:p>
      <w:r>
        <w:t>477</w:t>
      </w:r>
    </w:p>
    <w:p>
      <w:r>
        <w:t>M202.0008</w:t>
      </w:r>
    </w:p>
    <w:p>
      <w:r>
        <w:t>Bộ thiết bị siêu âm</w:t>
      </w:r>
    </w:p>
    <w:p>
      <w:r>
        <w:t>478.189</w:t>
      </w:r>
    </w:p>
    <w:p>
      <w:r>
        <w:t>478.189</w:t>
      </w:r>
    </w:p>
    <w:p>
      <w:r>
        <w:t>478</w:t>
      </w:r>
    </w:p>
    <w:p>
      <w:r>
        <w:t>M202.0009</w:t>
      </w:r>
    </w:p>
    <w:p>
      <w:r>
        <w:t>Cân điện tử</w:t>
      </w:r>
    </w:p>
    <w:p>
      <w:r>
        <w:t>6.521</w:t>
      </w:r>
    </w:p>
    <w:p>
      <w:r>
        <w:t>6.521</w:t>
      </w:r>
    </w:p>
    <w:p>
      <w:r>
        <w:t>479</w:t>
      </w:r>
    </w:p>
    <w:p>
      <w:r>
        <w:t>M202.0010</w:t>
      </w:r>
    </w:p>
    <w:p>
      <w:r>
        <w:t>Cân phân tích</w:t>
      </w:r>
    </w:p>
    <w:p>
      <w:r>
        <w:t>10.054</w:t>
      </w:r>
    </w:p>
    <w:p>
      <w:r>
        <w:t>10.054</w:t>
      </w:r>
    </w:p>
    <w:p>
      <w:r>
        <w:t>480</w:t>
      </w:r>
    </w:p>
    <w:p>
      <w:r>
        <w:t>M202.0011</w:t>
      </w:r>
    </w:p>
    <w:p>
      <w:r>
        <w:t>Cân bàn</w:t>
      </w:r>
    </w:p>
    <w:p>
      <w:r>
        <w:t>3.804</w:t>
      </w:r>
    </w:p>
    <w:p>
      <w:r>
        <w:t>3.804</w:t>
      </w:r>
    </w:p>
    <w:p>
      <w:r>
        <w:t>481</w:t>
      </w:r>
    </w:p>
    <w:p>
      <w:r>
        <w:t>M202.0012</w:t>
      </w:r>
    </w:p>
    <w:p>
      <w:r>
        <w:t>Cân thủy tĩnh</w:t>
      </w:r>
    </w:p>
    <w:p>
      <w:r>
        <w:t>4.438</w:t>
      </w:r>
    </w:p>
    <w:p>
      <w:r>
        <w:t>4.438</w:t>
      </w:r>
    </w:p>
    <w:p>
      <w:r>
        <w:t>482</w:t>
      </w:r>
    </w:p>
    <w:p>
      <w:r>
        <w:t>M202.0013</w:t>
      </w:r>
    </w:p>
    <w:p>
      <w:r>
        <w:t>Lò nung</w:t>
      </w:r>
    </w:p>
    <w:p>
      <w:r>
        <w:t>12.795</w:t>
      </w:r>
    </w:p>
    <w:p>
      <w:r>
        <w:t>12.795</w:t>
      </w:r>
    </w:p>
    <w:p>
      <w:r>
        <w:t>483</w:t>
      </w:r>
    </w:p>
    <w:p>
      <w:r>
        <w:t>M202.0014</w:t>
      </w:r>
    </w:p>
    <w:p>
      <w:r>
        <w:t>Tủ sấy</w:t>
      </w:r>
    </w:p>
    <w:p>
      <w:r>
        <w:t>11.348</w:t>
      </w:r>
    </w:p>
    <w:p>
      <w:r>
        <w:t>11.348</w:t>
      </w:r>
    </w:p>
    <w:p>
      <w:r>
        <w:t>484</w:t>
      </w:r>
    </w:p>
    <w:p>
      <w:r>
        <w:t>M202.0015</w:t>
      </w:r>
    </w:p>
    <w:p>
      <w:r>
        <w:t>Tủ hút khí độc</w:t>
      </w:r>
    </w:p>
    <w:p>
      <w:r>
        <w:t>11.041</w:t>
      </w:r>
    </w:p>
    <w:p>
      <w:r>
        <w:t>11.041</w:t>
      </w:r>
    </w:p>
    <w:p>
      <w:r>
        <w:t>485</w:t>
      </w:r>
    </w:p>
    <w:p>
      <w:r>
        <w:t>M202.0016</w:t>
      </w:r>
    </w:p>
    <w:p>
      <w:r>
        <w:t>Tủ lạnh</w:t>
      </w:r>
    </w:p>
    <w:p>
      <w:r>
        <w:t>5.613</w:t>
      </w:r>
    </w:p>
    <w:p>
      <w:r>
        <w:t>5.613</w:t>
      </w:r>
    </w:p>
    <w:p>
      <w:r>
        <w:t>486</w:t>
      </w:r>
    </w:p>
    <w:p>
      <w:r>
        <w:t>M202.0017</w:t>
      </w:r>
    </w:p>
    <w:p>
      <w:r>
        <w:t>Máy hút chân không</w:t>
      </w:r>
    </w:p>
    <w:p>
      <w:r>
        <w:t>3.499</w:t>
      </w:r>
    </w:p>
    <w:p>
      <w:r>
        <w:t>3.499</w:t>
      </w:r>
    </w:p>
    <w:p>
      <w:r>
        <w:t>487</w:t>
      </w:r>
    </w:p>
    <w:p>
      <w:r>
        <w:t>M202.0018</w:t>
      </w:r>
    </w:p>
    <w:p>
      <w:r>
        <w:t>Máy hút ẩm OASIS-America</w:t>
      </w:r>
    </w:p>
    <w:p>
      <w:r>
        <w:t>9.287</w:t>
      </w:r>
    </w:p>
    <w:p>
      <w:r>
        <w:t>9.287</w:t>
      </w:r>
    </w:p>
    <w:p>
      <w:r>
        <w:t>488</w:t>
      </w:r>
    </w:p>
    <w:p>
      <w:r>
        <w:t>M202.0019</w:t>
      </w:r>
    </w:p>
    <w:p>
      <w:r>
        <w:t>Bếp điện</w:t>
      </w:r>
    </w:p>
    <w:p>
      <w:r>
        <w:t>2.168</w:t>
      </w:r>
    </w:p>
    <w:p>
      <w:r>
        <w:t>2.168</w:t>
      </w:r>
    </w:p>
    <w:p>
      <w:r>
        <w:t>489</w:t>
      </w:r>
    </w:p>
    <w:p>
      <w:r>
        <w:t>M202.0020</w:t>
      </w:r>
    </w:p>
    <w:p>
      <w:r>
        <w:t>Bếp cát</w:t>
      </w:r>
    </w:p>
    <w:p>
      <w:r>
        <w:t>2.786</w:t>
      </w:r>
    </w:p>
    <w:p>
      <w:r>
        <w:t>2.786</w:t>
      </w:r>
    </w:p>
    <w:p>
      <w:r>
        <w:t>490</w:t>
      </w:r>
    </w:p>
    <w:p>
      <w:r>
        <w:t>M202.0021</w:t>
      </w:r>
    </w:p>
    <w:p>
      <w:r>
        <w:t>Máy chưng cất nước</w:t>
      </w:r>
    </w:p>
    <w:p>
      <w:r>
        <w:t>6.621</w:t>
      </w:r>
    </w:p>
    <w:p>
      <w:r>
        <w:t>6.621</w:t>
      </w:r>
    </w:p>
    <w:p>
      <w:r>
        <w:t>491</w:t>
      </w:r>
    </w:p>
    <w:p>
      <w:r>
        <w:t>M202.0022</w:t>
      </w:r>
    </w:p>
    <w:p>
      <w:r>
        <w:t>Máy trộn đất</w:t>
      </w:r>
    </w:p>
    <w:p>
      <w:r>
        <w:t>5.518</w:t>
      </w:r>
    </w:p>
    <w:p>
      <w:r>
        <w:t>5.518</w:t>
      </w:r>
    </w:p>
    <w:p>
      <w:r>
        <w:t>492</w:t>
      </w:r>
    </w:p>
    <w:p>
      <w:r>
        <w:t>M202.0023</w:t>
      </w:r>
    </w:p>
    <w:p>
      <w:r>
        <w:t>Máy trộn xi măng, dung tích 5lít</w:t>
      </w:r>
    </w:p>
    <w:p>
      <w:r>
        <w:t>17.455</w:t>
      </w:r>
    </w:p>
    <w:p>
      <w:r>
        <w:t>17.455</w:t>
      </w:r>
    </w:p>
    <w:p>
      <w:r>
        <w:t>493</w:t>
      </w:r>
    </w:p>
    <w:p>
      <w:r>
        <w:t>M202.0024</w:t>
      </w:r>
    </w:p>
    <w:p>
      <w:r>
        <w:t>Máy trộn dung dịch lỏng (máy đo độ rung vữa)</w:t>
      </w:r>
    </w:p>
    <w:p>
      <w:r>
        <w:t>14.847</w:t>
      </w:r>
    </w:p>
    <w:p>
      <w:r>
        <w:t>14.847</w:t>
      </w:r>
    </w:p>
    <w:p>
      <w:r>
        <w:t>494</w:t>
      </w:r>
    </w:p>
    <w:p>
      <w:r>
        <w:t>M202.0025</w:t>
      </w:r>
    </w:p>
    <w:p>
      <w:r>
        <w:t>Máy đầm tiêu chuẩn (đầm rung)</w:t>
      </w:r>
    </w:p>
    <w:p>
      <w:r>
        <w:t>5.833</w:t>
      </w:r>
    </w:p>
    <w:p>
      <w:r>
        <w:t>5.833</w:t>
      </w:r>
    </w:p>
    <w:p>
      <w:r>
        <w:t>495</w:t>
      </w:r>
    </w:p>
    <w:p>
      <w:r>
        <w:t>M202.0026</w:t>
      </w:r>
    </w:p>
    <w:p>
      <w:r>
        <w:t>Máy cắt đất</w:t>
      </w:r>
    </w:p>
    <w:p>
      <w:r>
        <w:t>2.241</w:t>
      </w:r>
    </w:p>
    <w:p>
      <w:r>
        <w:t>2.241</w:t>
      </w:r>
    </w:p>
    <w:p>
      <w:r>
        <w:t>496</w:t>
      </w:r>
    </w:p>
    <w:p>
      <w:r>
        <w:t>M202.0027</w:t>
      </w:r>
    </w:p>
    <w:p>
      <w:r>
        <w:t>Máy cắt mẫu lớn (30x30) cm</w:t>
      </w:r>
    </w:p>
    <w:p>
      <w:r>
        <w:t>14.618</w:t>
      </w:r>
    </w:p>
    <w:p>
      <w:r>
        <w:t>14.618</w:t>
      </w:r>
    </w:p>
    <w:p>
      <w:r>
        <w:t>497</w:t>
      </w:r>
    </w:p>
    <w:p>
      <w:r>
        <w:t>M202.0028</w:t>
      </w:r>
    </w:p>
    <w:p>
      <w:r>
        <w:t>Máy cắt ứng biến</w:t>
      </w:r>
    </w:p>
    <w:p>
      <w:r>
        <w:t>124.602</w:t>
      </w:r>
    </w:p>
    <w:p>
      <w:r>
        <w:t>124.602</w:t>
      </w:r>
    </w:p>
    <w:p>
      <w:r>
        <w:t>498</w:t>
      </w:r>
    </w:p>
    <w:p>
      <w:r>
        <w:t>M202.0029</w:t>
      </w:r>
    </w:p>
    <w:p>
      <w:r>
        <w:t>Máy nén 3 trục</w:t>
      </w:r>
    </w:p>
    <w:p>
      <w:r>
        <w:t>569.293</w:t>
      </w:r>
    </w:p>
    <w:p>
      <w:r>
        <w:t>569.293</w:t>
      </w:r>
    </w:p>
    <w:p>
      <w:r>
        <w:t>499</w:t>
      </w:r>
    </w:p>
    <w:p>
      <w:r>
        <w:t>M202.0030</w:t>
      </w:r>
    </w:p>
    <w:p>
      <w:r>
        <w:t>Máy ép litvinốp</w:t>
      </w:r>
    </w:p>
    <w:p>
      <w:r>
        <w:t>15.203</w:t>
      </w:r>
    </w:p>
    <w:p>
      <w:r>
        <w:t>15.203</w:t>
      </w:r>
    </w:p>
    <w:p>
      <w:r>
        <w:t>500</w:t>
      </w:r>
    </w:p>
    <w:p>
      <w:r>
        <w:t>M202.0031</w:t>
      </w:r>
    </w:p>
    <w:p>
      <w:r>
        <w:t>Kích tháo mẫu</w:t>
      </w:r>
    </w:p>
    <w:p>
      <w:r>
        <w:t>6.315</w:t>
      </w:r>
    </w:p>
    <w:p>
      <w:r>
        <w:t>6.315</w:t>
      </w:r>
    </w:p>
    <w:p>
      <w:r>
        <w:t>501</w:t>
      </w:r>
    </w:p>
    <w:p>
      <w:r>
        <w:t>M202.0032</w:t>
      </w:r>
    </w:p>
    <w:p>
      <w:r>
        <w:t>Máy ép mẫu đá, bê tông</w:t>
      </w:r>
    </w:p>
    <w:p>
      <w:r>
        <w:t>126.868</w:t>
      </w:r>
    </w:p>
    <w:p>
      <w:r>
        <w:t>126.868</w:t>
      </w:r>
    </w:p>
    <w:p>
      <w:r>
        <w:t>502</w:t>
      </w:r>
    </w:p>
    <w:p>
      <w:r>
        <w:t>M202.0033</w:t>
      </w:r>
    </w:p>
    <w:p>
      <w:r>
        <w:t>Máy cắt mẫu vật liệu (bê tông, gạch, đá)</w:t>
      </w:r>
    </w:p>
    <w:p>
      <w:r>
        <w:t>59.874</w:t>
      </w:r>
    </w:p>
    <w:p>
      <w:r>
        <w:t>59.874</w:t>
      </w:r>
    </w:p>
    <w:p>
      <w:r>
        <w:t>503</w:t>
      </w:r>
    </w:p>
    <w:p>
      <w:r>
        <w:t>M202.0034</w:t>
      </w:r>
    </w:p>
    <w:p>
      <w:r>
        <w:t>Máy khoan mẫu đá</w:t>
      </w:r>
    </w:p>
    <w:p>
      <w:r>
        <w:t>55.334</w:t>
      </w:r>
    </w:p>
    <w:p>
      <w:r>
        <w:t>55.334</w:t>
      </w:r>
    </w:p>
    <w:p>
      <w:r>
        <w:t>504</w:t>
      </w:r>
    </w:p>
    <w:p>
      <w:r>
        <w:t>M202.0035</w:t>
      </w:r>
    </w:p>
    <w:p>
      <w:r>
        <w:t>Máy mài thử độ mài mòn</w:t>
      </w:r>
    </w:p>
    <w:p>
      <w:r>
        <w:t>9.390</w:t>
      </w:r>
    </w:p>
    <w:p>
      <w:r>
        <w:t>9.390</w:t>
      </w:r>
    </w:p>
    <w:p>
      <w:r>
        <w:t>505</w:t>
      </w:r>
    </w:p>
    <w:p>
      <w:r>
        <w:t>M202.0036</w:t>
      </w:r>
    </w:p>
    <w:p>
      <w:r>
        <w:t>Máy nén một trục</w:t>
      </w:r>
    </w:p>
    <w:p>
      <w:r>
        <w:t>15.203</w:t>
      </w:r>
    </w:p>
    <w:p>
      <w:r>
        <w:t>15.203</w:t>
      </w:r>
    </w:p>
    <w:p>
      <w:r>
        <w:t>506</w:t>
      </w:r>
    </w:p>
    <w:p>
      <w:r>
        <w:t>M202.0037</w:t>
      </w:r>
    </w:p>
    <w:p>
      <w:r>
        <w:t>Máy nén Marshall</w:t>
      </w:r>
    </w:p>
    <w:p>
      <w:r>
        <w:t>201.193</w:t>
      </w:r>
    </w:p>
    <w:p>
      <w:r>
        <w:t>201.193</w:t>
      </w:r>
    </w:p>
    <w:p>
      <w:r>
        <w:t>507</w:t>
      </w:r>
    </w:p>
    <w:p>
      <w:r>
        <w:t>M202.0038</w:t>
      </w:r>
    </w:p>
    <w:p>
      <w:r>
        <w:t>Máy CBR</w:t>
      </w:r>
    </w:p>
    <w:p>
      <w:r>
        <w:t>61.220</w:t>
      </w:r>
    </w:p>
    <w:p>
      <w:r>
        <w:t>61.220</w:t>
      </w:r>
    </w:p>
    <w:p>
      <w:r>
        <w:t>508</w:t>
      </w:r>
    </w:p>
    <w:p>
      <w:r>
        <w:t>M202.0039</w:t>
      </w:r>
    </w:p>
    <w:p>
      <w:r>
        <w:t>Máy thí nghiệm thuỷ lực quay tay</w:t>
      </w:r>
    </w:p>
    <w:p>
      <w:r>
        <w:t>7.323</w:t>
      </w:r>
    </w:p>
    <w:p>
      <w:r>
        <w:t>7.323</w:t>
      </w:r>
    </w:p>
    <w:p>
      <w:r>
        <w:t>509</w:t>
      </w:r>
    </w:p>
    <w:p>
      <w:r>
        <w:t>M202.0040</w:t>
      </w:r>
    </w:p>
    <w:p>
      <w:r>
        <w:t>Máy nén 4 t (quay tay)</w:t>
      </w:r>
    </w:p>
    <w:p>
      <w:r>
        <w:t>6.822</w:t>
      </w:r>
    </w:p>
    <w:p>
      <w:r>
        <w:t>6.822</w:t>
      </w:r>
    </w:p>
    <w:p>
      <w:r>
        <w:t>510</w:t>
      </w:r>
    </w:p>
    <w:p>
      <w:r>
        <w:t>M202.0041</w:t>
      </w:r>
    </w:p>
    <w:p>
      <w:r>
        <w:t>Máy nén thuỷ lực 10 t</w:t>
      </w:r>
    </w:p>
    <w:p>
      <w:r>
        <w:t>18.760</w:t>
      </w:r>
    </w:p>
    <w:p>
      <w:r>
        <w:t>18.760</w:t>
      </w:r>
    </w:p>
    <w:p>
      <w:r>
        <w:t>511</w:t>
      </w:r>
    </w:p>
    <w:p>
      <w:r>
        <w:t>M202.0042</w:t>
      </w:r>
    </w:p>
    <w:p>
      <w:r>
        <w:t>Máy nén thuỷ lực 50 t</w:t>
      </w:r>
    </w:p>
    <w:p>
      <w:r>
        <w:t>29.416</w:t>
      </w:r>
    </w:p>
    <w:p>
      <w:r>
        <w:t>29.416</w:t>
      </w:r>
    </w:p>
    <w:p>
      <w:r>
        <w:t>512</w:t>
      </w:r>
    </w:p>
    <w:p>
      <w:r>
        <w:t>M202.0043</w:t>
      </w:r>
    </w:p>
    <w:p>
      <w:r>
        <w:t>Máy nén thuỷ lực 125 t</w:t>
      </w:r>
    </w:p>
    <w:p>
      <w:r>
        <w:t>39.348</w:t>
      </w:r>
    </w:p>
    <w:p>
      <w:r>
        <w:t>39.348</w:t>
      </w:r>
    </w:p>
    <w:p>
      <w:r>
        <w:t>513</w:t>
      </w:r>
    </w:p>
    <w:p>
      <w:r>
        <w:t>M202.0044</w:t>
      </w:r>
    </w:p>
    <w:p>
      <w:r>
        <w:t>Máy nén thuỷ lực 200 t</w:t>
      </w:r>
    </w:p>
    <w:p>
      <w:r>
        <w:t>51.150</w:t>
      </w:r>
    </w:p>
    <w:p>
      <w:r>
        <w:t>51.150</w:t>
      </w:r>
    </w:p>
    <w:p>
      <w:r>
        <w:t>514</w:t>
      </w:r>
    </w:p>
    <w:p>
      <w:r>
        <w:t>M202.0045</w:t>
      </w:r>
    </w:p>
    <w:p>
      <w:r>
        <w:t>Máy kéo nén thủy lực 100 t</w:t>
      </w:r>
    </w:p>
    <w:p>
      <w:r>
        <w:t>43.037</w:t>
      </w:r>
    </w:p>
    <w:p>
      <w:r>
        <w:t>43.037</w:t>
      </w:r>
    </w:p>
    <w:p>
      <w:r>
        <w:t>515</w:t>
      </w:r>
    </w:p>
    <w:p>
      <w:r>
        <w:t>M202.0046</w:t>
      </w:r>
    </w:p>
    <w:p>
      <w:r>
        <w:t>Máy kéo nén uốn thuỷ lực 25 t</w:t>
      </w:r>
    </w:p>
    <w:p>
      <w:r>
        <w:t>25.281</w:t>
      </w:r>
    </w:p>
    <w:p>
      <w:r>
        <w:t>25.281</w:t>
      </w:r>
    </w:p>
    <w:p>
      <w:r>
        <w:t>516</w:t>
      </w:r>
    </w:p>
    <w:p>
      <w:r>
        <w:t>M202.0047</w:t>
      </w:r>
    </w:p>
    <w:p>
      <w:r>
        <w:t>Máy kéo nén uốn thuỷ lực 100 t</w:t>
      </w:r>
    </w:p>
    <w:p>
      <w:r>
        <w:t>183.418</w:t>
      </w:r>
    </w:p>
    <w:p>
      <w:r>
        <w:t>183.418</w:t>
      </w:r>
    </w:p>
    <w:p>
      <w:r>
        <w:t>517</w:t>
      </w:r>
    </w:p>
    <w:p>
      <w:r>
        <w:t>M202.0048</w:t>
      </w:r>
    </w:p>
    <w:p>
      <w:r>
        <w:t>Máy gia tải - 20 t</w:t>
      </w:r>
    </w:p>
    <w:p>
      <w:r>
        <w:t>30.740</w:t>
      </w:r>
    </w:p>
    <w:p>
      <w:r>
        <w:t>30.740</w:t>
      </w:r>
    </w:p>
    <w:p>
      <w:r>
        <w:t>518</w:t>
      </w:r>
    </w:p>
    <w:p>
      <w:r>
        <w:t>M202.0049</w:t>
      </w:r>
    </w:p>
    <w:p>
      <w:r>
        <w:t>Máy caragrang (làm thí nghiệm chảy)</w:t>
      </w:r>
    </w:p>
    <w:p>
      <w:r>
        <w:t>5.518</w:t>
      </w:r>
    </w:p>
    <w:p>
      <w:r>
        <w:t>5.518</w:t>
      </w:r>
    </w:p>
    <w:p>
      <w:r>
        <w:t>519</w:t>
      </w:r>
    </w:p>
    <w:p>
      <w:r>
        <w:t>M202.0050</w:t>
      </w:r>
    </w:p>
    <w:p>
      <w:r>
        <w:t>Máy xác định hệ số thấm</w:t>
      </w:r>
    </w:p>
    <w:p>
      <w:r>
        <w:t>66.996</w:t>
      </w:r>
    </w:p>
    <w:p>
      <w:r>
        <w:t>66.996</w:t>
      </w:r>
    </w:p>
    <w:p>
      <w:r>
        <w:t>520</w:t>
      </w:r>
    </w:p>
    <w:p>
      <w:r>
        <w:t>M202.0051</w:t>
      </w:r>
    </w:p>
    <w:p>
      <w:r>
        <w:t>Máy đo PH</w:t>
      </w:r>
    </w:p>
    <w:p>
      <w:r>
        <w:t>8.126</w:t>
      </w:r>
    </w:p>
    <w:p>
      <w:r>
        <w:t>8.126</w:t>
      </w:r>
    </w:p>
    <w:p>
      <w:r>
        <w:t>521</w:t>
      </w:r>
    </w:p>
    <w:p>
      <w:r>
        <w:t>M202.0052</w:t>
      </w:r>
    </w:p>
    <w:p>
      <w:r>
        <w:t>Máy đo âm thanh</w:t>
      </w:r>
    </w:p>
    <w:p>
      <w:r>
        <w:t>7.323</w:t>
      </w:r>
    </w:p>
    <w:p>
      <w:r>
        <w:t>7.323</w:t>
      </w:r>
    </w:p>
    <w:p>
      <w:r>
        <w:t>522</w:t>
      </w:r>
    </w:p>
    <w:p>
      <w:r>
        <w:t>M202.0053</w:t>
      </w:r>
    </w:p>
    <w:p>
      <w:r>
        <w:t>Máy đo chiều dày màng sơn</w:t>
      </w:r>
    </w:p>
    <w:p>
      <w:r>
        <w:t>83.523</w:t>
      </w:r>
    </w:p>
    <w:p>
      <w:r>
        <w:t>83.523</w:t>
      </w:r>
    </w:p>
    <w:p>
      <w:r>
        <w:t>523</w:t>
      </w:r>
    </w:p>
    <w:p>
      <w:r>
        <w:t>M202.0054</w:t>
      </w:r>
    </w:p>
    <w:p>
      <w:r>
        <w:t>Máy đo điện thế thí nghiệm ăn mòn cốt thép trong bê tông</w:t>
      </w:r>
    </w:p>
    <w:p>
      <w:r>
        <w:t>71.616</w:t>
      </w:r>
    </w:p>
    <w:p>
      <w:r>
        <w:t>71.616</w:t>
      </w:r>
    </w:p>
    <w:p>
      <w:r>
        <w:t>524</w:t>
      </w:r>
    </w:p>
    <w:p>
      <w:r>
        <w:t>M202.0055</w:t>
      </w:r>
    </w:p>
    <w:p>
      <w:r>
        <w:t>Máy đo vết nứt</w:t>
      </w:r>
    </w:p>
    <w:p>
      <w:r>
        <w:t>14.245</w:t>
      </w:r>
    </w:p>
    <w:p>
      <w:r>
        <w:t>14.245</w:t>
      </w:r>
    </w:p>
    <w:p>
      <w:r>
        <w:t>525</w:t>
      </w:r>
    </w:p>
    <w:p>
      <w:r>
        <w:t>M202.0056</w:t>
      </w:r>
    </w:p>
    <w:p>
      <w:r>
        <w:t>Máy đo tốc độ ăn mòn cốt thép trong bê tông</w:t>
      </w:r>
    </w:p>
    <w:p>
      <w:r>
        <w:t>101.861</w:t>
      </w:r>
    </w:p>
    <w:p>
      <w:r>
        <w:t>101.861</w:t>
      </w:r>
    </w:p>
    <w:p>
      <w:r>
        <w:t>526</w:t>
      </w:r>
    </w:p>
    <w:p>
      <w:r>
        <w:t>M202.0057</w:t>
      </w:r>
    </w:p>
    <w:p>
      <w:r>
        <w:t>Máy đo độ thấm của I-on Clo</w:t>
      </w:r>
    </w:p>
    <w:p>
      <w:r>
        <w:t>145.406</w:t>
      </w:r>
    </w:p>
    <w:p>
      <w:r>
        <w:t>145.406</w:t>
      </w:r>
    </w:p>
    <w:p>
      <w:r>
        <w:t>527</w:t>
      </w:r>
    </w:p>
    <w:p>
      <w:r>
        <w:t>M202.0058</w:t>
      </w:r>
    </w:p>
    <w:p>
      <w:r>
        <w:t>Dụng cụ đo độ cháy của than</w:t>
      </w:r>
    </w:p>
    <w:p>
      <w:r>
        <w:t>10.533</w:t>
      </w:r>
    </w:p>
    <w:p>
      <w:r>
        <w:t>10.533</w:t>
      </w:r>
    </w:p>
    <w:p>
      <w:r>
        <w:t>528</w:t>
      </w:r>
    </w:p>
    <w:p>
      <w:r>
        <w:t>M202.0059</w:t>
      </w:r>
    </w:p>
    <w:p>
      <w:r>
        <w:t>Máy đo gia tốc</w:t>
      </w:r>
    </w:p>
    <w:p>
      <w:r>
        <w:t>76.237</w:t>
      </w:r>
    </w:p>
    <w:p>
      <w:r>
        <w:t>76.237</w:t>
      </w:r>
    </w:p>
    <w:p>
      <w:r>
        <w:t>529</w:t>
      </w:r>
    </w:p>
    <w:p>
      <w:r>
        <w:t>M202.0060</w:t>
      </w:r>
    </w:p>
    <w:p>
      <w:r>
        <w:t>Máy ghi nhiệt ổn định</w:t>
      </w:r>
    </w:p>
    <w:p>
      <w:r>
        <w:t>14.747</w:t>
      </w:r>
    </w:p>
    <w:p>
      <w:r>
        <w:t>14.747</w:t>
      </w:r>
    </w:p>
    <w:p>
      <w:r>
        <w:t>530</w:t>
      </w:r>
    </w:p>
    <w:p>
      <w:r>
        <w:t>M202.0061</w:t>
      </w:r>
    </w:p>
    <w:p>
      <w:r>
        <w:t>Máy đo chuyển vị</w:t>
      </w:r>
    </w:p>
    <w:p>
      <w:r>
        <w:t>47.093</w:t>
      </w:r>
    </w:p>
    <w:p>
      <w:r>
        <w:t>47.093</w:t>
      </w:r>
    </w:p>
    <w:p>
      <w:r>
        <w:t>531</w:t>
      </w:r>
    </w:p>
    <w:p>
      <w:r>
        <w:t>M202.0062</w:t>
      </w:r>
    </w:p>
    <w:p>
      <w:r>
        <w:t>Máy xác định môđun</w:t>
      </w:r>
    </w:p>
    <w:p>
      <w:r>
        <w:t>25.040</w:t>
      </w:r>
    </w:p>
    <w:p>
      <w:r>
        <w:t>25.040</w:t>
      </w:r>
    </w:p>
    <w:p>
      <w:r>
        <w:t>532</w:t>
      </w:r>
    </w:p>
    <w:p>
      <w:r>
        <w:t>M202.0063</w:t>
      </w:r>
    </w:p>
    <w:p>
      <w:r>
        <w:t>Máy so màu ngọn lửa</w:t>
      </w:r>
    </w:p>
    <w:p>
      <w:r>
        <w:t>33.386</w:t>
      </w:r>
    </w:p>
    <w:p>
      <w:r>
        <w:t>33.386</w:t>
      </w:r>
    </w:p>
    <w:p>
      <w:r>
        <w:t>533</w:t>
      </w:r>
    </w:p>
    <w:p>
      <w:r>
        <w:t>M202.0064</w:t>
      </w:r>
    </w:p>
    <w:p>
      <w:r>
        <w:t>Máy so màu quang điện</w:t>
      </w:r>
    </w:p>
    <w:p>
      <w:r>
        <w:t>83.168</w:t>
      </w:r>
    </w:p>
    <w:p>
      <w:r>
        <w:t>83.168</w:t>
      </w:r>
    </w:p>
    <w:p>
      <w:r>
        <w:t>534</w:t>
      </w:r>
    </w:p>
    <w:p>
      <w:r>
        <w:t>M202.0065</w:t>
      </w:r>
    </w:p>
    <w:p>
      <w:r>
        <w:t>Máy đo độ dãn dài Bitum</w:t>
      </w:r>
    </w:p>
    <w:p>
      <w:r>
        <w:t>48.514</w:t>
      </w:r>
    </w:p>
    <w:p>
      <w:r>
        <w:t>48.514</w:t>
      </w:r>
    </w:p>
    <w:p>
      <w:r>
        <w:t>535</w:t>
      </w:r>
    </w:p>
    <w:p>
      <w:r>
        <w:t>M202.0066</w:t>
      </w:r>
    </w:p>
    <w:p>
      <w:r>
        <w:t>Máy chiết nhựa (Xốc lét)</w:t>
      </w:r>
    </w:p>
    <w:p>
      <w:r>
        <w:t>7.725</w:t>
      </w:r>
    </w:p>
    <w:p>
      <w:r>
        <w:t>7.725</w:t>
      </w:r>
    </w:p>
    <w:p>
      <w:r>
        <w:t>536</w:t>
      </w:r>
    </w:p>
    <w:p>
      <w:r>
        <w:t>M202.0067</w:t>
      </w:r>
    </w:p>
    <w:p>
      <w:r>
        <w:t>Bộ thí nghiệm độ co ngót, trương nở</w:t>
      </w:r>
    </w:p>
    <w:p>
      <w:r>
        <w:t>12.741</w:t>
      </w:r>
    </w:p>
    <w:p>
      <w:r>
        <w:t>12.741</w:t>
      </w:r>
    </w:p>
    <w:p>
      <w:r>
        <w:t>537</w:t>
      </w:r>
    </w:p>
    <w:p>
      <w:r>
        <w:t>M202.0068</w:t>
      </w:r>
    </w:p>
    <w:p>
      <w:r>
        <w:t>Bộ dụng cụ đo độ xuyên động hình côn DCP</w:t>
      </w:r>
    </w:p>
    <w:p>
      <w:r>
        <w:t>1.254</w:t>
      </w:r>
    </w:p>
    <w:p>
      <w:r>
        <w:t>1.254</w:t>
      </w:r>
    </w:p>
    <w:p>
      <w:r>
        <w:t>538</w:t>
      </w:r>
    </w:p>
    <w:p>
      <w:r>
        <w:t>M202.0069</w:t>
      </w:r>
    </w:p>
    <w:p>
      <w:r>
        <w:t>Thiết bị thử tỷ diện</w:t>
      </w:r>
    </w:p>
    <w:p>
      <w:r>
        <w:t>13.844</w:t>
      </w:r>
    </w:p>
    <w:p>
      <w:r>
        <w:t>13.844</w:t>
      </w:r>
    </w:p>
    <w:p>
      <w:r>
        <w:t>539</w:t>
      </w:r>
    </w:p>
    <w:p>
      <w:r>
        <w:t>M202.0070</w:t>
      </w:r>
    </w:p>
    <w:p>
      <w:r>
        <w:t>Bàn dằn</w:t>
      </w:r>
    </w:p>
    <w:p>
      <w:r>
        <w:t>23.475</w:t>
      </w:r>
    </w:p>
    <w:p>
      <w:r>
        <w:t>23.475</w:t>
      </w:r>
    </w:p>
    <w:p>
      <w:r>
        <w:t>540</w:t>
      </w:r>
    </w:p>
    <w:p>
      <w:r>
        <w:t>M202.0071</w:t>
      </w:r>
    </w:p>
    <w:p>
      <w:r>
        <w:t>Bàn rung</w:t>
      </w:r>
    </w:p>
    <w:p>
      <w:r>
        <w:t>8.527</w:t>
      </w:r>
    </w:p>
    <w:p>
      <w:r>
        <w:t>8.527</w:t>
      </w:r>
    </w:p>
    <w:p>
      <w:r>
        <w:t>541</w:t>
      </w:r>
    </w:p>
    <w:p>
      <w:r>
        <w:t>M202.0072</w:t>
      </w:r>
    </w:p>
    <w:p>
      <w:r>
        <w:t>Máy khuấy bằng từ</w:t>
      </w:r>
    </w:p>
    <w:p>
      <w:r>
        <w:t>13.343</w:t>
      </w:r>
    </w:p>
    <w:p>
      <w:r>
        <w:t>13.343</w:t>
      </w:r>
    </w:p>
    <w:p>
      <w:r>
        <w:t>542</w:t>
      </w:r>
    </w:p>
    <w:p>
      <w:r>
        <w:t>M202.0073</w:t>
      </w:r>
    </w:p>
    <w:p>
      <w:r>
        <w:t>Máy khuấy cầm tay NAG-2</w:t>
      </w:r>
    </w:p>
    <w:p>
      <w:r>
        <w:t>7.925</w:t>
      </w:r>
    </w:p>
    <w:p>
      <w:r>
        <w:t>7.925</w:t>
      </w:r>
    </w:p>
    <w:p>
      <w:r>
        <w:t>543</w:t>
      </w:r>
    </w:p>
    <w:p>
      <w:r>
        <w:t>M202.0074</w:t>
      </w:r>
    </w:p>
    <w:p>
      <w:r>
        <w:t>Máy nghiền bi sứ LE1</w:t>
      </w:r>
    </w:p>
    <w:p>
      <w:r>
        <w:t>7.323</w:t>
      </w:r>
    </w:p>
    <w:p>
      <w:r>
        <w:t>7.323</w:t>
      </w:r>
    </w:p>
    <w:p>
      <w:r>
        <w:t>544</w:t>
      </w:r>
    </w:p>
    <w:p>
      <w:r>
        <w:t>M202.0075</w:t>
      </w:r>
    </w:p>
    <w:p>
      <w:r>
        <w:t>Máy phân tích hạt Lazer</w:t>
      </w:r>
    </w:p>
    <w:p>
      <w:r>
        <w:t>64.153</w:t>
      </w:r>
    </w:p>
    <w:p>
      <w:r>
        <w:t>64.153</w:t>
      </w:r>
    </w:p>
    <w:p>
      <w:r>
        <w:t>545</w:t>
      </w:r>
    </w:p>
    <w:p>
      <w:r>
        <w:t>M202.0076</w:t>
      </w:r>
    </w:p>
    <w:p>
      <w:r>
        <w:t>Máy phân tích vi nhiệt</w:t>
      </w:r>
    </w:p>
    <w:p>
      <w:r>
        <w:t>51.980</w:t>
      </w:r>
    </w:p>
    <w:p>
      <w:r>
        <w:t>51.980</w:t>
      </w:r>
    </w:p>
    <w:p>
      <w:r>
        <w:t>546</w:t>
      </w:r>
    </w:p>
    <w:p>
      <w:r>
        <w:t>M202.0077</w:t>
      </w:r>
    </w:p>
    <w:p>
      <w:r>
        <w:t>Tenxômét</w:t>
      </w:r>
    </w:p>
    <w:p>
      <w:r>
        <w:t>6.922</w:t>
      </w:r>
    </w:p>
    <w:p>
      <w:r>
        <w:t>6.922</w:t>
      </w:r>
    </w:p>
    <w:p>
      <w:r>
        <w:t>547</w:t>
      </w:r>
    </w:p>
    <w:p>
      <w:r>
        <w:t>M202.0078</w:t>
      </w:r>
    </w:p>
    <w:p>
      <w:r>
        <w:t>Máy đo độ giãn nở bê tông</w:t>
      </w:r>
    </w:p>
    <w:p>
      <w:r>
        <w:t>64.686</w:t>
      </w:r>
    </w:p>
    <w:p>
      <w:r>
        <w:t>64.686</w:t>
      </w:r>
    </w:p>
    <w:p>
      <w:r>
        <w:t>548</w:t>
      </w:r>
    </w:p>
    <w:p>
      <w:r>
        <w:t>M202.0079</w:t>
      </w:r>
    </w:p>
    <w:p>
      <w:r>
        <w:t>Máy đo hệ số dẫn nhiệt</w:t>
      </w:r>
    </w:p>
    <w:p>
      <w:r>
        <w:t>6.521</w:t>
      </w:r>
    </w:p>
    <w:p>
      <w:r>
        <w:t>6.521</w:t>
      </w:r>
    </w:p>
    <w:p>
      <w:r>
        <w:t>549</w:t>
      </w:r>
    </w:p>
    <w:p>
      <w:r>
        <w:t>M202.0080</w:t>
      </w:r>
    </w:p>
    <w:p>
      <w:r>
        <w:t>Máy nhiễu xạ Rơn ghen (phân tích thành phần hoá lý của vật liệu)</w:t>
      </w:r>
    </w:p>
    <w:p>
      <w:r>
        <w:t>1.679.079</w:t>
      </w:r>
    </w:p>
    <w:p>
      <w:r>
        <w:t>1.679.079</w:t>
      </w:r>
    </w:p>
    <w:p>
      <w:r>
        <w:t>550</w:t>
      </w:r>
    </w:p>
    <w:p>
      <w:r>
        <w:t>M202.0081</w:t>
      </w:r>
    </w:p>
    <w:p>
      <w:r>
        <w:t>Cần ép mẫu thử gạch chịu lửa</w:t>
      </w:r>
    </w:p>
    <w:p>
      <w:r>
        <w:t>3.871</w:t>
      </w:r>
    </w:p>
    <w:p>
      <w:r>
        <w:t>3.871</w:t>
      </w:r>
    </w:p>
    <w:p>
      <w:r>
        <w:t>551</w:t>
      </w:r>
    </w:p>
    <w:p>
      <w:r>
        <w:t>M202.0082</w:t>
      </w:r>
    </w:p>
    <w:p>
      <w:r>
        <w:t>Côn thử độ sụt</w:t>
      </w:r>
    </w:p>
    <w:p>
      <w:r>
        <w:t>3.068</w:t>
      </w:r>
    </w:p>
    <w:p>
      <w:r>
        <w:t>3.068</w:t>
      </w:r>
    </w:p>
    <w:p>
      <w:r>
        <w:t>552</w:t>
      </w:r>
    </w:p>
    <w:p>
      <w:r>
        <w:t>M202.0083</w:t>
      </w:r>
    </w:p>
    <w:p>
      <w:r>
        <w:t>Dụng cụ xác định độ chịu lực va đập xung kích gạch lát xi măng (viên bi sắt)</w:t>
      </w:r>
    </w:p>
    <w:p>
      <w:r>
        <w:t>3.871</w:t>
      </w:r>
    </w:p>
    <w:p>
      <w:r>
        <w:t>3.871</w:t>
      </w:r>
    </w:p>
    <w:p>
      <w:r>
        <w:t>553</w:t>
      </w:r>
    </w:p>
    <w:p>
      <w:r>
        <w:t>M202.0084</w:t>
      </w:r>
    </w:p>
    <w:p>
      <w:r>
        <w:t>Dụng cụ xác định giới hạn bền liên kết</w:t>
      </w:r>
    </w:p>
    <w:p>
      <w:r>
        <w:t>2.710</w:t>
      </w:r>
    </w:p>
    <w:p>
      <w:r>
        <w:t>2.710</w:t>
      </w:r>
    </w:p>
    <w:p>
      <w:r>
        <w:t>554</w:t>
      </w:r>
    </w:p>
    <w:p>
      <w:r>
        <w:t>M202.0085</w:t>
      </w:r>
    </w:p>
    <w:p>
      <w:r>
        <w:t>Chén bạch kim</w:t>
      </w:r>
    </w:p>
    <w:p>
      <w:r>
        <w:t>19.169</w:t>
      </w:r>
    </w:p>
    <w:p>
      <w:r>
        <w:t>19.169</w:t>
      </w:r>
    </w:p>
    <w:p>
      <w:r>
        <w:t>555</w:t>
      </w:r>
    </w:p>
    <w:p>
      <w:r>
        <w:t>M202.0086</w:t>
      </w:r>
    </w:p>
    <w:p>
      <w:r>
        <w:t>Kẹp niken</w:t>
      </w:r>
    </w:p>
    <w:p>
      <w:r>
        <w:t>7.155</w:t>
      </w:r>
    </w:p>
    <w:p>
      <w:r>
        <w:t>7.155</w:t>
      </w:r>
    </w:p>
    <w:p>
      <w:r>
        <w:t>556</w:t>
      </w:r>
    </w:p>
    <w:p>
      <w:r>
        <w:t>M202.0087</w:t>
      </w:r>
    </w:p>
    <w:p>
      <w:r>
        <w:t>Máy siêu âm đo chiều dầy kim loại</w:t>
      </w:r>
    </w:p>
    <w:p>
      <w:r>
        <w:t>33.845</w:t>
      </w:r>
    </w:p>
    <w:p>
      <w:r>
        <w:t>33.845</w:t>
      </w:r>
    </w:p>
    <w:p>
      <w:r>
        <w:t>557</w:t>
      </w:r>
    </w:p>
    <w:p>
      <w:r>
        <w:t>M202.0088</w:t>
      </w:r>
    </w:p>
    <w:p>
      <w:r>
        <w:t>Máy dò vị trí cốt thép</w:t>
      </w:r>
    </w:p>
    <w:p>
      <w:r>
        <w:t>51.980</w:t>
      </w:r>
    </w:p>
    <w:p>
      <w:r>
        <w:t>51.980</w:t>
      </w:r>
    </w:p>
    <w:p>
      <w:r>
        <w:t>558</w:t>
      </w:r>
    </w:p>
    <w:p>
      <w:r>
        <w:t>M202.0089</w:t>
      </w:r>
    </w:p>
    <w:p>
      <w:r>
        <w:t>Máy siêu âm kiểm tra chất lượng mối hàn</w:t>
      </w:r>
    </w:p>
    <w:p>
      <w:r>
        <w:t>116.673</w:t>
      </w:r>
    </w:p>
    <w:p>
      <w:r>
        <w:t>116.673</w:t>
      </w:r>
    </w:p>
    <w:p>
      <w:r>
        <w:t>559</w:t>
      </w:r>
    </w:p>
    <w:p>
      <w:r>
        <w:t>M202.0090</w:t>
      </w:r>
    </w:p>
    <w:p>
      <w:r>
        <w:t>Máy siêu âm kiểm tra cường độ bê tông của cấu kiện bê tông, bê tông cốt</w:t>
      </w:r>
    </w:p>
    <w:p>
      <w:r>
        <w:t>49.758</w:t>
      </w:r>
    </w:p>
    <w:p>
      <w:r>
        <w:t>49.758</w:t>
      </w:r>
    </w:p>
    <w:p>
      <w:r>
        <w:t>560</w:t>
      </w:r>
    </w:p>
    <w:p>
      <w:r>
        <w:t>M202.0091</w:t>
      </w:r>
    </w:p>
    <w:p>
      <w:r>
        <w:t>Súng bi</w:t>
      </w:r>
    </w:p>
    <w:p>
      <w:r>
        <w:t>7.524</w:t>
      </w:r>
    </w:p>
    <w:p>
      <w:r>
        <w:t>7.524</w:t>
      </w:r>
    </w:p>
    <w:p>
      <w:r>
        <w:t>561</w:t>
      </w:r>
    </w:p>
    <w:p>
      <w:r>
        <w:t>M202.0092</w:t>
      </w:r>
    </w:p>
    <w:p>
      <w:r>
        <w:t>Thiết bị hấp mẫu xi măng</w:t>
      </w:r>
    </w:p>
    <w:p>
      <w:r>
        <w:t>1.050</w:t>
      </w:r>
    </w:p>
    <w:p>
      <w:r>
        <w:t>1.050</w:t>
      </w:r>
    </w:p>
    <w:p>
      <w:r>
        <w:t>562</w:t>
      </w:r>
    </w:p>
    <w:p>
      <w:r>
        <w:t>M202.0093</w:t>
      </w:r>
    </w:p>
    <w:p>
      <w:r>
        <w:t>Bình hút ẩm</w:t>
      </w:r>
    </w:p>
    <w:p>
      <w:r>
        <w:t>438</w:t>
      </w:r>
    </w:p>
    <w:p>
      <w:r>
        <w:t>438</w:t>
      </w:r>
    </w:p>
    <w:p>
      <w:r>
        <w:t>563</w:t>
      </w:r>
    </w:p>
    <w:p>
      <w:r>
        <w:t>M202.0094</w:t>
      </w:r>
    </w:p>
    <w:p>
      <w:r>
        <w:t>Bộ dụng cụ xác định thấm nước</w:t>
      </w:r>
    </w:p>
    <w:p>
      <w:r>
        <w:t>19.250</w:t>
      </w:r>
    </w:p>
    <w:p>
      <w:r>
        <w:t>19.250</w:t>
      </w:r>
    </w:p>
    <w:p>
      <w:r>
        <w:t>564</w:t>
      </w:r>
    </w:p>
    <w:p>
      <w:r>
        <w:t>M202.0095</w:t>
      </w:r>
    </w:p>
    <w:p>
      <w:r>
        <w:t>Bơm thủy lực ZB4-500</w:t>
      </w:r>
    </w:p>
    <w:p>
      <w:r>
        <w:t>14.315</w:t>
      </w:r>
    </w:p>
    <w:p>
      <w:r>
        <w:t>14.315</w:t>
      </w:r>
    </w:p>
    <w:p>
      <w:r>
        <w:t>565</w:t>
      </w:r>
    </w:p>
    <w:p>
      <w:r>
        <w:t>M202.0096</w:t>
      </w:r>
    </w:p>
    <w:p>
      <w:r>
        <w:t>Đồng hồ đo áp lực</w:t>
      </w:r>
    </w:p>
    <w:p>
      <w:r>
        <w:t>162</w:t>
      </w:r>
    </w:p>
    <w:p>
      <w:r>
        <w:t>162</w:t>
      </w:r>
    </w:p>
    <w:p>
      <w:r>
        <w:t>566</w:t>
      </w:r>
    </w:p>
    <w:p>
      <w:r>
        <w:t>M202.0097</w:t>
      </w:r>
    </w:p>
    <w:p>
      <w:r>
        <w:t>Đồng hồ đo biến dạng</w:t>
      </w:r>
    </w:p>
    <w:p>
      <w:r>
        <w:t>972</w:t>
      </w:r>
    </w:p>
    <w:p>
      <w:r>
        <w:t>972</w:t>
      </w:r>
    </w:p>
    <w:p>
      <w:r>
        <w:t>567</w:t>
      </w:r>
    </w:p>
    <w:p>
      <w:r>
        <w:t>M202.0098</w:t>
      </w:r>
    </w:p>
    <w:p>
      <w:r>
        <w:t>Đồng hồ đo nước</w:t>
      </w:r>
    </w:p>
    <w:p>
      <w:r>
        <w:t>2.268</w:t>
      </w:r>
    </w:p>
    <w:p>
      <w:r>
        <w:t>2.268</w:t>
      </w:r>
    </w:p>
    <w:p>
      <w:r>
        <w:t>568</w:t>
      </w:r>
    </w:p>
    <w:p>
      <w:r>
        <w:t>M202.0099</w:t>
      </w:r>
    </w:p>
    <w:p>
      <w:r>
        <w:t>Đồng hồ đo lún</w:t>
      </w:r>
    </w:p>
    <w:p>
      <w:r>
        <w:t>1.458</w:t>
      </w:r>
    </w:p>
    <w:p>
      <w:r>
        <w:t>1.458</w:t>
      </w:r>
    </w:p>
    <w:p>
      <w:r>
        <w:t>569</w:t>
      </w:r>
    </w:p>
    <w:p>
      <w:r>
        <w:t>M202.0100</w:t>
      </w:r>
    </w:p>
    <w:p>
      <w:r>
        <w:t>Đồng hồ Shore A</w:t>
      </w:r>
    </w:p>
    <w:p>
      <w:r>
        <w:t>1.215</w:t>
      </w:r>
    </w:p>
    <w:p>
      <w:r>
        <w:t>1.215</w:t>
      </w:r>
    </w:p>
    <w:p>
      <w:r>
        <w:t>570</w:t>
      </w:r>
    </w:p>
    <w:p>
      <w:r>
        <w:t>M202.0101</w:t>
      </w:r>
    </w:p>
    <w:p>
      <w:r>
        <w:t>Dụng cụ đo độ bền va đập</w:t>
      </w:r>
    </w:p>
    <w:p>
      <w:r>
        <w:t>1.230</w:t>
      </w:r>
    </w:p>
    <w:p>
      <w:r>
        <w:t>1.230</w:t>
      </w:r>
    </w:p>
    <w:p>
      <w:r>
        <w:t>571</w:t>
      </w:r>
    </w:p>
    <w:p>
      <w:r>
        <w:t>M202.0102</w:t>
      </w:r>
    </w:p>
    <w:p>
      <w:r>
        <w:t>Dụng cụ đo hệ số giãn nở ẩm</w:t>
      </w:r>
    </w:p>
    <w:p>
      <w:r>
        <w:t>5.125</w:t>
      </w:r>
    </w:p>
    <w:p>
      <w:r>
        <w:t>5.125</w:t>
      </w:r>
    </w:p>
    <w:p>
      <w:r>
        <w:t>572</w:t>
      </w:r>
    </w:p>
    <w:p>
      <w:r>
        <w:t>M202.0103</w:t>
      </w:r>
    </w:p>
    <w:p>
      <w:r>
        <w:t>Dụng cụ phá vỡ mẫu kính</w:t>
      </w:r>
    </w:p>
    <w:p>
      <w:r>
        <w:t>2.563</w:t>
      </w:r>
    </w:p>
    <w:p>
      <w:r>
        <w:t>2.563</w:t>
      </w:r>
    </w:p>
    <w:p>
      <w:r>
        <w:t>573</w:t>
      </w:r>
    </w:p>
    <w:p>
      <w:r>
        <w:t>M202.0104</w:t>
      </w:r>
    </w:p>
    <w:p>
      <w:r>
        <w:t>Dụng cụ thử thấm mực</w:t>
      </w:r>
    </w:p>
    <w:p>
      <w:r>
        <w:t>513</w:t>
      </w:r>
    </w:p>
    <w:p>
      <w:r>
        <w:t>513</w:t>
      </w:r>
    </w:p>
    <w:p>
      <w:r>
        <w:t>574</w:t>
      </w:r>
    </w:p>
    <w:p>
      <w:r>
        <w:t>M202.0105</w:t>
      </w:r>
    </w:p>
    <w:p>
      <w:r>
        <w:t>Dụng cụ Vica</w:t>
      </w:r>
    </w:p>
    <w:p>
      <w:r>
        <w:t>1.948</w:t>
      </w:r>
    </w:p>
    <w:p>
      <w:r>
        <w:t>1.948</w:t>
      </w:r>
    </w:p>
    <w:p>
      <w:r>
        <w:t>575</w:t>
      </w:r>
    </w:p>
    <w:p>
      <w:r>
        <w:t>M202.0106</w:t>
      </w:r>
    </w:p>
    <w:p>
      <w:r>
        <w:t>Dụng cụ xác định độ bền va đập</w:t>
      </w:r>
    </w:p>
    <w:p>
      <w:r>
        <w:t>87.750</w:t>
      </w:r>
    </w:p>
    <w:p>
      <w:r>
        <w:t>87.750</w:t>
      </w:r>
    </w:p>
    <w:p>
      <w:r>
        <w:t>576</w:t>
      </w:r>
    </w:p>
    <w:p>
      <w:r>
        <w:t>M202.0107</w:t>
      </w:r>
    </w:p>
    <w:p>
      <w:r>
        <w:t>Dụng cụ xác định độ bền va uốn</w:t>
      </w:r>
    </w:p>
    <w:p>
      <w:r>
        <w:t>78.000</w:t>
      </w:r>
    </w:p>
    <w:p>
      <w:r>
        <w:t>78.000</w:t>
      </w:r>
    </w:p>
    <w:p>
      <w:r>
        <w:t>577</w:t>
      </w:r>
    </w:p>
    <w:p>
      <w:r>
        <w:t>M202.0108</w:t>
      </w:r>
    </w:p>
    <w:p>
      <w:r>
        <w:t>Khuôn Capping mẫu</w:t>
      </w:r>
    </w:p>
    <w:p>
      <w:r>
        <w:t>1.538</w:t>
      </w:r>
    </w:p>
    <w:p>
      <w:r>
        <w:t>1.538</w:t>
      </w:r>
    </w:p>
    <w:p>
      <w:r>
        <w:t>578</w:t>
      </w:r>
    </w:p>
    <w:p>
      <w:r>
        <w:t>M202.0109</w:t>
      </w:r>
    </w:p>
    <w:p>
      <w:r>
        <w:t>Khuôn dập mẫu</w:t>
      </w:r>
    </w:p>
    <w:p>
      <w:r>
        <w:t>451</w:t>
      </w:r>
    </w:p>
    <w:p>
      <w:r>
        <w:t>451</w:t>
      </w:r>
    </w:p>
    <w:p>
      <w:r>
        <w:t>579</w:t>
      </w:r>
    </w:p>
    <w:p>
      <w:r>
        <w:t>M202.0110</w:t>
      </w:r>
    </w:p>
    <w:p>
      <w:r>
        <w:t>Kích kéo thủy lực 60 t</w:t>
      </w:r>
    </w:p>
    <w:p>
      <w:r>
        <w:t>16.569</w:t>
      </w:r>
    </w:p>
    <w:p>
      <w:r>
        <w:t>16.569</w:t>
      </w:r>
    </w:p>
    <w:p>
      <w:r>
        <w:t>580</w:t>
      </w:r>
    </w:p>
    <w:p>
      <w:r>
        <w:t>M202.0111</w:t>
      </w:r>
    </w:p>
    <w:p>
      <w:r>
        <w:t>Kích thủy lực 800 t</w:t>
      </w:r>
    </w:p>
    <w:p>
      <w:r>
        <w:t>94.354</w:t>
      </w:r>
    </w:p>
    <w:p>
      <w:r>
        <w:t>94.354</w:t>
      </w:r>
    </w:p>
    <w:p>
      <w:r>
        <w:t>581</w:t>
      </w:r>
    </w:p>
    <w:p>
      <w:r>
        <w:t>M202.0112</w:t>
      </w:r>
    </w:p>
    <w:p>
      <w:r>
        <w:t>Kính phóng đại đo lường</w:t>
      </w:r>
    </w:p>
    <w:p>
      <w:r>
        <w:t>2.888</w:t>
      </w:r>
    </w:p>
    <w:p>
      <w:r>
        <w:t>2.888</w:t>
      </w:r>
    </w:p>
    <w:p>
      <w:r>
        <w:t>582</w:t>
      </w:r>
    </w:p>
    <w:p>
      <w:r>
        <w:t>M202.0113</w:t>
      </w:r>
    </w:p>
    <w:p>
      <w:r>
        <w:t>Kính lúp</w:t>
      </w:r>
    </w:p>
    <w:p>
      <w:r>
        <w:t>165</w:t>
      </w:r>
    </w:p>
    <w:p>
      <w:r>
        <w:t>165</w:t>
      </w:r>
    </w:p>
    <w:p>
      <w:r>
        <w:t>583</w:t>
      </w:r>
    </w:p>
    <w:p>
      <w:r>
        <w:t>M202.0114</w:t>
      </w:r>
    </w:p>
    <w:p>
      <w:r>
        <w:t>Máy bộ đàm</w:t>
      </w:r>
    </w:p>
    <w:p>
      <w:r>
        <w:t>289</w:t>
      </w:r>
    </w:p>
    <w:p>
      <w:r>
        <w:t>289</w:t>
      </w:r>
    </w:p>
    <w:p>
      <w:r>
        <w:t>584</w:t>
      </w:r>
    </w:p>
    <w:p>
      <w:r>
        <w:t>M202.0115</w:t>
      </w:r>
    </w:p>
    <w:p>
      <w:r>
        <w:t>Máy cắt quay tay</w:t>
      </w:r>
    </w:p>
    <w:p>
      <w:r>
        <w:t>990</w:t>
      </w:r>
    </w:p>
    <w:p>
      <w:r>
        <w:t>990</w:t>
      </w:r>
    </w:p>
    <w:p>
      <w:r>
        <w:t>585</w:t>
      </w:r>
    </w:p>
    <w:p>
      <w:r>
        <w:t>M202.0116</w:t>
      </w:r>
    </w:p>
    <w:p>
      <w:r>
        <w:t>Máy cắt, mài mẫu vật liệu</w:t>
      </w:r>
    </w:p>
    <w:p>
      <w:r>
        <w:t>14.850</w:t>
      </w:r>
    </w:p>
    <w:p>
      <w:r>
        <w:t>14.850</w:t>
      </w:r>
    </w:p>
    <w:p>
      <w:r>
        <w:t>586</w:t>
      </w:r>
    </w:p>
    <w:p>
      <w:r>
        <w:t>M202.0117</w:t>
      </w:r>
    </w:p>
    <w:p>
      <w:r>
        <w:t>Máy đo dao động điện tử (kèm đầu đo dao động 3 chiều)</w:t>
      </w:r>
    </w:p>
    <w:p>
      <w:r>
        <w:t>218.066</w:t>
      </w:r>
    </w:p>
    <w:p>
      <w:r>
        <w:t>218.066</w:t>
      </w:r>
    </w:p>
    <w:p>
      <w:r>
        <w:t>587</w:t>
      </w:r>
    </w:p>
    <w:p>
      <w:r>
        <w:t>M202.0118</w:t>
      </w:r>
    </w:p>
    <w:p>
      <w:r>
        <w:t>Máy đo độ bóng</w:t>
      </w:r>
    </w:p>
    <w:p>
      <w:r>
        <w:t>5.363</w:t>
      </w:r>
    </w:p>
    <w:p>
      <w:r>
        <w:t>5.363</w:t>
      </w:r>
    </w:p>
    <w:p>
      <w:r>
        <w:t>588</w:t>
      </w:r>
    </w:p>
    <w:p>
      <w:r>
        <w:t>M202.0119</w:t>
      </w:r>
    </w:p>
    <w:p>
      <w:r>
        <w:t>Máy khoan HILTI hoặc loại tương tự</w:t>
      </w:r>
    </w:p>
    <w:p>
      <w:r>
        <w:t>12.375</w:t>
      </w:r>
    </w:p>
    <w:p>
      <w:r>
        <w:t>12.375</w:t>
      </w:r>
    </w:p>
    <w:p>
      <w:r>
        <w:t>589</w:t>
      </w:r>
    </w:p>
    <w:p>
      <w:r>
        <w:t>M202.0120</w:t>
      </w:r>
    </w:p>
    <w:p>
      <w:r>
        <w:t>Thiết bị đo độ dẫn nước</w:t>
      </w:r>
    </w:p>
    <w:p>
      <w:r>
        <w:t>2.188</w:t>
      </w:r>
    </w:p>
    <w:p>
      <w:r>
        <w:t>2.188</w:t>
      </w:r>
    </w:p>
    <w:p>
      <w:r>
        <w:t>590</w:t>
      </w:r>
    </w:p>
    <w:p>
      <w:r>
        <w:t>M202.0121</w:t>
      </w:r>
    </w:p>
    <w:p>
      <w:r>
        <w:t>Thiết bị đo độ dày</w:t>
      </w:r>
    </w:p>
    <w:p>
      <w:r>
        <w:t>1.313</w:t>
      </w:r>
    </w:p>
    <w:p>
      <w:r>
        <w:t>1.313</w:t>
      </w:r>
    </w:p>
    <w:p>
      <w:r>
        <w:t>591</w:t>
      </w:r>
    </w:p>
    <w:p>
      <w:r>
        <w:t>M202.0122</w:t>
      </w:r>
    </w:p>
    <w:p>
      <w:r>
        <w:t>Máy đo độ giãn nở nhiệt dài</w:t>
      </w:r>
    </w:p>
    <w:p>
      <w:r>
        <w:t>2.188</w:t>
      </w:r>
    </w:p>
    <w:p>
      <w:r>
        <w:t>2.188</w:t>
      </w:r>
    </w:p>
    <w:p>
      <w:r>
        <w:t>592</w:t>
      </w:r>
    </w:p>
    <w:p>
      <w:r>
        <w:t>M202.0123</w:t>
      </w:r>
    </w:p>
    <w:p>
      <w:r>
        <w:t>Máy dò khuyết tật</w:t>
      </w:r>
    </w:p>
    <w:p>
      <w:r>
        <w:t>3.063</w:t>
      </w:r>
    </w:p>
    <w:p>
      <w:r>
        <w:t>3.063</w:t>
      </w:r>
    </w:p>
    <w:p>
      <w:r>
        <w:t>593</w:t>
      </w:r>
    </w:p>
    <w:p>
      <w:r>
        <w:t>M202.0124</w:t>
      </w:r>
    </w:p>
    <w:p>
      <w:r>
        <w:t>Máy đo kích thước</w:t>
      </w:r>
    </w:p>
    <w:p>
      <w:r>
        <w:t>2.188</w:t>
      </w:r>
    </w:p>
    <w:p>
      <w:r>
        <w:t>2.188</w:t>
      </w:r>
    </w:p>
    <w:p>
      <w:r>
        <w:t>594</w:t>
      </w:r>
    </w:p>
    <w:p>
      <w:r>
        <w:t>M202.0125</w:t>
      </w:r>
    </w:p>
    <w:p>
      <w:r>
        <w:t>Máy đo thời gian khô màng sơn</w:t>
      </w:r>
    </w:p>
    <w:p>
      <w:r>
        <w:t>2.625</w:t>
      </w:r>
    </w:p>
    <w:p>
      <w:r>
        <w:t>2.625</w:t>
      </w:r>
    </w:p>
    <w:p>
      <w:r>
        <w:t>595</w:t>
      </w:r>
    </w:p>
    <w:p>
      <w:r>
        <w:t>M202.0126</w:t>
      </w:r>
    </w:p>
    <w:p>
      <w:r>
        <w:t>Máy đo ứng suất bề mặt</w:t>
      </w:r>
    </w:p>
    <w:p>
      <w:r>
        <w:t>4.375</w:t>
      </w:r>
    </w:p>
    <w:p>
      <w:r>
        <w:t>4.375</w:t>
      </w:r>
    </w:p>
    <w:p>
      <w:r>
        <w:t>596</w:t>
      </w:r>
    </w:p>
    <w:p>
      <w:r>
        <w:t>M202.0127</w:t>
      </w:r>
    </w:p>
    <w:p>
      <w:r>
        <w:t>Máy đo ứng suất điện tử</w:t>
      </w:r>
    </w:p>
    <w:p>
      <w:r>
        <w:t>4.375</w:t>
      </w:r>
    </w:p>
    <w:p>
      <w:r>
        <w:t>4.375</w:t>
      </w:r>
    </w:p>
    <w:p>
      <w:r>
        <w:t>597</w:t>
      </w:r>
    </w:p>
    <w:p>
      <w:r>
        <w:t>M202.0128</w:t>
      </w:r>
    </w:p>
    <w:p>
      <w:r>
        <w:t>Máy Hveem</w:t>
      </w:r>
    </w:p>
    <w:p>
      <w:r>
        <w:t>12.375</w:t>
      </w:r>
    </w:p>
    <w:p>
      <w:r>
        <w:t>12.375</w:t>
      </w:r>
    </w:p>
    <w:p>
      <w:r>
        <w:t>598</w:t>
      </w:r>
    </w:p>
    <w:p>
      <w:r>
        <w:t>M202.0129</w:t>
      </w:r>
    </w:p>
    <w:p>
      <w:r>
        <w:t>Máy kéo vải địa kỹ thuật</w:t>
      </w:r>
    </w:p>
    <w:p>
      <w:r>
        <w:t>170.500</w:t>
      </w:r>
    </w:p>
    <w:p>
      <w:r>
        <w:t>170.500</w:t>
      </w:r>
    </w:p>
    <w:p>
      <w:r>
        <w:t>599</w:t>
      </w:r>
    </w:p>
    <w:p>
      <w:r>
        <w:t>M202.0130</w:t>
      </w:r>
    </w:p>
    <w:p>
      <w:r>
        <w:t>Máy kéo, nén WDW-100</w:t>
      </w:r>
    </w:p>
    <w:p>
      <w:r>
        <w:t>170.500</w:t>
      </w:r>
    </w:p>
    <w:p>
      <w:r>
        <w:t>170.500</w:t>
      </w:r>
    </w:p>
    <w:p>
      <w:r>
        <w:t>600</w:t>
      </w:r>
    </w:p>
    <w:p>
      <w:r>
        <w:t>M202.0131</w:t>
      </w:r>
    </w:p>
    <w:p>
      <w:r>
        <w:t>Máy thử cơ lý thạch cao</w:t>
      </w:r>
    </w:p>
    <w:p>
      <w:r>
        <w:t>4.125</w:t>
      </w:r>
    </w:p>
    <w:p>
      <w:r>
        <w:t>4.125</w:t>
      </w:r>
    </w:p>
    <w:p>
      <w:r>
        <w:t>601</w:t>
      </w:r>
    </w:p>
    <w:p>
      <w:r>
        <w:t>M202.0132</w:t>
      </w:r>
    </w:p>
    <w:p>
      <w:r>
        <w:t>Máy kiểm tra độ cứng</w:t>
      </w:r>
    </w:p>
    <w:p>
      <w:r>
        <w:t>8.168</w:t>
      </w:r>
    </w:p>
    <w:p>
      <w:r>
        <w:t>8.168</w:t>
      </w:r>
    </w:p>
    <w:p>
      <w:r>
        <w:t>602</w:t>
      </w:r>
    </w:p>
    <w:p>
      <w:r>
        <w:t>M202.0133</w:t>
      </w:r>
    </w:p>
    <w:p>
      <w:r>
        <w:t>Máy làm sạch bằng siêu âm</w:t>
      </w:r>
    </w:p>
    <w:p>
      <w:r>
        <w:t>2.888</w:t>
      </w:r>
    </w:p>
    <w:p>
      <w:r>
        <w:t>2.888</w:t>
      </w:r>
    </w:p>
    <w:p>
      <w:r>
        <w:t>603</w:t>
      </w:r>
    </w:p>
    <w:p>
      <w:r>
        <w:t>M202.0134</w:t>
      </w:r>
    </w:p>
    <w:p>
      <w:r>
        <w:t>Máy mài mòn bề mặt</w:t>
      </w:r>
    </w:p>
    <w:p>
      <w:r>
        <w:t>14.850</w:t>
      </w:r>
    </w:p>
    <w:p>
      <w:r>
        <w:t>14.850</w:t>
      </w:r>
    </w:p>
    <w:p>
      <w:r>
        <w:t>604</w:t>
      </w:r>
    </w:p>
    <w:p>
      <w:r>
        <w:t>M202.0135</w:t>
      </w:r>
    </w:p>
    <w:p>
      <w:r>
        <w:t>Máy mài mòn sâu</w:t>
      </w:r>
    </w:p>
    <w:p>
      <w:r>
        <w:t>3.713</w:t>
      </w:r>
    </w:p>
    <w:p>
      <w:r>
        <w:t>3.713</w:t>
      </w:r>
    </w:p>
    <w:p>
      <w:r>
        <w:t>605</w:t>
      </w:r>
    </w:p>
    <w:p>
      <w:r>
        <w:t>M202.0136</w:t>
      </w:r>
    </w:p>
    <w:p>
      <w:r>
        <w:t>Máy nén cố kết</w:t>
      </w:r>
    </w:p>
    <w:p>
      <w:r>
        <w:t>20.625</w:t>
      </w:r>
    </w:p>
    <w:p>
      <w:r>
        <w:t>20.625</w:t>
      </w:r>
    </w:p>
    <w:p>
      <w:r>
        <w:t>606</w:t>
      </w:r>
    </w:p>
    <w:p>
      <w:r>
        <w:t>M202.0137</w:t>
      </w:r>
    </w:p>
    <w:p>
      <w:r>
        <w:t>Máy phân tích thành phần kim loại</w:t>
      </w:r>
    </w:p>
    <w:p>
      <w:r>
        <w:t>8.250</w:t>
      </w:r>
    </w:p>
    <w:p>
      <w:r>
        <w:t>8.250</w:t>
      </w:r>
    </w:p>
    <w:p>
      <w:r>
        <w:t>607</w:t>
      </w:r>
    </w:p>
    <w:p>
      <w:r>
        <w:t>M202.0138</w:t>
      </w:r>
    </w:p>
    <w:p>
      <w:r>
        <w:t>Máy quang phổ đo hệ số phản xạ ánh sáng</w:t>
      </w:r>
    </w:p>
    <w:p>
      <w:r>
        <w:t>38.750</w:t>
      </w:r>
    </w:p>
    <w:p>
      <w:r>
        <w:t>38.750</w:t>
      </w:r>
    </w:p>
    <w:p>
      <w:r>
        <w:t>608</w:t>
      </w:r>
    </w:p>
    <w:p>
      <w:r>
        <w:t>M202.0139</w:t>
      </w:r>
    </w:p>
    <w:p>
      <w:r>
        <w:t>Máy quang phổ đo hệ số truyền sáng</w:t>
      </w:r>
    </w:p>
    <w:p>
      <w:r>
        <w:t>46.500</w:t>
      </w:r>
    </w:p>
    <w:p>
      <w:r>
        <w:t>46.500</w:t>
      </w:r>
    </w:p>
    <w:p>
      <w:r>
        <w:t>609</w:t>
      </w:r>
    </w:p>
    <w:p>
      <w:r>
        <w:t>M202.0140</w:t>
      </w:r>
    </w:p>
    <w:p>
      <w:r>
        <w:t>Máy siêu âm đo vết nứt</w:t>
      </w:r>
    </w:p>
    <w:p>
      <w:r>
        <w:t>28.288</w:t>
      </w:r>
    </w:p>
    <w:p>
      <w:r>
        <w:t>28.288</w:t>
      </w:r>
    </w:p>
    <w:p>
      <w:r>
        <w:t>610</w:t>
      </w:r>
    </w:p>
    <w:p>
      <w:r>
        <w:t>M202.0141</w:t>
      </w:r>
    </w:p>
    <w:p>
      <w:r>
        <w:t>Máy soi kim tương</w:t>
      </w:r>
    </w:p>
    <w:p>
      <w:r>
        <w:t>8.100</w:t>
      </w:r>
    </w:p>
    <w:p>
      <w:r>
        <w:t>8.100</w:t>
      </w:r>
    </w:p>
    <w:p>
      <w:r>
        <w:t>611</w:t>
      </w:r>
    </w:p>
    <w:p>
      <w:r>
        <w:t>M202.0142</w:t>
      </w:r>
    </w:p>
    <w:p>
      <w:r>
        <w:t>Máy thấm</w:t>
      </w:r>
    </w:p>
    <w:p>
      <w:r>
        <w:t>16.119</w:t>
      </w:r>
    </w:p>
    <w:p>
      <w:r>
        <w:t>16.119</w:t>
      </w:r>
    </w:p>
    <w:p>
      <w:r>
        <w:t>612</w:t>
      </w:r>
    </w:p>
    <w:p>
      <w:r>
        <w:t>M202.0143</w:t>
      </w:r>
    </w:p>
    <w:p>
      <w:r>
        <w:t>Máy thử độ bền nén, uốn</w:t>
      </w:r>
    </w:p>
    <w:p>
      <w:r>
        <w:t>159.600</w:t>
      </w:r>
    </w:p>
    <w:p>
      <w:r>
        <w:t>159.600</w:t>
      </w:r>
    </w:p>
    <w:p>
      <w:r>
        <w:t>613</w:t>
      </w:r>
    </w:p>
    <w:p>
      <w:r>
        <w:t>M202.0144</w:t>
      </w:r>
    </w:p>
    <w:p>
      <w:r>
        <w:t>Máy thử độ bục</w:t>
      </w:r>
    </w:p>
    <w:p>
      <w:r>
        <w:t>3.950</w:t>
      </w:r>
    </w:p>
    <w:p>
      <w:r>
        <w:t>3.950</w:t>
      </w:r>
    </w:p>
    <w:p>
      <w:r>
        <w:t>614</w:t>
      </w:r>
    </w:p>
    <w:p>
      <w:r>
        <w:t>M202.0145</w:t>
      </w:r>
    </w:p>
    <w:p>
      <w:r>
        <w:t>Máy thử độ rơi côn</w:t>
      </w:r>
    </w:p>
    <w:p>
      <w:r>
        <w:t>3.555</w:t>
      </w:r>
    </w:p>
    <w:p>
      <w:r>
        <w:t>3.555</w:t>
      </w:r>
    </w:p>
    <w:p>
      <w:r>
        <w:t>615</w:t>
      </w:r>
    </w:p>
    <w:p>
      <w:r>
        <w:t>M202.0146</w:t>
      </w:r>
    </w:p>
    <w:p>
      <w:r>
        <w:t>Máy uốn gạch</w:t>
      </w:r>
    </w:p>
    <w:p>
      <w:r>
        <w:t>59.200</w:t>
      </w:r>
    </w:p>
    <w:p>
      <w:r>
        <w:t>59.200</w:t>
      </w:r>
    </w:p>
    <w:p>
      <w:r>
        <w:t>616</w:t>
      </w:r>
    </w:p>
    <w:p>
      <w:r>
        <w:t>M202.0147</w:t>
      </w:r>
    </w:p>
    <w:p>
      <w:r>
        <w:t>Nồi hấp áp suất cao (Autoclave)</w:t>
      </w:r>
    </w:p>
    <w:p>
      <w:r>
        <w:t>4.813</w:t>
      </w:r>
    </w:p>
    <w:p>
      <w:r>
        <w:t>4.813</w:t>
      </w:r>
    </w:p>
    <w:p>
      <w:r>
        <w:t>617</w:t>
      </w:r>
    </w:p>
    <w:p>
      <w:r>
        <w:t>M202.0148</w:t>
      </w:r>
    </w:p>
    <w:p>
      <w:r>
        <w:t>Thiết bị đo chuyển vị Indicator</w:t>
      </w:r>
    </w:p>
    <w:p>
      <w:r>
        <w:t>13.125</w:t>
      </w:r>
    </w:p>
    <w:p>
      <w:r>
        <w:t>13.125</w:t>
      </w:r>
    </w:p>
    <w:p>
      <w:r>
        <w:t>618</w:t>
      </w:r>
    </w:p>
    <w:p>
      <w:r>
        <w:t>M202.0149</w:t>
      </w:r>
    </w:p>
    <w:p>
      <w:r>
        <w:t>Thiết bị đo điểm sương</w:t>
      </w:r>
    </w:p>
    <w:p>
      <w:r>
        <w:t>8.750</w:t>
      </w:r>
    </w:p>
    <w:p>
      <w:r>
        <w:t>8.750</w:t>
      </w:r>
    </w:p>
    <w:p>
      <w:r>
        <w:t>619</w:t>
      </w:r>
    </w:p>
    <w:p>
      <w:r>
        <w:t>M202.0150</w:t>
      </w:r>
    </w:p>
    <w:p>
      <w:r>
        <w:t>Thiết bị đo độ bền ẩm</w:t>
      </w:r>
    </w:p>
    <w:p>
      <w:r>
        <w:t>8.750</w:t>
      </w:r>
    </w:p>
    <w:p>
      <w:r>
        <w:t>8.750</w:t>
      </w:r>
    </w:p>
    <w:p>
      <w:r>
        <w:t>620</w:t>
      </w:r>
    </w:p>
    <w:p>
      <w:r>
        <w:t>M202.0151</w:t>
      </w:r>
    </w:p>
    <w:p>
      <w:r>
        <w:t>Thiết bị đo độ cứng màng sơn</w:t>
      </w:r>
    </w:p>
    <w:p>
      <w:r>
        <w:t>4.375</w:t>
      </w:r>
    </w:p>
    <w:p>
      <w:r>
        <w:t>4.375</w:t>
      </w:r>
    </w:p>
    <w:p>
      <w:r>
        <w:t>621</w:t>
      </w:r>
    </w:p>
    <w:p>
      <w:r>
        <w:t>M202.0152</w:t>
      </w:r>
    </w:p>
    <w:p>
      <w:r>
        <w:t>Thiết bị đo độ dày</w:t>
      </w:r>
    </w:p>
    <w:p>
      <w:r>
        <w:t>1.313</w:t>
      </w:r>
    </w:p>
    <w:p>
      <w:r>
        <w:t>1.313</w:t>
      </w:r>
    </w:p>
    <w:p>
      <w:r>
        <w:t>622</w:t>
      </w:r>
    </w:p>
    <w:p>
      <w:r>
        <w:t>M202.0153</w:t>
      </w:r>
    </w:p>
    <w:p>
      <w:r>
        <w:t>Thiết bị đo hệ số ma sát</w:t>
      </w:r>
    </w:p>
    <w:p>
      <w:r>
        <w:t>4.375</w:t>
      </w:r>
    </w:p>
    <w:p>
      <w:r>
        <w:t>4.375</w:t>
      </w:r>
    </w:p>
    <w:p>
      <w:r>
        <w:t>623</w:t>
      </w:r>
    </w:p>
    <w:p>
      <w:r>
        <w:t>M202.0154</w:t>
      </w:r>
    </w:p>
    <w:p>
      <w:r>
        <w:t>Thiết bị đo thử độ kín</w:t>
      </w:r>
    </w:p>
    <w:p>
      <w:r>
        <w:t>4.375</w:t>
      </w:r>
    </w:p>
    <w:p>
      <w:r>
        <w:t>4.375</w:t>
      </w:r>
    </w:p>
    <w:p>
      <w:r>
        <w:t>624</w:t>
      </w:r>
    </w:p>
    <w:p>
      <w:r>
        <w:t>M202.0155</w:t>
      </w:r>
    </w:p>
    <w:p>
      <w:r>
        <w:t>Thiết bị thử tính năng sử dụng của sứ vệ sinh</w:t>
      </w:r>
    </w:p>
    <w:p>
      <w:r>
        <w:t>12.600</w:t>
      </w:r>
    </w:p>
    <w:p>
      <w:r>
        <w:t>12.600</w:t>
      </w:r>
    </w:p>
    <w:p>
      <w:r>
        <w:t>625</w:t>
      </w:r>
    </w:p>
    <w:p>
      <w:r>
        <w:t>M202.0156</w:t>
      </w:r>
    </w:p>
    <w:p>
      <w:r>
        <w:t>Thiết bị thử va đập phản hồi</w:t>
      </w:r>
    </w:p>
    <w:p>
      <w:r>
        <w:t>8.400</w:t>
      </w:r>
    </w:p>
    <w:p>
      <w:r>
        <w:t>8.400</w:t>
      </w:r>
    </w:p>
    <w:p>
      <w:r>
        <w:t>626</w:t>
      </w:r>
    </w:p>
    <w:p>
      <w:r>
        <w:t>M202.0157</w:t>
      </w:r>
    </w:p>
    <w:p>
      <w:r>
        <w:t>Tủ chiếu UV</w:t>
      </w:r>
    </w:p>
    <w:p>
      <w:r>
        <w:t>4.200</w:t>
      </w:r>
    </w:p>
    <w:p>
      <w:r>
        <w:t>4.200</w:t>
      </w:r>
    </w:p>
    <w:p>
      <w:r>
        <w:t>627</w:t>
      </w:r>
    </w:p>
    <w:p>
      <w:r>
        <w:t>M202.0158</w:t>
      </w:r>
    </w:p>
    <w:p>
      <w:r>
        <w:t>Tủ khí hậu</w:t>
      </w:r>
    </w:p>
    <w:p>
      <w:r>
        <w:t>47.400</w:t>
      </w:r>
    </w:p>
    <w:p>
      <w:r>
        <w:t>47.400</w:t>
      </w:r>
    </w:p>
    <w:p>
      <w:r>
        <w:t>628</w:t>
      </w:r>
    </w:p>
    <w:p>
      <w:r>
        <w:t>M202.0159</w:t>
      </w:r>
    </w:p>
    <w:p>
      <w:r>
        <w:t>Thước đo vết nứt</w:t>
      </w:r>
    </w:p>
    <w:p>
      <w:r>
        <w:t>117</w:t>
      </w:r>
    </w:p>
    <w:p>
      <w:r>
        <w:t>117</w:t>
      </w:r>
    </w:p>
    <w:p>
      <w:r>
        <w:t>629</w:t>
      </w:r>
    </w:p>
    <w:p>
      <w:r>
        <w:t>M202.0160</w:t>
      </w:r>
    </w:p>
    <w:p>
      <w:r>
        <w:t>Vi kế</w:t>
      </w:r>
    </w:p>
    <w:p>
      <w:r>
        <w:t>117</w:t>
      </w:r>
    </w:p>
    <w:p>
      <w:r>
        <w:t>117</w:t>
      </w:r>
    </w:p>
    <w:p>
      <w:r>
        <w:t>630</w:t>
      </w:r>
    </w:p>
    <w:p>
      <w:r>
        <w:t>M202.0161</w:t>
      </w:r>
    </w:p>
    <w:p>
      <w:r>
        <w:t>Máy scanner (khổ Ao)</w:t>
      </w:r>
    </w:p>
    <w:p>
      <w:r>
        <w:t>149.078</w:t>
      </w:r>
    </w:p>
    <w:p>
      <w:r>
        <w:t>149.078</w:t>
      </w:r>
    </w:p>
    <w:p>
      <w:r>
        <w:t>631</w:t>
      </w:r>
    </w:p>
    <w:p>
      <w:r>
        <w:t>M202.0162</w:t>
      </w:r>
    </w:p>
    <w:p>
      <w:r>
        <w:t>Máy vẽ plotter</w:t>
      </w:r>
    </w:p>
    <w:p>
      <w:r>
        <w:t>84.979</w:t>
      </w:r>
    </w:p>
    <w:p>
      <w:r>
        <w:t>84.979</w:t>
      </w:r>
    </w:p>
    <w:p>
      <w:r>
        <w:t>632</w:t>
      </w:r>
    </w:p>
    <w:p>
      <w:r>
        <w:t>M202.0163</w:t>
      </w:r>
    </w:p>
    <w:p>
      <w:r>
        <w:t>Máy vi tính</w:t>
      </w:r>
    </w:p>
    <w:p>
      <w:r>
        <w:t>9.630</w:t>
      </w:r>
    </w:p>
    <w:p>
      <w:r>
        <w:t>9.630</w:t>
      </w:r>
    </w:p>
    <w:p>
      <w:r>
        <w:t>633</w:t>
      </w:r>
    </w:p>
    <w:p>
      <w:r>
        <w:t>M202.0164</w:t>
      </w:r>
    </w:p>
    <w:p>
      <w:r>
        <w:t>Máy tính xách tay</w:t>
      </w:r>
    </w:p>
    <w:p>
      <w:r>
        <w:t>17.627</w:t>
      </w:r>
    </w:p>
    <w:p>
      <w:r>
        <w:t>17.627</w:t>
      </w:r>
    </w:p>
    <w:p>
      <w:r>
        <w:t>634</w:t>
      </w:r>
    </w:p>
    <w:p>
      <w:r>
        <w:t>M202.0165</w:t>
      </w:r>
    </w:p>
    <w:p>
      <w:r>
        <w:t>Bể ổn nhiệt</w:t>
      </w:r>
    </w:p>
    <w:p>
      <w:r>
        <w:t>6.521</w:t>
      </w:r>
    </w:p>
    <w:p>
      <w:r>
        <w:t>6.521</w:t>
      </w:r>
    </w:p>
    <w:p>
      <w:r>
        <w:t>635</w:t>
      </w:r>
    </w:p>
    <w:p>
      <w:r>
        <w:t>M202.0166</w:t>
      </w:r>
    </w:p>
    <w:p>
      <w:r>
        <w:t>Bếp gas công nghiệp</w:t>
      </w:r>
    </w:p>
    <w:p>
      <w:r>
        <w:t>1.350</w:t>
      </w:r>
    </w:p>
    <w:p>
      <w:r>
        <w:t>1.350</w:t>
      </w:r>
    </w:p>
    <w:p>
      <w:r>
        <w:t>636</w:t>
      </w:r>
    </w:p>
    <w:p>
      <w:r>
        <w:t>M202.0167</w:t>
      </w:r>
    </w:p>
    <w:p>
      <w:r>
        <w:t>Bình thử bọt khí</w:t>
      </w:r>
    </w:p>
    <w:p>
      <w:r>
        <w:t>22.275</w:t>
      </w:r>
    </w:p>
    <w:p>
      <w:r>
        <w:t>22.275</w:t>
      </w:r>
    </w:p>
    <w:p>
      <w:r>
        <w:t>637</w:t>
      </w:r>
    </w:p>
    <w:p>
      <w:r>
        <w:t>M202.0168</w:t>
      </w:r>
    </w:p>
    <w:p>
      <w:r>
        <w:t>Bộ dụng cụ xác định hàm lượng cát</w:t>
      </w:r>
    </w:p>
    <w:p>
      <w:r>
        <w:t>1.538</w:t>
      </w:r>
    </w:p>
    <w:p>
      <w:r>
        <w:t>1.538</w:t>
      </w:r>
    </w:p>
    <w:p>
      <w:r>
        <w:t>638</w:t>
      </w:r>
    </w:p>
    <w:p>
      <w:r>
        <w:t>M202.0169</w:t>
      </w:r>
    </w:p>
    <w:p>
      <w:r>
        <w:t>Bộ thiết bị thí nghiệm điểm hóa mềm (ELE)</w:t>
      </w:r>
    </w:p>
    <w:p>
      <w:r>
        <w:t>234.848</w:t>
      </w:r>
    </w:p>
    <w:p>
      <w:r>
        <w:t>234.848</w:t>
      </w:r>
    </w:p>
    <w:p>
      <w:r>
        <w:t>639</w:t>
      </w:r>
    </w:p>
    <w:p>
      <w:r>
        <w:t>M202.0170</w:t>
      </w:r>
    </w:p>
    <w:p>
      <w:r>
        <w:t>Dụng cụ đo nhám</w:t>
      </w:r>
    </w:p>
    <w:p>
      <w:r>
        <w:t>513</w:t>
      </w:r>
    </w:p>
    <w:p>
      <w:r>
        <w:t>513</w:t>
      </w:r>
    </w:p>
    <w:p>
      <w:r>
        <w:t>640</w:t>
      </w:r>
    </w:p>
    <w:p>
      <w:r>
        <w:t>M202.0171</w:t>
      </w:r>
    </w:p>
    <w:p>
      <w:r>
        <w:t>Dụng cụ thử va đập bi rơi</w:t>
      </w:r>
    </w:p>
    <w:p>
      <w:r>
        <w:t>1.230</w:t>
      </w:r>
    </w:p>
    <w:p>
      <w:r>
        <w:t>1.230</w:t>
      </w:r>
    </w:p>
    <w:p>
      <w:r>
        <w:t>641</w:t>
      </w:r>
    </w:p>
    <w:p>
      <w:r>
        <w:t>M202.0172</w:t>
      </w:r>
    </w:p>
    <w:p>
      <w:r>
        <w:t>Dụng cụ thử va đập con lắc</w:t>
      </w:r>
    </w:p>
    <w:p>
      <w:r>
        <w:t>1.230</w:t>
      </w:r>
    </w:p>
    <w:p>
      <w:r>
        <w:t>1.230</w:t>
      </w:r>
    </w:p>
    <w:p>
      <w:r>
        <w:t>642</w:t>
      </w:r>
    </w:p>
    <w:p>
      <w:r>
        <w:t>M202.0173</w:t>
      </w:r>
    </w:p>
    <w:p>
      <w:r>
        <w:t>Dụng cụ thử xuyên</w:t>
      </w:r>
    </w:p>
    <w:p>
      <w:r>
        <w:t>1.948</w:t>
      </w:r>
    </w:p>
    <w:p>
      <w:r>
        <w:t>1.948</w:t>
      </w:r>
    </w:p>
    <w:p>
      <w:r>
        <w:t>643</w:t>
      </w:r>
    </w:p>
    <w:p>
      <w:r>
        <w:t>M202.0174</w:t>
      </w:r>
    </w:p>
    <w:p>
      <w:r>
        <w:t>Dụng cụ xác định sự thay đổi chiều dài của mẫu vữa</w:t>
      </w:r>
    </w:p>
    <w:p>
      <w:r>
        <w:t>1.782</w:t>
      </w:r>
    </w:p>
    <w:p>
      <w:r>
        <w:t>1.782</w:t>
      </w:r>
    </w:p>
    <w:p>
      <w:r>
        <w:t>644</w:t>
      </w:r>
    </w:p>
    <w:p>
      <w:r>
        <w:t>M202.0175</w:t>
      </w:r>
    </w:p>
    <w:p>
      <w:r>
        <w:t>Dụng cụ xác định thời gian bắt đầu đông kết</w:t>
      </w:r>
    </w:p>
    <w:p>
      <w:r>
        <w:t>2.625</w:t>
      </w:r>
    </w:p>
    <w:p>
      <w:r>
        <w:t>2.625</w:t>
      </w:r>
    </w:p>
    <w:p>
      <w:r>
        <w:t>645</w:t>
      </w:r>
    </w:p>
    <w:p>
      <w:r>
        <w:t>M202.0176</w:t>
      </w:r>
    </w:p>
    <w:p>
      <w:r>
        <w:t>Khoáng chuẩn</w:t>
      </w:r>
    </w:p>
    <w:p>
      <w:r>
        <w:t>875</w:t>
      </w:r>
    </w:p>
    <w:p>
      <w:r>
        <w:t>875</w:t>
      </w:r>
    </w:p>
    <w:p>
      <w:r>
        <w:t>646</w:t>
      </w:r>
    </w:p>
    <w:p>
      <w:r>
        <w:t>M202.0177</w:t>
      </w:r>
    </w:p>
    <w:p>
      <w:r>
        <w:t>Khung giá máy &amp; Máy gia tải 50 tấn kỹ thuật số</w:t>
      </w:r>
    </w:p>
    <w:p>
      <w:r>
        <w:t>28.877</w:t>
      </w:r>
    </w:p>
    <w:p>
      <w:r>
        <w:t>28.877</w:t>
      </w:r>
    </w:p>
    <w:p>
      <w:r>
        <w:t>647</w:t>
      </w:r>
    </w:p>
    <w:p>
      <w:r>
        <w:t>M202.0178</w:t>
      </w:r>
    </w:p>
    <w:p>
      <w:r>
        <w:t>Máy Gigarang</w:t>
      </w:r>
    </w:p>
    <w:p>
      <w:r>
        <w:t>8.750</w:t>
      </w:r>
    </w:p>
    <w:p>
      <w:r>
        <w:t>8.750</w:t>
      </w:r>
    </w:p>
    <w:p>
      <w:r>
        <w:t>648</w:t>
      </w:r>
    </w:p>
    <w:p>
      <w:r>
        <w:t>M202.0179</w:t>
      </w:r>
    </w:p>
    <w:p>
      <w:r>
        <w:t>Máy SHWD</w:t>
      </w:r>
    </w:p>
    <w:p>
      <w:r>
        <w:t>1.645.466</w:t>
      </w:r>
    </w:p>
    <w:p>
      <w:r>
        <w:t>1.645.466</w:t>
      </w:r>
    </w:p>
    <w:p>
      <w:r>
        <w:t>649</w:t>
      </w:r>
    </w:p>
    <w:p>
      <w:r>
        <w:t>M202.0180</w:t>
      </w:r>
    </w:p>
    <w:p>
      <w:r>
        <w:t>Máy bào gỗ</w:t>
      </w:r>
    </w:p>
    <w:p>
      <w:r>
        <w:t>2.967</w:t>
      </w:r>
    </w:p>
    <w:p>
      <w:r>
        <w:t>2.967</w:t>
      </w:r>
    </w:p>
    <w:p>
      <w:r>
        <w:t>650</w:t>
      </w:r>
    </w:p>
    <w:p>
      <w:r>
        <w:t>M202.0181</w:t>
      </w:r>
    </w:p>
    <w:p>
      <w:r>
        <w:t>Máy cắt Makita</w:t>
      </w:r>
    </w:p>
    <w:p>
      <w:r>
        <w:t>3.482</w:t>
      </w:r>
    </w:p>
    <w:p>
      <w:r>
        <w:t>3.482</w:t>
      </w:r>
    </w:p>
    <w:p>
      <w:r>
        <w:t>651</w:t>
      </w:r>
    </w:p>
    <w:p>
      <w:r>
        <w:t>M202.0182</w:t>
      </w:r>
    </w:p>
    <w:p>
      <w:r>
        <w:t>Máy cắt phẳng</w:t>
      </w:r>
    </w:p>
    <w:p>
      <w:r>
        <w:t>20.625</w:t>
      </w:r>
    </w:p>
    <w:p>
      <w:r>
        <w:t>20.625</w:t>
      </w:r>
    </w:p>
    <w:p>
      <w:r>
        <w:t>652</w:t>
      </w:r>
    </w:p>
    <w:p>
      <w:r>
        <w:t>M202.0183</w:t>
      </w:r>
    </w:p>
    <w:p>
      <w:r>
        <w:t>Máy đầm xoay</w:t>
      </w:r>
    </w:p>
    <w:p>
      <w:r>
        <w:t>5.876</w:t>
      </w:r>
    </w:p>
    <w:p>
      <w:r>
        <w:t>5.876</w:t>
      </w:r>
    </w:p>
    <w:p>
      <w:r>
        <w:t>653</w:t>
      </w:r>
    </w:p>
    <w:p>
      <w:r>
        <w:t>M202.0184</w:t>
      </w:r>
    </w:p>
    <w:p>
      <w:r>
        <w:t>Máy đo chiều dày lớp bê tông bảo vệ và đo đường kính cốt thép</w:t>
      </w:r>
    </w:p>
    <w:p>
      <w:r>
        <w:t>88.621</w:t>
      </w:r>
    </w:p>
    <w:p>
      <w:r>
        <w:t>88.621</w:t>
      </w:r>
    </w:p>
    <w:p>
      <w:r>
        <w:t>654</w:t>
      </w:r>
    </w:p>
    <w:p>
      <w:r>
        <w:t>M202.0185</w:t>
      </w:r>
    </w:p>
    <w:p>
      <w:r>
        <w:t>Máy đo độ đàn hồi</w:t>
      </w:r>
    </w:p>
    <w:p>
      <w:r>
        <w:t>48.514</w:t>
      </w:r>
    </w:p>
    <w:p>
      <w:r>
        <w:t>48.514</w:t>
      </w:r>
    </w:p>
    <w:p>
      <w:r>
        <w:t>655</w:t>
      </w:r>
    </w:p>
    <w:p>
      <w:r>
        <w:t>M202.0186</w:t>
      </w:r>
    </w:p>
    <w:p>
      <w:r>
        <w:t>Máy kéo, nén thủy lực 0,5 tấn</w:t>
      </w:r>
    </w:p>
    <w:p>
      <w:r>
        <w:t>7.323</w:t>
      </w:r>
    </w:p>
    <w:p>
      <w:r>
        <w:t>7.323</w:t>
      </w:r>
    </w:p>
    <w:p>
      <w:r>
        <w:t>656</w:t>
      </w:r>
    </w:p>
    <w:p>
      <w:r>
        <w:t>M202.0187</w:t>
      </w:r>
    </w:p>
    <w:p>
      <w:r>
        <w:t>Máy kéo, nén thủy lực 20 tấn</w:t>
      </w:r>
    </w:p>
    <w:p>
      <w:r>
        <w:t>21.875</w:t>
      </w:r>
    </w:p>
    <w:p>
      <w:r>
        <w:t>21.875</w:t>
      </w:r>
    </w:p>
    <w:p>
      <w:r>
        <w:t>657</w:t>
      </w:r>
    </w:p>
    <w:p>
      <w:r>
        <w:t>M202.0188</w:t>
      </w:r>
    </w:p>
    <w:p>
      <w:r>
        <w:t>Máy kéo, nén thủy lực 200 tấn</w:t>
      </w:r>
    </w:p>
    <w:p>
      <w:r>
        <w:t>48.050</w:t>
      </w:r>
    </w:p>
    <w:p>
      <w:r>
        <w:t>48.050</w:t>
      </w:r>
    </w:p>
    <w:p>
      <w:r>
        <w:t>658</w:t>
      </w:r>
    </w:p>
    <w:p>
      <w:r>
        <w:t>M202.0189</w:t>
      </w:r>
    </w:p>
    <w:p>
      <w:r>
        <w:t>Máy kéo, nén thủy lực 50 tấn</w:t>
      </w:r>
    </w:p>
    <w:p>
      <w:r>
        <w:t>27.633</w:t>
      </w:r>
    </w:p>
    <w:p>
      <w:r>
        <w:t>27.633</w:t>
      </w:r>
    </w:p>
    <w:p>
      <w:r>
        <w:t>659</w:t>
      </w:r>
    </w:p>
    <w:p>
      <w:r>
        <w:t>M202.0190</w:t>
      </w:r>
    </w:p>
    <w:p>
      <w:r>
        <w:t>Máy khoan lấy mẫu chuyên dụng</w:t>
      </w:r>
    </w:p>
    <w:p>
      <w:r>
        <w:t>5.950</w:t>
      </w:r>
    </w:p>
    <w:p>
      <w:r>
        <w:t>5.950</w:t>
      </w:r>
    </w:p>
    <w:p>
      <w:r>
        <w:t>660</w:t>
      </w:r>
    </w:p>
    <w:p>
      <w:r>
        <w:t>M202.0191</w:t>
      </w:r>
    </w:p>
    <w:p>
      <w:r>
        <w:t>Máy khuấy và làm mát nước</w:t>
      </w:r>
    </w:p>
    <w:p>
      <w:r>
        <w:t>4.813</w:t>
      </w:r>
    </w:p>
    <w:p>
      <w:r>
        <w:t>4.813</w:t>
      </w:r>
    </w:p>
    <w:p>
      <w:r>
        <w:t>661</w:t>
      </w:r>
    </w:p>
    <w:p>
      <w:r>
        <w:t>M202.0192</w:t>
      </w:r>
    </w:p>
    <w:p>
      <w:r>
        <w:t>Máy thử cường độ bám dính</w:t>
      </w:r>
    </w:p>
    <w:p>
      <w:r>
        <w:t>12.600</w:t>
      </w:r>
    </w:p>
    <w:p>
      <w:r>
        <w:t>12.600</w:t>
      </w:r>
    </w:p>
    <w:p>
      <w:r>
        <w:t>662</w:t>
      </w:r>
    </w:p>
    <w:p>
      <w:r>
        <w:t>M202.0193</w:t>
      </w:r>
    </w:p>
    <w:p>
      <w:r>
        <w:t>Máy thử độ chống thấm</w:t>
      </w:r>
    </w:p>
    <w:p>
      <w:r>
        <w:t>14.850</w:t>
      </w:r>
    </w:p>
    <w:p>
      <w:r>
        <w:t>14.850</w:t>
      </w:r>
    </w:p>
    <w:p>
      <w:r>
        <w:t>663</w:t>
      </w:r>
    </w:p>
    <w:p>
      <w:r>
        <w:t>M202.0194</w:t>
      </w:r>
    </w:p>
    <w:p>
      <w:r>
        <w:t>Máy thử kéo xác định cường độ bám dính</w:t>
      </w:r>
    </w:p>
    <w:p>
      <w:r>
        <w:t>12.600</w:t>
      </w:r>
    </w:p>
    <w:p>
      <w:r>
        <w:t>12.600</w:t>
      </w:r>
    </w:p>
    <w:p>
      <w:r>
        <w:t>664</w:t>
      </w:r>
    </w:p>
    <w:p>
      <w:r>
        <w:t>M202.0195</w:t>
      </w:r>
    </w:p>
    <w:p>
      <w:r>
        <w:t>Máy xác định độ thấm nước của bê tông kiểu C430 (hoặc C431)</w:t>
      </w:r>
    </w:p>
    <w:p>
      <w:r>
        <w:t>16.119</w:t>
      </w:r>
    </w:p>
    <w:p>
      <w:r>
        <w:t>16.119</w:t>
      </w:r>
    </w:p>
    <w:p>
      <w:r>
        <w:t>665</w:t>
      </w:r>
    </w:p>
    <w:p>
      <w:r>
        <w:t>M202.0196</w:t>
      </w:r>
    </w:p>
    <w:p>
      <w:r>
        <w:t>Nhớt kế</w:t>
      </w:r>
    </w:p>
    <w:p>
      <w:r>
        <w:t>20.500</w:t>
      </w:r>
    </w:p>
    <w:p>
      <w:r>
        <w:t>20.500</w:t>
      </w:r>
    </w:p>
    <w:p>
      <w:r>
        <w:t>666</w:t>
      </w:r>
    </w:p>
    <w:p>
      <w:r>
        <w:t>M202.0197</w:t>
      </w:r>
    </w:p>
    <w:p>
      <w:r>
        <w:t>Nhớt kế Suttard</w:t>
      </w:r>
    </w:p>
    <w:p>
      <w:r>
        <w:t>154</w:t>
      </w:r>
    </w:p>
    <w:p>
      <w:r>
        <w:t>154</w:t>
      </w:r>
    </w:p>
    <w:p>
      <w:r>
        <w:t>667</w:t>
      </w:r>
    </w:p>
    <w:p>
      <w:r>
        <w:t>M202.0198</w:t>
      </w:r>
    </w:p>
    <w:p>
      <w:r>
        <w:t>Nhớt kế Vebe</w:t>
      </w:r>
    </w:p>
    <w:p>
      <w:r>
        <w:t>6.150</w:t>
      </w:r>
    </w:p>
    <w:p>
      <w:r>
        <w:t>6.150</w:t>
      </w:r>
    </w:p>
    <w:p>
      <w:r>
        <w:t>668</w:t>
      </w:r>
    </w:p>
    <w:p>
      <w:r>
        <w:t>M202.0199</w:t>
      </w:r>
    </w:p>
    <w:p>
      <w:r>
        <w:t>Súng bật nẩy</w:t>
      </w:r>
    </w:p>
    <w:p>
      <w:r>
        <w:t>7.875</w:t>
      </w:r>
    </w:p>
    <w:p>
      <w:r>
        <w:t>7.875</w:t>
      </w:r>
    </w:p>
    <w:p>
      <w:r>
        <w:t>669</w:t>
      </w:r>
    </w:p>
    <w:p>
      <w:r>
        <w:t>M202.0200</w:t>
      </w:r>
    </w:p>
    <w:p>
      <w:r>
        <w:t>Thiết bị đo góc nghỉ của cát</w:t>
      </w:r>
    </w:p>
    <w:p>
      <w:r>
        <w:t>1.650</w:t>
      </w:r>
    </w:p>
    <w:p>
      <w:r>
        <w:t>1.650</w:t>
      </w:r>
    </w:p>
    <w:p>
      <w:r>
        <w:t>670</w:t>
      </w:r>
    </w:p>
    <w:p>
      <w:r>
        <w:t>M202.0201</w:t>
      </w:r>
    </w:p>
    <w:p>
      <w:r>
        <w:t>Thiết bị đo góc nghỉ tự nhiên của đất rời</w:t>
      </w:r>
    </w:p>
    <w:p>
      <w:r>
        <w:t>1.238</w:t>
      </w:r>
    </w:p>
    <w:p>
      <w:r>
        <w:t>1.238</w:t>
      </w:r>
    </w:p>
    <w:p>
      <w:r>
        <w:t>671</w:t>
      </w:r>
    </w:p>
    <w:p>
      <w:r>
        <w:t>M202.0202</w:t>
      </w:r>
    </w:p>
    <w:p>
      <w:r>
        <w:t>Thiết bị đo nhiệt độ bê tông</w:t>
      </w:r>
    </w:p>
    <w:p>
      <w:r>
        <w:t>1.575</w:t>
      </w:r>
    </w:p>
    <w:p>
      <w:r>
        <w:t>1.575</w:t>
      </w:r>
    </w:p>
    <w:p>
      <w:r>
        <w:t>672</w:t>
      </w:r>
    </w:p>
    <w:p>
      <w:r>
        <w:t>M202.0203</w:t>
      </w:r>
    </w:p>
    <w:p>
      <w:r>
        <w:t>Thiết bị đo nhiệt lượng</w:t>
      </w:r>
    </w:p>
    <w:p>
      <w:r>
        <w:t>1.313</w:t>
      </w:r>
    </w:p>
    <w:p>
      <w:r>
        <w:t>1.313</w:t>
      </w:r>
    </w:p>
    <w:p>
      <w:r>
        <w:t>673</w:t>
      </w:r>
    </w:p>
    <w:p>
      <w:r>
        <w:t>M202.0204</w:t>
      </w:r>
    </w:p>
    <w:p>
      <w:r>
        <w:t>Thiết bị gia nhiệt vòng và bi</w:t>
      </w:r>
    </w:p>
    <w:p>
      <w:r>
        <w:t>8.750</w:t>
      </w:r>
    </w:p>
    <w:p>
      <w:r>
        <w:t>8.750</w:t>
      </w:r>
    </w:p>
    <w:p>
      <w:r>
        <w:t>674</w:t>
      </w:r>
    </w:p>
    <w:p>
      <w:r>
        <w:t>M202.0205</w:t>
      </w:r>
    </w:p>
    <w:p>
      <w:r>
        <w:t>Thiết bị thử tải trọng</w:t>
      </w:r>
    </w:p>
    <w:p>
      <w:r>
        <w:t>8.750</w:t>
      </w:r>
    </w:p>
    <w:p>
      <w:r>
        <w:t>8.750</w:t>
      </w:r>
    </w:p>
    <w:p>
      <w:r>
        <w:t>675</w:t>
      </w:r>
    </w:p>
    <w:p>
      <w:r>
        <w:t>M202.0206</w:t>
      </w:r>
    </w:p>
    <w:p>
      <w:r>
        <w:t>Thiết bị wheel tracking</w:t>
      </w:r>
    </w:p>
    <w:p>
      <w:r>
        <w:t>1.075.080</w:t>
      </w:r>
    </w:p>
    <w:p>
      <w:r>
        <w:t>1.075.080</w:t>
      </w:r>
    </w:p>
    <w:p>
      <w:r>
        <w:t>676</w:t>
      </w:r>
    </w:p>
    <w:p>
      <w:r>
        <w:t>M202.0207</w:t>
      </w:r>
    </w:p>
    <w:p>
      <w:r>
        <w:t>Thiết bị xác định độ bền cọ rửa</w:t>
      </w:r>
    </w:p>
    <w:p>
      <w:r>
        <w:t>33.000</w:t>
      </w:r>
    </w:p>
    <w:p>
      <w:r>
        <w:t>33.000</w:t>
      </w:r>
    </w:p>
    <w:p>
      <w:r>
        <w:t>677</w:t>
      </w:r>
    </w:p>
    <w:p>
      <w:r>
        <w:t>M202.0208</w:t>
      </w:r>
    </w:p>
    <w:p>
      <w:r>
        <w:t>Thiết bị xác định thay đổi chiều cao cột vữa</w:t>
      </w:r>
    </w:p>
    <w:p>
      <w:r>
        <w:t>1.025</w:t>
      </w:r>
    </w:p>
    <w:p>
      <w:r>
        <w:t>1.025</w:t>
      </w:r>
    </w:p>
    <w:p>
      <w:r>
        <w:t>678</w:t>
      </w:r>
    </w:p>
    <w:p>
      <w:r>
        <w:t>M202.0209</w:t>
      </w:r>
    </w:p>
    <w:p>
      <w:r>
        <w:t>Xe chuyên dùng</w:t>
      </w:r>
    </w:p>
    <w:p>
      <w:r>
        <w:t>436.800</w:t>
      </w:r>
    </w:p>
    <w:p>
      <w:r>
        <w:t>436.800</w:t>
      </w:r>
    </w:p>
    <w:p>
      <w:r>
        <w:t>679</w:t>
      </w:r>
    </w:p>
    <w:p>
      <w:r>
        <w:t>M202.0210</w:t>
      </w:r>
    </w:p>
    <w:p>
      <w:r>
        <w:t>Dụng cụ vòng và bi</w:t>
      </w:r>
    </w:p>
    <w:p>
      <w:r>
        <w:t>3.588</w:t>
      </w:r>
    </w:p>
    <w:p>
      <w:r>
        <w:t>3.588</w:t>
      </w:r>
    </w:p>
    <w:p>
      <w:r>
        <w:t>M203.0000</w:t>
      </w:r>
    </w:p>
    <w:p>
      <w:r>
        <w:t>MÁY VÀ THIẾT BỊ THÍ NGHIỆM ĐIỆN, ĐƯỜNG DÂY VÀ TRẠM BIẾN ÁP</w:t>
      </w:r>
    </w:p>
    <w:p>
      <w:r>
        <w:t>680</w:t>
      </w:r>
    </w:p>
    <w:p>
      <w:r>
        <w:t>M203.0001</w:t>
      </w:r>
    </w:p>
    <w:p>
      <w:r>
        <w:t>Bộ tạo nguồn 3 pha</w:t>
      </w:r>
    </w:p>
    <w:p>
      <w:r>
        <w:t>404.287</w:t>
      </w:r>
    </w:p>
    <w:p>
      <w:r>
        <w:t>404.287</w:t>
      </w:r>
    </w:p>
    <w:p>
      <w:r>
        <w:t>681</w:t>
      </w:r>
    </w:p>
    <w:p>
      <w:r>
        <w:t>M203.0002</w:t>
      </w:r>
    </w:p>
    <w:p>
      <w:r>
        <w:t>Bộ nguồn AC-DC</w:t>
      </w:r>
    </w:p>
    <w:p>
      <w:r>
        <w:t>39.763</w:t>
      </w:r>
    </w:p>
    <w:p>
      <w:r>
        <w:t>39.763</w:t>
      </w:r>
    </w:p>
    <w:p>
      <w:r>
        <w:t>682</w:t>
      </w:r>
    </w:p>
    <w:p>
      <w:r>
        <w:t>M203.0003</w:t>
      </w:r>
    </w:p>
    <w:p>
      <w:r>
        <w:t>Công tơ mẫu xách tay</w:t>
      </w:r>
    </w:p>
    <w:p>
      <w:r>
        <w:t>167.533</w:t>
      </w:r>
    </w:p>
    <w:p>
      <w:r>
        <w:t>167.533</w:t>
      </w:r>
    </w:p>
    <w:p>
      <w:r>
        <w:t>683</w:t>
      </w:r>
    </w:p>
    <w:p>
      <w:r>
        <w:t>M203.0004</w:t>
      </w:r>
    </w:p>
    <w:p>
      <w:r>
        <w:t>Hộp bộ đo tgd Delta</w:t>
      </w:r>
    </w:p>
    <w:p>
      <w:r>
        <w:t>796.170</w:t>
      </w:r>
    </w:p>
    <w:p>
      <w:r>
        <w:t>796.170</w:t>
      </w:r>
    </w:p>
    <w:p>
      <w:r>
        <w:t>684</w:t>
      </w:r>
    </w:p>
    <w:p>
      <w:r>
        <w:t>M203.0005</w:t>
      </w:r>
    </w:p>
    <w:p>
      <w:r>
        <w:t>Hợp bộ đo lường</w:t>
      </w:r>
    </w:p>
    <w:p>
      <w:r>
        <w:t>752.669</w:t>
      </w:r>
    </w:p>
    <w:p>
      <w:r>
        <w:t>752.669</w:t>
      </w:r>
    </w:p>
    <w:p>
      <w:r>
        <w:t>685</w:t>
      </w:r>
    </w:p>
    <w:p>
      <w:r>
        <w:t>M203.0006</w:t>
      </w:r>
    </w:p>
    <w:p>
      <w:r>
        <w:t>Hợp bộ phân tích hàm lượng khí</w:t>
      </w:r>
    </w:p>
    <w:p>
      <w:r>
        <w:t>1.287.736</w:t>
      </w:r>
    </w:p>
    <w:p>
      <w:r>
        <w:t>1.287.736</w:t>
      </w:r>
    </w:p>
    <w:p>
      <w:r>
        <w:t>686</w:t>
      </w:r>
    </w:p>
    <w:p>
      <w:r>
        <w:t>M203.0007</w:t>
      </w:r>
    </w:p>
    <w:p>
      <w:r>
        <w:t>Hợp bộ thí nghiệm cao áp</w:t>
      </w:r>
    </w:p>
    <w:p>
      <w:r>
        <w:t>403.740</w:t>
      </w:r>
    </w:p>
    <w:p>
      <w:r>
        <w:t>403.740</w:t>
      </w:r>
    </w:p>
    <w:p>
      <w:r>
        <w:t>687</w:t>
      </w:r>
    </w:p>
    <w:p>
      <w:r>
        <w:t>M203.0008</w:t>
      </w:r>
    </w:p>
    <w:p>
      <w:r>
        <w:t>Hợp bộ thí nghiệm rơle</w:t>
      </w:r>
    </w:p>
    <w:p>
      <w:r>
        <w:t>760.420</w:t>
      </w:r>
    </w:p>
    <w:p>
      <w:r>
        <w:t>760.420</w:t>
      </w:r>
    </w:p>
    <w:p>
      <w:r>
        <w:t>688</w:t>
      </w:r>
    </w:p>
    <w:p>
      <w:r>
        <w:t>M203.0009</w:t>
      </w:r>
    </w:p>
    <w:p>
      <w:r>
        <w:t>Máy điều chỉnh điện áp 1pha</w:t>
      </w:r>
    </w:p>
    <w:p>
      <w:r>
        <w:t>16.679</w:t>
      </w:r>
    </w:p>
    <w:p>
      <w:r>
        <w:t>16.679</w:t>
      </w:r>
    </w:p>
    <w:p>
      <w:r>
        <w:t>689</w:t>
      </w:r>
    </w:p>
    <w:p>
      <w:r>
        <w:t>M203.0010</w:t>
      </w:r>
    </w:p>
    <w:p>
      <w:r>
        <w:t>Máy đo độ A xít</w:t>
      </w:r>
    </w:p>
    <w:p>
      <w:r>
        <w:t>145.190</w:t>
      </w:r>
    </w:p>
    <w:p>
      <w:r>
        <w:t>145.190</w:t>
      </w:r>
    </w:p>
    <w:p>
      <w:r>
        <w:t>690</w:t>
      </w:r>
    </w:p>
    <w:p>
      <w:r>
        <w:t>M203.0011</w:t>
      </w:r>
    </w:p>
    <w:p>
      <w:r>
        <w:t>Máy đo độ chớp cháy kín</w:t>
      </w:r>
    </w:p>
    <w:p>
      <w:r>
        <w:t>139.170</w:t>
      </w:r>
    </w:p>
    <w:p>
      <w:r>
        <w:t>139.170</w:t>
      </w:r>
    </w:p>
    <w:p>
      <w:r>
        <w:t>691</w:t>
      </w:r>
    </w:p>
    <w:p>
      <w:r>
        <w:t>M203.0012</w:t>
      </w:r>
    </w:p>
    <w:p>
      <w:r>
        <w:t>Máy đo độ nhớt</w:t>
      </w:r>
    </w:p>
    <w:p>
      <w:r>
        <w:t>119.562</w:t>
      </w:r>
    </w:p>
    <w:p>
      <w:r>
        <w:t>119.562</w:t>
      </w:r>
    </w:p>
    <w:p>
      <w:r>
        <w:t>692</w:t>
      </w:r>
    </w:p>
    <w:p>
      <w:r>
        <w:t>M203.0013</w:t>
      </w:r>
    </w:p>
    <w:p>
      <w:r>
        <w:t>Máy đo điện áp xuyên thủng</w:t>
      </w:r>
    </w:p>
    <w:p>
      <w:r>
        <w:t>29.093</w:t>
      </w:r>
    </w:p>
    <w:p>
      <w:r>
        <w:t>29.093</w:t>
      </w:r>
    </w:p>
    <w:p>
      <w:r>
        <w:t>693</w:t>
      </w:r>
    </w:p>
    <w:p>
      <w:r>
        <w:t>M203.0014</w:t>
      </w:r>
    </w:p>
    <w:p>
      <w:r>
        <w:t>Máy đo điện trở một chiều</w:t>
      </w:r>
    </w:p>
    <w:p>
      <w:r>
        <w:t>142.910</w:t>
      </w:r>
    </w:p>
    <w:p>
      <w:r>
        <w:t>142.910</w:t>
      </w:r>
    </w:p>
    <w:p>
      <w:r>
        <w:t>694</w:t>
      </w:r>
    </w:p>
    <w:p>
      <w:r>
        <w:t>M203.0015</w:t>
      </w:r>
    </w:p>
    <w:p>
      <w:r>
        <w:t>Máy đo điện trở tiếp địa</w:t>
      </w:r>
    </w:p>
    <w:p>
      <w:r>
        <w:t>48.609</w:t>
      </w:r>
    </w:p>
    <w:p>
      <w:r>
        <w:t>48.609</w:t>
      </w:r>
    </w:p>
    <w:p>
      <w:r>
        <w:t>695</w:t>
      </w:r>
    </w:p>
    <w:p>
      <w:r>
        <w:t>M203.0016</w:t>
      </w:r>
    </w:p>
    <w:p>
      <w:r>
        <w:t>Máy đo điện trở tiếp xúc</w:t>
      </w:r>
    </w:p>
    <w:p>
      <w:r>
        <w:t>83.447</w:t>
      </w:r>
    </w:p>
    <w:p>
      <w:r>
        <w:t>83.447</w:t>
      </w:r>
    </w:p>
    <w:p>
      <w:r>
        <w:t>696</w:t>
      </w:r>
    </w:p>
    <w:p>
      <w:r>
        <w:t>M203.0017</w:t>
      </w:r>
    </w:p>
    <w:p>
      <w:r>
        <w:t>Cầu đo tang dầu cách điện</w:t>
      </w:r>
    </w:p>
    <w:p>
      <w:r>
        <w:t>290.561</w:t>
      </w:r>
    </w:p>
    <w:p>
      <w:r>
        <w:t>290.561</w:t>
      </w:r>
    </w:p>
    <w:p>
      <w:r>
        <w:t>697</w:t>
      </w:r>
    </w:p>
    <w:p>
      <w:r>
        <w:t>M203.0018</w:t>
      </w:r>
    </w:p>
    <w:p>
      <w:r>
        <w:t>Máy đo tỷ trọng</w:t>
      </w:r>
    </w:p>
    <w:p>
      <w:r>
        <w:t>58.459</w:t>
      </w:r>
    </w:p>
    <w:p>
      <w:r>
        <w:t>58.459</w:t>
      </w:r>
    </w:p>
    <w:p>
      <w:r>
        <w:t>698</w:t>
      </w:r>
    </w:p>
    <w:p>
      <w:r>
        <w:t>M203.0019</w:t>
      </w:r>
    </w:p>
    <w:p>
      <w:r>
        <w:t>Máy đo vạn năng</w:t>
      </w:r>
    </w:p>
    <w:p>
      <w:r>
        <w:t>120.292</w:t>
      </w:r>
    </w:p>
    <w:p>
      <w:r>
        <w:t>120.292</w:t>
      </w:r>
    </w:p>
    <w:p>
      <w:r>
        <w:t>699</w:t>
      </w:r>
    </w:p>
    <w:p>
      <w:r>
        <w:t>M203.0020</w:t>
      </w:r>
    </w:p>
    <w:p>
      <w:r>
        <w:t>Máy chụp sóng</w:t>
      </w:r>
    </w:p>
    <w:p>
      <w:r>
        <w:t>414.684</w:t>
      </w:r>
    </w:p>
    <w:p>
      <w:r>
        <w:t>414.684</w:t>
      </w:r>
    </w:p>
    <w:p>
      <w:r>
        <w:t>700</w:t>
      </w:r>
    </w:p>
    <w:p>
      <w:r>
        <w:t>M203.0021</w:t>
      </w:r>
    </w:p>
    <w:p>
      <w:r>
        <w:t>Máy kiểm tra độ ổn định oxy hoá dầu</w:t>
      </w:r>
    </w:p>
    <w:p>
      <w:r>
        <w:t>297.584</w:t>
      </w:r>
    </w:p>
    <w:p>
      <w:r>
        <w:t>297.584</w:t>
      </w:r>
    </w:p>
    <w:p>
      <w:r>
        <w:t>701</w:t>
      </w:r>
    </w:p>
    <w:p>
      <w:r>
        <w:t>M203.0022</w:t>
      </w:r>
    </w:p>
    <w:p>
      <w:r>
        <w:t>Máy phát tần số</w:t>
      </w:r>
    </w:p>
    <w:p>
      <w:r>
        <w:t>105.974</w:t>
      </w:r>
    </w:p>
    <w:p>
      <w:r>
        <w:t>105.974</w:t>
      </w:r>
    </w:p>
    <w:p>
      <w:r>
        <w:t>702</w:t>
      </w:r>
    </w:p>
    <w:p>
      <w:r>
        <w:t>M203.0023</w:t>
      </w:r>
    </w:p>
    <w:p>
      <w:r>
        <w:t>Máy phân tích độ ẩm khí SF6</w:t>
      </w:r>
    </w:p>
    <w:p>
      <w:r>
        <w:t>146.558</w:t>
      </w:r>
    </w:p>
    <w:p>
      <w:r>
        <w:t>146.558</w:t>
      </w:r>
    </w:p>
    <w:p>
      <w:r>
        <w:t>703</w:t>
      </w:r>
    </w:p>
    <w:p>
      <w:r>
        <w:t>M203.0024</w:t>
      </w:r>
    </w:p>
    <w:p>
      <w:r>
        <w:t>Máy đo vi lượng ẩm</w:t>
      </w:r>
    </w:p>
    <w:p>
      <w:r>
        <w:t>132.604</w:t>
      </w:r>
    </w:p>
    <w:p>
      <w:r>
        <w:t>132.604</w:t>
      </w:r>
    </w:p>
    <w:p>
      <w:r>
        <w:t>704</w:t>
      </w:r>
    </w:p>
    <w:p>
      <w:r>
        <w:t>M203.0025</w:t>
      </w:r>
    </w:p>
    <w:p>
      <w:r>
        <w:t>Mê gôm mét</w:t>
      </w:r>
    </w:p>
    <w:p>
      <w:r>
        <w:t>40.128</w:t>
      </w:r>
    </w:p>
    <w:p>
      <w:r>
        <w:t>40.128</w:t>
      </w:r>
    </w:p>
    <w:p>
      <w:r>
        <w:t>705</w:t>
      </w:r>
    </w:p>
    <w:p>
      <w:r>
        <w:t>M203.0026</w:t>
      </w:r>
    </w:p>
    <w:p>
      <w:r>
        <w:t>Thiết bị kiểm tra áp lực</w:t>
      </w:r>
    </w:p>
    <w:p>
      <w:r>
        <w:t>68.673</w:t>
      </w:r>
    </w:p>
    <w:p>
      <w:r>
        <w:t>68.673</w:t>
      </w:r>
    </w:p>
    <w:p>
      <w:r>
        <w:t>706</w:t>
      </w:r>
    </w:p>
    <w:p>
      <w:r>
        <w:t>M203.0027</w:t>
      </w:r>
    </w:p>
    <w:p>
      <w:r>
        <w:t>Thiết bị tạo dòng điện</w:t>
      </w:r>
    </w:p>
    <w:p>
      <w:r>
        <w:t>397.538</w:t>
      </w:r>
    </w:p>
    <w:p>
      <w:r>
        <w:t>397.538</w:t>
      </w:r>
    </w:p>
    <w:p>
      <w:r>
        <w:t>THUYẾT MINH</w:t>
      </w:r>
    </w:p>
    <w:p>
      <w:r>
        <w:t>BẢNG GIÁ CA MÁY VÀ THIẾT BỊ THI CÔNG XÂY DỰNG NĂM 2023 TRÊN ĐỊA BÀN TỈNH LẠNG SƠN</w:t>
      </w:r>
    </w:p>
    <w:p>
      <w:r>
        <w:t>(Kèm theo Quyết định số 21/QĐ-SXD ngày 15/01/2024 của Sở Xây dựng tỉnh Lạng Sơn)</w:t>
      </w:r>
    </w:p>
    <w:p>
      <w:r>
        <w:t>I. CÁC CƠ SỞ PHÁP LÝ ĐỂ TÍNH GIÁ CA MÁY</w:t>
      </w:r>
    </w:p>
    <w:p>
      <w:r>
        <w:t>- Nghị định số 10/2021/NĐ-CP ngày 09/02/2021 của Chính phủ về quản lý chi phí đầu tư xây dựng.</w:t>
      </w:r>
    </w:p>
    <w:p>
      <w:r>
        <w:t>- Thông tư số 11/2021/TT-BXD ngày 31/8/2021 của Bộ trưởng Bộ Xây dựng hướng dẫn một số nội dung về xác định và quản lý chi phí đầu tư xây dựng.</w:t>
      </w:r>
    </w:p>
    <w:p>
      <w:r>
        <w:t>- Thông tư số 13/2021/TT-BXD ngày 31/8/2021 của Bộ trưởng Bộ Xây dựng hướng dẫn phương pháp xác định các chỉ tiêu kinh tế kỹ thuật và đo bóc khối lượng.</w:t>
      </w:r>
    </w:p>
    <w:p>
      <w:r>
        <w:t>- Quyết định số 20/QĐ-SXD ngày 15/01/2024 của Sở Xây dựng tỉnh Lạng Sơn về việc công bố đơn giá nhân công xây dựng trên địa bàn tỉnh Lạng Sơn.</w:t>
      </w:r>
    </w:p>
    <w:p>
      <w:r>
        <w:t>- Quyết định số 2941/QĐ-BCT ngày 08/11/2023 của Bộ Công Thương quy định giá điện.</w:t>
      </w:r>
    </w:p>
    <w:p>
      <w:r>
        <w:t>- Thông cáo báo chí số 02/2024/PLX-TCBC ngày 11/01/2024 của Tập đoàn xăng dầu Việt Nam (Petrolimex).</w:t>
      </w:r>
    </w:p>
    <w:p>
      <w:r>
        <w:t>II. THUYẾT MINH CHUNG</w:t>
      </w:r>
    </w:p>
    <w:p>
      <w:r>
        <w:t>1. Bảng giá ca máy và thiết bị thi công xây dựng (sau đây gọi là giá ca máy) công bố tại Quyết định này là mức chi phí bình quân cho một ca làm việc theo quy định (08 giờ) của máy và thiết bị thi công xây dựng.</w:t>
      </w:r>
    </w:p>
    <w:p>
      <w:r>
        <w:t>2. Bảng giá ca máy và thiết bị thi công xây dựng được tính toán cho 02 vùng: vùng III (thành phố Lạng Sơn), vùng IV (các huyện còn lại), được trình bày theo từng loại máy với các thành phần chi phí gồm: chi phí khấu hao, chi phí sửa chữa, chi phí nhiên liệu và năng lượng, chi phí nhân công điều khiển máy, nguyên giá máy và chi phí khác.</w:t>
      </w:r>
    </w:p>
    <w:p>
      <w:r>
        <w:t>3. Danh mục Bảng giá ca máy và thiết bị thi công xây dựng, các định mức: khấu hao, sửa chữa, tiêu hao nhiên liệu và năng lượng, nhân công điều khiển máy, nguyên giá máy và chi phí khác được áp dụng theo Mục V Phụ lục V Thông tư số 13/2021/TT-BXD ngày 31/8/2021 của Bộ trưởng Bộ Xây dựng.</w:t>
      </w:r>
    </w:p>
    <w:p>
      <w:r>
        <w:t>4. Giá ca máy bao gồm các thành phần chi phí như sau: Giá ca máy được xác định theo công thức sau:</w:t>
      </w:r>
    </w:p>
    <w:p>
      <w:r>
        <w:t>CCM = CKH + CSC + CNL + CNC + CCPK</w:t>
      </w:r>
    </w:p>
    <w:p>
      <w:r>
        <w:t>Trong đó:</w:t>
      </w:r>
    </w:p>
    <w:p>
      <w:r>
        <w:t>+ CCM: Giá ca máy (đồng/ca);</w:t>
      </w:r>
    </w:p>
    <w:p>
      <w:r>
        <w:t>+ CKH: Chi phí khấu hao (đồng/ca);</w:t>
      </w:r>
    </w:p>
    <w:p>
      <w:r>
        <w:t>+ CSC: Chi phí sửa chữa (đồng/ca);</w:t>
      </w:r>
    </w:p>
    <w:p>
      <w:r>
        <w:t>+ CNL: Chi phí nhiên liệu, năng lượng (đồng/ca);</w:t>
      </w:r>
    </w:p>
    <w:p>
      <w:r>
        <w:t>+ CNC: Chi phí nhân công điều khiển (đồng/ca);</w:t>
      </w:r>
    </w:p>
    <w:p>
      <w:r>
        <w:t>+ CCPK: Chi phí khác (đồng/ca).</w:t>
      </w:r>
    </w:p>
    <w:p>
      <w:r>
        <w:t>- Chi phí khấu hao: là khoản chi phí trong quá trình sử dụng máy, máy bị hao mòn, giảm dần giá trị sử dụng và giá trị của máy do tham gia vào hoạt động sản xuất kinh doanh, do bào mòn của tự nhiên. Xác định chi phí khấu hao theo hướng dẫn tại khoản 1 Mục III Phụ lục V Thông tư số 13/2021/TT-BXD ngày 31/8/2021 của Bộ trưởng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Xác định chi phí sửa chữa theo hướng dẫn tại khoản 2 Mục III Phụ lục V Thông tư số 13/2021/TT-BXD ngày 31/8/2021 của Bộ trưởng Bộ Xây dựng.</w:t>
      </w:r>
    </w:p>
    <w:p>
      <w:r>
        <w:t>- Chi phí nhiên liệu, năng lượng: là xăng, dầu, điện, gas hoặc khí nén tiêu hao trong thời gian một ca làm việc của máy để tạo ra động lực cho máy hoạt động gọi là nhiên liệu chính. Các loại dầu mỡ bôi trơn, dầu truyền động,... gọi là nhiên liệu phụ trong một ca làm việc của máy được xác định bằng hệ số so với chi phí nhiên liệu chính. Xác định chi phí nhiên liệu, năng lượng theo hướng dẫn tại khoản 3 Mục III Phụ lục V Thông tư số 13/2021/TT-BXD ngày 31/8/2021 của Bộ trưởng Bộ Xây dựng, trong đó:</w:t>
      </w:r>
    </w:p>
    <w:p>
      <w:r>
        <w:t>+ Giá điện (bình quân): 2.006,79 đồng/kWh (theo Quyết định số 2941/QĐ-BCT ngày 08/11/2023 của Bộ Công Thương quy định giá điện).</w:t>
      </w:r>
    </w:p>
    <w:p>
      <w:r>
        <w:t>+ Giá xăng E5 RON 92-II: 19.509 đồng/lít (theo Thông cáo báo chí số 02/2024/PLX-TCBC ngày 11/01/2024 của Tập đoàn xăng dầu Việt Nam (Petrolimex).</w:t>
      </w:r>
    </w:p>
    <w:p>
      <w:r>
        <w:t>+ Giá dầu diezel (0,05S): 18.264 đồng/lít (theo Thông cáo báo chí số 02/2024/PLX-TCBC ngày 11/01/2024 của Tập đoàn xăng dầu Việt Nam (Petrolimex).</w:t>
      </w:r>
    </w:p>
    <w:p>
      <w:r>
        <w:t>Hệ số chi phí nhiên liệu phụ cho một ca máy làm việc, được xác định theo từng loại máy và điều kiện cụ thể của công trình. 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 Xác định chi phí nhân công điều khiển trong một ca máy theo hướng dẫn tại khoản 4 Mục III Phụ lục V Thông tư số 13/2021/TT-BXD ngày 31/8/2021 của Bộ trưởng Bộ Xây dựng, trong đó:</w:t>
      </w:r>
    </w:p>
    <w:p>
      <w:r>
        <w:t>+ Số lượng công nhân theo cấp bậc điều khiển máy của một loại máy được xác định theo số lượng, thành phần, nhóm và cấp bậc thợ điều khiển máy nêu tại Mục V Phụ lục V Thông tư số 13/2021/TT-BXD ngày 31/8/2021 của Bộ trưởng Bộ Xây dựng.</w:t>
      </w:r>
    </w:p>
    <w:p>
      <w:r>
        <w:t>+ Chi phí nhân công điều khiển trong một ca máy được xác định theo Quyết định số 20/QĐ-SXD ngày 15/01/2024 của Sở Xây dựng tỉnh Lạng Sơn về việc công bố đơn giá nhân công xây dựng trên địa bàn tỉnh Lạng Sơn.</w:t>
      </w:r>
    </w:p>
    <w:p>
      <w:r>
        <w:t>-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 Xác định chi phí khác trong giá ca máy theo hướng dẫn tại khoản 5 Mục III Phụ lục V Thông tư số 13/2021/TT-BXD ngày 31/8/2021 của Bộ trưởng Bộ Xây dựng.</w:t>
      </w:r>
    </w:p>
    <w:p>
      <w:r>
        <w:t>III. HƯỚNG DẪN SỬ DỤNG</w:t>
      </w:r>
    </w:p>
    <w:p>
      <w:r>
        <w:t>1. Giá ca máy và thiết bị thi công xây dựng công trình trên địa bàn tỉnh Lạng Sơn áp dụng đối với các loại máy và thiết bị đang được sử dụng phổ biến để thi công các công trình trên địa bàn tỉnh Lạng Sơn trong điều kiện làm việc bình thường.</w:t>
      </w:r>
    </w:p>
    <w:p>
      <w:r>
        <w:t>2. Đối với những máy, thiết bị thi công chưa có trong giá ca máy này hoặc đã có nhưng chưa phù hợp với yêu cầu sử dụng và điều kiện thi công của công trình, dự án, chủ đầu tư tổ chức khảo sát, xác định giá ca máy và thiết bị thi công theo phương pháp quy định tại Thông tư số 13/2021/TT-BXD ngày 31/8/2021 của Bộ trưởng Bộ Xây dựng để quyết định áp dụng khi xác định giá xây dựng công trình. Chủ đầu tư gửi kết quả xác định giá ca máy và thiết bị thi công về Sở Xây dựng để theo dõi, quản lý.</w:t>
      </w:r>
    </w:p>
    <w:p>
      <w:r>
        <w:t>3. Khi lập dự toán xây dựng công trình có áp dụng Bảng giá ca máy và thiết bị thi công tại Quyết định này, tại thời điểm lập dự toán giá ca máy được điều chỉnh như sau:</w:t>
      </w:r>
    </w:p>
    <w:p>
      <w:r>
        <w:t>- Chi phí nhiên liệu, năng lượng được tính bổ sung chênh lệch giữa giá nhiên liệu, năng lượng tại thời điểm lập dự toán và giá nhiên liệu, năng lượng được tính trong Bảng giá ca máy do Sở Xây dựng công bố.</w:t>
      </w:r>
    </w:p>
    <w:p>
      <w:r>
        <w:t>- Chi phí nhân công điều khiển trong một ca máy được tính bổ sung chênh lệch giữa chi phí nhân công điều khiển trong một ca máy tại thời điểm lập dự toán và chi phí nhân công điều khiển trong một ca máy được tính trong Bảng giá ca máy do Sở Xây dựng công bố.</w:t>
      </w:r>
    </w:p>
    <w:p>
      <w:r>
        <w:t>- Nguyên giá máy tính trong Bảng giá ca máy được vận dụng theo Mục V Phụ lục V Thông tư số 13/2021/TT-BXD ngày 31/8/2021 của Bộ trưởng Bộ Xây dựng. Trong quá trình lập và quản lý chi phí đầu tư xây dựng, căn cứ vào báo giá của nhà cung cấp, hợp đồng mua bán máy hoặc tham khảo giá máy từ các công trình tư tượng đã và đang thực hiện theo nguyên tắc phù hợp với mặt bằng giá máy trên thị trường tại thời điểm tính giá ca máy để điều chỉnh nguyên giá máy cho phù hợp với tình hình thực tế tại địa phương.</w:t>
      </w:r>
    </w:p>
    <w:p>
      <w:r>
        <w:t>4. Trong quá trình sử dụng bảng giá ca máy và thiết bị thi công này, nếu gặp vướng mắc hoặc ý kiến khác đề nghị phản ánh (bằng văn bản) về Sở Xây dựng Lạng Sơn để nghiên cứu, tổng hợp báo cáo cấp thẩm quyền xem xét, giải quyết nếu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