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Trung tâm Giống nông nghiệp và Thủy sản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21/2025/QĐ-UBND</w:t>
      </w:r>
    </w:p>
    <w:p>
      <w:r>
        <w:t>Hưng Yên, ngày 14 tháng 8 năm 2025</w:t>
      </w:r>
    </w:p>
    <w:p>
      <w:r>
        <w:t>QUYẾT ĐỊNH</w:t>
      </w:r>
    </w:p>
    <w:p>
      <w:r>
        <w:t>QUY ĐỊNH CHỨC NĂNG, NHIỆM VỤ, QUYỀN HẠN VÀ CƠ CẤU TỔ CHỨC CỦA TRUNG TÂM GIỐNG NÔNG NGHIỆP VÀ THỦY SẢN THUỘC SỞ NÔNG NGHIỆP VÀ MÔI TRƯỜNG TỈNH HƯNG YÊN</w:t>
      </w:r>
    </w:p>
    <w:p>
      <w:r>
        <w:t>Căn cứ Luật Tổ chức chính quyền địa phương số 72/2025/QH15;</w:t>
      </w:r>
    </w:p>
    <w:p>
      <w:r>
        <w:t>Căn cứ Nghị định số 120/2020/NĐ-CP của Chính phủ quy định về thành lập, tổ chức lại, giải thể đơn vị sự nghiệp công lập;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w:t>
      </w:r>
    </w:p>
    <w:p>
      <w:r>
        <w:t>Theo đề nghị của Giám đốc Sở Nông nghiệp và Môi trường tại Tờ trình số 120/TTr-SNNMT ngày 13 tháng 8 năm 2025;</w:t>
      </w:r>
    </w:p>
    <w:p>
      <w:r>
        <w:t>Ủy ban nhân dân ban hành Quyết định quy định chức năng, nhiệm vụ, quyền hạn và cơ cấu tổ chức của Trung tâm Giống nông nghiệp và Thủy sản thuộc Sở Nông nghiệp và Môi trường tỉnh Hưng Yên.</w:t>
      </w:r>
    </w:p>
    <w:p>
      <w:r>
        <w:t>Điều 1. Vị trí, chức năng</w:t>
      </w:r>
    </w:p>
    <w:p>
      <w:r>
        <w:t>1. Trung tâm Giống nông nghiệp và Thủy sản (sau đây viết tắt là Trung tâm) là đơn vị sự nghiệp công lập thuộc Sở Nông nghiệp và Môi trường tỉnh Hưng Yên; thực hiện chức năng nghiên cứu, ứng dụng và chuyển giao tiến bộ khoa học kỹ thuật về giống cây trồng nông nghiệp, vật nuôi và thủy sản; chọn tạo, khảo nghiệm, lưu giữ, bảo tồn giống cây trồng nông nghiệp và tuyển chọn phục tráng, nuôi giữ giống gốc gia cầm, giống gốc lợn, bò ngoại cấp ông, bà, giống thủy sản; sản xuất, tư vấn, cung ứng sản phẩm, cung cấp dịch vụ công về giống cây trồng nông nghiệp, giống vật nuôi và thủy sản có năng suất, chất lượng, giá trị gia tăng cao và truyền tinh nhân tạo gia súc phục vụ sản xuất nông nghiệp trên địa bàn tỉnh, đáp ứng nhu cầu tiêu dùng trong nước và xuất khẩu.</w:t>
      </w:r>
    </w:p>
    <w:p>
      <w:r>
        <w:t>2. Trung tâm có tư cách pháp nhân, có con dấu riêng, có tài khoản riêng theo quy định của pháp luật, chịu sự chỉ đạo, quản lý về tổ chức, hoạt động của Sở Nông nghiệp và Môi trường tỉnh Hưng Yên; đồng thời chịu sự chỉ đạo, hướng dẫn, thanh tra, kiểm tra về chuyên môn, nghiệp vụ của các cơ quan nhà nước có thẩm quyền.</w:t>
      </w:r>
    </w:p>
    <w:p>
      <w:r>
        <w:t>3. Trụ sở làm việc:</w:t>
      </w:r>
    </w:p>
    <w:p>
      <w:r>
        <w:t>a) Cơ sở 1: Số 104, K2, xã Quang Hưng, tỉnh Hưng Yên;</w:t>
      </w:r>
    </w:p>
    <w:p>
      <w:r>
        <w:t>b) Cơ sở 2: Thôn Trung, xã Nguyễn Văn Linh, tỉnh Hưng Yên;</w:t>
      </w:r>
    </w:p>
    <w:p>
      <w:r>
        <w:t>c) Cơ sở 3: Thôn Kìm, phường Trần Lãm, tỉnh Hưng Yên;</w:t>
      </w:r>
    </w:p>
    <w:p>
      <w:r>
        <w:t>d) Cơ sở 4: Thôn Việt Hưng, xã Quang Lịch, tỉnh Hưng Yên.</w:t>
      </w:r>
    </w:p>
    <w:p>
      <w:r>
        <w:t>Điều 2. Nhiệm vụ và quyền hạn</w:t>
      </w:r>
    </w:p>
    <w:p>
      <w:r>
        <w:t>1. Xây dựng chương trình, kế hoạch hoạt động dài hạn, 05 (năm) năm và hàng năm của Trung tâm; xây dựng và triển khai các biện pháp để thực hiện chương trình, kế hoạch sau khi được cấp có thẩm quyền phê duyệt.</w:t>
      </w:r>
    </w:p>
    <w:p>
      <w:r>
        <w:t>2. Nghiên cứu, chọn tạo, khảo nghiệm, giống cây trồng nông nghiệp; lưu giữ, bảo tồn nguồn gen giống gốc giống cây trồng phục vụ nghiên cứu và chuyển giao tiến bộ khoa học kỹ thuật về giống cây trồng nông nghiệp phục vụ sản xuất nông nghiệp.</w:t>
      </w:r>
    </w:p>
    <w:p>
      <w:r>
        <w:t>3. Nuôi giữ giống gốc lợn, bò ngoại cấp ông bà và phục tráng, nuôi giữ giống gốc gia cầm để nhân giống phục vụ nâng cao số lượng, chất lượng đàn gia súc, gia cầm trên địa bàn tỉnh.</w:t>
      </w:r>
    </w:p>
    <w:p>
      <w:r>
        <w:t>4. Nghiên cứu, khảo nghiệm, tuyển chọn, sản xuất, cung ứng các giống vật nuôi, tinh nhân tạo và truyền tinh nhân tạo gia súc có năng suất, chất lượng phục vụ phát triển chăn nuôi trên địa bàn tỉnh.</w:t>
      </w:r>
    </w:p>
    <w:p>
      <w:r>
        <w:t>5. Nghiên cứu, tiếp nhận, khảo nghiệm, chuyển giao và ứng dụng khoa học công nghệ, kỹ thuật tiên tiến về sản xuất giống và nuôi thương phẩm các đối tượng thủy sản phục vụ nuôi nước ngọt, mặn, lợ, nuôi thủy sản trên biển.</w:t>
      </w:r>
    </w:p>
    <w:p>
      <w:r>
        <w:t>6. Nuôi giữ giống gốc thủy sản, nhân các loại giống thuần chủng.</w:t>
      </w:r>
    </w:p>
    <w:p>
      <w:r>
        <w:t>7. Tiếp nhận và nuôi dưỡng giống thủy sản ông bà, giống mới Trung tâm giống thủy sản Quốc gia; phát triển, chọn lọc giống thủy sản bố mẹ và hậu bị thuần chủng, sạch bệnh để phục vụ thủy sản trên địa bàn tỉnh.</w:t>
      </w:r>
    </w:p>
    <w:p>
      <w:r>
        <w:t>8. Thực hiện chương trình thả giống tái tạo nguồn lợi thủy sản và hoạt động trong lĩnh vực chứng nhận sản phẩm, hàng hóa thủy sản.</w:t>
      </w:r>
    </w:p>
    <w:p>
      <w:r>
        <w:t>9. Tổ chức nghiên cứu, ứng dụng tiến bộ khoa học kỹ thuật, công nghệ cao vào lĩnh vực giống cây trồng nông nghiệp, vật nuôi và thủy sản; phối hợp, hợp tác với các đơn vị, tổ chức, cá nhân nghiên cứu khoa học trong nước và nước ngoài để tổ chức thực hiện các chương trình nghiên cứu, ứng dụng và chuyển giao tiến bộ khoa học kỹ thuật về giống cây trồng nông nghiệp, vật nuôi và thủy sản.</w:t>
      </w:r>
    </w:p>
    <w:p>
      <w:r>
        <w:t>10. Tham gia xây dựng và tổ chức thực hiện các đề án, dự án phát triển cây trồng nông nghiệp, vật nuôi, thủy sản khi được cấp có thẩm quyền giao; phối hợp ứng dụng, hướng dẫn và chuyển giao các tiến bộ khoa học kỹ thuật trong sản xuất, kinh doanh, dịch vụ giống cây trồng nông nghiệp, vật nuôi và thủy sản phục vụ sản xuất nông nghiệp của tỉnh theo quy định của pháp luật.</w:t>
      </w:r>
    </w:p>
    <w:p>
      <w:r>
        <w:t>11. Tổ chức sản xuất, cung cấp các dịch vụ công về giống cây trồng nông nghiệp, giống vật nuôi, giống thủy sản phục vụ sản xuất; được ký kết các hợp đồng xuất khẩu, nhập khẩu giống cây trồng nông nghiệp, giống vật nuôi, giống thủy sản theo quy định của pháp luật.</w:t>
      </w:r>
    </w:p>
    <w:p>
      <w:r>
        <w:t>12. Tham gia đấu thầu cung ứng các dịch vụ công phù hợp với chức năng, nhiệm vụ, quyền hạn và lĩnh vực chuyên môn của Trung tâm được cấp có thẩm quyền giao.</w:t>
      </w:r>
    </w:p>
    <w:p>
      <w:r>
        <w:t>13. Quản lý tổ chức bộ máy, số lượng người làm việc; thực hiện chế độ tiền lương và chính sách, chế độ đãi ngộ, đào tạo, bồi dưỡng, khen thưởng, kỷ luật đối với viên chức và người lao động thuộc phạm vi quản lý theo quy định của pháp luật.</w:t>
      </w:r>
    </w:p>
    <w:p>
      <w:r>
        <w:t>14. Quản lý và chịu trách nhiệm về tài chính, tài sản được giao theo quy định của pháp luật và phân công, phân cấp của Ủy ban nhân dân tỉnh.</w:t>
      </w:r>
    </w:p>
    <w:p>
      <w:r>
        <w:t>15. Thực hiện chế độ báo cáo định kỳ, báo cáo đột xuất về tình hình thực hiện nhiệm vụ của Trung tâm theo quy định của pháp luật và theo yêu cầu của cơ quan có thẩm quyền.</w:t>
      </w:r>
    </w:p>
    <w:p>
      <w:r>
        <w:t>16. Thực hiện các nhiệm vụ khác do Giám đốc Sở Nông nghiệp và Môi trường giao.</w:t>
      </w:r>
    </w:p>
    <w:p>
      <w:r>
        <w:t>Điều 3. Cơ cấu tổ chức</w:t>
      </w:r>
    </w:p>
    <w:p>
      <w:r>
        <w:t>1. Lãnh đạo Trung tâm: Giám đốc và không quá 03 (ba) Phó Giám đốc;</w:t>
      </w:r>
    </w:p>
    <w:p>
      <w:r>
        <w:t>a) Giám đốc Trung tâm là người đứng đầu Trung tâm, chịu trách nhiệm trước Giám đốc Sở Nông nghiệp và Môi trường tỉnh Hưng Yên và trước pháp luật về toàn bộ hoạt động của Trung tâm;</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Trung tâm được Giám đốc Trung tâm ủy quyền điều hành các hoạt động của Trung tâm.</w:t>
      </w:r>
    </w:p>
    <w:p>
      <w:r>
        <w:t>2. Các phòng chuyên môn, nghiệp vụ thuộc Trung tâm:</w:t>
      </w:r>
    </w:p>
    <w:p>
      <w:r>
        <w:t>a) Phòng Hành chính - Tổng hợp;</w:t>
      </w:r>
    </w:p>
    <w:p>
      <w:r>
        <w:t>b) Phòng Kỹ thuật và Dịch vụ.</w:t>
      </w:r>
    </w:p>
    <w:p>
      <w:r>
        <w:t>3. Đơn vị thuộc Trung tâm: Trại Giống nông nghiệp và Thủy sản  (sau đây viết tắt là trại) . Trại có con dấu và trụ sở làm việc theo quy định của pháp luật.</w:t>
      </w:r>
    </w:p>
    <w:p>
      <w:r>
        <w:t>Điều 4. Tổ chức   thực hiện</w:t>
      </w:r>
    </w:p>
    <w:p>
      <w:r>
        <w:t>1. Giao Giám đốc Sở Nông nghiệp và Môi trường</w:t>
      </w:r>
    </w:p>
    <w:p>
      <w:r>
        <w:t>a) Chỉ đạo thực hiện việc bố trí, sắp xếp, kiện toàn cơ cấu tổ chức, nhân sự và những vấn đề khác có liên quan của Trung tâm đảm bảo theo quy định của pháp luật hiện hành và quy định của Ủy ban nhân dân tỉnh về phân cấp quản lý công tác tổ chức, cán bộ, công chức, viên chức để Trung tâm tổ chức thực hiện hiệu quả chức năng, nhiệm vụ, quyền hạn được giao.</w:t>
      </w:r>
    </w:p>
    <w:p>
      <w:r>
        <w:t>b) Thực hiện các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thẩm quyền.</w:t>
      </w:r>
    </w:p>
    <w:p>
      <w:r>
        <w:t>Điều 5.   Hiệu lực thi hành</w:t>
      </w:r>
    </w:p>
    <w:p>
      <w:r>
        <w:t>1. Quyết định này có hiệu lực thi hành kể từ ngày ký ban hành và thay thế Quyết định số 37/2022/QĐ-UBND của Ủy ban nhân dân tỉnh Hưng Yên về việc thành lập Trung tâm Giống nông nghiệp trực thuộc Sở Nông nghiệp và Phát triển nông thôn tỉnh Hưng Yên.</w:t>
      </w:r>
    </w:p>
    <w:p>
      <w:r>
        <w:t>2. Điều 1, Điều 6 Quyết định số 2426/QĐ-UBND ngày 04 tháng 11 năm 2016 của Ủy ban nhân dân tỉnh Hưng Yên về việc thành lập Trung tâm Giống nông nghiệp trực thuộc Sở Nông nghiệp và Phát triển nông thôn hết hiệu lực kể từ ngày Quyết định này có hiệu lực thi hành.</w:t>
      </w:r>
    </w:p>
    <w:p>
      <w:r>
        <w:t>Điều 6. Trách nhiệm thi hành</w:t>
      </w:r>
    </w:p>
    <w:p>
      <w:r>
        <w:t>Chánh Văn phòng Ủy ban nhân dân tỉnh; Giám đốc sở, ngành: Nông nghiệp và Môi trường, Nội vụ, Kho bạc nhà nước tỉnh Hưng Yên; Chủ tịch Ủy ban nhân dân xã, phường; Thủ trưởng cơ quan, đơn vị có liên quan và Giám đốc Trung tâm Giống nông nghiệp và Thủy sản chịu trách nhiệm thi hành Quyết định này./.</w:t>
      </w:r>
    </w:p>
    <w:p>
      <w:r>
        <w:t>Nơi nhận:</w:t>
      </w:r>
    </w:p>
    <w:p>
      <w:r>
        <w:t>- Như Điều 6;</w:t>
      </w:r>
    </w:p>
    <w:p>
      <w:r>
        <w:t>- Bộ Nông nghiệp và Môi trường (Vụ Pháp chế);</w:t>
      </w:r>
    </w:p>
    <w:p>
      <w:r>
        <w:t>- Bộ Nội vụ (Vụ Pháp chế);</w:t>
      </w:r>
    </w:p>
    <w:p>
      <w:r>
        <w:t>- Bộ Tư pháp (Cục Kiểm tra văn bản và</w:t>
      </w:r>
    </w:p>
    <w:p>
      <w:r>
        <w:t>Quản lý xử lý vi phạm hành chính);</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Dữ liệu Quốc gia về pháp luật);</w:t>
      </w:r>
    </w:p>
    <w:p>
      <w:r>
        <w:t>- Lãnh đạo Văn phòng Ủy ban nhân dân tỉnh;</w:t>
      </w:r>
    </w:p>
    <w:p>
      <w:r>
        <w:t>- Trung tâm Thông tin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