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Chi cục Thủy lợi và Lâm nghiệp thuộc Sở Nông nghiệp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21/2025/QĐ-UBND</w:t>
      </w:r>
    </w:p>
    <w:p>
      <w:r>
        <w:t>Tiền Giang, ngày 28 tháng 02 năm 2025</w:t>
      </w:r>
    </w:p>
    <w:p>
      <w:r>
        <w:t>QUYẾT ĐỊNH</w:t>
      </w:r>
    </w:p>
    <w:p>
      <w:r>
        <w:t>QUY ĐỊNH CHỨC NĂNG, NHIỆM VỤ, QUYỀN HẠN VÀ CƠ CẤU TỔ CHỨC CỦA CHI CỤC THỦY LỢI VÀ LÂM NGHIỆP THUỘC SỞ NÔNG NGHIỆP VÀ MÔI TRƯỜNG TỈNH TIỀN GIANG</w:t>
      </w:r>
    </w:p>
    <w:p>
      <w:r>
        <w:t>ỦY BAN NHÂN DÂN TỈNH TIỀN GIANG</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Thực hiện Nghị quyết số 05/NQ-HĐND ngày 17 tháng 02 năm 2025 của Hội đồng nhân dân tỉnh về việc thành lập Sở Nông nghiệp và Môi trường tỉnh Tiền Giang;</w:t>
      </w:r>
    </w:p>
    <w:p>
      <w:r>
        <w:t>Theo đề nghị của Giám đốc Sở Nông nghiệp và Phát triển nông thôn.</w:t>
      </w:r>
    </w:p>
    <w:p>
      <w:r>
        <w:t>QUYẾT ĐỊNH:</w:t>
      </w:r>
    </w:p>
    <w:p>
      <w:r>
        <w:t>Điều 1. Vị trí và chức năng</w:t>
      </w:r>
    </w:p>
    <w:p>
      <w:r>
        <w:t>1. Chi cục Thủy lợi và Lâm nghiệp là tổ chức hành chính thuộc Sở Nông nghiệp và Môi trường, giúp Giám đốc Sở Nông nghiệp và Môi trường thực hiện chức năng tham mưu Ủy ban nhân dân tỉnh thực hiện chức năng quản lý nhà nước và tổ chức thực thi pháp luật về thủy lợi, đê điều, phòng, chống thiên tai, lâm nghiệp, kiểm lâm, bảo tồn thiên nhiên và đa dạng sinh học trên địa bàn tỉnh.</w:t>
      </w:r>
    </w:p>
    <w:p>
      <w:r>
        <w:t>2. Chi cục Thủy lợi và Lâm nghiệp có tư cách pháp nhân, có con dấu, tài khoản riêng, chịu sự chỉ đạo, quản lý của Sở Nông nghiệp và Môi trường, đồng thời chịu sự chỉ đạo, hướng dẫn, kiểm tra về chuyên môn, nghiệp vụ của Cục Quản lý và Xây dựng công trình Thuỷ lợi, Cục Quản lý đê điều và Phòng chống thiên tai, Cục Lâm nghiệp - Kiểm lâm, Cục Bảo tồn thiên nhiên và Đa dạng sinh học trực thuộc Bộ Nông nghiệp và Môi trường.</w:t>
      </w:r>
    </w:p>
    <w:p>
      <w:r>
        <w:t>Điều 2. Nhiệm vụ và quyền hạn</w:t>
      </w:r>
    </w:p>
    <w:p>
      <w:r>
        <w:t>1. Tham mưu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thuỷ lợi, đê điều, phòng, chống thiên tai, lâm nghiệp, kiểm lâm được cấp có thẩm quyền quyết định, phê duyệt; thông tin tuyên truyền, hướng dẫn, kiểm tra, theo dõi tình hình thi hành pháp luật về các lĩnh vực thuộc phạm vi quản lý được giao.</w:t>
      </w:r>
    </w:p>
    <w:p>
      <w:r>
        <w:t>2. Về thủy lợi:</w:t>
      </w:r>
    </w:p>
    <w:p>
      <w:r>
        <w:t>a)   Tham mưu Giám đốc Sở Nông nghiệp và Môi trường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do địa phương quản lý;</w:t>
      </w:r>
    </w:p>
    <w:p>
      <w:r>
        <w:t>b) Tham mưu   Giám đốc   Sở Nông nghiệp và Môi trường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Tham mưu   Giám đốc   Sở Nông nghiệp và Môi trường   chủ trì xây dựng phương án phát triển mạng lưới thủy lợi theo quy định của pháp luật; tổ chức thực hiện Chiến lược phát triển thủy lợi, các nội dung liên quan đến thủy lợi trong quy hoạch tỉnh và quy hoạch ngành quốc gia theo quy định của pháp luật;</w:t>
      </w:r>
    </w:p>
    <w:p>
      <w:r>
        <w:t>d) Tham mưu   Giám đốc   Sở Nông nghiệp và Môi trường   hướng dẫn, kiểm tra việc thực hiện các quy định của pháp luật và của Ủy ban nhân dân tỉnh về phân cấp quản lý các công trình thủy lợi trên địa bàn tỉnh; hướng dẫn, kiểm tra việc xây dựng, khai thác, sử dụng và bảo vệ các công trình thủy lợi trên địa bàn tỉnh thuộc nhiệm vụ của Ủy ban nhân dân tỉnh;</w:t>
      </w:r>
    </w:p>
    <w:p>
      <w:r>
        <w:t>đ) Tham mưu   Giám đốc   Sở Nông nghiệp và Môi trường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thống kê, xây dựng và quản lý cơ sở dữ liệu về thủy lợi theo quy định của pháp luật và phân công của Ủy ban nhân dân tỉnh;</w:t>
      </w:r>
    </w:p>
    <w:p>
      <w:r>
        <w:t>e) Giúp   Giám đốc   Sở Nông nghiệp và Môi trường hướng dẫn, kiểm tra việc thực hiện các quy định quản lý nhà nước về quản lý, khai thác và bảo vệ, bảo đảm an toàn công trình thủy lợi; phối hợp quản lý việc xả nước thải vào công trình thủy lợi thuộc phạm vi quản lý của tỉnh;</w:t>
      </w:r>
    </w:p>
    <w:p>
      <w:r>
        <w:t>g) Tham mưu   Giám đốc Sở Nông nghiệp và Môi trường hướng dẫn, kiểm tra công tác tưới, tiêu, thoát nước phục vụ sản xuất nông nghiệp trên địa bàn tỉnh theo quy định.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h) Tham mưu   Giám đốc   Sở Nông nghiệp và Môi trường   chủ trì xây dựng, trình Ủy ban nhân dân tỉnh về cơ chế, chính sách, hướng dẫn thực hiện về phát triển thủy lợi nhỏ, thủy lợi nội đồng, tưới tiên tiến, tiết kiệm nước trên địa bàn tỉnh theo quy định của pháp luật.</w:t>
      </w:r>
    </w:p>
    <w:p>
      <w:r>
        <w:t>3. Về phòng, chống thiên tai:</w:t>
      </w:r>
    </w:p>
    <w:p>
      <w:r>
        <w:t>a) Tham mưu Giám đốc   Sở Nông nghiệp và Môi trường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cấp phép đối với các hoạt động liên quan đến đê điều; chấp thuận việc xây dựng, cải tạo công trình giao thông có liên quan đến đê điều;</w:t>
      </w:r>
    </w:p>
    <w:p>
      <w:r>
        <w:t>b) Tham mưu Giám đốc Sở Nông nghiệp và Môi trường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duy tu, bảo dưỡng đê điều, quản lý và bảo đảm an toàn đê điều theo phân công hoặc ủy quyền của Uỷ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Tham mưu Giám đốc Sở Nông nghiệp và Môi trường hướng dẫn, kiểm tra việc đầu tư xây dựng, duy tu, bảo dưỡng, vận hành và bảo vệ công trình phòng, chống thiên tai trên địa bàn tỉnh theo quy định của pháp luật và phân công của Sở Nông nghiệp và Môi trường;</w:t>
      </w:r>
    </w:p>
    <w:p>
      <w:r>
        <w:t>đ) Tuyên truyền, phổ biến nội dung bảo đảm yêu cầu phòng, chống thiên tai đối với việc quản lý, vận hành, sử dụng khu đô thị; điểm du lịch, khu du lịch; khu công nghiệp; khu di tích lịch sử; điểm dân cư nông thôn và công trình;</w:t>
      </w:r>
    </w:p>
    <w:p>
      <w:r>
        <w:t>e) Tham mưu Giám đốc Sở Nông nghiệp và Môi trường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theo quy định và phân công của Sở Nông nghiệp và Môi trường.</w:t>
      </w:r>
    </w:p>
    <w:p>
      <w:r>
        <w:t>4. Về quản lý đầu tư xây dựng chuyên ngành:</w:t>
      </w:r>
    </w:p>
    <w:p>
      <w:r>
        <w:t>a) Tham mưu Giám đốc Sở Nông nghiệp và Môi trường thẩm định và thẩm định điều chỉnh Báo cáo nghiên cứu khả thi đầu tư xây dựng; Báo cáo kinh tế kỹ thuật đầu tư xây dựng; thẩm định thiết kế xây dựng triển khai sau thiết kế cơ sở công trình lĩnh vực chuyên ngành.</w:t>
      </w:r>
    </w:p>
    <w:p>
      <w:r>
        <w:t>b) Tham mưu Giám đốc Sở Nông nghiệp và Môi trường trình cấp thẩm quyền quyết định đầu tư phê duyệt và phê duyệt điều chỉnh Báo cáo nghiên cứu khả thi đầu tư xây dựng, Báo cáo kinh tế kỹ thuật đầu tư xây dựng; phê duyệt Báo cáo kinh tế kỹ thuật đầu tư xây dựng và phê duyệt điều chỉnh Báo cáo kinh tế kỹ thuật đầu tư xây dựng được phân cấp theo quy định.</w:t>
      </w:r>
    </w:p>
    <w:p>
      <w:r>
        <w:t>c) Tham mưu Giám đốc Sở Nông nghiệp và Môi trường thực hiện công tác kiểm tra công trình thuộc lĩnh vực chuyên ngành trước nghiệm thu theo quy định.</w:t>
      </w:r>
    </w:p>
    <w:p>
      <w:r>
        <w:t>d) Giúp Giám đốc Sở Nông nghiệp và Môi trường theo dõi các công trình thủy lợi, đê điều do Trung ương đầu tư trên địa bàn tỉnh.</w:t>
      </w:r>
    </w:p>
    <w:p>
      <w:r>
        <w:t>đ) Tham mưu Giám đốc Sở Nông nghiệp và Môi trường lập và điều chỉnh báo cáo đề xuất chủ trương đầu tư đối với các công trình thủy lợi, đê điều mà Sở Nông nghiệp và Môi trường được giao nhiệm vụ lập Báo cáo đề xuất chủ trương đầu tư.</w:t>
      </w:r>
    </w:p>
    <w:p>
      <w:r>
        <w:t>5. Về lâm nghiệp:</w:t>
      </w:r>
    </w:p>
    <w:p>
      <w:r>
        <w:t>a) Tham mưu Giám đốc Sở Nông nghiệp và Môi trường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phương án huy động các lực lượng, vật tư, phương tiện, thiết bị của tổ chức, hộ gia đình, cá nhân trên địa bàn tỉnh để ứng phó khẩn cấp chữa cháy rừng theo thẩm quyền của Ủy ban nhân dân tỉnh; báo cáo về tình hình quản lý, sử dụng Quỹ bảo vệ và phát triển rừng ở tỉnh;</w:t>
      </w:r>
    </w:p>
    <w:p>
      <w:r>
        <w:t>b) Tham mưu Giám đốc Sở Nông nghiệp và Môi trường giúp Ủy ban nhân dân tỉnh tổ chức tuyên truyền, phổ biến, giáo dục, theo dõi thi hành pháp luật về lâm nghiệp;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 (trừ việc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Giám đốc Sở Nông nghiệp và Môi trường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6. Về bảo tồn thiên nhiên và đa dạng sinh học:</w:t>
      </w:r>
    </w:p>
    <w:p>
      <w:r>
        <w:t>Tham mưu Giám đốc Sở Nông nghiệp và Môi trường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tỉnh;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để cử công nhận và thực hiện chế độ quản lý các danh hiệu quốc tế về bảo tồn (khu Ramsar, vườn di sản của ASEAN, khu Dự trữ sinh quyển thế giới).</w:t>
      </w:r>
    </w:p>
    <w:p>
      <w:r>
        <w:t>7. Tham mưu Giám đốc   Sở Nông nghiệp và Môi trường quản lý các tuyến đê biển, đê cửa sông, đê sông ngăn mặn theo phân cấp của Ủy ban nhân dân tỉnh; tham mưu, đề xuất về kỹ thuật nghiệp vụ trong bảo vệ đê điều, tổ chức xử lý giờ đầu các sự cố đê điều, tham gia giám sát trong xây dựng, tu bổ các công trình đê điều theo phân công của Giám đốc Sở Nông nghiệp và Môi trường.</w:t>
      </w:r>
    </w:p>
    <w:p>
      <w:r>
        <w:t>8. Thực hiện chức năng, nhiệm vụ, quyền hạn của chủ đầu tư công trình xây dựng (nâng cấp, sửa chữa các công trình thủy lợi; nâng cấp, duy tu, sửa chữa, tu bổ và làm mới đê điều, công trình phòng chống lụt bão) khi được cấp có thẩm quyền giao.</w:t>
      </w:r>
    </w:p>
    <w:p>
      <w:r>
        <w:t>9. Tham mưu Giám đốc Sở Nông nghiệp và Môi trường hướng dẫn, kiểm tra, giám sát, đánh giá việc thực hiện các dự án và xây dựng mô hình phát triển thủy lợi, đê điều, phòng, chống thiên tai, lâm nghiệp, kiểm lâm; chịu trách nhiệm thực hiện các chương trình, dự án được giao.</w:t>
      </w:r>
    </w:p>
    <w:p>
      <w:r>
        <w:t>10. Tham mưu Giám đốc Sở Nông nghiệp và Môi trường quản lý hoạt động chuyên môn của Công ty TNHH MTV Khai thác công trình thuỷ lợi Tiền Giang (trừ nội dung về tài chính, vốn).</w:t>
      </w:r>
    </w:p>
    <w:p>
      <w:r>
        <w:t>11. Thực hiện tiếp công dân; giải quyết khiếu nại; phòng, chống tham nhũng, tiêu cực; thực hành tiết kiệm, chống lãng phí theo quy định của pháp luật hoặc phân công của Giám đốc Sở Nông nghiệp và Môi trường.</w:t>
      </w:r>
    </w:p>
    <w:p>
      <w:r>
        <w:t>12. Tham mưu Giám đốc Sở Nông nghiệp và Môi trường nhiệm vụ cơ quan thường trực của Ban Chỉ huy phòng, chống thiên tai và Tìm kiếm cứu nạn tỉnh, Chương trình phát triển lâm nghiệp bền vững.</w:t>
      </w:r>
    </w:p>
    <w:p>
      <w:r>
        <w:t>13. Triển khai, thực hiện cải cách hành chính, chuyển đổi số trong các lĩnh vực thuộc phạm vi quản lý của đơn vị theo quy định.</w:t>
      </w:r>
    </w:p>
    <w:p>
      <w:r>
        <w:t>14. Quản lý và chịu trách nhiệm về tài chính, tài sản được giao theo quy định của pháp luật, phân cấp của Uỷ ban nhân dân tỉnh và phân công của Giám đốc Sở Nông nghiệp và Môi trường.</w:t>
      </w:r>
    </w:p>
    <w:p>
      <w:r>
        <w:t>15. Thực hiện công tác thông tin, báo cáo định kỳ hoặc đột xuất về tình hình thực hiện nhiệm vụ được giao theo quy định của Sở Nông nghiệp và Môi trường, Cục Quản lý và Xây dựng công trình Thuỷ lợi, Cục Quản lý đê điều và Phòng chống thiên tai, Cục Lâm nghiệp - Kiểm lâm.</w:t>
      </w:r>
    </w:p>
    <w:p>
      <w:r>
        <w:t>16. Thực hiện nhiệm vụ khác do Giám đốc Sở Nông nghiệp và Môi trường giao và theo quy định của pháp luật.</w:t>
      </w:r>
    </w:p>
    <w:p>
      <w:r>
        <w:t>Điều 3. Cơ cấu tổ chức</w:t>
      </w:r>
    </w:p>
    <w:p>
      <w:r>
        <w:t>1. Lãnh đạo Chi cục Thuỷ lợi và Lâm nghiệp gồm: Chi cục trưởng và các Phó Chi cục trưởng.</w:t>
      </w:r>
    </w:p>
    <w:p>
      <w:r>
        <w:t>2. Các phòng chuyên môn, nghiệp vụ gồm:</w:t>
      </w:r>
    </w:p>
    <w:p>
      <w:r>
        <w:t>a) Phòng Hành chính - Tổng hợp;</w:t>
      </w:r>
    </w:p>
    <w:p>
      <w:r>
        <w:t>b) Phòng Quản lý và xây dựng công trình;</w:t>
      </w:r>
    </w:p>
    <w:p>
      <w:r>
        <w:t>c) Phòng Lâm nghiệp.</w:t>
      </w:r>
    </w:p>
    <w:p>
      <w:r>
        <w:t>3. Tổ chức sự nghiệp thuộc Chi cục Thuỷ lợi và Lâm nghiệp: Hạt Quản lý đê.</w:t>
      </w:r>
    </w:p>
    <w:p>
      <w:r>
        <w:t>Điều 4. Hiệu lực thi hành</w:t>
      </w:r>
    </w:p>
    <w:p>
      <w:r>
        <w:t>1. Quyết định này có hiệu lực thi hành từ ngày 01 tháng 3 năm 2025.</w:t>
      </w:r>
    </w:p>
    <w:p>
      <w:r>
        <w:t>2. Quyết định số 36/2023/QĐ-UBND ngày 18 tháng 12 năm 2023 của Ủy ban nhân dân tỉnh Tiền Giang quy định chức năng, nhiệm vụ, quyền hạn và cơ cấu tổ chức của Chi cục Thuỷ lợi thuộc Sở Nông nghiệp và Phát triển nông thôn tỉnh Tiền Giang hết hiệu lực thi hành kể từ ngày Quyết định này có hiệu lực thi hành.</w:t>
      </w:r>
    </w:p>
    <w:p>
      <w:r>
        <w:t>Điều 5. Trách nhiệm thi hành</w:t>
      </w:r>
    </w:p>
    <w:p>
      <w:r>
        <w:t>Chánh Văn phòng Ủy ban nhân dân tỉnh, Giám đốc Sở Nội vụ, Giám đốc Sở Nông nghiệp và Môi trường, Thủ trưởng các sở, ban, ngành tỉnh; Chủ tịch Ủy ban nhân dân các huyện, thành phố, thị xã căn cứ Quyết định thi hành./.</w:t>
      </w:r>
    </w:p>
    <w:p>
      <w:r>
        <w:t>Nơi nhận:</w:t>
      </w:r>
    </w:p>
    <w:p>
      <w:r>
        <w:t>- Như Điều 5;</w:t>
      </w:r>
    </w:p>
    <w:p>
      <w:r>
        <w:t>- Bộ Nông nghiệp và Môi trường;</w:t>
      </w:r>
    </w:p>
    <w:p>
      <w:r>
        <w:t>- Vụ pháp chế - Bộ Nội vụ;</w:t>
      </w:r>
    </w:p>
    <w:p>
      <w:r>
        <w:t>- Cục Kiểm tra VBQPPL - Bộ Tư pháp;</w:t>
      </w:r>
    </w:p>
    <w:p>
      <w:r>
        <w:t>- TT: Tỉnh ủy, HĐND tỉnh;</w:t>
      </w:r>
    </w:p>
    <w:p>
      <w:r>
        <w:t>- CT, các PCT. UBND tỉnh;</w:t>
      </w:r>
    </w:p>
    <w:p>
      <w:r>
        <w:t>- UBMTTQVN và các đoàn thể cấp tỉnh;</w:t>
      </w:r>
    </w:p>
    <w:p>
      <w:r>
        <w:t>- Báo Ấp Bắc, Đài PT-THTG;</w:t>
      </w:r>
    </w:p>
    <w:p>
      <w:r>
        <w:t>- Cổng TTĐT tỉnh; Công báo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