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về số lượng Tổ bảo vệ an ninh, trật tự và số lượng thành viên Tổ bảo vệ an ninh, trật tự tại thôn (xóm), tổ dân phố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21/2024/QĐ-UBND</w:t>
      </w:r>
    </w:p>
    <w:p>
      <w:r>
        <w:t>Nam Định, ngày 28 tháng 6 năm 2024</w:t>
      </w:r>
    </w:p>
    <w:p>
      <w:r>
        <w:t>QUYẾT ĐỊNH</w:t>
      </w:r>
    </w:p>
    <w:p>
      <w:r>
        <w:t>VỀ SỐ LƯỢNG TỔ BẢO VỆ AN NINH, TRẬT TỰ VÀ SỐ LƯỢNG THÀNH VIÊN TỔ BẢO VỆ AN NINH, TRẬT TỰ TẠI THÔN (XÓM), TỔ DÂN PHỐ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thi hành một số điều của Luật Lực lượng tham gia bảo vệ an ninh, trật tự ở cơ sở;</w:t>
      </w:r>
    </w:p>
    <w:p>
      <w:r>
        <w:t>Căn cứ Nghị quyết số 46/2024/NQ-HĐND ngày 14 tháng 6 năm 2024 của Hội đồng nhân dân tỉnh quy định tiêu chí thành lập, tiêu chí về số lượng thành viên Tổ bảo vệ an ninh, trật tự; mức chi hỗ trợ, bồi dưỡng, trợ cấp đối với người tham gia lực lượng tham gia bảo vệ an ninh, trật tự ở cơ sở trên địa bàn tỉnh Nam Định;</w:t>
      </w:r>
    </w:p>
    <w:p>
      <w:r>
        <w:t>Theo đề nghị của Giám đốc Công an tỉnh tại Tờ trình số 3562/TTr-CAT ngày 26 tháng 6 năm 2024 và của Giám đốc Sở Tư pháp tại Báo cáo thẩm định số 1031/BC-STP ngày 26 tháng 6 năm 2024 về việc đề nghị ban hành quyết định về số lượng Tổ bảo vệ an ninh, trật tự và số lượng thành viên Tổ bảo vệ an ninh, trật tự tại các thôn (xóm), tổ dân phố trên địa bàn tỉnh Nam Định.</w:t>
      </w:r>
    </w:p>
    <w:p>
      <w:r>
        <w:t>QUYẾT ĐỊNH:</w:t>
      </w:r>
    </w:p>
    <w:p>
      <w:r>
        <w:t>Điều 1. Số lượng Tổ bảo vệ an ninh, trật tự và số lượng thành viên Tổ bảo vệ an ninh, trật tự ở thôn (xóm), tổ dân phố của từng xã, phường, thị trấn trên địa bàn tỉnh Nam Định</w:t>
      </w:r>
    </w:p>
    <w:p>
      <w:r>
        <w:t>1. Số lượng Tổ bảo vệ an ninh, trật tự ở thôn (xóm), tổ dân phố là 2.148 tổ.</w:t>
      </w:r>
    </w:p>
    <w:p>
      <w:r>
        <w:t>2. Số lượng thành viên Tổ bảo vệ an ninh, trật tự ở thôn (xóm), tổ dân phố là 6.477 thành viên.</w:t>
      </w:r>
    </w:p>
    <w:p>
      <w:r>
        <w:t>(Chi tiết tại Phụ lục kèm theo)</w:t>
      </w:r>
    </w:p>
    <w:p>
      <w:r>
        <w:t>Điều 2.  Quyết định này có hiệu lực kể từ ngày 01 tháng 7 năm 2024.</w:t>
      </w:r>
    </w:p>
    <w:p>
      <w:r>
        <w:t>Điều 3.  Chánh Văn phòng Ủy ban nhân dân tỉnh, Giám đốc các Sở, ngành: Công an, Nội vụ, Tài chính, Bảo hiểm xã hội tỉnh; Chủ tịch Ủy ban nhân dân các huyện, thành phố; Chủ tịch Ủy ban nhân dân các xã, phường, thị trấn và các cơ quan, đơn vị, cá nhân có liên quan chịu trách nhiệm thi hành Quyết định này./.</w:t>
      </w:r>
    </w:p>
    <w:p>
      <w:r>
        <w:t>Nơi nhận:</w:t>
      </w:r>
    </w:p>
    <w:p>
      <w:r>
        <w:t>- Như Điều 3;</w:t>
      </w:r>
    </w:p>
    <w:p>
      <w:r>
        <w:t>- Văn phòng Chính phủ;</w:t>
      </w:r>
    </w:p>
    <w:p>
      <w:r>
        <w:t>- Bộ Công an;</w:t>
      </w:r>
    </w:p>
    <w:p>
      <w:r>
        <w:t>- Bộ Nội vụ (Vụ Pháp chế);</w:t>
      </w:r>
    </w:p>
    <w:p>
      <w:r>
        <w:t>- Bộ Tư pháp (Cục KTrVB QPPL);</w:t>
      </w:r>
    </w:p>
    <w:p>
      <w:r>
        <w:t>- TT. Tỉnh ủy, TT. HĐND tỉnh;</w:t>
      </w:r>
    </w:p>
    <w:p>
      <w:r>
        <w:t>- Chủ tịch, các PCT UBND tỉnh;</w:t>
      </w:r>
    </w:p>
    <w:p>
      <w:r>
        <w:t>- Đoàn đại biểu Quốc hội tỉnh;</w:t>
      </w:r>
    </w:p>
    <w:p>
      <w:r>
        <w:t>- Cổng TTĐT tỉnh, Công báo tỉnh;</w:t>
      </w:r>
    </w:p>
    <w:p>
      <w:r>
        <w:t>- Lưu: VP1, VP8.</w:t>
      </w:r>
    </w:p>
    <w:p>
      <w:r>
        <w:t>TM. ỦY BAN NHÂN DÂN</w:t>
      </w:r>
    </w:p>
    <w:p>
      <w:r>
        <w:t>CHỦ TỊCH</w:t>
      </w:r>
    </w:p>
    <w:p>
      <w:r>
        <w:t>Phạm Đình Nghị</w:t>
      </w:r>
    </w:p>
    <w:p>
      <w:r>
        <w:t>PHỤ LỤC</w:t>
      </w:r>
    </w:p>
    <w:p>
      <w:r>
        <w:t>SỐ LƯỢNG TỔ BẢO VỆ AN NINH, TRẬT TỰ VÀ SỐ LƯỢNG THÀNH VIÊN TỔ BẢO VỆ, AN NINH TRẬT TỰ</w:t>
      </w:r>
    </w:p>
    <w:p>
      <w:r>
        <w:t>(Kèm theo Quyết định số: 21/2024/QĐ-UBND ngày 28/6/2024 của UBND tỉnh Nam Định</w:t>
      </w:r>
    </w:p>
    <w:p>
      <w:r>
        <w:t>STT</w:t>
      </w:r>
    </w:p>
    <w:p>
      <w:r>
        <w:t>Phường, xã, thị trấn</w:t>
      </w:r>
    </w:p>
    <w:p>
      <w:r>
        <w:t>Số lượng Tổ bảo vệ an ninh trật tự</w:t>
      </w:r>
    </w:p>
    <w:p>
      <w:r>
        <w:t>Số lượng thành viên   Tổ bảo vệ an ninh trật tự</w:t>
      </w:r>
    </w:p>
    <w:p>
      <w:r>
        <w:t>I.</w:t>
      </w:r>
    </w:p>
    <w:p>
      <w:r>
        <w:t>THÀNH PHỐ NAM ĐỊNH</w:t>
      </w:r>
    </w:p>
    <w:p>
      <w:r>
        <w:t>196</w:t>
      </w:r>
    </w:p>
    <w:p>
      <w:r>
        <w:t>593</w:t>
      </w:r>
    </w:p>
    <w:p>
      <w:r>
        <w:t>1</w:t>
      </w:r>
    </w:p>
    <w:p>
      <w:r>
        <w:t>Bà Triệu</w:t>
      </w:r>
    </w:p>
    <w:p>
      <w:r>
        <w:t>5</w:t>
      </w:r>
    </w:p>
    <w:p>
      <w:r>
        <w:t>15</w:t>
      </w:r>
    </w:p>
    <w:p>
      <w:r>
        <w:t>2</w:t>
      </w:r>
    </w:p>
    <w:p>
      <w:r>
        <w:t>Cửa Bắc</w:t>
      </w:r>
    </w:p>
    <w:p>
      <w:r>
        <w:t>11</w:t>
      </w:r>
    </w:p>
    <w:p>
      <w:r>
        <w:t>33</w:t>
      </w:r>
    </w:p>
    <w:p>
      <w:r>
        <w:t>3</w:t>
      </w:r>
    </w:p>
    <w:p>
      <w:r>
        <w:t>Cửa Nam</w:t>
      </w:r>
    </w:p>
    <w:p>
      <w:r>
        <w:t>5</w:t>
      </w:r>
    </w:p>
    <w:p>
      <w:r>
        <w:t>15</w:t>
      </w:r>
    </w:p>
    <w:p>
      <w:r>
        <w:t>4</w:t>
      </w:r>
    </w:p>
    <w:p>
      <w:r>
        <w:t>Hạ Long</w:t>
      </w:r>
    </w:p>
    <w:p>
      <w:r>
        <w:t>10</w:t>
      </w:r>
    </w:p>
    <w:p>
      <w:r>
        <w:t>30</w:t>
      </w:r>
    </w:p>
    <w:p>
      <w:r>
        <w:t>5</w:t>
      </w:r>
    </w:p>
    <w:p>
      <w:r>
        <w:t>Lộc Hạ</w:t>
      </w:r>
    </w:p>
    <w:p>
      <w:r>
        <w:t>9</w:t>
      </w:r>
    </w:p>
    <w:p>
      <w:r>
        <w:t>27</w:t>
      </w:r>
    </w:p>
    <w:p>
      <w:r>
        <w:t>6</w:t>
      </w:r>
    </w:p>
    <w:p>
      <w:r>
        <w:t>Lộc Hòa</w:t>
      </w:r>
    </w:p>
    <w:p>
      <w:r>
        <w:t>8</w:t>
      </w:r>
    </w:p>
    <w:p>
      <w:r>
        <w:t>25</w:t>
      </w:r>
    </w:p>
    <w:p>
      <w:r>
        <w:t>7</w:t>
      </w:r>
    </w:p>
    <w:p>
      <w:r>
        <w:t>Lộc Vượng</w:t>
      </w:r>
    </w:p>
    <w:p>
      <w:r>
        <w:t>18</w:t>
      </w:r>
    </w:p>
    <w:p>
      <w:r>
        <w:t>54</w:t>
      </w:r>
    </w:p>
    <w:p>
      <w:r>
        <w:t>8</w:t>
      </w:r>
    </w:p>
    <w:p>
      <w:r>
        <w:t>Năng Tĩnh</w:t>
      </w:r>
    </w:p>
    <w:p>
      <w:r>
        <w:t>7</w:t>
      </w:r>
    </w:p>
    <w:p>
      <w:r>
        <w:t>21</w:t>
      </w:r>
    </w:p>
    <w:p>
      <w:r>
        <w:t>9</w:t>
      </w:r>
    </w:p>
    <w:p>
      <w:r>
        <w:t>Ngô Quyền</w:t>
      </w:r>
    </w:p>
    <w:p>
      <w:r>
        <w:t>4</w:t>
      </w:r>
    </w:p>
    <w:p>
      <w:r>
        <w:t>12</w:t>
      </w:r>
    </w:p>
    <w:p>
      <w:r>
        <w:t>10</w:t>
      </w:r>
    </w:p>
    <w:p>
      <w:r>
        <w:t>Nguyễn Du</w:t>
      </w:r>
    </w:p>
    <w:p>
      <w:r>
        <w:t>5</w:t>
      </w:r>
    </w:p>
    <w:p>
      <w:r>
        <w:t>15</w:t>
      </w:r>
    </w:p>
    <w:p>
      <w:r>
        <w:t>11</w:t>
      </w:r>
    </w:p>
    <w:p>
      <w:r>
        <w:t>Mỹ Xá</w:t>
      </w:r>
    </w:p>
    <w:p>
      <w:r>
        <w:t>16</w:t>
      </w:r>
    </w:p>
    <w:p>
      <w:r>
        <w:t>51</w:t>
      </w:r>
    </w:p>
    <w:p>
      <w:r>
        <w:t>12</w:t>
      </w:r>
    </w:p>
    <w:p>
      <w:r>
        <w:t>Phan Đình Phùng</w:t>
      </w:r>
    </w:p>
    <w:p>
      <w:r>
        <w:t>6</w:t>
      </w:r>
    </w:p>
    <w:p>
      <w:r>
        <w:t>18</w:t>
      </w:r>
    </w:p>
    <w:p>
      <w:r>
        <w:t>13</w:t>
      </w:r>
    </w:p>
    <w:p>
      <w:r>
        <w:t>Quang Trung</w:t>
      </w:r>
    </w:p>
    <w:p>
      <w:r>
        <w:t>7</w:t>
      </w:r>
    </w:p>
    <w:p>
      <w:r>
        <w:t>21</w:t>
      </w:r>
    </w:p>
    <w:p>
      <w:r>
        <w:t>14</w:t>
      </w:r>
    </w:p>
    <w:p>
      <w:r>
        <w:t>Thống Nhất</w:t>
      </w:r>
    </w:p>
    <w:p>
      <w:r>
        <w:t>8</w:t>
      </w:r>
    </w:p>
    <w:p>
      <w:r>
        <w:t>24</w:t>
      </w:r>
    </w:p>
    <w:p>
      <w:r>
        <w:t>15</w:t>
      </w:r>
    </w:p>
    <w:p>
      <w:r>
        <w:t>Trần Đăng Ninh</w:t>
      </w:r>
    </w:p>
    <w:p>
      <w:r>
        <w:t>6</w:t>
      </w:r>
    </w:p>
    <w:p>
      <w:r>
        <w:t>18</w:t>
      </w:r>
    </w:p>
    <w:p>
      <w:r>
        <w:t>16</w:t>
      </w:r>
    </w:p>
    <w:p>
      <w:r>
        <w:t>Trần Hưng Đạo</w:t>
      </w:r>
    </w:p>
    <w:p>
      <w:r>
        <w:t>4</w:t>
      </w:r>
    </w:p>
    <w:p>
      <w:r>
        <w:t>12</w:t>
      </w:r>
    </w:p>
    <w:p>
      <w:r>
        <w:t>17</w:t>
      </w:r>
    </w:p>
    <w:p>
      <w:r>
        <w:t>Trần Quang Khải</w:t>
      </w:r>
    </w:p>
    <w:p>
      <w:r>
        <w:t>7</w:t>
      </w:r>
    </w:p>
    <w:p>
      <w:r>
        <w:t>21</w:t>
      </w:r>
    </w:p>
    <w:p>
      <w:r>
        <w:t>18</w:t>
      </w:r>
    </w:p>
    <w:p>
      <w:r>
        <w:t>Trần Tế Xương</w:t>
      </w:r>
    </w:p>
    <w:p>
      <w:r>
        <w:t>10</w:t>
      </w:r>
    </w:p>
    <w:p>
      <w:r>
        <w:t>30</w:t>
      </w:r>
    </w:p>
    <w:p>
      <w:r>
        <w:t>19</w:t>
      </w:r>
    </w:p>
    <w:p>
      <w:r>
        <w:t>Trường Thi</w:t>
      </w:r>
    </w:p>
    <w:p>
      <w:r>
        <w:t>11</w:t>
      </w:r>
    </w:p>
    <w:p>
      <w:r>
        <w:t>33</w:t>
      </w:r>
    </w:p>
    <w:p>
      <w:r>
        <w:t>20</w:t>
      </w:r>
    </w:p>
    <w:p>
      <w:r>
        <w:t>Văn Miếu</w:t>
      </w:r>
    </w:p>
    <w:p>
      <w:r>
        <w:t>9</w:t>
      </w:r>
    </w:p>
    <w:p>
      <w:r>
        <w:t>27</w:t>
      </w:r>
    </w:p>
    <w:p>
      <w:r>
        <w:t>21</w:t>
      </w:r>
    </w:p>
    <w:p>
      <w:r>
        <w:t>Vị Hoàng</w:t>
      </w:r>
    </w:p>
    <w:p>
      <w:r>
        <w:t>5</w:t>
      </w:r>
    </w:p>
    <w:p>
      <w:r>
        <w:t>15</w:t>
      </w:r>
    </w:p>
    <w:p>
      <w:r>
        <w:t>22</w:t>
      </w:r>
    </w:p>
    <w:p>
      <w:r>
        <w:t>Vị Xuyên</w:t>
      </w:r>
    </w:p>
    <w:p>
      <w:r>
        <w:t>6</w:t>
      </w:r>
    </w:p>
    <w:p>
      <w:r>
        <w:t>18</w:t>
      </w:r>
    </w:p>
    <w:p>
      <w:r>
        <w:t>23</w:t>
      </w:r>
    </w:p>
    <w:p>
      <w:r>
        <w:t>Xã Nam Phong</w:t>
      </w:r>
    </w:p>
    <w:p>
      <w:r>
        <w:t>7</w:t>
      </w:r>
    </w:p>
    <w:p>
      <w:r>
        <w:t>21</w:t>
      </w:r>
    </w:p>
    <w:p>
      <w:r>
        <w:t>24</w:t>
      </w:r>
    </w:p>
    <w:p>
      <w:r>
        <w:t>Xã Nam Vân</w:t>
      </w:r>
    </w:p>
    <w:p>
      <w:r>
        <w:t>7</w:t>
      </w:r>
    </w:p>
    <w:p>
      <w:r>
        <w:t>21</w:t>
      </w:r>
    </w:p>
    <w:p>
      <w:r>
        <w:t>25</w:t>
      </w:r>
    </w:p>
    <w:p>
      <w:r>
        <w:t>Xã Lộc An</w:t>
      </w:r>
    </w:p>
    <w:p>
      <w:r>
        <w:t>5</w:t>
      </w:r>
    </w:p>
    <w:p>
      <w:r>
        <w:t>16</w:t>
      </w:r>
    </w:p>
    <w:p>
      <w:r>
        <w:t>II.</w:t>
      </w:r>
    </w:p>
    <w:p>
      <w:r>
        <w:t>HUYỆN MỸ LỘC</w:t>
      </w:r>
    </w:p>
    <w:p>
      <w:r>
        <w:t>95</w:t>
      </w:r>
    </w:p>
    <w:p>
      <w:r>
        <w:t>286</w:t>
      </w:r>
    </w:p>
    <w:p>
      <w:r>
        <w:t>1</w:t>
      </w:r>
    </w:p>
    <w:p>
      <w:r>
        <w:t>Mỹ Thắng</w:t>
      </w:r>
    </w:p>
    <w:p>
      <w:r>
        <w:t>7</w:t>
      </w:r>
    </w:p>
    <w:p>
      <w:r>
        <w:t>21</w:t>
      </w:r>
    </w:p>
    <w:p>
      <w:r>
        <w:t>2</w:t>
      </w:r>
    </w:p>
    <w:p>
      <w:r>
        <w:t>Mỹ Phúc</w:t>
      </w:r>
    </w:p>
    <w:p>
      <w:r>
        <w:t>11</w:t>
      </w:r>
    </w:p>
    <w:p>
      <w:r>
        <w:t>33</w:t>
      </w:r>
    </w:p>
    <w:p>
      <w:r>
        <w:t>3</w:t>
      </w:r>
    </w:p>
    <w:p>
      <w:r>
        <w:t>Mỹ Trung</w:t>
      </w:r>
    </w:p>
    <w:p>
      <w:r>
        <w:t>9</w:t>
      </w:r>
    </w:p>
    <w:p>
      <w:r>
        <w:t>27</w:t>
      </w:r>
    </w:p>
    <w:p>
      <w:r>
        <w:t>4</w:t>
      </w:r>
    </w:p>
    <w:p>
      <w:r>
        <w:t>Mỹ Thịnh</w:t>
      </w:r>
    </w:p>
    <w:p>
      <w:r>
        <w:t>5</w:t>
      </w:r>
    </w:p>
    <w:p>
      <w:r>
        <w:t>15</w:t>
      </w:r>
    </w:p>
    <w:p>
      <w:r>
        <w:t>5</w:t>
      </w:r>
    </w:p>
    <w:p>
      <w:r>
        <w:t>Mỹ Hưng</w:t>
      </w:r>
    </w:p>
    <w:p>
      <w:r>
        <w:t>8</w:t>
      </w:r>
    </w:p>
    <w:p>
      <w:r>
        <w:t>24</w:t>
      </w:r>
    </w:p>
    <w:p>
      <w:r>
        <w:t>6</w:t>
      </w:r>
    </w:p>
    <w:p>
      <w:r>
        <w:t>Mỹ Tân</w:t>
      </w:r>
    </w:p>
    <w:p>
      <w:r>
        <w:t>15</w:t>
      </w:r>
    </w:p>
    <w:p>
      <w:r>
        <w:t>45</w:t>
      </w:r>
    </w:p>
    <w:p>
      <w:r>
        <w:t>7</w:t>
      </w:r>
    </w:p>
    <w:p>
      <w:r>
        <w:t>Mỹ Tiến</w:t>
      </w:r>
    </w:p>
    <w:p>
      <w:r>
        <w:t>5</w:t>
      </w:r>
    </w:p>
    <w:p>
      <w:r>
        <w:t>16</w:t>
      </w:r>
    </w:p>
    <w:p>
      <w:r>
        <w:t>8</w:t>
      </w:r>
    </w:p>
    <w:p>
      <w:r>
        <w:t>Mỹ Hà</w:t>
      </w:r>
    </w:p>
    <w:p>
      <w:r>
        <w:t>11</w:t>
      </w:r>
    </w:p>
    <w:p>
      <w:r>
        <w:t>33</w:t>
      </w:r>
    </w:p>
    <w:p>
      <w:r>
        <w:t>9</w:t>
      </w:r>
    </w:p>
    <w:p>
      <w:r>
        <w:t>Mỹ Thành</w:t>
      </w:r>
    </w:p>
    <w:p>
      <w:r>
        <w:t>7</w:t>
      </w:r>
    </w:p>
    <w:p>
      <w:r>
        <w:t>21</w:t>
      </w:r>
    </w:p>
    <w:p>
      <w:r>
        <w:t>10</w:t>
      </w:r>
    </w:p>
    <w:p>
      <w:r>
        <w:t>Mỹ Thuận</w:t>
      </w:r>
    </w:p>
    <w:p>
      <w:r>
        <w:t>10</w:t>
      </w:r>
    </w:p>
    <w:p>
      <w:r>
        <w:t>30</w:t>
      </w:r>
    </w:p>
    <w:p>
      <w:r>
        <w:t>11</w:t>
      </w:r>
    </w:p>
    <w:p>
      <w:r>
        <w:t>Thị trấn Mỹ Lộc</w:t>
      </w:r>
    </w:p>
    <w:p>
      <w:r>
        <w:t>7</w:t>
      </w:r>
    </w:p>
    <w:p>
      <w:r>
        <w:t>21</w:t>
      </w:r>
    </w:p>
    <w:p>
      <w:r>
        <w:t>III.</w:t>
      </w:r>
    </w:p>
    <w:p>
      <w:r>
        <w:t>HUYỆN TRỰC NINH</w:t>
      </w:r>
    </w:p>
    <w:p>
      <w:r>
        <w:t>191</w:t>
      </w:r>
    </w:p>
    <w:p>
      <w:r>
        <w:t>575</w:t>
      </w:r>
    </w:p>
    <w:p>
      <w:r>
        <w:t>1</w:t>
      </w:r>
    </w:p>
    <w:p>
      <w:r>
        <w:t>Thị trấn Cổ Lễ</w:t>
      </w:r>
    </w:p>
    <w:p>
      <w:r>
        <w:t>9</w:t>
      </w:r>
    </w:p>
    <w:p>
      <w:r>
        <w:t>28</w:t>
      </w:r>
    </w:p>
    <w:p>
      <w:r>
        <w:t>2</w:t>
      </w:r>
    </w:p>
    <w:p>
      <w:r>
        <w:t>Trung Đông</w:t>
      </w:r>
    </w:p>
    <w:p>
      <w:r>
        <w:t>15</w:t>
      </w:r>
    </w:p>
    <w:p>
      <w:r>
        <w:t>45</w:t>
      </w:r>
    </w:p>
    <w:p>
      <w:r>
        <w:t>3</w:t>
      </w:r>
    </w:p>
    <w:p>
      <w:r>
        <w:t>Phương Định</w:t>
      </w:r>
    </w:p>
    <w:p>
      <w:r>
        <w:t>15</w:t>
      </w:r>
    </w:p>
    <w:p>
      <w:r>
        <w:t>45</w:t>
      </w:r>
    </w:p>
    <w:p>
      <w:r>
        <w:t>4</w:t>
      </w:r>
    </w:p>
    <w:p>
      <w:r>
        <w:t>Liêm Hải</w:t>
      </w:r>
    </w:p>
    <w:p>
      <w:r>
        <w:t>10</w:t>
      </w:r>
    </w:p>
    <w:p>
      <w:r>
        <w:t>30</w:t>
      </w:r>
    </w:p>
    <w:p>
      <w:r>
        <w:t>5</w:t>
      </w:r>
    </w:p>
    <w:p>
      <w:r>
        <w:t>Trực Chính</w:t>
      </w:r>
    </w:p>
    <w:p>
      <w:r>
        <w:t>4</w:t>
      </w:r>
    </w:p>
    <w:p>
      <w:r>
        <w:t>13</w:t>
      </w:r>
    </w:p>
    <w:p>
      <w:r>
        <w:t>6</w:t>
      </w:r>
    </w:p>
    <w:p>
      <w:r>
        <w:t>Việt Hùng</w:t>
      </w:r>
    </w:p>
    <w:p>
      <w:r>
        <w:t>13</w:t>
      </w:r>
    </w:p>
    <w:p>
      <w:r>
        <w:t>39</w:t>
      </w:r>
    </w:p>
    <w:p>
      <w:r>
        <w:t>7</w:t>
      </w:r>
    </w:p>
    <w:p>
      <w:r>
        <w:t>Trực Tuấn</w:t>
      </w:r>
    </w:p>
    <w:p>
      <w:r>
        <w:t>8</w:t>
      </w:r>
    </w:p>
    <w:p>
      <w:r>
        <w:t>24</w:t>
      </w:r>
    </w:p>
    <w:p>
      <w:r>
        <w:t>8</w:t>
      </w:r>
    </w:p>
    <w:p>
      <w:r>
        <w:t>Trực Thanh</w:t>
      </w:r>
    </w:p>
    <w:p>
      <w:r>
        <w:t>6</w:t>
      </w:r>
    </w:p>
    <w:p>
      <w:r>
        <w:t>18</w:t>
      </w:r>
    </w:p>
    <w:p>
      <w:r>
        <w:t>9</w:t>
      </w:r>
    </w:p>
    <w:p>
      <w:r>
        <w:t>Trực Đạo</w:t>
      </w:r>
    </w:p>
    <w:p>
      <w:r>
        <w:t>8</w:t>
      </w:r>
    </w:p>
    <w:p>
      <w:r>
        <w:t>24</w:t>
      </w:r>
    </w:p>
    <w:p>
      <w:r>
        <w:t>10</w:t>
      </w:r>
    </w:p>
    <w:p>
      <w:r>
        <w:t>Thị trấn Cát Thành</w:t>
      </w:r>
    </w:p>
    <w:p>
      <w:r>
        <w:t>15</w:t>
      </w:r>
    </w:p>
    <w:p>
      <w:r>
        <w:t>45</w:t>
      </w:r>
    </w:p>
    <w:p>
      <w:r>
        <w:t>11</w:t>
      </w:r>
    </w:p>
    <w:p>
      <w:r>
        <w:t>Trực Hưng</w:t>
      </w:r>
    </w:p>
    <w:p>
      <w:r>
        <w:t>7</w:t>
      </w:r>
    </w:p>
    <w:p>
      <w:r>
        <w:t>21</w:t>
      </w:r>
    </w:p>
    <w:p>
      <w:r>
        <w:t>12</w:t>
      </w:r>
    </w:p>
    <w:p>
      <w:r>
        <w:t>Trực Nội</w:t>
      </w:r>
    </w:p>
    <w:p>
      <w:r>
        <w:t>6</w:t>
      </w:r>
    </w:p>
    <w:p>
      <w:r>
        <w:t>18</w:t>
      </w:r>
    </w:p>
    <w:p>
      <w:r>
        <w:t>13</w:t>
      </w:r>
    </w:p>
    <w:p>
      <w:r>
        <w:t>Trực Khang</w:t>
      </w:r>
    </w:p>
    <w:p>
      <w:r>
        <w:t>6</w:t>
      </w:r>
    </w:p>
    <w:p>
      <w:r>
        <w:t>18</w:t>
      </w:r>
    </w:p>
    <w:p>
      <w:r>
        <w:t>14</w:t>
      </w:r>
    </w:p>
    <w:p>
      <w:r>
        <w:t>Trực Mỹ</w:t>
      </w:r>
    </w:p>
    <w:p>
      <w:r>
        <w:t>6</w:t>
      </w:r>
    </w:p>
    <w:p>
      <w:r>
        <w:t>18</w:t>
      </w:r>
    </w:p>
    <w:p>
      <w:r>
        <w:t>15</w:t>
      </w:r>
    </w:p>
    <w:p>
      <w:r>
        <w:t>Trực Thuận</w:t>
      </w:r>
    </w:p>
    <w:p>
      <w:r>
        <w:t>8</w:t>
      </w:r>
    </w:p>
    <w:p>
      <w:r>
        <w:t>24</w:t>
      </w:r>
    </w:p>
    <w:p>
      <w:r>
        <w:t>16</w:t>
      </w:r>
    </w:p>
    <w:p>
      <w:r>
        <w:t>Trực Hùng</w:t>
      </w:r>
    </w:p>
    <w:p>
      <w:r>
        <w:t>11</w:t>
      </w:r>
    </w:p>
    <w:p>
      <w:r>
        <w:t>33</w:t>
      </w:r>
    </w:p>
    <w:p>
      <w:r>
        <w:t>17</w:t>
      </w:r>
    </w:p>
    <w:p>
      <w:r>
        <w:t>Trực Cường</w:t>
      </w:r>
    </w:p>
    <w:p>
      <w:r>
        <w:t>7</w:t>
      </w:r>
    </w:p>
    <w:p>
      <w:r>
        <w:t>21</w:t>
      </w:r>
    </w:p>
    <w:p>
      <w:r>
        <w:t>18</w:t>
      </w:r>
    </w:p>
    <w:p>
      <w:r>
        <w:t>Trực Thái</w:t>
      </w:r>
    </w:p>
    <w:p>
      <w:r>
        <w:t>8</w:t>
      </w:r>
    </w:p>
    <w:p>
      <w:r>
        <w:t>24</w:t>
      </w:r>
    </w:p>
    <w:p>
      <w:r>
        <w:t>19</w:t>
      </w:r>
    </w:p>
    <w:p>
      <w:r>
        <w:t>Trực Đại</w:t>
      </w:r>
    </w:p>
    <w:p>
      <w:r>
        <w:t>11</w:t>
      </w:r>
    </w:p>
    <w:p>
      <w:r>
        <w:t>33</w:t>
      </w:r>
    </w:p>
    <w:p>
      <w:r>
        <w:t>20</w:t>
      </w:r>
    </w:p>
    <w:p>
      <w:r>
        <w:t>Trực Thắng</w:t>
      </w:r>
    </w:p>
    <w:p>
      <w:r>
        <w:t>9</w:t>
      </w:r>
    </w:p>
    <w:p>
      <w:r>
        <w:t>27</w:t>
      </w:r>
    </w:p>
    <w:p>
      <w:r>
        <w:t>21</w:t>
      </w:r>
    </w:p>
    <w:p>
      <w:r>
        <w:t>Thị trấn Ninh Cường</w:t>
      </w:r>
    </w:p>
    <w:p>
      <w:r>
        <w:t>9</w:t>
      </w:r>
    </w:p>
    <w:p>
      <w:r>
        <w:t>27</w:t>
      </w:r>
    </w:p>
    <w:p>
      <w:r>
        <w:t>IV.</w:t>
      </w:r>
    </w:p>
    <w:p>
      <w:r>
        <w:t>HUYỆN HẢI HẬU</w:t>
      </w:r>
    </w:p>
    <w:p>
      <w:r>
        <w:t>390</w:t>
      </w:r>
    </w:p>
    <w:p>
      <w:r>
        <w:t>1170</w:t>
      </w:r>
    </w:p>
    <w:p>
      <w:r>
        <w:t>1</w:t>
      </w:r>
    </w:p>
    <w:p>
      <w:r>
        <w:t>Hải Minh</w:t>
      </w:r>
    </w:p>
    <w:p>
      <w:r>
        <w:t>21</w:t>
      </w:r>
    </w:p>
    <w:p>
      <w:r>
        <w:t>63</w:t>
      </w:r>
    </w:p>
    <w:p>
      <w:r>
        <w:t>2</w:t>
      </w:r>
    </w:p>
    <w:p>
      <w:r>
        <w:t>Thị trấn Thịnh Long</w:t>
      </w:r>
    </w:p>
    <w:p>
      <w:r>
        <w:t>20</w:t>
      </w:r>
    </w:p>
    <w:p>
      <w:r>
        <w:t>60</w:t>
      </w:r>
    </w:p>
    <w:p>
      <w:r>
        <w:t>3</w:t>
      </w:r>
    </w:p>
    <w:p>
      <w:r>
        <w:t>Hải Đường</w:t>
      </w:r>
    </w:p>
    <w:p>
      <w:r>
        <w:t>20</w:t>
      </w:r>
    </w:p>
    <w:p>
      <w:r>
        <w:t>60</w:t>
      </w:r>
    </w:p>
    <w:p>
      <w:r>
        <w:t>4</w:t>
      </w:r>
    </w:p>
    <w:p>
      <w:r>
        <w:t>Hải Anh</w:t>
      </w:r>
    </w:p>
    <w:p>
      <w:r>
        <w:t>24</w:t>
      </w:r>
    </w:p>
    <w:p>
      <w:r>
        <w:t>72</w:t>
      </w:r>
    </w:p>
    <w:p>
      <w:r>
        <w:t>5</w:t>
      </w:r>
    </w:p>
    <w:p>
      <w:r>
        <w:t>Hải Trung</w:t>
      </w:r>
    </w:p>
    <w:p>
      <w:r>
        <w:t>15</w:t>
      </w:r>
    </w:p>
    <w:p>
      <w:r>
        <w:t>45</w:t>
      </w:r>
    </w:p>
    <w:p>
      <w:r>
        <w:t>6</w:t>
      </w:r>
    </w:p>
    <w:p>
      <w:r>
        <w:t>Hải Hưng</w:t>
      </w:r>
    </w:p>
    <w:p>
      <w:r>
        <w:t>13</w:t>
      </w:r>
    </w:p>
    <w:p>
      <w:r>
        <w:t>39</w:t>
      </w:r>
    </w:p>
    <w:p>
      <w:r>
        <w:t>7</w:t>
      </w:r>
    </w:p>
    <w:p>
      <w:r>
        <w:t>Hải An</w:t>
      </w:r>
    </w:p>
    <w:p>
      <w:r>
        <w:t>10</w:t>
      </w:r>
    </w:p>
    <w:p>
      <w:r>
        <w:t>30</w:t>
      </w:r>
    </w:p>
    <w:p>
      <w:r>
        <w:t>8</w:t>
      </w:r>
    </w:p>
    <w:p>
      <w:r>
        <w:t>Hải Lý</w:t>
      </w:r>
    </w:p>
    <w:p>
      <w:r>
        <w:t>13</w:t>
      </w:r>
    </w:p>
    <w:p>
      <w:r>
        <w:t>39</w:t>
      </w:r>
    </w:p>
    <w:p>
      <w:r>
        <w:t>9</w:t>
      </w:r>
    </w:p>
    <w:p>
      <w:r>
        <w:t>Hải Phú</w:t>
      </w:r>
    </w:p>
    <w:p>
      <w:r>
        <w:t>16</w:t>
      </w:r>
    </w:p>
    <w:p>
      <w:r>
        <w:t>48</w:t>
      </w:r>
    </w:p>
    <w:p>
      <w:r>
        <w:t>10</w:t>
      </w:r>
    </w:p>
    <w:p>
      <w:r>
        <w:t>Hải Vân</w:t>
      </w:r>
    </w:p>
    <w:p>
      <w:r>
        <w:t>12</w:t>
      </w:r>
    </w:p>
    <w:p>
      <w:r>
        <w:t>36</w:t>
      </w:r>
    </w:p>
    <w:p>
      <w:r>
        <w:t>11</w:t>
      </w:r>
    </w:p>
    <w:p>
      <w:r>
        <w:t>Hải Nam</w:t>
      </w:r>
    </w:p>
    <w:p>
      <w:r>
        <w:t>9</w:t>
      </w:r>
    </w:p>
    <w:p>
      <w:r>
        <w:t>27</w:t>
      </w:r>
    </w:p>
    <w:p>
      <w:r>
        <w:t>12</w:t>
      </w:r>
    </w:p>
    <w:p>
      <w:r>
        <w:t>Hải Hoà</w:t>
      </w:r>
    </w:p>
    <w:p>
      <w:r>
        <w:t>12</w:t>
      </w:r>
    </w:p>
    <w:p>
      <w:r>
        <w:t>36</w:t>
      </w:r>
    </w:p>
    <w:p>
      <w:r>
        <w:t>13</w:t>
      </w:r>
    </w:p>
    <w:p>
      <w:r>
        <w:t>Hải Sơn</w:t>
      </w:r>
    </w:p>
    <w:p>
      <w:r>
        <w:t>11</w:t>
      </w:r>
    </w:p>
    <w:p>
      <w:r>
        <w:t>33</w:t>
      </w:r>
    </w:p>
    <w:p>
      <w:r>
        <w:t>14</w:t>
      </w:r>
    </w:p>
    <w:p>
      <w:r>
        <w:t>Hải Đông</w:t>
      </w:r>
    </w:p>
    <w:p>
      <w:r>
        <w:t>9</w:t>
      </w:r>
    </w:p>
    <w:p>
      <w:r>
        <w:t>27</w:t>
      </w:r>
    </w:p>
    <w:p>
      <w:r>
        <w:t>15</w:t>
      </w:r>
    </w:p>
    <w:p>
      <w:r>
        <w:t>Hải Long</w:t>
      </w:r>
    </w:p>
    <w:p>
      <w:r>
        <w:t>13</w:t>
      </w:r>
    </w:p>
    <w:p>
      <w:r>
        <w:t>39</w:t>
      </w:r>
    </w:p>
    <w:p>
      <w:r>
        <w:t>16</w:t>
      </w:r>
    </w:p>
    <w:p>
      <w:r>
        <w:t>Hải Xuân</w:t>
      </w:r>
    </w:p>
    <w:p>
      <w:r>
        <w:t>7</w:t>
      </w:r>
    </w:p>
    <w:p>
      <w:r>
        <w:t>21</w:t>
      </w:r>
    </w:p>
    <w:p>
      <w:r>
        <w:t>17</w:t>
      </w:r>
    </w:p>
    <w:p>
      <w:r>
        <w:t>Hải Phong</w:t>
      </w:r>
    </w:p>
    <w:p>
      <w:r>
        <w:t>9</w:t>
      </w:r>
    </w:p>
    <w:p>
      <w:r>
        <w:t>27</w:t>
      </w:r>
    </w:p>
    <w:p>
      <w:r>
        <w:t>18</w:t>
      </w:r>
    </w:p>
    <w:p>
      <w:r>
        <w:t>Hải Phương</w:t>
      </w:r>
    </w:p>
    <w:p>
      <w:r>
        <w:t>11</w:t>
      </w:r>
    </w:p>
    <w:p>
      <w:r>
        <w:t>33</w:t>
      </w:r>
    </w:p>
    <w:p>
      <w:r>
        <w:t>19</w:t>
      </w:r>
    </w:p>
    <w:p>
      <w:r>
        <w:t>Hải Quang</w:t>
      </w:r>
    </w:p>
    <w:p>
      <w:r>
        <w:t>12</w:t>
      </w:r>
    </w:p>
    <w:p>
      <w:r>
        <w:t>36</w:t>
      </w:r>
    </w:p>
    <w:p>
      <w:r>
        <w:t>20</w:t>
      </w:r>
    </w:p>
    <w:p>
      <w:r>
        <w:t>Thị trấn Cồn</w:t>
      </w:r>
    </w:p>
    <w:p>
      <w:r>
        <w:t>7</w:t>
      </w:r>
    </w:p>
    <w:p>
      <w:r>
        <w:t>21</w:t>
      </w:r>
    </w:p>
    <w:p>
      <w:r>
        <w:t>21</w:t>
      </w:r>
    </w:p>
    <w:p>
      <w:r>
        <w:t>Hải Lộc</w:t>
      </w:r>
    </w:p>
    <w:p>
      <w:r>
        <w:t>11</w:t>
      </w:r>
    </w:p>
    <w:p>
      <w:r>
        <w:t>33</w:t>
      </w:r>
    </w:p>
    <w:p>
      <w:r>
        <w:t>22</w:t>
      </w:r>
    </w:p>
    <w:p>
      <w:r>
        <w:t>Hải Ninh</w:t>
      </w:r>
    </w:p>
    <w:p>
      <w:r>
        <w:t>9</w:t>
      </w:r>
    </w:p>
    <w:p>
      <w:r>
        <w:t>27</w:t>
      </w:r>
    </w:p>
    <w:p>
      <w:r>
        <w:t>23</w:t>
      </w:r>
    </w:p>
    <w:p>
      <w:r>
        <w:t>Hải Châu</w:t>
      </w:r>
    </w:p>
    <w:p>
      <w:r>
        <w:t>10</w:t>
      </w:r>
    </w:p>
    <w:p>
      <w:r>
        <w:t>30</w:t>
      </w:r>
    </w:p>
    <w:p>
      <w:r>
        <w:t>24</w:t>
      </w:r>
    </w:p>
    <w:p>
      <w:r>
        <w:t>Hải Tân</w:t>
      </w:r>
    </w:p>
    <w:p>
      <w:r>
        <w:t>7</w:t>
      </w:r>
    </w:p>
    <w:p>
      <w:r>
        <w:t>21</w:t>
      </w:r>
    </w:p>
    <w:p>
      <w:r>
        <w:t>25</w:t>
      </w:r>
    </w:p>
    <w:p>
      <w:r>
        <w:t>Hải Cường</w:t>
      </w:r>
    </w:p>
    <w:p>
      <w:r>
        <w:t>12</w:t>
      </w:r>
    </w:p>
    <w:p>
      <w:r>
        <w:t>36</w:t>
      </w:r>
    </w:p>
    <w:p>
      <w:r>
        <w:t>26</w:t>
      </w:r>
    </w:p>
    <w:p>
      <w:r>
        <w:t>Hải Tây</w:t>
      </w:r>
    </w:p>
    <w:p>
      <w:r>
        <w:t>7</w:t>
      </w:r>
    </w:p>
    <w:p>
      <w:r>
        <w:t>21</w:t>
      </w:r>
    </w:p>
    <w:p>
      <w:r>
        <w:t>27</w:t>
      </w:r>
    </w:p>
    <w:p>
      <w:r>
        <w:t>Hải Thanh</w:t>
      </w:r>
    </w:p>
    <w:p>
      <w:r>
        <w:t>12</w:t>
      </w:r>
    </w:p>
    <w:p>
      <w:r>
        <w:t>36</w:t>
      </w:r>
    </w:p>
    <w:p>
      <w:r>
        <w:t>28</w:t>
      </w:r>
    </w:p>
    <w:p>
      <w:r>
        <w:t>Hải Hà</w:t>
      </w:r>
    </w:p>
    <w:p>
      <w:r>
        <w:t>11</w:t>
      </w:r>
    </w:p>
    <w:p>
      <w:r>
        <w:t>33</w:t>
      </w:r>
    </w:p>
    <w:p>
      <w:r>
        <w:t>29</w:t>
      </w:r>
    </w:p>
    <w:p>
      <w:r>
        <w:t>Hải Bắc</w:t>
      </w:r>
    </w:p>
    <w:p>
      <w:r>
        <w:t>11</w:t>
      </w:r>
    </w:p>
    <w:p>
      <w:r>
        <w:t>33</w:t>
      </w:r>
    </w:p>
    <w:p>
      <w:r>
        <w:t>30</w:t>
      </w:r>
    </w:p>
    <w:p>
      <w:r>
        <w:t>Hải Phúc</w:t>
      </w:r>
    </w:p>
    <w:p>
      <w:r>
        <w:t>6</w:t>
      </w:r>
    </w:p>
    <w:p>
      <w:r>
        <w:t>18</w:t>
      </w:r>
    </w:p>
    <w:p>
      <w:r>
        <w:t>31</w:t>
      </w:r>
    </w:p>
    <w:p>
      <w:r>
        <w:t>Thị trấn Yên Định</w:t>
      </w:r>
    </w:p>
    <w:p>
      <w:r>
        <w:t>7</w:t>
      </w:r>
    </w:p>
    <w:p>
      <w:r>
        <w:t>21</w:t>
      </w:r>
    </w:p>
    <w:p>
      <w:r>
        <w:t>32</w:t>
      </w:r>
    </w:p>
    <w:p>
      <w:r>
        <w:t>Hải Giang</w:t>
      </w:r>
    </w:p>
    <w:p>
      <w:r>
        <w:t>9</w:t>
      </w:r>
    </w:p>
    <w:p>
      <w:r>
        <w:t>27</w:t>
      </w:r>
    </w:p>
    <w:p>
      <w:r>
        <w:t>33</w:t>
      </w:r>
    </w:p>
    <w:p>
      <w:r>
        <w:t>Hải Triều</w:t>
      </w:r>
    </w:p>
    <w:p>
      <w:r>
        <w:t>7</w:t>
      </w:r>
    </w:p>
    <w:p>
      <w:r>
        <w:t>21</w:t>
      </w:r>
    </w:p>
    <w:p>
      <w:r>
        <w:t>34</w:t>
      </w:r>
    </w:p>
    <w:p>
      <w:r>
        <w:t>Hải Chính</w:t>
      </w:r>
    </w:p>
    <w:p>
      <w:r>
        <w:t>7</w:t>
      </w:r>
    </w:p>
    <w:p>
      <w:r>
        <w:t>21</w:t>
      </w:r>
    </w:p>
    <w:p>
      <w:r>
        <w:t>V.</w:t>
      </w:r>
    </w:p>
    <w:p>
      <w:r>
        <w:t>HUYỆN XUÂN TRƯỜNG</w:t>
      </w:r>
    </w:p>
    <w:p>
      <w:r>
        <w:t>167</w:t>
      </w:r>
    </w:p>
    <w:p>
      <w:r>
        <w:t>504</w:t>
      </w:r>
    </w:p>
    <w:p>
      <w:r>
        <w:t>1</w:t>
      </w:r>
    </w:p>
    <w:p>
      <w:r>
        <w:t>Thị trấn Xuân Trường</w:t>
      </w:r>
    </w:p>
    <w:p>
      <w:r>
        <w:t>7</w:t>
      </w:r>
    </w:p>
    <w:p>
      <w:r>
        <w:t>21</w:t>
      </w:r>
    </w:p>
    <w:p>
      <w:r>
        <w:t>2</w:t>
      </w:r>
    </w:p>
    <w:p>
      <w:r>
        <w:t>Xuân Thủy</w:t>
      </w:r>
    </w:p>
    <w:p>
      <w:r>
        <w:t>6</w:t>
      </w:r>
    </w:p>
    <w:p>
      <w:r>
        <w:t>18</w:t>
      </w:r>
    </w:p>
    <w:p>
      <w:r>
        <w:t>3</w:t>
      </w:r>
    </w:p>
    <w:p>
      <w:r>
        <w:t>Xuân Hồng</w:t>
      </w:r>
    </w:p>
    <w:p>
      <w:r>
        <w:t>17</w:t>
      </w:r>
    </w:p>
    <w:p>
      <w:r>
        <w:t>51</w:t>
      </w:r>
    </w:p>
    <w:p>
      <w:r>
        <w:t>4</w:t>
      </w:r>
    </w:p>
    <w:p>
      <w:r>
        <w:t>Xuân Phú</w:t>
      </w:r>
    </w:p>
    <w:p>
      <w:r>
        <w:t>7</w:t>
      </w:r>
    </w:p>
    <w:p>
      <w:r>
        <w:t>22</w:t>
      </w:r>
    </w:p>
    <w:p>
      <w:r>
        <w:t>5</w:t>
      </w:r>
    </w:p>
    <w:p>
      <w:r>
        <w:t>Xuân Ninh</w:t>
      </w:r>
    </w:p>
    <w:p>
      <w:r>
        <w:t>16</w:t>
      </w:r>
    </w:p>
    <w:p>
      <w:r>
        <w:t>48</w:t>
      </w:r>
    </w:p>
    <w:p>
      <w:r>
        <w:t>6</w:t>
      </w:r>
    </w:p>
    <w:p>
      <w:r>
        <w:t>Xuân Châu</w:t>
      </w:r>
    </w:p>
    <w:p>
      <w:r>
        <w:t>5</w:t>
      </w:r>
    </w:p>
    <w:p>
      <w:r>
        <w:t>15</w:t>
      </w:r>
    </w:p>
    <w:p>
      <w:r>
        <w:t>7</w:t>
      </w:r>
    </w:p>
    <w:p>
      <w:r>
        <w:t>Xuân Hòa</w:t>
      </w:r>
    </w:p>
    <w:p>
      <w:r>
        <w:t>9</w:t>
      </w:r>
    </w:p>
    <w:p>
      <w:r>
        <w:t>27</w:t>
      </w:r>
    </w:p>
    <w:p>
      <w:r>
        <w:t>8</w:t>
      </w:r>
    </w:p>
    <w:p>
      <w:r>
        <w:t>Xuân Thành</w:t>
      </w:r>
    </w:p>
    <w:p>
      <w:r>
        <w:t>6</w:t>
      </w:r>
    </w:p>
    <w:p>
      <w:r>
        <w:t>18</w:t>
      </w:r>
    </w:p>
    <w:p>
      <w:r>
        <w:t>9</w:t>
      </w:r>
    </w:p>
    <w:p>
      <w:r>
        <w:t>Xuân Đài</w:t>
      </w:r>
    </w:p>
    <w:p>
      <w:r>
        <w:t>9</w:t>
      </w:r>
    </w:p>
    <w:p>
      <w:r>
        <w:t>27</w:t>
      </w:r>
    </w:p>
    <w:p>
      <w:r>
        <w:t>10</w:t>
      </w:r>
    </w:p>
    <w:p>
      <w:r>
        <w:t>Xuân Ngọc</w:t>
      </w:r>
    </w:p>
    <w:p>
      <w:r>
        <w:t>6</w:t>
      </w:r>
    </w:p>
    <w:p>
      <w:r>
        <w:t>18</w:t>
      </w:r>
    </w:p>
    <w:p>
      <w:r>
        <w:t>11</w:t>
      </w:r>
    </w:p>
    <w:p>
      <w:r>
        <w:t>Xuân Kiên</w:t>
      </w:r>
    </w:p>
    <w:p>
      <w:r>
        <w:t>6</w:t>
      </w:r>
    </w:p>
    <w:p>
      <w:r>
        <w:t>18</w:t>
      </w:r>
    </w:p>
    <w:p>
      <w:r>
        <w:t>12</w:t>
      </w:r>
    </w:p>
    <w:p>
      <w:r>
        <w:t>Xuân Bắc</w:t>
      </w:r>
    </w:p>
    <w:p>
      <w:r>
        <w:t>6</w:t>
      </w:r>
    </w:p>
    <w:p>
      <w:r>
        <w:t>19</w:t>
      </w:r>
    </w:p>
    <w:p>
      <w:r>
        <w:t>13</w:t>
      </w:r>
    </w:p>
    <w:p>
      <w:r>
        <w:t>Xuân Trung</w:t>
      </w:r>
    </w:p>
    <w:p>
      <w:r>
        <w:t>7</w:t>
      </w:r>
    </w:p>
    <w:p>
      <w:r>
        <w:t>21</w:t>
      </w:r>
    </w:p>
    <w:p>
      <w:r>
        <w:t>14</w:t>
      </w:r>
    </w:p>
    <w:p>
      <w:r>
        <w:t>Xuân Phương</w:t>
      </w:r>
    </w:p>
    <w:p>
      <w:r>
        <w:t>6</w:t>
      </w:r>
    </w:p>
    <w:p>
      <w:r>
        <w:t>18</w:t>
      </w:r>
    </w:p>
    <w:p>
      <w:r>
        <w:t>15</w:t>
      </w:r>
    </w:p>
    <w:p>
      <w:r>
        <w:t>Thọ Nghiệp</w:t>
      </w:r>
    </w:p>
    <w:p>
      <w:r>
        <w:t>13</w:t>
      </w:r>
    </w:p>
    <w:p>
      <w:r>
        <w:t>39</w:t>
      </w:r>
    </w:p>
    <w:p>
      <w:r>
        <w:t>16</w:t>
      </w:r>
    </w:p>
    <w:p>
      <w:r>
        <w:t>Xuân Phong</w:t>
      </w:r>
    </w:p>
    <w:p>
      <w:r>
        <w:t>8</w:t>
      </w:r>
    </w:p>
    <w:p>
      <w:r>
        <w:t>24</w:t>
      </w:r>
    </w:p>
    <w:p>
      <w:r>
        <w:t>17</w:t>
      </w:r>
    </w:p>
    <w:p>
      <w:r>
        <w:t>Xuân Tân</w:t>
      </w:r>
    </w:p>
    <w:p>
      <w:r>
        <w:t>7</w:t>
      </w:r>
    </w:p>
    <w:p>
      <w:r>
        <w:t>21</w:t>
      </w:r>
    </w:p>
    <w:p>
      <w:r>
        <w:t>18</w:t>
      </w:r>
    </w:p>
    <w:p>
      <w:r>
        <w:t>Xuân Tiến</w:t>
      </w:r>
    </w:p>
    <w:p>
      <w:r>
        <w:t>10</w:t>
      </w:r>
    </w:p>
    <w:p>
      <w:r>
        <w:t>30</w:t>
      </w:r>
    </w:p>
    <w:p>
      <w:r>
        <w:t>19</w:t>
      </w:r>
    </w:p>
    <w:p>
      <w:r>
        <w:t>Xuân Vinh</w:t>
      </w:r>
    </w:p>
    <w:p>
      <w:r>
        <w:t>11</w:t>
      </w:r>
    </w:p>
    <w:p>
      <w:r>
        <w:t>33</w:t>
      </w:r>
    </w:p>
    <w:p>
      <w:r>
        <w:t>20</w:t>
      </w:r>
    </w:p>
    <w:p>
      <w:r>
        <w:t>Xuân Thượng</w:t>
      </w:r>
    </w:p>
    <w:p>
      <w:r>
        <w:t>5</w:t>
      </w:r>
    </w:p>
    <w:p>
      <w:r>
        <w:t>16</w:t>
      </w:r>
    </w:p>
    <w:p>
      <w:r>
        <w:t>VI.</w:t>
      </w:r>
    </w:p>
    <w:p>
      <w:r>
        <w:t>HUYỆN Ý YÊN</w:t>
      </w:r>
    </w:p>
    <w:p>
      <w:r>
        <w:t>272</w:t>
      </w:r>
    </w:p>
    <w:p>
      <w:r>
        <w:t>827</w:t>
      </w:r>
    </w:p>
    <w:p>
      <w:r>
        <w:t>1</w:t>
      </w:r>
    </w:p>
    <w:p>
      <w:r>
        <w:t>Yên Nhân</w:t>
      </w:r>
    </w:p>
    <w:p>
      <w:r>
        <w:t>15</w:t>
      </w:r>
    </w:p>
    <w:p>
      <w:r>
        <w:t>45</w:t>
      </w:r>
    </w:p>
    <w:p>
      <w:r>
        <w:t>2</w:t>
      </w:r>
    </w:p>
    <w:p>
      <w:r>
        <w:t>Yên Phúc</w:t>
      </w:r>
    </w:p>
    <w:p>
      <w:r>
        <w:t>10</w:t>
      </w:r>
    </w:p>
    <w:p>
      <w:r>
        <w:t>30</w:t>
      </w:r>
    </w:p>
    <w:p>
      <w:r>
        <w:t>3</w:t>
      </w:r>
    </w:p>
    <w:p>
      <w:r>
        <w:t>Yên Cường</w:t>
      </w:r>
    </w:p>
    <w:p>
      <w:r>
        <w:t>11</w:t>
      </w:r>
    </w:p>
    <w:p>
      <w:r>
        <w:t>33</w:t>
      </w:r>
    </w:p>
    <w:p>
      <w:r>
        <w:t>4</w:t>
      </w:r>
    </w:p>
    <w:p>
      <w:r>
        <w:t>Yên Lộc</w:t>
      </w:r>
    </w:p>
    <w:p>
      <w:r>
        <w:t>13</w:t>
      </w:r>
    </w:p>
    <w:p>
      <w:r>
        <w:t>39</w:t>
      </w:r>
    </w:p>
    <w:p>
      <w:r>
        <w:t>5</w:t>
      </w:r>
    </w:p>
    <w:p>
      <w:r>
        <w:t>Yên Đồng</w:t>
      </w:r>
    </w:p>
    <w:p>
      <w:r>
        <w:t>11</w:t>
      </w:r>
    </w:p>
    <w:p>
      <w:r>
        <w:t>33</w:t>
      </w:r>
    </w:p>
    <w:p>
      <w:r>
        <w:t>6</w:t>
      </w:r>
    </w:p>
    <w:p>
      <w:r>
        <w:t>Yên Trị</w:t>
      </w:r>
    </w:p>
    <w:p>
      <w:r>
        <w:t>10</w:t>
      </w:r>
    </w:p>
    <w:p>
      <w:r>
        <w:t>32</w:t>
      </w:r>
    </w:p>
    <w:p>
      <w:r>
        <w:t>7</w:t>
      </w:r>
    </w:p>
    <w:p>
      <w:r>
        <w:t>Yên Tiến</w:t>
      </w:r>
    </w:p>
    <w:p>
      <w:r>
        <w:t>15</w:t>
      </w:r>
    </w:p>
    <w:p>
      <w:r>
        <w:t>45</w:t>
      </w:r>
    </w:p>
    <w:p>
      <w:r>
        <w:t>8</w:t>
      </w:r>
    </w:p>
    <w:p>
      <w:r>
        <w:t>Yên Thắng</w:t>
      </w:r>
    </w:p>
    <w:p>
      <w:r>
        <w:t>13</w:t>
      </w:r>
    </w:p>
    <w:p>
      <w:r>
        <w:t>40</w:t>
      </w:r>
    </w:p>
    <w:p>
      <w:r>
        <w:t>9</w:t>
      </w:r>
    </w:p>
    <w:p>
      <w:r>
        <w:t>Yên Lương</w:t>
      </w:r>
    </w:p>
    <w:p>
      <w:r>
        <w:t>7</w:t>
      </w:r>
    </w:p>
    <w:p>
      <w:r>
        <w:t>21</w:t>
      </w:r>
    </w:p>
    <w:p>
      <w:r>
        <w:t>10</w:t>
      </w:r>
    </w:p>
    <w:p>
      <w:r>
        <w:t>Yên Bằng</w:t>
      </w:r>
    </w:p>
    <w:p>
      <w:r>
        <w:t>10</w:t>
      </w:r>
    </w:p>
    <w:p>
      <w:r>
        <w:t>30</w:t>
      </w:r>
    </w:p>
    <w:p>
      <w:r>
        <w:t>11</w:t>
      </w:r>
    </w:p>
    <w:p>
      <w:r>
        <w:t>Yên Hồng</w:t>
      </w:r>
    </w:p>
    <w:p>
      <w:r>
        <w:t>9</w:t>
      </w:r>
    </w:p>
    <w:p>
      <w:r>
        <w:t>27</w:t>
      </w:r>
    </w:p>
    <w:p>
      <w:r>
        <w:t>12</w:t>
      </w:r>
    </w:p>
    <w:p>
      <w:r>
        <w:t>Yên Quang</w:t>
      </w:r>
    </w:p>
    <w:p>
      <w:r>
        <w:t>7</w:t>
      </w:r>
    </w:p>
    <w:p>
      <w:r>
        <w:t>21</w:t>
      </w:r>
    </w:p>
    <w:p>
      <w:r>
        <w:t>13</w:t>
      </w:r>
    </w:p>
    <w:p>
      <w:r>
        <w:t>Yên Chính</w:t>
      </w:r>
    </w:p>
    <w:p>
      <w:r>
        <w:t>8</w:t>
      </w:r>
    </w:p>
    <w:p>
      <w:r>
        <w:t>24</w:t>
      </w:r>
    </w:p>
    <w:p>
      <w:r>
        <w:t>14</w:t>
      </w:r>
    </w:p>
    <w:p>
      <w:r>
        <w:t>Thị Trấn Lâm</w:t>
      </w:r>
    </w:p>
    <w:p>
      <w:r>
        <w:t>13</w:t>
      </w:r>
    </w:p>
    <w:p>
      <w:r>
        <w:t>39</w:t>
      </w:r>
    </w:p>
    <w:p>
      <w:r>
        <w:t>15</w:t>
      </w:r>
    </w:p>
    <w:p>
      <w:r>
        <w:t>Yên Ninh</w:t>
      </w:r>
    </w:p>
    <w:p>
      <w:r>
        <w:t>9</w:t>
      </w:r>
    </w:p>
    <w:p>
      <w:r>
        <w:t>28</w:t>
      </w:r>
    </w:p>
    <w:p>
      <w:r>
        <w:t>16</w:t>
      </w:r>
    </w:p>
    <w:p>
      <w:r>
        <w:t>Yên Phong</w:t>
      </w:r>
    </w:p>
    <w:p>
      <w:r>
        <w:t>6</w:t>
      </w:r>
    </w:p>
    <w:p>
      <w:r>
        <w:t>18</w:t>
      </w:r>
    </w:p>
    <w:p>
      <w:r>
        <w:t>17</w:t>
      </w:r>
    </w:p>
    <w:p>
      <w:r>
        <w:t>Yên Dương</w:t>
      </w:r>
    </w:p>
    <w:p>
      <w:r>
        <w:t>5</w:t>
      </w:r>
    </w:p>
    <w:p>
      <w:r>
        <w:t>17</w:t>
      </w:r>
    </w:p>
    <w:p>
      <w:r>
        <w:t>18</w:t>
      </w:r>
    </w:p>
    <w:p>
      <w:r>
        <w:t>Yên Khánh</w:t>
      </w:r>
    </w:p>
    <w:p>
      <w:r>
        <w:t>4</w:t>
      </w:r>
    </w:p>
    <w:p>
      <w:r>
        <w:t>13</w:t>
      </w:r>
    </w:p>
    <w:p>
      <w:r>
        <w:t>19</w:t>
      </w:r>
    </w:p>
    <w:p>
      <w:r>
        <w:t>Yên Bình</w:t>
      </w:r>
    </w:p>
    <w:p>
      <w:r>
        <w:t>9</w:t>
      </w:r>
    </w:p>
    <w:p>
      <w:r>
        <w:t>27</w:t>
      </w:r>
    </w:p>
    <w:p>
      <w:r>
        <w:t>20</w:t>
      </w:r>
    </w:p>
    <w:p>
      <w:r>
        <w:t>Yên Tân</w:t>
      </w:r>
    </w:p>
    <w:p>
      <w:r>
        <w:t>8</w:t>
      </w:r>
    </w:p>
    <w:p>
      <w:r>
        <w:t>24</w:t>
      </w:r>
    </w:p>
    <w:p>
      <w:r>
        <w:t>21</w:t>
      </w:r>
    </w:p>
    <w:p>
      <w:r>
        <w:t>Yên Lợi</w:t>
      </w:r>
    </w:p>
    <w:p>
      <w:r>
        <w:t>6</w:t>
      </w:r>
    </w:p>
    <w:p>
      <w:r>
        <w:t>18</w:t>
      </w:r>
    </w:p>
    <w:p>
      <w:r>
        <w:t>22</w:t>
      </w:r>
    </w:p>
    <w:p>
      <w:r>
        <w:t>Yên Phú</w:t>
      </w:r>
    </w:p>
    <w:p>
      <w:r>
        <w:t>12</w:t>
      </w:r>
    </w:p>
    <w:p>
      <w:r>
        <w:t>36</w:t>
      </w:r>
    </w:p>
    <w:p>
      <w:r>
        <w:t>23</w:t>
      </w:r>
    </w:p>
    <w:p>
      <w:r>
        <w:t>Yên Phương</w:t>
      </w:r>
    </w:p>
    <w:p>
      <w:r>
        <w:t>10</w:t>
      </w:r>
    </w:p>
    <w:p>
      <w:r>
        <w:t>30</w:t>
      </w:r>
    </w:p>
    <w:p>
      <w:r>
        <w:t>24</w:t>
      </w:r>
    </w:p>
    <w:p>
      <w:r>
        <w:t>Yên Thọ</w:t>
      </w:r>
    </w:p>
    <w:p>
      <w:r>
        <w:t>7</w:t>
      </w:r>
    </w:p>
    <w:p>
      <w:r>
        <w:t>23</w:t>
      </w:r>
    </w:p>
    <w:p>
      <w:r>
        <w:t>25</w:t>
      </w:r>
    </w:p>
    <w:p>
      <w:r>
        <w:t>Yên Minh</w:t>
      </w:r>
    </w:p>
    <w:p>
      <w:r>
        <w:t>5</w:t>
      </w:r>
    </w:p>
    <w:p>
      <w:r>
        <w:t>15</w:t>
      </w:r>
    </w:p>
    <w:p>
      <w:r>
        <w:t>26</w:t>
      </w:r>
    </w:p>
    <w:p>
      <w:r>
        <w:t>Yên Mỹ</w:t>
      </w:r>
    </w:p>
    <w:p>
      <w:r>
        <w:t>5</w:t>
      </w:r>
    </w:p>
    <w:p>
      <w:r>
        <w:t>17</w:t>
      </w:r>
    </w:p>
    <w:p>
      <w:r>
        <w:t>27</w:t>
      </w:r>
    </w:p>
    <w:p>
      <w:r>
        <w:t>Yên Thành</w:t>
      </w:r>
    </w:p>
    <w:p>
      <w:r>
        <w:t>4</w:t>
      </w:r>
    </w:p>
    <w:p>
      <w:r>
        <w:t>12</w:t>
      </w:r>
    </w:p>
    <w:p>
      <w:r>
        <w:t>28</w:t>
      </w:r>
    </w:p>
    <w:p>
      <w:r>
        <w:t>Yên Hưng</w:t>
      </w:r>
    </w:p>
    <w:p>
      <w:r>
        <w:t>7</w:t>
      </w:r>
    </w:p>
    <w:p>
      <w:r>
        <w:t>21</w:t>
      </w:r>
    </w:p>
    <w:p>
      <w:r>
        <w:t>29</w:t>
      </w:r>
    </w:p>
    <w:p>
      <w:r>
        <w:t>Yên Nghĩa</w:t>
      </w:r>
    </w:p>
    <w:p>
      <w:r>
        <w:t>7</w:t>
      </w:r>
    </w:p>
    <w:p>
      <w:r>
        <w:t>21</w:t>
      </w:r>
    </w:p>
    <w:p>
      <w:r>
        <w:t>30</w:t>
      </w:r>
    </w:p>
    <w:p>
      <w:r>
        <w:t>Yên Trung</w:t>
      </w:r>
    </w:p>
    <w:p>
      <w:r>
        <w:t>6</w:t>
      </w:r>
    </w:p>
    <w:p>
      <w:r>
        <w:t>18</w:t>
      </w:r>
    </w:p>
    <w:p>
      <w:r>
        <w:t>31</w:t>
      </w:r>
    </w:p>
    <w:p>
      <w:r>
        <w:t>Yên Khang</w:t>
      </w:r>
    </w:p>
    <w:p>
      <w:r>
        <w:t>10</w:t>
      </w:r>
    </w:p>
    <w:p>
      <w:r>
        <w:t>30</w:t>
      </w:r>
    </w:p>
    <w:p>
      <w:r>
        <w:t>VII.</w:t>
      </w:r>
    </w:p>
    <w:p>
      <w:r>
        <w:t>HUYỆN NGHĨA HƯNG</w:t>
      </w:r>
    </w:p>
    <w:p>
      <w:r>
        <w:t>248</w:t>
      </w:r>
    </w:p>
    <w:p>
      <w:r>
        <w:t>745</w:t>
      </w:r>
    </w:p>
    <w:p>
      <w:r>
        <w:t>1</w:t>
      </w:r>
    </w:p>
    <w:p>
      <w:r>
        <w:t>Thị trấn Liễu Đề</w:t>
      </w:r>
    </w:p>
    <w:p>
      <w:r>
        <w:t>11</w:t>
      </w:r>
    </w:p>
    <w:p>
      <w:r>
        <w:t>33</w:t>
      </w:r>
    </w:p>
    <w:p>
      <w:r>
        <w:t>2</w:t>
      </w:r>
    </w:p>
    <w:p>
      <w:r>
        <w:t>Thị trấn Quỹ Nhất</w:t>
      </w:r>
    </w:p>
    <w:p>
      <w:r>
        <w:t>9</w:t>
      </w:r>
    </w:p>
    <w:p>
      <w:r>
        <w:t>27</w:t>
      </w:r>
    </w:p>
    <w:p>
      <w:r>
        <w:t>3</w:t>
      </w:r>
    </w:p>
    <w:p>
      <w:r>
        <w:t>Thị trấn Rạng Đông</w:t>
      </w:r>
    </w:p>
    <w:p>
      <w:r>
        <w:t>10</w:t>
      </w:r>
    </w:p>
    <w:p>
      <w:r>
        <w:t>30</w:t>
      </w:r>
    </w:p>
    <w:p>
      <w:r>
        <w:t>4</w:t>
      </w:r>
    </w:p>
    <w:p>
      <w:r>
        <w:t>Nghĩa Đồng</w:t>
      </w:r>
    </w:p>
    <w:p>
      <w:r>
        <w:t>8</w:t>
      </w:r>
    </w:p>
    <w:p>
      <w:r>
        <w:t>24</w:t>
      </w:r>
    </w:p>
    <w:p>
      <w:r>
        <w:t>5</w:t>
      </w:r>
    </w:p>
    <w:p>
      <w:r>
        <w:t>Nghĩa Thịnh</w:t>
      </w:r>
    </w:p>
    <w:p>
      <w:r>
        <w:t>11</w:t>
      </w:r>
    </w:p>
    <w:p>
      <w:r>
        <w:t>33</w:t>
      </w:r>
    </w:p>
    <w:p>
      <w:r>
        <w:t>6</w:t>
      </w:r>
    </w:p>
    <w:p>
      <w:r>
        <w:t>Nghĩa Minh</w:t>
      </w:r>
    </w:p>
    <w:p>
      <w:r>
        <w:t>7</w:t>
      </w:r>
    </w:p>
    <w:p>
      <w:r>
        <w:t>21</w:t>
      </w:r>
    </w:p>
    <w:p>
      <w:r>
        <w:t>7</w:t>
      </w:r>
    </w:p>
    <w:p>
      <w:r>
        <w:t>Hoàng Nam</w:t>
      </w:r>
    </w:p>
    <w:p>
      <w:r>
        <w:t>9</w:t>
      </w:r>
    </w:p>
    <w:p>
      <w:r>
        <w:t>27</w:t>
      </w:r>
    </w:p>
    <w:p>
      <w:r>
        <w:t>8</w:t>
      </w:r>
    </w:p>
    <w:p>
      <w:r>
        <w:t>Nghĩa Châu</w:t>
      </w:r>
    </w:p>
    <w:p>
      <w:r>
        <w:t>7</w:t>
      </w:r>
    </w:p>
    <w:p>
      <w:r>
        <w:t>21</w:t>
      </w:r>
    </w:p>
    <w:p>
      <w:r>
        <w:t>9</w:t>
      </w:r>
    </w:p>
    <w:p>
      <w:r>
        <w:t>Nghĩa Thái</w:t>
      </w:r>
    </w:p>
    <w:p>
      <w:r>
        <w:t>10</w:t>
      </w:r>
    </w:p>
    <w:p>
      <w:r>
        <w:t>30</w:t>
      </w:r>
    </w:p>
    <w:p>
      <w:r>
        <w:t>10</w:t>
      </w:r>
    </w:p>
    <w:p>
      <w:r>
        <w:t>Nghĩa Trung</w:t>
      </w:r>
    </w:p>
    <w:p>
      <w:r>
        <w:t>12</w:t>
      </w:r>
    </w:p>
    <w:p>
      <w:r>
        <w:t>36</w:t>
      </w:r>
    </w:p>
    <w:p>
      <w:r>
        <w:t>11</w:t>
      </w:r>
    </w:p>
    <w:p>
      <w:r>
        <w:t>Nghĩa Sơn</w:t>
      </w:r>
    </w:p>
    <w:p>
      <w:r>
        <w:t>12</w:t>
      </w:r>
    </w:p>
    <w:p>
      <w:r>
        <w:t>37</w:t>
      </w:r>
    </w:p>
    <w:p>
      <w:r>
        <w:t>12</w:t>
      </w:r>
    </w:p>
    <w:p>
      <w:r>
        <w:t>Nghĩa Lạc</w:t>
      </w:r>
    </w:p>
    <w:p>
      <w:r>
        <w:t>13</w:t>
      </w:r>
    </w:p>
    <w:p>
      <w:r>
        <w:t>39</w:t>
      </w:r>
    </w:p>
    <w:p>
      <w:r>
        <w:t>13</w:t>
      </w:r>
    </w:p>
    <w:p>
      <w:r>
        <w:t>Nghĩa Hồng</w:t>
      </w:r>
    </w:p>
    <w:p>
      <w:r>
        <w:t>16</w:t>
      </w:r>
    </w:p>
    <w:p>
      <w:r>
        <w:t>48</w:t>
      </w:r>
    </w:p>
    <w:p>
      <w:r>
        <w:t>14</w:t>
      </w:r>
    </w:p>
    <w:p>
      <w:r>
        <w:t>Nghĩa Phong</w:t>
      </w:r>
    </w:p>
    <w:p>
      <w:r>
        <w:t>15</w:t>
      </w:r>
    </w:p>
    <w:p>
      <w:r>
        <w:t>45</w:t>
      </w:r>
    </w:p>
    <w:p>
      <w:r>
        <w:t>15</w:t>
      </w:r>
    </w:p>
    <w:p>
      <w:r>
        <w:t>Nghĩa Phú</w:t>
      </w:r>
    </w:p>
    <w:p>
      <w:r>
        <w:t>15</w:t>
      </w:r>
    </w:p>
    <w:p>
      <w:r>
        <w:t>45</w:t>
      </w:r>
    </w:p>
    <w:p>
      <w:r>
        <w:t>16</w:t>
      </w:r>
    </w:p>
    <w:p>
      <w:r>
        <w:t>Nghĩa Bình</w:t>
      </w:r>
    </w:p>
    <w:p>
      <w:r>
        <w:t>5</w:t>
      </w:r>
    </w:p>
    <w:p>
      <w:r>
        <w:t>15</w:t>
      </w:r>
    </w:p>
    <w:p>
      <w:r>
        <w:t>17</w:t>
      </w:r>
    </w:p>
    <w:p>
      <w:r>
        <w:t>Nghĩa Tân</w:t>
      </w:r>
    </w:p>
    <w:p>
      <w:r>
        <w:t>8</w:t>
      </w:r>
    </w:p>
    <w:p>
      <w:r>
        <w:t>24</w:t>
      </w:r>
    </w:p>
    <w:p>
      <w:r>
        <w:t>18</w:t>
      </w:r>
    </w:p>
    <w:p>
      <w:r>
        <w:t>Nghĩa Thành</w:t>
      </w:r>
    </w:p>
    <w:p>
      <w:r>
        <w:t>12</w:t>
      </w:r>
    </w:p>
    <w:p>
      <w:r>
        <w:t>36</w:t>
      </w:r>
    </w:p>
    <w:p>
      <w:r>
        <w:t>19</w:t>
      </w:r>
    </w:p>
    <w:p>
      <w:r>
        <w:t>Phúc Thắng</w:t>
      </w:r>
    </w:p>
    <w:p>
      <w:r>
        <w:t>10</w:t>
      </w:r>
    </w:p>
    <w:p>
      <w:r>
        <w:t>30</w:t>
      </w:r>
    </w:p>
    <w:p>
      <w:r>
        <w:t>20</w:t>
      </w:r>
    </w:p>
    <w:p>
      <w:r>
        <w:t>Nghĩa Lợi</w:t>
      </w:r>
    </w:p>
    <w:p>
      <w:r>
        <w:t>6</w:t>
      </w:r>
    </w:p>
    <w:p>
      <w:r>
        <w:t>18</w:t>
      </w:r>
    </w:p>
    <w:p>
      <w:r>
        <w:t>21</w:t>
      </w:r>
    </w:p>
    <w:p>
      <w:r>
        <w:t>Nghĩa Lâm</w:t>
      </w:r>
    </w:p>
    <w:p>
      <w:r>
        <w:t>6</w:t>
      </w:r>
    </w:p>
    <w:p>
      <w:r>
        <w:t>18</w:t>
      </w:r>
    </w:p>
    <w:p>
      <w:r>
        <w:t>22</w:t>
      </w:r>
    </w:p>
    <w:p>
      <w:r>
        <w:t>Nghĩa Hùng</w:t>
      </w:r>
    </w:p>
    <w:p>
      <w:r>
        <w:t>12</w:t>
      </w:r>
    </w:p>
    <w:p>
      <w:r>
        <w:t>36</w:t>
      </w:r>
    </w:p>
    <w:p>
      <w:r>
        <w:t>23</w:t>
      </w:r>
    </w:p>
    <w:p>
      <w:r>
        <w:t>Nghĩa Hải</w:t>
      </w:r>
    </w:p>
    <w:p>
      <w:r>
        <w:t>14</w:t>
      </w:r>
    </w:p>
    <w:p>
      <w:r>
        <w:t>42</w:t>
      </w:r>
    </w:p>
    <w:p>
      <w:r>
        <w:t>24</w:t>
      </w:r>
    </w:p>
    <w:p>
      <w:r>
        <w:t>Nam Điền</w:t>
      </w:r>
    </w:p>
    <w:p>
      <w:r>
        <w:t>10</w:t>
      </w:r>
    </w:p>
    <w:p>
      <w:r>
        <w:t>30</w:t>
      </w:r>
    </w:p>
    <w:p>
      <w:r>
        <w:t>VIII.</w:t>
      </w:r>
    </w:p>
    <w:p>
      <w:r>
        <w:t>HUYỆN NAM TRỰC</w:t>
      </w:r>
    </w:p>
    <w:p>
      <w:r>
        <w:t>223</w:t>
      </w:r>
    </w:p>
    <w:p>
      <w:r>
        <w:t>671</w:t>
      </w:r>
    </w:p>
    <w:p>
      <w:r>
        <w:t>1</w:t>
      </w:r>
    </w:p>
    <w:p>
      <w:r>
        <w:t>Nam Hải</w:t>
      </w:r>
    </w:p>
    <w:p>
      <w:r>
        <w:t>7</w:t>
      </w:r>
    </w:p>
    <w:p>
      <w:r>
        <w:t>21</w:t>
      </w:r>
    </w:p>
    <w:p>
      <w:r>
        <w:t>2</w:t>
      </w:r>
    </w:p>
    <w:p>
      <w:r>
        <w:t>Bình Minh</w:t>
      </w:r>
    </w:p>
    <w:p>
      <w:r>
        <w:t>15</w:t>
      </w:r>
    </w:p>
    <w:p>
      <w:r>
        <w:t>45</w:t>
      </w:r>
    </w:p>
    <w:p>
      <w:r>
        <w:t>3</w:t>
      </w:r>
    </w:p>
    <w:p>
      <w:r>
        <w:t>Nam Hoa</w:t>
      </w:r>
    </w:p>
    <w:p>
      <w:r>
        <w:t>7</w:t>
      </w:r>
    </w:p>
    <w:p>
      <w:r>
        <w:t>21</w:t>
      </w:r>
    </w:p>
    <w:p>
      <w:r>
        <w:t>4</w:t>
      </w:r>
    </w:p>
    <w:p>
      <w:r>
        <w:t>Nam Toàn</w:t>
      </w:r>
    </w:p>
    <w:p>
      <w:r>
        <w:t>5</w:t>
      </w:r>
    </w:p>
    <w:p>
      <w:r>
        <w:t>15</w:t>
      </w:r>
    </w:p>
    <w:p>
      <w:r>
        <w:t>5</w:t>
      </w:r>
    </w:p>
    <w:p>
      <w:r>
        <w:t>Nam Hùng</w:t>
      </w:r>
    </w:p>
    <w:p>
      <w:r>
        <w:t>7</w:t>
      </w:r>
    </w:p>
    <w:p>
      <w:r>
        <w:t>21</w:t>
      </w:r>
    </w:p>
    <w:p>
      <w:r>
        <w:t>6</w:t>
      </w:r>
    </w:p>
    <w:p>
      <w:r>
        <w:t>Nam Giang</w:t>
      </w:r>
    </w:p>
    <w:p>
      <w:r>
        <w:t>17</w:t>
      </w:r>
    </w:p>
    <w:p>
      <w:r>
        <w:t>51</w:t>
      </w:r>
    </w:p>
    <w:p>
      <w:r>
        <w:t>7</w:t>
      </w:r>
    </w:p>
    <w:p>
      <w:r>
        <w:t>Nam Dương</w:t>
      </w:r>
    </w:p>
    <w:p>
      <w:r>
        <w:t>13</w:t>
      </w:r>
    </w:p>
    <w:p>
      <w:r>
        <w:t>39</w:t>
      </w:r>
    </w:p>
    <w:p>
      <w:r>
        <w:t>8</w:t>
      </w:r>
    </w:p>
    <w:p>
      <w:r>
        <w:t>Nam Tiến</w:t>
      </w:r>
    </w:p>
    <w:p>
      <w:r>
        <w:t>12</w:t>
      </w:r>
    </w:p>
    <w:p>
      <w:r>
        <w:t>36</w:t>
      </w:r>
    </w:p>
    <w:p>
      <w:r>
        <w:t>9</w:t>
      </w:r>
    </w:p>
    <w:p>
      <w:r>
        <w:t>Tân Thịnh</w:t>
      </w:r>
    </w:p>
    <w:p>
      <w:r>
        <w:t>13</w:t>
      </w:r>
    </w:p>
    <w:p>
      <w:r>
        <w:t>39</w:t>
      </w:r>
    </w:p>
    <w:p>
      <w:r>
        <w:t>10</w:t>
      </w:r>
    </w:p>
    <w:p>
      <w:r>
        <w:t>Đồng Sơn</w:t>
      </w:r>
    </w:p>
    <w:p>
      <w:r>
        <w:t>20</w:t>
      </w:r>
    </w:p>
    <w:p>
      <w:r>
        <w:t>60</w:t>
      </w:r>
    </w:p>
    <w:p>
      <w:r>
        <w:t>11</w:t>
      </w:r>
    </w:p>
    <w:p>
      <w:r>
        <w:t>Nghĩa An</w:t>
      </w:r>
    </w:p>
    <w:p>
      <w:r>
        <w:t>8</w:t>
      </w:r>
    </w:p>
    <w:p>
      <w:r>
        <w:t>25</w:t>
      </w:r>
    </w:p>
    <w:p>
      <w:r>
        <w:t>12</w:t>
      </w:r>
    </w:p>
    <w:p>
      <w:r>
        <w:t>Nam Mỹ</w:t>
      </w:r>
    </w:p>
    <w:p>
      <w:r>
        <w:t>7</w:t>
      </w:r>
    </w:p>
    <w:p>
      <w:r>
        <w:t>21</w:t>
      </w:r>
    </w:p>
    <w:p>
      <w:r>
        <w:t>13</w:t>
      </w:r>
    </w:p>
    <w:p>
      <w:r>
        <w:t>Hồng Quang</w:t>
      </w:r>
    </w:p>
    <w:p>
      <w:r>
        <w:t>14</w:t>
      </w:r>
    </w:p>
    <w:p>
      <w:r>
        <w:t>42</w:t>
      </w:r>
    </w:p>
    <w:p>
      <w:r>
        <w:t>14</w:t>
      </w:r>
    </w:p>
    <w:p>
      <w:r>
        <w:t>Điền Xá</w:t>
      </w:r>
    </w:p>
    <w:p>
      <w:r>
        <w:t>8</w:t>
      </w:r>
    </w:p>
    <w:p>
      <w:r>
        <w:t>24</w:t>
      </w:r>
    </w:p>
    <w:p>
      <w:r>
        <w:t>15</w:t>
      </w:r>
    </w:p>
    <w:p>
      <w:r>
        <w:t>Nam Thắng</w:t>
      </w:r>
    </w:p>
    <w:p>
      <w:r>
        <w:t>8</w:t>
      </w:r>
    </w:p>
    <w:p>
      <w:r>
        <w:t>24</w:t>
      </w:r>
    </w:p>
    <w:p>
      <w:r>
        <w:t>16</w:t>
      </w:r>
    </w:p>
    <w:p>
      <w:r>
        <w:t>Nam Hồng</w:t>
      </w:r>
    </w:p>
    <w:p>
      <w:r>
        <w:t>16</w:t>
      </w:r>
    </w:p>
    <w:p>
      <w:r>
        <w:t>48</w:t>
      </w:r>
    </w:p>
    <w:p>
      <w:r>
        <w:t>17</w:t>
      </w:r>
    </w:p>
    <w:p>
      <w:r>
        <w:t>Nam Lợi</w:t>
      </w:r>
    </w:p>
    <w:p>
      <w:r>
        <w:t>10</w:t>
      </w:r>
    </w:p>
    <w:p>
      <w:r>
        <w:t>30</w:t>
      </w:r>
    </w:p>
    <w:p>
      <w:r>
        <w:t>18</w:t>
      </w:r>
    </w:p>
    <w:p>
      <w:r>
        <w:t>Nam Thanh</w:t>
      </w:r>
    </w:p>
    <w:p>
      <w:r>
        <w:t>17</w:t>
      </w:r>
    </w:p>
    <w:p>
      <w:r>
        <w:t>51</w:t>
      </w:r>
    </w:p>
    <w:p>
      <w:r>
        <w:t>19</w:t>
      </w:r>
    </w:p>
    <w:p>
      <w:r>
        <w:t>Nam Thái</w:t>
      </w:r>
    </w:p>
    <w:p>
      <w:r>
        <w:t>11</w:t>
      </w:r>
    </w:p>
    <w:p>
      <w:r>
        <w:t>33</w:t>
      </w:r>
    </w:p>
    <w:p>
      <w:r>
        <w:t>20</w:t>
      </w:r>
    </w:p>
    <w:p>
      <w:r>
        <w:t>Nam Cường</w:t>
      </w:r>
    </w:p>
    <w:p>
      <w:r>
        <w:t>8</w:t>
      </w:r>
    </w:p>
    <w:p>
      <w:r>
        <w:t>25</w:t>
      </w:r>
    </w:p>
    <w:p>
      <w:r>
        <w:t>IX.</w:t>
      </w:r>
    </w:p>
    <w:p>
      <w:r>
        <w:t>HUYỆN VỤ BẢN</w:t>
      </w:r>
    </w:p>
    <w:p>
      <w:r>
        <w:t>171</w:t>
      </w:r>
    </w:p>
    <w:p>
      <w:r>
        <w:t>515</w:t>
      </w:r>
    </w:p>
    <w:p>
      <w:r>
        <w:t>1</w:t>
      </w:r>
    </w:p>
    <w:p>
      <w:r>
        <w:t>Tân Thành</w:t>
      </w:r>
    </w:p>
    <w:p>
      <w:r>
        <w:t>8</w:t>
      </w:r>
    </w:p>
    <w:p>
      <w:r>
        <w:t>24</w:t>
      </w:r>
    </w:p>
    <w:p>
      <w:r>
        <w:t>2</w:t>
      </w:r>
    </w:p>
    <w:p>
      <w:r>
        <w:t>Minh Tân</w:t>
      </w:r>
    </w:p>
    <w:p>
      <w:r>
        <w:t>6</w:t>
      </w:r>
    </w:p>
    <w:p>
      <w:r>
        <w:t>18</w:t>
      </w:r>
    </w:p>
    <w:p>
      <w:r>
        <w:t>3</w:t>
      </w:r>
    </w:p>
    <w:p>
      <w:r>
        <w:t>Hiển Khánh</w:t>
      </w:r>
    </w:p>
    <w:p>
      <w:r>
        <w:t>7</w:t>
      </w:r>
    </w:p>
    <w:p>
      <w:r>
        <w:t>21</w:t>
      </w:r>
    </w:p>
    <w:p>
      <w:r>
        <w:t>4</w:t>
      </w:r>
    </w:p>
    <w:p>
      <w:r>
        <w:t>Thành Lợi</w:t>
      </w:r>
    </w:p>
    <w:p>
      <w:r>
        <w:t>18</w:t>
      </w:r>
    </w:p>
    <w:p>
      <w:r>
        <w:t>54</w:t>
      </w:r>
    </w:p>
    <w:p>
      <w:r>
        <w:t>5</w:t>
      </w:r>
    </w:p>
    <w:p>
      <w:r>
        <w:t>Tân Khánh</w:t>
      </w:r>
    </w:p>
    <w:p>
      <w:r>
        <w:t>8</w:t>
      </w:r>
    </w:p>
    <w:p>
      <w:r>
        <w:t>24</w:t>
      </w:r>
    </w:p>
    <w:p>
      <w:r>
        <w:t>6</w:t>
      </w:r>
    </w:p>
    <w:p>
      <w:r>
        <w:t>Cộng Hòa</w:t>
      </w:r>
    </w:p>
    <w:p>
      <w:r>
        <w:t>8</w:t>
      </w:r>
    </w:p>
    <w:p>
      <w:r>
        <w:t>24</w:t>
      </w:r>
    </w:p>
    <w:p>
      <w:r>
        <w:t>7</w:t>
      </w:r>
    </w:p>
    <w:p>
      <w:r>
        <w:t>Quang Trung</w:t>
      </w:r>
    </w:p>
    <w:p>
      <w:r>
        <w:t>8</w:t>
      </w:r>
    </w:p>
    <w:p>
      <w:r>
        <w:t>24</w:t>
      </w:r>
    </w:p>
    <w:p>
      <w:r>
        <w:t>8</w:t>
      </w:r>
    </w:p>
    <w:p>
      <w:r>
        <w:t>Liên Bảo</w:t>
      </w:r>
    </w:p>
    <w:p>
      <w:r>
        <w:t>9</w:t>
      </w:r>
    </w:p>
    <w:p>
      <w:r>
        <w:t>27</w:t>
      </w:r>
    </w:p>
    <w:p>
      <w:r>
        <w:t>9</w:t>
      </w:r>
    </w:p>
    <w:p>
      <w:r>
        <w:t>Liên Minh</w:t>
      </w:r>
    </w:p>
    <w:p>
      <w:r>
        <w:t>14</w:t>
      </w:r>
    </w:p>
    <w:p>
      <w:r>
        <w:t>42</w:t>
      </w:r>
    </w:p>
    <w:p>
      <w:r>
        <w:t>10</w:t>
      </w:r>
    </w:p>
    <w:p>
      <w:r>
        <w:t>Kim Thái</w:t>
      </w:r>
    </w:p>
    <w:p>
      <w:r>
        <w:t>15</w:t>
      </w:r>
    </w:p>
    <w:p>
      <w:r>
        <w:t>45</w:t>
      </w:r>
    </w:p>
    <w:p>
      <w:r>
        <w:t>11</w:t>
      </w:r>
    </w:p>
    <w:p>
      <w:r>
        <w:t>Minh Thuận</w:t>
      </w:r>
    </w:p>
    <w:p>
      <w:r>
        <w:t>10</w:t>
      </w:r>
    </w:p>
    <w:p>
      <w:r>
        <w:t>31</w:t>
      </w:r>
    </w:p>
    <w:p>
      <w:r>
        <w:t>12</w:t>
      </w:r>
    </w:p>
    <w:p>
      <w:r>
        <w:t>Tam Thanh</w:t>
      </w:r>
    </w:p>
    <w:p>
      <w:r>
        <w:t>6</w:t>
      </w:r>
    </w:p>
    <w:p>
      <w:r>
        <w:t>18</w:t>
      </w:r>
    </w:p>
    <w:p>
      <w:r>
        <w:t>13</w:t>
      </w:r>
    </w:p>
    <w:p>
      <w:r>
        <w:t>Vĩnh Hào</w:t>
      </w:r>
    </w:p>
    <w:p>
      <w:r>
        <w:t>5</w:t>
      </w:r>
    </w:p>
    <w:p>
      <w:r>
        <w:t>16</w:t>
      </w:r>
    </w:p>
    <w:p>
      <w:r>
        <w:t>14</w:t>
      </w:r>
    </w:p>
    <w:p>
      <w:r>
        <w:t>Trung Thành</w:t>
      </w:r>
    </w:p>
    <w:p>
      <w:r>
        <w:t>6</w:t>
      </w:r>
    </w:p>
    <w:p>
      <w:r>
        <w:t>18</w:t>
      </w:r>
    </w:p>
    <w:p>
      <w:r>
        <w:t>15</w:t>
      </w:r>
    </w:p>
    <w:p>
      <w:r>
        <w:t>Đại An</w:t>
      </w:r>
    </w:p>
    <w:p>
      <w:r>
        <w:t>11</w:t>
      </w:r>
    </w:p>
    <w:p>
      <w:r>
        <w:t>33</w:t>
      </w:r>
    </w:p>
    <w:p>
      <w:r>
        <w:t>16</w:t>
      </w:r>
    </w:p>
    <w:p>
      <w:r>
        <w:t>Hợp Hưng</w:t>
      </w:r>
    </w:p>
    <w:p>
      <w:r>
        <w:t>11</w:t>
      </w:r>
    </w:p>
    <w:p>
      <w:r>
        <w:t>33</w:t>
      </w:r>
    </w:p>
    <w:p>
      <w:r>
        <w:t>17</w:t>
      </w:r>
    </w:p>
    <w:p>
      <w:r>
        <w:t>Đại Thắng</w:t>
      </w:r>
    </w:p>
    <w:p>
      <w:r>
        <w:t>13</w:t>
      </w:r>
    </w:p>
    <w:p>
      <w:r>
        <w:t>39</w:t>
      </w:r>
    </w:p>
    <w:p>
      <w:r>
        <w:t>18</w:t>
      </w:r>
    </w:p>
    <w:p>
      <w:r>
        <w:t>Thị trấn Gôi</w:t>
      </w:r>
    </w:p>
    <w:p>
      <w:r>
        <w:t>8</w:t>
      </w:r>
    </w:p>
    <w:p>
      <w:r>
        <w:t>24</w:t>
      </w:r>
    </w:p>
    <w:p>
      <w:r>
        <w:t>X.</w:t>
      </w:r>
    </w:p>
    <w:p>
      <w:r>
        <w:t>HUYỆN GIAO THỦY</w:t>
      </w:r>
    </w:p>
    <w:p>
      <w:r>
        <w:t>195</w:t>
      </w:r>
    </w:p>
    <w:p>
      <w:r>
        <w:t>591</w:t>
      </w:r>
    </w:p>
    <w:p>
      <w:r>
        <w:t>1</w:t>
      </w:r>
    </w:p>
    <w:p>
      <w:r>
        <w:t>Thị trấn Ngô Đồng</w:t>
      </w:r>
    </w:p>
    <w:p>
      <w:r>
        <w:t>5</w:t>
      </w:r>
    </w:p>
    <w:p>
      <w:r>
        <w:t>15</w:t>
      </w:r>
    </w:p>
    <w:p>
      <w:r>
        <w:t>2</w:t>
      </w:r>
    </w:p>
    <w:p>
      <w:r>
        <w:t>Bình Hòa</w:t>
      </w:r>
    </w:p>
    <w:p>
      <w:r>
        <w:t>8</w:t>
      </w:r>
    </w:p>
    <w:p>
      <w:r>
        <w:t>24</w:t>
      </w:r>
    </w:p>
    <w:p>
      <w:r>
        <w:t>3</w:t>
      </w:r>
    </w:p>
    <w:p>
      <w:r>
        <w:t>Giao Yến</w:t>
      </w:r>
    </w:p>
    <w:p>
      <w:r>
        <w:t>8</w:t>
      </w:r>
    </w:p>
    <w:p>
      <w:r>
        <w:t>24</w:t>
      </w:r>
    </w:p>
    <w:p>
      <w:r>
        <w:t>4</w:t>
      </w:r>
    </w:p>
    <w:p>
      <w:r>
        <w:t>Giao Lạc</w:t>
      </w:r>
    </w:p>
    <w:p>
      <w:r>
        <w:t>8</w:t>
      </w:r>
    </w:p>
    <w:p>
      <w:r>
        <w:t>25</w:t>
      </w:r>
    </w:p>
    <w:p>
      <w:r>
        <w:t>5</w:t>
      </w:r>
    </w:p>
    <w:p>
      <w:r>
        <w:t>Giao Thiện</w:t>
      </w:r>
    </w:p>
    <w:p>
      <w:r>
        <w:t>7</w:t>
      </w:r>
    </w:p>
    <w:p>
      <w:r>
        <w:t>22</w:t>
      </w:r>
    </w:p>
    <w:p>
      <w:r>
        <w:t>6</w:t>
      </w:r>
    </w:p>
    <w:p>
      <w:r>
        <w:t>Giao Thanh</w:t>
      </w:r>
    </w:p>
    <w:p>
      <w:r>
        <w:t>10</w:t>
      </w:r>
    </w:p>
    <w:p>
      <w:r>
        <w:t>30</w:t>
      </w:r>
    </w:p>
    <w:p>
      <w:r>
        <w:t>7</w:t>
      </w:r>
    </w:p>
    <w:p>
      <w:r>
        <w:t>Hoành Sơn</w:t>
      </w:r>
    </w:p>
    <w:p>
      <w:r>
        <w:t>6</w:t>
      </w:r>
    </w:p>
    <w:p>
      <w:r>
        <w:t>21</w:t>
      </w:r>
    </w:p>
    <w:p>
      <w:r>
        <w:t>8</w:t>
      </w:r>
    </w:p>
    <w:p>
      <w:r>
        <w:t>Giao Châu</w:t>
      </w:r>
    </w:p>
    <w:p>
      <w:r>
        <w:t>7</w:t>
      </w:r>
    </w:p>
    <w:p>
      <w:r>
        <w:t>21</w:t>
      </w:r>
    </w:p>
    <w:p>
      <w:r>
        <w:t>9</w:t>
      </w:r>
    </w:p>
    <w:p>
      <w:r>
        <w:t>Giao Thịnh</w:t>
      </w:r>
    </w:p>
    <w:p>
      <w:r>
        <w:t>11</w:t>
      </w:r>
    </w:p>
    <w:p>
      <w:r>
        <w:t>33</w:t>
      </w:r>
    </w:p>
    <w:p>
      <w:r>
        <w:t>10</w:t>
      </w:r>
    </w:p>
    <w:p>
      <w:r>
        <w:t>Giao Xuân</w:t>
      </w:r>
    </w:p>
    <w:p>
      <w:r>
        <w:t>10</w:t>
      </w:r>
    </w:p>
    <w:p>
      <w:r>
        <w:t>30</w:t>
      </w:r>
    </w:p>
    <w:p>
      <w:r>
        <w:t>11</w:t>
      </w:r>
    </w:p>
    <w:p>
      <w:r>
        <w:t>Bạch Long</w:t>
      </w:r>
    </w:p>
    <w:p>
      <w:r>
        <w:t>10</w:t>
      </w:r>
    </w:p>
    <w:p>
      <w:r>
        <w:t>30</w:t>
      </w:r>
    </w:p>
    <w:p>
      <w:r>
        <w:t>12</w:t>
      </w:r>
    </w:p>
    <w:p>
      <w:r>
        <w:t>Giao Hà</w:t>
      </w:r>
    </w:p>
    <w:p>
      <w:r>
        <w:t>8</w:t>
      </w:r>
    </w:p>
    <w:p>
      <w:r>
        <w:t>24</w:t>
      </w:r>
    </w:p>
    <w:p>
      <w:r>
        <w:t>13</w:t>
      </w:r>
    </w:p>
    <w:p>
      <w:r>
        <w:t>Giao An</w:t>
      </w:r>
    </w:p>
    <w:p>
      <w:r>
        <w:t>8</w:t>
      </w:r>
    </w:p>
    <w:p>
      <w:r>
        <w:t>24</w:t>
      </w:r>
    </w:p>
    <w:p>
      <w:r>
        <w:t>14</w:t>
      </w:r>
    </w:p>
    <w:p>
      <w:r>
        <w:t>Giao Nhân</w:t>
      </w:r>
    </w:p>
    <w:p>
      <w:r>
        <w:t>8</w:t>
      </w:r>
    </w:p>
    <w:p>
      <w:r>
        <w:t>24</w:t>
      </w:r>
    </w:p>
    <w:p>
      <w:r>
        <w:t>15</w:t>
      </w:r>
    </w:p>
    <w:p>
      <w:r>
        <w:t>Giao Hải</w:t>
      </w:r>
    </w:p>
    <w:p>
      <w:r>
        <w:t>8</w:t>
      </w:r>
    </w:p>
    <w:p>
      <w:r>
        <w:t>24</w:t>
      </w:r>
    </w:p>
    <w:p>
      <w:r>
        <w:t>16</w:t>
      </w:r>
    </w:p>
    <w:p>
      <w:r>
        <w:t>Hồng Thuận</w:t>
      </w:r>
    </w:p>
    <w:p>
      <w:r>
        <w:t>18</w:t>
      </w:r>
    </w:p>
    <w:p>
      <w:r>
        <w:t>54</w:t>
      </w:r>
    </w:p>
    <w:p>
      <w:r>
        <w:t>17</w:t>
      </w:r>
    </w:p>
    <w:p>
      <w:r>
        <w:t>Giao Hương</w:t>
      </w:r>
    </w:p>
    <w:p>
      <w:r>
        <w:t>8</w:t>
      </w:r>
    </w:p>
    <w:p>
      <w:r>
        <w:t>24</w:t>
      </w:r>
    </w:p>
    <w:p>
      <w:r>
        <w:t>18</w:t>
      </w:r>
    </w:p>
    <w:p>
      <w:r>
        <w:t>Giao Phong</w:t>
      </w:r>
    </w:p>
    <w:p>
      <w:r>
        <w:t>11</w:t>
      </w:r>
    </w:p>
    <w:p>
      <w:r>
        <w:t>33</w:t>
      </w:r>
    </w:p>
    <w:p>
      <w:r>
        <w:t>19</w:t>
      </w:r>
    </w:p>
    <w:p>
      <w:r>
        <w:t>Giao Tiến</w:t>
      </w:r>
    </w:p>
    <w:p>
      <w:r>
        <w:t>14</w:t>
      </w:r>
    </w:p>
    <w:p>
      <w:r>
        <w:t>43</w:t>
      </w:r>
    </w:p>
    <w:p>
      <w:r>
        <w:t>20</w:t>
      </w:r>
    </w:p>
    <w:p>
      <w:r>
        <w:t>Giao Tân</w:t>
      </w:r>
    </w:p>
    <w:p>
      <w:r>
        <w:t>7</w:t>
      </w:r>
    </w:p>
    <w:p>
      <w:r>
        <w:t>21</w:t>
      </w:r>
    </w:p>
    <w:p>
      <w:r>
        <w:t>21</w:t>
      </w:r>
    </w:p>
    <w:p>
      <w:r>
        <w:t>Thị trấn Quất Lâm</w:t>
      </w:r>
    </w:p>
    <w:p>
      <w:r>
        <w:t>8</w:t>
      </w:r>
    </w:p>
    <w:p>
      <w:r>
        <w:t>24</w:t>
      </w:r>
    </w:p>
    <w:p>
      <w:r>
        <w:t>22</w:t>
      </w:r>
    </w:p>
    <w:p>
      <w:r>
        <w:t>Giao Long</w:t>
      </w:r>
    </w:p>
    <w:p>
      <w:r>
        <w:t>7</w:t>
      </w:r>
    </w:p>
    <w:p>
      <w:r>
        <w:t>21</w:t>
      </w:r>
    </w:p>
    <w:p>
      <w:r>
        <w:t>Tổng toàn tỉnh</w:t>
      </w:r>
    </w:p>
    <w:p>
      <w:r>
        <w:t>2.148</w:t>
      </w:r>
    </w:p>
    <w:p>
      <w:r>
        <w:t>6.477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