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số lượng Tổ Bảo vệ an ninh, trật tự; số lượng thành viên Tổ Bảo vệ an ninh, trật tự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21/2024/QĐ-UBND</w:t>
      </w:r>
    </w:p>
    <w:p>
      <w:r>
        <w:t>Đà Nẵng, ngày 25 tháng 6 năm 2024</w:t>
      </w:r>
    </w:p>
    <w:p>
      <w:r>
        <w:t>QUYẾT ĐỊNH</w:t>
      </w:r>
    </w:p>
    <w:p>
      <w:r>
        <w:t>SỐ LƯỢNG TỔ BẢO VỆ AN NINH, TRẬT TỰ; SỐ LƯỢNG THÀNH VIÊN TỔ BẢO VỆ AN NINH, TRẬT TỰ TRÊN ĐỊA BÀN THÀNH PHỐ ĐÀ NẴNG</w:t>
      </w:r>
    </w:p>
    <w:p>
      <w:r>
        <w:t>ỦY BAN NHÂN DÂN THÀNH PHỐ ĐÀ NẴNG</w:t>
      </w:r>
    </w:p>
    <w:p>
      <w:r>
        <w:t>Căn cứ Luật Tổ chức chính quyền địa phương ngày 19 tháng 6 năm 2015 và Luật Sửa đổi bổ sung một số điều của Luật Tổ chức chính quyền địa phương ngày 22 tháng 11 năm 2019;</w:t>
      </w:r>
    </w:p>
    <w:p>
      <w:r>
        <w:t>Căn cứ Luật Lực lượng tham gia bảo vệ an ninh, trật tự ở cơ sở năm 2023;</w:t>
      </w:r>
    </w:p>
    <w:p>
      <w:r>
        <w:t>Căn cứ Nghị quyết số 24/2024/NQ-HĐND ngày 10/6/2024 của Hội đồng nhân dân thành phố quy định tiêu chí thành lập Tổ Bảo vệ an ninh, trật tự; tiêu chí về số lượng thành viên Tổ Bảo vệ an ninh, trật tự trên địa bàn thành phố Đà Nẵng;</w:t>
      </w:r>
    </w:p>
    <w:p>
      <w:r>
        <w:t>Theo đề nghị của Giám đốc Công an thành phố tại Tờ trình số 2237/TTr-CATP-PTM ngày 24 tháng 6 năm 2024 của Công an thành phố Đà Nẵng,</w:t>
      </w:r>
    </w:p>
    <w:p>
      <w:r>
        <w:t>QUYẾT ĐỊNH:</w:t>
      </w:r>
    </w:p>
    <w:p>
      <w:r>
        <w:t>Điều 1.  Quy định số lượng Tổ Bảo vệ an ninh, trật tự; số lượng thành viên Tổ Bảo vệ an ninh, trật tự trên địa bàn thành phố Đà Nẵng gồm 1.199 Tổ Bảo vệ an ninh, trật tự với 4.705 thành viên  (chi tiết tại 07 phụ lục đính kèm).</w:t>
      </w:r>
    </w:p>
    <w:p>
      <w:r>
        <w:t>Điều 2. Hiệu lực thi hành</w:t>
      </w:r>
    </w:p>
    <w:p>
      <w:r>
        <w:t>Quyết định này có hiệu lực kể từ ngày 01 tháng 7 năm 2024.</w:t>
      </w:r>
    </w:p>
    <w:p>
      <w:r>
        <w:t>Điều 3. Tổ chức thực hiện</w:t>
      </w:r>
    </w:p>
    <w:p>
      <w:r>
        <w:t>Chánh Văn phòng Ủy ban nhân dân thành phố; Giám đốc Công an thành phố; Thủ trưởng các sở, ban, ngành, đoàn thể thành phố; Chủ tịch Ủy ban nhân dân các quận, huyện; Thủ trưởng các cơ quan, đơn vị, tổ chức có liên quan chịu trách nhiệm thi hành quyết định này./.</w:t>
      </w:r>
    </w:p>
    <w:p>
      <w:r>
        <w:t>Nơi nhận:</w:t>
      </w:r>
    </w:p>
    <w:p>
      <w:r>
        <w:t>- Cục Kiểm tra văn bản quy phạm pháp luật - Bộ Tư pháp;</w:t>
      </w:r>
    </w:p>
    <w:p>
      <w:r>
        <w:t>- Vụ Pháp chế - Bộ Công an;</w:t>
      </w:r>
    </w:p>
    <w:p>
      <w:r>
        <w:t>- Đoàn Đại biểu Quốc hội thành phố;</w:t>
      </w:r>
    </w:p>
    <w:p>
      <w:r>
        <w:t>- Thường trực Thành ủy, HĐND, UBND thành phố;</w:t>
      </w:r>
    </w:p>
    <w:p>
      <w:r>
        <w:t>- Mặt trận Tổ quốc Việt Nam thành phố;</w:t>
      </w:r>
    </w:p>
    <w:p>
      <w:r>
        <w:t>- Các sở, ban, ngành thành phố;</w:t>
      </w:r>
    </w:p>
    <w:p>
      <w:r>
        <w:t>- UBND quận, huyện, phường, xã;</w:t>
      </w:r>
    </w:p>
    <w:p>
      <w:r>
        <w:t>- Cổng Thông tin điện tử thành phố;</w:t>
      </w:r>
    </w:p>
    <w:p>
      <w:r>
        <w:t>- Trung tâm Công báo;</w:t>
      </w:r>
    </w:p>
    <w:p>
      <w:r>
        <w:t>- Lưu: VT, NC.</w:t>
      </w:r>
    </w:p>
    <w:p>
      <w:r>
        <w:t>TM. ỦY BAN NHÂN DÂN</w:t>
      </w:r>
    </w:p>
    <w:p>
      <w:r>
        <w:t>CHỦ TỊCH</w:t>
      </w:r>
    </w:p>
    <w:p>
      <w:r>
        <w:t>Lê Trung Chinh</w:t>
      </w:r>
    </w:p>
    <w:p>
      <w:r>
        <w:t>PHỤ LỤC 1</w:t>
      </w:r>
    </w:p>
    <w:p>
      <w:r>
        <w:t>SỐ LƯỢNG TỔ BẢO VỆ AN NINH, TRẬT TỰ; SỐ LƯỢNG THÀNH VIÊN TỔ BẢO VỆ AN NINH, TRẬT TỰ TRÊN ĐỊA BÀN QUẬN HẢI CHÂU</w:t>
      </w:r>
    </w:p>
    <w:p>
      <w:r>
        <w:t>(Ban hành kèm theo Quyết định số 21/2024/QĐ-UBND ngày 25/6/2024 của UBND thành phố Đà Nẵng)</w:t>
      </w:r>
    </w:p>
    <w:p>
      <w:r>
        <w:t>1. PHƯỜNG HẢI CHÂU 1</w:t>
      </w:r>
    </w:p>
    <w:p>
      <w:r>
        <w:t>Thành lập 19 Tổ Bảo vệ ANTT với 03 thành viên tại các Khu Dân cư: 1, 2, 3, 4, 5, 6, 7, 8, 9, 10, 11, 12, 13, 14, 15, 16, 17, 18, 19.</w:t>
      </w:r>
    </w:p>
    <w:p>
      <w:r>
        <w:t>Thành lập 02 Tổ Bảo vệ ANTT với 04 thành viên tại các Khu Dân cư: 20, 21.</w:t>
      </w:r>
    </w:p>
    <w:p>
      <w:r>
        <w:t>Tổng cộng: 21 Tổ Bảo vệ ANTT, 65 thành viên</w:t>
      </w:r>
    </w:p>
    <w:p>
      <w:r>
        <w:t>2. PHƯỜNG HẢI CHÂU 2</w:t>
      </w:r>
    </w:p>
    <w:p>
      <w:r>
        <w:t>Thành lập 03 Tổ Bảo vệ ANTT với 04 thành viên tại các Khu Dân cư: Hải Hạc 1, Hải Hạc 4, Trung Tạm 1.</w:t>
      </w:r>
    </w:p>
    <w:p>
      <w:r>
        <w:t>Thành lập 06 Tổ Bảo vệ ANTT với 05 thành viên tại các Khu dân cư: Trung Tạm 2, Hải Hạc 2, Hải Hạc 3, Nam Vinh 1, Nam Vinh 2, Cầu Vồng.</w:t>
      </w:r>
    </w:p>
    <w:p>
      <w:r>
        <w:t>Tổng cộng: 09 Tổ Bảo vệ ANTT, 42 thành viên</w:t>
      </w:r>
    </w:p>
    <w:p>
      <w:r>
        <w:t>3. PHƯỜNG THẠCH THANG</w:t>
      </w:r>
    </w:p>
    <w:p>
      <w:r>
        <w:t>Thành lập 27 Tổ Bảo vệ ANTT với 03 thành viên tại các Khu Dân cư: Tân Lập 1A, Tân Lập 1B, Tân Lập 1C, Tân Lập 1D, Tân Lập 1E, Tân Lập 1F, Tân Lập 1G, Tân Lập 2A, Tân Lập 2B, Tân Lập 2Đ, Tân Hòa A1, Tân Hòa A2, Tân Hòa A3, Tân Hoa A4, Tân Hòa A5, Tân Hòa A6, Tân Hòa A7, Thuận Lập B2, Thuận Lập B3, Thuận Lập B4, Thuận Lập B5, Thuận Lập B6, Thuận Lập B7, Thuận Lập B8, Thuận Lập B9, Thuận Lập B17, Thuận Lập B18.</w:t>
      </w:r>
    </w:p>
    <w:p>
      <w:r>
        <w:t>Thành lập 04 Tổ Bảo vệ ANTT với 04 thành viên tại các Khu Dân cư: Tân Hòa B1, Tân Hòa B2, Tân Hòa B3, Tân Lập 2C.</w:t>
      </w:r>
    </w:p>
    <w:p>
      <w:r>
        <w:t>Tổng cộng: 31 Tổ Bảo vệ ANTT, 97 thành viên</w:t>
      </w:r>
    </w:p>
    <w:p>
      <w:r>
        <w:t>4. PHƯỜNG THANH BÌNH</w:t>
      </w:r>
    </w:p>
    <w:p>
      <w:r>
        <w:t>Thành lập 22 Tổ Bảo vệ ANTT với 03 thành viên tại các Khu Dân cư: Tân Lập 1A, Tân Lập 1B, Tân Lập 1C, Tân Lập 2A, Tân Lập 2B, Tân Lập 2C, Thanh Long A, Thanh Sơn 1A, Thanh Sơn 1B, Thanh Sơn 1C, Thanh Sơn 3A, Thanh Sơn 3B, Hải Sơn 1A, Hải Sơn 2A, Bình An 2A, Bình An 3B, Bình An 3C, Hải Hà 2B, Hải Hà 3A, Hải Hà 3B, Hải Hà 3C, Hải Hà 4.</w:t>
      </w:r>
    </w:p>
    <w:p>
      <w:r>
        <w:t>Thành lập 14 Tổ Bảo vệ ANTT với 04 thành viên tại các Khu Dân cư: Tân Lập 3A, Tân Lập 3B, Thanh Long B, Hải Sơn 1B, Hải Sơn 1C, Hải Sơn 2B, Bình An 1A, Bình An 1B, Bình An 2B, Bình An 2C, Bình An 3A, Hải Hà 1A, Hai Hà 1B, Hải Hà 2A.</w:t>
      </w:r>
    </w:p>
    <w:p>
      <w:r>
        <w:t>Tổng cộng: 36 Tổ Bảo vệ ANTT, 122 thành viên</w:t>
      </w:r>
    </w:p>
    <w:p>
      <w:r>
        <w:t>5. PHƯỜNG THUẬN PHƯỚC</w:t>
      </w:r>
    </w:p>
    <w:p>
      <w:r>
        <w:t>Thành lập 31 Tổ Bảo vệ ANTT với 03 thành viên tại các Khu Dân cư: Thuận Lập 1, Thuận Lập 2, Thuận Lập 4, Thuận Lập 5, Thuận Lập 6, Thuận Lập 7, Thuận Lập 8, Thuận Lập 9, Đức Lợi 1, Đức Lợi 2, Đức Lợi 3, Đức Lợi 4, Đức Lợi 5, Đức Lợi 6, Đức Lợi 8, Đức Lợi 9, Đức Lợi 10, Đức Lợi 11, Thanh Bồ 1, Thanh Bồ 2, Thanh Bồ 3, Thanh Bồ 4, Tân Phước 1, Tân Phước 2, Tân Phước 3, Tân Phước 4, Tân Phước 5, Bình Phước 1, Bình Phước 2, Bình Phước 3, Đa Phước.</w:t>
      </w:r>
    </w:p>
    <w:p>
      <w:r>
        <w:t>Thành lập 5 Tổ Bảo vệ ANTT với 04 thành viên tại các Khu Dân cư: Đức Lợi 7, Thanh Bồ 5, Thanh Bồ 6, Tân Phước 6, Bình Phước 4.</w:t>
      </w:r>
    </w:p>
    <w:p>
      <w:r>
        <w:t>Tổng cộng: 36 Tổ Bảo vệ ANTT, 113 thành viên</w:t>
      </w:r>
    </w:p>
    <w:p>
      <w:r>
        <w:t>6. PHƯỜNG PHƯỚC NINH</w:t>
      </w:r>
    </w:p>
    <w:p>
      <w:r>
        <w:t>Thành lập 17 Tổ Bảo vệ ANTT với 03 thành viên tại các Khu Dân cư: Phước An 2, Phước An 3, Phước An 4, Phước An 5, Phước An 6, Phước An 7, Phước An 10, Phước An 11, An Lạc 1, An Lạc 2, An Lạc 3, An Lạc 4, An Lạc 5, An Lạc 6, Hiệp Ninh 4, Hiệp Ninh 5, Hiệp Ninh 6.</w:t>
      </w:r>
    </w:p>
    <w:p>
      <w:r>
        <w:t>Thành lập 05 Tổ Bảo vệ ANTT với 04 thành viên tại các Khu Dân cư: Phước An 1, Phước An 8, Phước An 9, Hiệp Ninh 1, Hiệp Ninh 3.</w:t>
      </w:r>
    </w:p>
    <w:p>
      <w:r>
        <w:t>Tổng cộng: 22 Tổ Bảo vệ ANTT, 71 thành viên</w:t>
      </w:r>
    </w:p>
    <w:p>
      <w:r>
        <w:t>7. PHƯỜNG NAM DƯƠNG</w:t>
      </w:r>
    </w:p>
    <w:p>
      <w:r>
        <w:t>Thành lập 02 Tổ Bảo vệ ANTT với 03 thành viên tại các Khu Dân cư: Định Thọ 01, Định Thọ 3.</w:t>
      </w:r>
    </w:p>
    <w:p>
      <w:r>
        <w:t>Thành lập 06 Tổ Bảo vệ ANTT với 04 thành viên tại các Khu Dân cư: Phước Hiệp, Châu Thành 1, Châu Thành 2, Tân Thành 1, Tân Thành 2, Định Thọ 2.</w:t>
      </w:r>
    </w:p>
    <w:p>
      <w:r>
        <w:t>Tổng cộng: 8 Tổ Bảo vệ ANTT, 30 thành viên</w:t>
      </w:r>
    </w:p>
    <w:p>
      <w:r>
        <w:t>8. PHƯỜNG BÌNH HIÊN</w:t>
      </w:r>
    </w:p>
    <w:p>
      <w:r>
        <w:t>Thành lập 03 Tổ Bảo vệ ANTT với 03 thành viên tại các Khu Dân cư: 4A, 8, 9.</w:t>
      </w:r>
    </w:p>
    <w:p>
      <w:r>
        <w:t>Thành lập 02 Tổ Bảo vệ ANTT với 04 thành viên tại các Khu Dân cư: 3, 4B.</w:t>
      </w:r>
    </w:p>
    <w:p>
      <w:r>
        <w:t>Thành lập 02 Tổ Bảo vệ ANTT với 05 thành viên tại các Khu Dân cư: 1, 2.</w:t>
      </w:r>
    </w:p>
    <w:p>
      <w:r>
        <w:t>Thành lập 03 Tổ Bảo vệ ANTT với 06 thành viên tại các Khu Dân cư: 5, 6, 7.</w:t>
      </w:r>
    </w:p>
    <w:p>
      <w:r>
        <w:t>Tổng cộng: 10 Tổ Bảo vệ ANTT, 45 thành viên</w:t>
      </w:r>
    </w:p>
    <w:p>
      <w:r>
        <w:t>9. PHƯỜNG BÌNH THUẬN</w:t>
      </w:r>
    </w:p>
    <w:p>
      <w:r>
        <w:t>Thành lập 4 Tổ Bảo vệ ANTT với 03 thành viên tại các Khu Dân cư: 1, 2, 9, 10.</w:t>
      </w:r>
    </w:p>
    <w:p>
      <w:r>
        <w:t>Thành lập 12 Tổ Bảo vệ ANTT với 04 thành viên tại các Khu Dân cư: 3, 4, 6, 8, 12, 13, 14, 15, 17, 18, 19, 20.</w:t>
      </w:r>
    </w:p>
    <w:p>
      <w:r>
        <w:t>Thành lập 3 Tổ Bảo vệ ANTT với 05 thành viên tại các Khu Dân cư: 5, 7, 11.</w:t>
      </w:r>
    </w:p>
    <w:p>
      <w:r>
        <w:t>Tổng cộng: 19 Tổ Bảo vệ ANTT, 75 thành viên</w:t>
      </w:r>
    </w:p>
    <w:p>
      <w:r>
        <w:t>10. PHƯỜNG HOÀ THUẬN ĐÔNG</w:t>
      </w:r>
    </w:p>
    <w:p>
      <w:r>
        <w:t>Thành lập 27 Tổ Bảo vệ ANTT với 03 thành viên tại các Khu Dân cư: 1, 2, 3, 4, 5, 6, 7, 8, 9, 10, 11, 12, 13, 14, 15, 15A, 16, 17, 18, 19, 20, 21, 22, 24, 25, 26, 27.</w:t>
      </w:r>
    </w:p>
    <w:p>
      <w:r>
        <w:t>Tổng cộng: 27 Tổ Bảo vệ ANTT, 81 thành viên</w:t>
      </w:r>
    </w:p>
    <w:p>
      <w:r>
        <w:t>11. PHƯỜNG HOÀ CƯỜNG NAM</w:t>
      </w:r>
    </w:p>
    <w:p>
      <w:r>
        <w:t>Thành lập 28 Tổ Bảo vệ ANTT với 03 thành viên tại các Khu Dân cư: Tiên Sơn 1, Tiên Sơn 2, Tiên Sơn 3, Tiên Sơn 4, Tiên Sơn 5, Tiên Sơn 6, Tiên Sơn 7, Tiên Sơn 8, Tiên Sơn 9, Tiên Sơn 10, Tiên Sơn 11, Tiên Sơn 12, Tiên Sơn 13, Tiên Sơn 14, Tiên Sơn 15, Tiên Sơn 16, Tiên Sơn 17, Bình An 1, Bình An 2, Bình An 3, Bình An 4, Bình An 5, Bình An 6, Hoá Sơn 1, Hoá Sơn 2, Hoá Sơn 3, Hoá Sơn 4, Hoá Sơn 5.</w:t>
      </w:r>
    </w:p>
    <w:p>
      <w:r>
        <w:t>Tổng cộng: 28 Tổ Bảo vệ ANTT, 84 thành viên</w:t>
      </w:r>
    </w:p>
    <w:p>
      <w:r>
        <w:t>12. PHƯỜNG HOÀ THUẬN TÂY</w:t>
      </w:r>
    </w:p>
    <w:p>
      <w:r>
        <w:t>Thành lập 46 Tổ Bảo vệ ANTT với 03 thành viên tại các Khu Dân cư: 01, 03, 05, 06, 07, 08, 09, 10, 11, 12, 13, 14, 15, 16, 17, 18, 19, 20, 21, 22, 23, 24, 25, 26, 27, 28, 29, 30, 31, 32, 33, 34, 35, 36, 38, 39, 40, 41, 42, 43, 46, 47, 48, 49, 50, 51.</w:t>
      </w:r>
    </w:p>
    <w:p>
      <w:r>
        <w:t>Tổng cộng: 46 Bảo vệ ANTT, 138 thành viên</w:t>
      </w:r>
    </w:p>
    <w:p>
      <w:r>
        <w:t>13. PHƯỜNG HOÀ CƯỜNG BẮC</w:t>
      </w:r>
    </w:p>
    <w:p>
      <w:r>
        <w:t>Thành lập 10 Tổ Bảo vệ ANTT với 03 thành viên tại các Khu Dân cư: 01, 06, 07, 09, 10, 11, 12, 14, 30, 35.</w:t>
      </w:r>
    </w:p>
    <w:p>
      <w:r>
        <w:t>Thành lập 30 Tổ Bảo vệ ANTT với 04 thành viên tại các Khu Dân cư: 02, 03, 04, 05, 08, 13, 15, 16, 17, 18, 19, 20, 21, 22, 23, 24, 25, 26, 27, 28, 29, 31, 32, 33, 34, 36, 37, 38, 39, 40.</w:t>
      </w:r>
    </w:p>
    <w:p>
      <w:r>
        <w:t>Tổng cộng: 40 Tổ Bảo vệ ANTT, 150 thành viên</w:t>
      </w:r>
    </w:p>
    <w:p>
      <w:r>
        <w:t>PHỤ LỤC 2</w:t>
      </w:r>
    </w:p>
    <w:p>
      <w:r>
        <w:t>SỐ LƯỢNG TỔ BẢO VỆ AN NINH, TRẬT TỰ, SỐ LƯỢNG THÀNH VIÊN TỔ BẢO VỆ AN NINH, TRẬT TỰ TRÊN ĐỊA BÀN QUẬN THANH KHÊ</w:t>
      </w:r>
    </w:p>
    <w:p>
      <w:r>
        <w:t>(Ban hành kèm theo Quyết định số 21/2024/QĐ-UBND ngày 25/6/2024 của UBND thành phố Đà Nẵng)</w:t>
      </w:r>
    </w:p>
    <w:p>
      <w:r>
        <w:t>1. PHƯỜNG AN KHÊ</w:t>
      </w:r>
    </w:p>
    <w:p>
      <w:r>
        <w:t>Thành lập 9 Tổ Bảo vệ ANTT với 03 thành viên tại các Khu Dân cư: Tân Hòa 2, Tân Hòa 4, Tân Hòa 4A, Tân Hòa 5, Tân Hòa 6, Tân Hòa 7, Tân An 2, Thuận An 10, Đông Xuân 2.</w:t>
      </w:r>
    </w:p>
    <w:p>
      <w:r>
        <w:t>Thành lập 20 Tổ Bảo vệ ANTT với 04 thành viên tại các Khu Dân cư: An Xuân 1, An Xuân 2, Tân Hòa 1, Tân Hòa 3, Tân Hòa 8, Tân Hòa 9, Tân An 1, Tân An 3, Thuận An 1, Thuận An 2, Thuận An 3, Thuận An 4, Thuận An 5, Thuận An 6, Thuận An 8, Thuận An 9, Đông Xuân 3, Phần Lăng 1, Phần Lăng 2, Phần Lăng.</w:t>
      </w:r>
    </w:p>
    <w:p>
      <w:r>
        <w:t>Thành lập 07 Tổ Bảo vệ ANTT với 05 thành viên tại các Khu Dân cư: An Xuân 3, Tân An 4, Đông Xuân 1, Đông Xuân 4, Đông Xuân 5, Đông Xuân 6, Thuận An 7.</w:t>
      </w:r>
    </w:p>
    <w:p>
      <w:r>
        <w:t>Tổng số: 36 Tổ Bảo vệ ANTT, 142 thành viên.</w:t>
      </w:r>
    </w:p>
    <w:p>
      <w:r>
        <w:t>2. PHƯỜNG HÒA KHÊ</w:t>
      </w:r>
    </w:p>
    <w:p>
      <w:r>
        <w:t>Thành lập 4 Tổ Bảo vệ ANTT với 3 thành viên tại các Khu Dân cư: Chi bộ 1 Xuân Hòa, Chi bộ 2 Xuân Hòa, Chi bộ 2 Xuân Hòa A, Chi bộ 3 Phần Lăng.</w:t>
      </w:r>
    </w:p>
    <w:p>
      <w:r>
        <w:t>Thành lập 10 Tổ Bảo vệ ANTT với 4 thành viên tại các Khu Dân cư: Chi bộ 3 Xuân Hòa, Chi bộ 4 Xuân Hòa, Chi bộ 5 Xuân Hòa, Chi bộ 1 Xuân Hòa A, Chi bộ 1 Thanh Khê, Chi bộ 2 Thanh Khê, Chi bộ 3 Xuân Hòa A, Chi bộ 4 Xuân Hòa A, Chi bộ 2 Phần Lăng, Chi bộ 6 Xuân Hòa A.</w:t>
      </w:r>
    </w:p>
    <w:p>
      <w:r>
        <w:t>Thành lập 07 Tổ Bảo vệ ANTT với 5 thành viên tại các Khu Dân cư: Chi bộ 3 Thanh Khê, Chi bộ 5 Xuân Hòa A, Chi bộ 7 Xuân Hòa A, Chi bộ 1 Phần Lăng, Khu Dân cư 372, Chi bộ 5 Phần Lăng, Chi bộ 4 Thanh Khê.</w:t>
      </w:r>
    </w:p>
    <w:p>
      <w:r>
        <w:t>Thành lập 01 Tổ Bảo vệ ANTT với 6 thành viên tại Khu Dân cư Chi bộ 4 Phần Lăng.</w:t>
      </w:r>
    </w:p>
    <w:p>
      <w:r>
        <w:t>Tổng số: 22 Tổ Bảo vệ ANTT, 93 thành viên.</w:t>
      </w:r>
    </w:p>
    <w:p>
      <w:r>
        <w:t>3. PHƯỜNG THANH KHÊ ĐÔNG</w:t>
      </w:r>
    </w:p>
    <w:p>
      <w:r>
        <w:t>Thành lập 04 Tổ Bảo vệ ANTT với 03 thành viên tại các Khu Dân cư: Thanh Xuân, Thanh Phong 3, Thanh Tân 1, Thanh Tân 2.</w:t>
      </w:r>
    </w:p>
    <w:p>
      <w:r>
        <w:t>Thành lập 08 Tổ Bảo vệ ANTT với 04 thành viên tại các Khu Dân cư: Xuân Hòa 1, Thanh Phong 2, Thanh Huy 1, Thanh Huy 2, Thanh Minh 1, Thanh Minh 2, Thanh Hòa, Thanh Thủy.</w:t>
      </w:r>
    </w:p>
    <w:p>
      <w:r>
        <w:t>Thành lập 03 Tổ Bảo vệ ANTT với 05 thành viên tại các Khu Dân cư: Xuân Hòa 2, Xuân Hòa A1, Thanh Minh.</w:t>
      </w:r>
    </w:p>
    <w:p>
      <w:r>
        <w:t>Thành lập 01 Tổ Bảo vệ ANTT với 06 thành viên tại Khu Dân cư Thanh Hà.</w:t>
      </w:r>
    </w:p>
    <w:p>
      <w:r>
        <w:t>Tổng số: 16 Tổ Bảo vệ ANTT, 65 thành viên.</w:t>
      </w:r>
    </w:p>
    <w:p>
      <w:r>
        <w:t>4. PHƯỜNG THANH KHÊ TÂY</w:t>
      </w:r>
    </w:p>
    <w:p>
      <w:r>
        <w:t>Thành lập 05 Tổ Bảo vệ ANTT với 03 thành viên tại Chi bộ các Khu Dân cư: số 5, 7, 9, 15, 16.</w:t>
      </w:r>
    </w:p>
    <w:p>
      <w:r>
        <w:t>Thành lập 06 Tổ Bảo vệ ANTT với 04 thành viên tại Chi bộ các Khu Dân cư: số 2, 6, 8, 10, 11, 14.</w:t>
      </w:r>
    </w:p>
    <w:p>
      <w:r>
        <w:t>Thành lập 05 Tổ Bảo vệ ANTT với 05 thành viên tại Chi bộ các Khu Dân cư: số 1, 4A, 12, 13, 17.</w:t>
      </w:r>
    </w:p>
    <w:p>
      <w:r>
        <w:t>Thành lập 01 Tổ Bảo vệ ANTT với 06 thành viên tại Chi bộ Khu Dân cư số 4B.</w:t>
      </w:r>
    </w:p>
    <w:p>
      <w:r>
        <w:t>Tổng số: 17 Tổ Bảo vệ ANTT, 70 thành viên.</w:t>
      </w:r>
    </w:p>
    <w:p>
      <w:r>
        <w:t>5. PHƯỜNG XUÂN HÀ</w:t>
      </w:r>
    </w:p>
    <w:p>
      <w:r>
        <w:t>Thành lập 04 Tổ Bảo vệ ANTT với 03 thành viên tại các Khu Dân cư: Hà Đông 2, Thuận An 3, Thuận An 4, Thuận An 5.</w:t>
      </w:r>
    </w:p>
    <w:p>
      <w:r>
        <w:t>Thành lập 16 Tổ Bảo vệ ANTT với 04 thành viên tại các Khu Dân cư: Tân Trung 1, Tân Trung 2, Hà Đông 3, Xuân Đán 1, Xuân Đán 2, Xuân Đán 3, Xuân Đán 4, Xuân Đán 5, Xuân Đán 6, Thuận An 1, Thuận An 2, Thuận An 6, Tân Chánh 1, Tân Chánh 2, Tân Chánh 3, Hà Đông 1.</w:t>
      </w:r>
    </w:p>
    <w:p>
      <w:r>
        <w:t>Tổng số: 20 Tổ Bảo vệ ANTT, 76 thành viên.</w:t>
      </w:r>
    </w:p>
    <w:p>
      <w:r>
        <w:t>6. PHƯỜNG TAM THUẬN</w:t>
      </w:r>
    </w:p>
    <w:p>
      <w:r>
        <w:t>Thành lập 04 Tổ Bảo vệ ANTT với 03 thành viên tại các Khu Dân cư: Chi bộ 4, Chi bộ 5, Chi bộ 16, Chi bộ 17.</w:t>
      </w:r>
    </w:p>
    <w:p>
      <w:r>
        <w:t>Thành lập 09 Tổ Bảo vệ ANTT với 04 thành viên tại các Khu Dân cư: Chi bộ 1, Chi bộ 2, Chi bộ 3, Chi bộ 6, Chi bộ 7, Chi bộ 8, Chi bộ 13, Chi bộ 14, Chi bộ 15.</w:t>
      </w:r>
    </w:p>
    <w:p>
      <w:r>
        <w:t>Thành lập 02 Tổ Bảo vệ ANTT với 05 thành viên tại các Khu Dân cư: Chi bộ 9, Chi bộ 12.</w:t>
      </w:r>
    </w:p>
    <w:p>
      <w:r>
        <w:t>Thành lập 02 Tổ Bảo vệ ANTT với 06 thành viên tại các Khu Dân cư: Chi bộ 10, Chi bộ 11.</w:t>
      </w:r>
    </w:p>
    <w:p>
      <w:r>
        <w:t>Tổng số: 17 Tổ Bảo vệ ANTT, 70 thành viên.</w:t>
      </w:r>
    </w:p>
    <w:p>
      <w:r>
        <w:t>7. PHƯỜNG TÂN CHÍNH</w:t>
      </w:r>
    </w:p>
    <w:p>
      <w:r>
        <w:t>Thành lập 08 Tổ Bảo vệ ANTT với 03 thành viên tại các Khu Dân cư: 1 Tân Ninh B, 2 Tân Ninh A, 1 Tân An B, 2 Tân An B, 4 Tân An B, 5 Tân An B, 7 Tân An B, 8 Tân An B.</w:t>
      </w:r>
    </w:p>
    <w:p>
      <w:r>
        <w:t>Thành lập 07 Tổ Bảo vệ ANTT với 04 thành viên tại các Khu Dân cư; 2 Tân Ninh B, 3 Tân Ninh B, 1 Tân Ninh A, 3 Tân Ninh A, 1 Chính Trạch, 3 Tân An B, 6 Tân An B.</w:t>
      </w:r>
    </w:p>
    <w:p>
      <w:r>
        <w:t>Thành lập 02 Tổ Bảo vệ ANTT với 05 thành viên tại các Khu Dân cư: 4 Tân Ninh A, 2 Chính Trạch.</w:t>
      </w:r>
    </w:p>
    <w:p>
      <w:r>
        <w:t>Tổng số: 17 Tổ Bảo vệ ANTT, 62 thành viên.</w:t>
      </w:r>
    </w:p>
    <w:p>
      <w:r>
        <w:t>8. PHƯỜNG VĨNH TRUNG</w:t>
      </w:r>
    </w:p>
    <w:p>
      <w:r>
        <w:t>Thành lập 14 Tổ Bảo vệ ANTT với 03 thành viên tại các Khu Dân cư: Vĩnh An A1, Vĩnh An A2, Vĩnh An B2, Vĩnh An B3, Trung Hòa A3, Trung Hòa B1, Trung Hòa B2, Trung Hòa B3, Tân Lập A1, Tân Lập A2, Tân Lập B2, Tân Lập B3, Tân Lập B4, Tân Lập B5.</w:t>
      </w:r>
    </w:p>
    <w:p>
      <w:r>
        <w:t>Thành lập 05 Tổ Bảo vệ ANTT với 04 thành viên tại các Khu Dân cư: Vĩnh An B1, Trung Hòa A1, Trung Hòa A2, Tân Lập A3, Tân Lập B1.</w:t>
      </w:r>
    </w:p>
    <w:p>
      <w:r>
        <w:t>Tổng số: 19 Tổ Bảo vệ ANTT, 62 thành viên.</w:t>
      </w:r>
    </w:p>
    <w:p>
      <w:r>
        <w:t>9. PHƯỜNG CHÍNH GIÁN</w:t>
      </w:r>
    </w:p>
    <w:p>
      <w:r>
        <w:t>Thành lập 02 Tổ Bảo vệ ANTT với 03 thành viên tại các Khu Dân cư: Bàu Sen 2, Bàu Sen 3.</w:t>
      </w:r>
    </w:p>
    <w:p>
      <w:r>
        <w:t>Thành lập 11 Tổ Bảo vệ ANTT với 04 thành viên tại các Khu Dân cư: Tân An A1, Tân An A3, Tân Sinh B1, Tân Sinh B2, Xuân Hòa B1, Xuân Hòa B2, Xuân Hòa B3, Xuân Hòa B4, Bàu Sen 1, Núi Cùng 2, Núi Cùng 3.</w:t>
      </w:r>
    </w:p>
    <w:p>
      <w:r>
        <w:t>Thành lập 06 Tổ Bảo vệ ANTT với 05 thành viên tại các Khu Dân cư: Tân An A2, Tân An A4, Tân Sinh A1, Tân Sinh A2, Tân Sinh B3, Núi Cùng 1.</w:t>
      </w:r>
    </w:p>
    <w:p>
      <w:r>
        <w:t>Tổng số: 19 Tổ Bảo vệ ANTT, 80 thành viên.</w:t>
      </w:r>
    </w:p>
    <w:p>
      <w:r>
        <w:t>10. PHƯỜNG THẠC GIÁN</w:t>
      </w:r>
    </w:p>
    <w:p>
      <w:r>
        <w:t>Thành lập 14 Tổ Bảo vệ ANTT với 03 thành viên tại các Khu Dân cư: Trung Bình A1, Trung Bình A2, Trung Bình A3, Trung Bình B1, Trung Lập A1, Trung Lập A2, Trung Lập A3, Trung Lập A4, Trung Lập B1, Trung Lập B2, Trung Lập B3, Trung Lập B4, Trung Lập B5, Trung Lập B7.</w:t>
      </w:r>
    </w:p>
    <w:p>
      <w:r>
        <w:t>Thành lập 05 Tổ Bảo vệ ANTT với 04 thành viên tại các Khu Dân cư: Tam Giác 1, Tam Giác 3A, Tam Giác 3B, Trung Bình B2, Trung Lập B6.</w:t>
      </w:r>
    </w:p>
    <w:p>
      <w:r>
        <w:t>Thành lập 01 Tổ Bảo vệ ANTT với 05 thành viên tại Khu Dân cư Tam Giác 2.</w:t>
      </w:r>
    </w:p>
    <w:p>
      <w:r>
        <w:t>Tổng số: 20 Tổ Bảo vệ ANTT, 67 thành viên.</w:t>
      </w:r>
    </w:p>
    <w:p>
      <w:r>
        <w:t>PHỤ LỤC 3</w:t>
      </w:r>
    </w:p>
    <w:p>
      <w:r>
        <w:t>SỐ LƯỢNG TỔ BẢO VỆ AN NINH, TRẬT TỰ; SỐ LƯỢNG THÀNH VIÊN TỔ BẢO VỆ AN NINH, TRẬT TỰ TRÊN ĐỊA BÀN QUẬN SƠN TRÀ</w:t>
      </w:r>
    </w:p>
    <w:p>
      <w:r>
        <w:t>(Ban hành kèm theo Quyết định số 21/2024/QĐ-UBND ngày 25/6/2024 của UBND thành phố Đà Nẵng)</w:t>
      </w:r>
    </w:p>
    <w:p>
      <w:r>
        <w:t>1. PHƯỜNG AN HẢI ĐÔNG</w:t>
      </w:r>
    </w:p>
    <w:p>
      <w:r>
        <w:t>Thành lập  16  Tổ Bảo vệ ANTT với  03  thành viên tại:</w:t>
      </w:r>
    </w:p>
    <w:p>
      <w:r>
        <w:t>- Khu Dân cư An Cư 1 (Chi bộ 1B), Khu Dân cư An Cư 1 (Chi bộ 1C).</w:t>
      </w:r>
    </w:p>
    <w:p>
      <w:r>
        <w:t>- Khu Dân cư An Cư 2 (Chi bộ 2A), Khu Dân cư An Cư 2 (Chi bộ 2B), Khu Dân cư An Cư 2 (Chi bộ 2C), Khu Dân cư An Cư 2 (Chi bộ 2D).</w:t>
      </w:r>
    </w:p>
    <w:p>
      <w:r>
        <w:t>- Khu Dân cư An Cư 3 (Chi bộ 3 A), Khu Dân cư An Cư 3 (Chi bộ 3C), Khu Dân cư An Cư 3 (Chi bộ 3D), Khu Dân cư An Cư 3 (Chi bộ 3E).</w:t>
      </w:r>
    </w:p>
    <w:p>
      <w:r>
        <w:t>- Khu Dân cư An Hiệp (Chi bộ 4A).</w:t>
      </w:r>
    </w:p>
    <w:p>
      <w:r>
        <w:t>- Khu Dân cư An Trung Đông 1 (Chi bộ 5A), Khu Dân cư An Trung Đông 1 (Chi bộ 5B), Khu Dân cư An Trung Đông 1 (Chi bộ 5D).</w:t>
      </w:r>
    </w:p>
    <w:p>
      <w:r>
        <w:t>- Khu Dân cư An Thành 2 (CM bộ 6C), Khu Dân cư An Thành 2 (CM bộ 6B). Thành lập 10 Tổ Bảo vệ ANTT với 04 thành viên tại:</w:t>
      </w:r>
    </w:p>
    <w:p>
      <w:r>
        <w:t>- Khu Dân cư An Cư 1 (Chi bộ 1A).</w:t>
      </w:r>
    </w:p>
    <w:p>
      <w:r>
        <w:t>- Khu Dân cư An Cư 3 (Chi bộ 3B).</w:t>
      </w:r>
    </w:p>
    <w:p>
      <w:r>
        <w:t>- Khu Dân cư An Hiệp (Chi bộ 4B), Khu Dân cư An Hiệp (Chi bộ 4C).</w:t>
      </w:r>
    </w:p>
    <w:p>
      <w:r>
        <w:t>- Khu Dân cư An Trung Đông 1 (Chi bộ 5H).</w:t>
      </w:r>
    </w:p>
    <w:p>
      <w:r>
        <w:t>- Khu Dân cư An Trung Đông 2 (Chi bộ 5C), Khu Dân cư An Trung Đông 2 (Chi bộ 5G).</w:t>
      </w:r>
    </w:p>
    <w:p>
      <w:r>
        <w:t>- Khu Dân cư An Thành 1 (Chi bộ 6A), Khu Dân cư An Thành 1 (Chi bộ 6D).</w:t>
      </w:r>
    </w:p>
    <w:p>
      <w:r>
        <w:t>- Khu Dân cư An Thành 2 (Chi bộ 6E).</w:t>
      </w:r>
    </w:p>
    <w:p>
      <w:r>
        <w:t>Tổng số: 26 Tổ Bảo vệ ANTT, 88 thành viên.</w:t>
      </w:r>
    </w:p>
    <w:p>
      <w:r>
        <w:t>2. PHƯỜNG MÂN THÁI</w:t>
      </w:r>
    </w:p>
    <w:p>
      <w:r>
        <w:t>Thành lập  01  Tổ Bảo vệ ANTT với  03  thành viên tại: Khu Dân cư Mân Lập Đông 5.</w:t>
      </w:r>
    </w:p>
    <w:p>
      <w:r>
        <w:t>Thành lập  05  Tổ Bảo vệ ANTT với  04  thành viên tại: Khu Dân cư Mân Lập Đông 3, Khu Dân cư Mân Lập Đông 4, Khu Dân cư Mân Lập Đông 6, Khu Dân cư Mân Lập Tây 2, Khu Dân cư Mân Lập Tây 3.</w:t>
      </w:r>
    </w:p>
    <w:p>
      <w:r>
        <w:t>Thành lập  08  Tổ Bảo vệ ANTT với  05  thành viên tại: Khu Dân cư Tân Thuận, Khu Dân cư Tân Phú, Khu Dân cư Tân An, Khu Dân cư Tân Bình 1, Khu Dân cư Tân Bình 2, Khu Dân cư Mân Lập Đông 1, Khu Dân cư Mân Lập Đông 2, Khu Dân cư Mân Lập Tây 1 và Chung cư NestHome.</w:t>
      </w:r>
    </w:p>
    <w:p>
      <w:r>
        <w:t>Tổng số: 14 Tổ Bảo vệ ANTT, 63 thành viên.</w:t>
      </w:r>
    </w:p>
    <w:p>
      <w:r>
        <w:t>3. PHƯỜNG NẠI HIÊN ĐÔNG</w:t>
      </w:r>
    </w:p>
    <w:p>
      <w:r>
        <w:t>Thành lập  01  Tổ Bảo vệ ANTT với  03  thành viên tại: Khu Dân cư Vũng Thùng 3.</w:t>
      </w:r>
    </w:p>
    <w:p>
      <w:r>
        <w:t>Thành lập  12  Tổ Bảo vệ ANTT với  04  thành viên tại: Khu Dân cư Nại Tú, Khu Dân cư Nại Thịnh, Khu Dân cư Nại Thịnh Đông, Khu Dân cư Nại Thịnh Đông 2, Khu Dân cư Vũng Thùng, Khu Dân cư Vũng Thùng 4, Khu Dân cư Nại Hưng 1, Khu Dân cư Nại Hưng 1A, Khu Dân cư Nại Hưng 1B, Khu Dân cư Nại Hưng 2C, Khu Dân cư Nại Hưng 3, Khu Dân cư Nại Hưng 3A.</w:t>
      </w:r>
    </w:p>
    <w:p>
      <w:r>
        <w:t>Thành lập  0 5 Tổ Bảo vệ ANTT với  05  thành viên tại: Khu Dân cư Nại Nghĩa, Khu Dân cư Vũng Thùng 2, Khu Dân cư Nại Hưng 2A, Khu Dân cư Nại Hưng 2B, Khu Dân cư Nại Hưng 3B.</w:t>
      </w:r>
    </w:p>
    <w:p>
      <w:r>
        <w:t>Thành lập  01  Tổ Bảo vệ ANTT với  06  thành viên tại: Khu Dân cư Nại Hưng 2.</w:t>
      </w:r>
    </w:p>
    <w:p>
      <w:r>
        <w:t>Tổng số: 19 Tổ Bảo vệ ANTT, 82 thành viên.</w:t>
      </w:r>
    </w:p>
    <w:p>
      <w:r>
        <w:t>4. PHƯỜNG THỌ QUANG</w:t>
      </w:r>
    </w:p>
    <w:p>
      <w:r>
        <w:t>Thành lập  06  Tổ Bảo vệ ANTT với  03  thành viên tại: Khu Dân cư Thành Vinh 1, Khu Dân cư Thành Vinh 3, Khu Dân cư Thành Vinh 5, Khu Dân cư Thành Vinh 9, Khu Dân cư Mân Quang 3, Khu Dân cư Mân Quang 5.</w:t>
      </w:r>
    </w:p>
    <w:p>
      <w:r>
        <w:t>Thành lập  06  Tổ Bảo vệ ANTT với  04  thành viên tại: Khu Dân cư Thành Vinh 4, Khu Dân cư Thành Vinh 7, Khu Dân cư Lộc Phước 2, Khu Dân cư Lộc Phước 5, Khu Dân cư Lộc Phước 7, Khu Dân cư Thọ An 3.</w:t>
      </w:r>
    </w:p>
    <w:p>
      <w:r>
        <w:t>Thành lập  13  Tổ Bảo vệ ANTT với  05  thành viên tại: Khu Dân cư Thành Vinh 2, Khu Dân cư Thành Vinh 6, Khu Dân cư Thành Vinh 8, Khu Dân cư Thành Vinh 10, Khu Dân cư Lộc Phước 1, Khu Dân cư Lộc Phước 6, Khu Dân cư Mân Quang 1, Khu Dân cư Mân Quang 2, Khu Dân cư Mân Quang 4, Khu Dân cư Thọ An 1, Khu Dân cư Thọ An 2, Khu Dân cư Thọ An 4, Khu Dân cư Quang Cư 1.</w:t>
      </w:r>
    </w:p>
    <w:p>
      <w:r>
        <w:t>Thành lập  02  Tổ Bảo vệ ANTT với  06  thành viên tại: Khu Dân cư Lộc Phước 4, Khu Dân cư Quang Cư 2.</w:t>
      </w:r>
    </w:p>
    <w:p>
      <w:r>
        <w:t>Tổng số: 27 Tổ Bảo vệ ANTT, 119 thành viên.</w:t>
      </w:r>
    </w:p>
    <w:p>
      <w:r>
        <w:t>5. PHƯỜNG PHƯỚC MỸ</w:t>
      </w:r>
    </w:p>
    <w:p>
      <w:r>
        <w:t>Thành lập  12  Tổ Bảo vệ ANTT với  03  thành viên tại: Khu Dân cư Mỹ An 3, Khu Dân cư Mỹ Quang 1, Khu Dân cư Mỹ Quang 3, Khu Dân cư Mỹ Quang 4, Khu Dân cư Mỹ Hiệp 1, Khu Dân cư Mỹ Hiệp 4, Khu Dân cư Mỹ Hiệp 5, Khu Dân cư Mỹ Tân 1, Khu Dân cư Mỹ Tân 2, Khu Dân cư Mỹ Tân 3, Khu Dân cư Mỹ Tân 4, Khu Dân cư Mỹ Tân 5.</w:t>
      </w:r>
    </w:p>
    <w:p>
      <w:r>
        <w:t>Thành lập  06  Tổ Bảo vệ ANTT với  04  thành viên tại: Khu Dân cư Phước Trường 2, Khu Dân cư Mỹ Thạnh 1, Khu Dân cư Mỹ Thạnh 2, Khu Dân cư Mỹ An 2, Khu Dân cư Mỹ Quang 2, Khu Dân cư Mỹ Hiệp 3.</w:t>
      </w:r>
    </w:p>
    <w:p>
      <w:r>
        <w:t>Thành lập  01  Tổ Bảo vệ ANTT với  05  thành viên tại: Khu Dân cư Phước Trường 1.</w:t>
      </w:r>
    </w:p>
    <w:p>
      <w:r>
        <w:t>Tổng số: 19 Tổ Bảo vệ ANTT, 65 thành viên.</w:t>
      </w:r>
    </w:p>
    <w:p>
      <w:r>
        <w:t>6. PHƯỜNG AN HẢI TÂY</w:t>
      </w:r>
    </w:p>
    <w:p>
      <w:r>
        <w:t>Thành lập  05  Tổ Bảo vệ ANTT với  03  thành viên tại: Khu Dân cư An Mỹ 2B; Khu Dân cư An Trung 1B; Khu Dân cư An Trung 2B; Khu Dân cư An Trung 3A; Khu Dân cư An Trung 3B.</w:t>
      </w:r>
    </w:p>
    <w:p>
      <w:r>
        <w:t>Thành lập  07  Tổ Bảo vệ ANTT với  04  thành viên tại: Khu Dân cư An Thị 1; Khu Dân cư An Mỹ 1A; Khu Dân cư An Mỹ 1B; Khu Dân cư An Mỹ 2A; Khu Dân cư An Trung 1A; Khu Dân cư An Trung 2A, Khu Dân cư An Thuần.</w:t>
      </w:r>
    </w:p>
    <w:p>
      <w:r>
        <w:t>Thành lập  02  Tổ Bảo vệ ANTT với  05  thành viên tại: Khu Dân cư An Thị 2 và Khu Dân cư An Vĩnh.</w:t>
      </w:r>
    </w:p>
    <w:p>
      <w:r>
        <w:t>Tổng số: 14 Tổ Bảo vệ ANTT, 53 thành viên.</w:t>
      </w:r>
    </w:p>
    <w:p>
      <w:r>
        <w:t>7. PHƯỜNG AN HẢI BẮC</w:t>
      </w:r>
    </w:p>
    <w:p>
      <w:r>
        <w:t>Thành lập  30  Tổ Bảo vệ ANTT với  03  thành viên tại:</w:t>
      </w:r>
    </w:p>
    <w:p>
      <w:r>
        <w:t>- Khu Dân cư An Nhơn (Chi bộ 1), Khu Dân cư An Nhơn (Chi bộ 2B), Khu Dân cư An Nhơn (Chi bộ 5), Khu Dân cư An Nhơn (Chi bộ 6B), Khu Dân cư An Nhơn (Chi bộ 7), Khu Dân cư An Nhơn (Chi bộ 8), Khu Dân cư An Nhơn (Chi bộ 9), Khu Dân cư An Nhơn (Chi bộ 11), Khu Dân cư An Nhơn (Chi bộ 11B).</w:t>
      </w:r>
    </w:p>
    <w:p>
      <w:r>
        <w:t>- Khu Dân cư An Đồn (Chi bộ 13), Khu Dân cư An Đồn (Chi bộ 15), Khu Dân cư An Đồn (Chi bộ 16), Khu Dân cư An Đồn (Chi bộ 16B), Khu Dân cư An Đồn (Chi bộ 17).</w:t>
      </w:r>
    </w:p>
    <w:p>
      <w:r>
        <w:t>- Khu Dân cư An Tân (Chi bộ 30).</w:t>
      </w:r>
    </w:p>
    <w:p>
      <w:r>
        <w:t>- Khu Dân cư An Hòa I (Chi bộ 33), Khu Dân cư An Hòa I (Chi bộ 35), Khu Dân cư An Hòa I (Chi bộ 36), Khu Dân cư An Hòa I (Chi bộ 36B), Khu Dân cư An Hòa I (Chi bộ 36C), Khu Dân cư An Hòa I (Chi bộ 47).</w:t>
      </w:r>
    </w:p>
    <w:p>
      <w:r>
        <w:t>- Khu Dân cư An Hòa II (Chi bộ 37), Khu Dân cư An Hòa II (Chi bộ 44).</w:t>
      </w:r>
    </w:p>
    <w:p>
      <w:r>
        <w:t>- Khu Dân cư An Cư I (Chi bộ 50), Khu Dân cư An Cư I (Chi bộ 51).</w:t>
      </w:r>
    </w:p>
    <w:p>
      <w:r>
        <w:t>- Khu Dân cư An Cư II (Chi bộ 58), Khu Dân cư An Cư II (Chi bộ 59), Khu Dân cư An Cư II (Chi bộ 60), Khu Dân cư An Cư II (Chi bộ 61), Khu Dân cư An Cư II (Chi bộ 62)</w:t>
      </w:r>
    </w:p>
    <w:p>
      <w:r>
        <w:t>Thành lập  14  Tổ Bảo vệ ANTT với  04  thành viên tại:</w:t>
      </w:r>
    </w:p>
    <w:p>
      <w:r>
        <w:t>- Khu Dân cư An Nhơn (Chi bộ 4).</w:t>
      </w:r>
    </w:p>
    <w:p>
      <w:r>
        <w:t>- Khu Dân cư An Đồn (Chi bộ 21).</w:t>
      </w:r>
    </w:p>
    <w:p>
      <w:r>
        <w:t>- Khu Dân cư An Tân (Chi bộ 22), Khu Dân cư An Tân (Chi bộ 29).</w:t>
      </w:r>
    </w:p>
    <w:p>
      <w:r>
        <w:t>- Khu Dân cư An Hòa 1 (Chi bộ 33B), Khu Dân cư An Hòa 1 (Chi bộ 48).</w:t>
      </w:r>
    </w:p>
    <w:p>
      <w:r>
        <w:t>- Khu Dân cư An Hòa II (Chi bộ 39), Khu Dân cư An Hòa II (Chi bộ 40), Khu Dân cư An Hòa II (Chi bộ 41), Khu Dân cư An Hòa II (Chi bộ 44B), Khu Dân cư An Hòa II (Chi bộ 45).</w:t>
      </w:r>
    </w:p>
    <w:p>
      <w:r>
        <w:t>- Khu Dân cư An Cư I (Chi bộ 49), Khu Dân cư An Cư I (Chi bộ 52), Khu Dân cư An Cư I (Chi bộ 56).</w:t>
      </w:r>
    </w:p>
    <w:p>
      <w:r>
        <w:t>Thành lập  03  Tổ Bảo vệ ANTT với  05  thành viên tại:</w:t>
      </w:r>
    </w:p>
    <w:p>
      <w:r>
        <w:t>- Khu Dân cư An Tân (Chi bộ 25).</w:t>
      </w:r>
    </w:p>
    <w:p>
      <w:r>
        <w:t>- Khu Dân cư An Cư I (Chi bộ 54), Khu Dân cư An Cư I (Chi bộ 57),</w:t>
      </w:r>
    </w:p>
    <w:p>
      <w:r>
        <w:t>Tổng số: 47 Tổ Bảo vệ ANTT, 161 thành viên.</w:t>
      </w:r>
    </w:p>
    <w:p>
      <w:r>
        <w:t>PHỤ LỤC 4</w:t>
      </w:r>
    </w:p>
    <w:p>
      <w:r>
        <w:t>SỐ LƯỢNG TỔ BẢO VỆ AN NINH, TRẬT TỰ; SỐ LƯỢNG THÀNH VIÊN TỔ BẢO VỆ AN NINH, TRẬT TỰ TRÊN ĐỊA BÀN QUẬN LIÊN CHIỂU</w:t>
      </w:r>
    </w:p>
    <w:p>
      <w:r>
        <w:t>(Ban hành kèm theo Quyết định số 21/2024/QĐ-UBND ngày 25/6/2024 của UBND thành phố Đà Nẵng)</w:t>
      </w:r>
    </w:p>
    <w:p>
      <w:r>
        <w:t>1. PHƯỜNG HÒA HIỆP BẮC</w:t>
      </w:r>
    </w:p>
    <w:p>
      <w:r>
        <w:t>Thành lập 01 Tổ Bảo vệ ANTT với 03 thành viên tại Khu Dân cư số 14.</w:t>
      </w:r>
    </w:p>
    <w:p>
      <w:r>
        <w:t>Thành lập 15 Tổ Bảo vệ ANTT với 04 thành viên tại các Khu Dân cư số: 01, 02, 03, 04, 05, 06, 07, 08,10,11, 12, 13, 15, 16, 17.</w:t>
      </w:r>
    </w:p>
    <w:p>
      <w:r>
        <w:t>Thành lập 01 Tổ Bảo vệ ANTT với 05 thành viên tại Khu Dân cư số 09.</w:t>
      </w:r>
    </w:p>
    <w:p>
      <w:r>
        <w:t>Tổng cộng: 17 Tổ Bảo vệ ANTT, 68 thành viên</w:t>
      </w:r>
    </w:p>
    <w:p>
      <w:r>
        <w:t>2. PHƯỜNG HÒA HIỆP NAM</w:t>
      </w:r>
    </w:p>
    <w:p>
      <w:r>
        <w:t>Thành lập 06 Tổ BVANTT có 03 thành viên tại các Khu Dân cư: Xuân Thiều 4, Xuân Thiều 5, Xuân Thiều 6, Xuân Thiều 7, Xuân Thiều 8, Xuân Thiều 9.</w:t>
      </w:r>
    </w:p>
    <w:p>
      <w:r>
        <w:t>Thành lập 09 Tổ BVANTT có 04 thành viên tại các Khu Dân cư: Nam Ô 1-1, Nam Ô 2-1, Nam ô 3-1, Xuân Thiều 1, Xuân Thiều 2, Xuân Thiều 3, Xuân Thiều 12, Xuân Thiều 14, Xuân Thiều 15.</w:t>
      </w:r>
    </w:p>
    <w:p>
      <w:r>
        <w:t>Thành lập 05 Tổ BVANTT có 05 thành viên tại các Khu Dân cư: Nam Ô 1-2, Nam Ô 2-2, Xuân Thiều 10, Xuân Thiều 11, Xuân Thiều 13.</w:t>
      </w:r>
    </w:p>
    <w:p>
      <w:r>
        <w:t>Thành lập 02 Tổ BVANTT có 06 thành viên tại các Khu Dân cư: Xuân Dương, Khu Chung cư Hòa Hiệp Nam.</w:t>
      </w:r>
    </w:p>
    <w:p>
      <w:r>
        <w:t>Tổng cộng: 22 Tổ Bảo vệ ANTT, 91 thành viên</w:t>
      </w:r>
    </w:p>
    <w:p>
      <w:r>
        <w:t>3. PHƯỜNG HÒA KHÁNH BẮC</w:t>
      </w:r>
    </w:p>
    <w:p>
      <w:r>
        <w:t>Thành lập 01 Tổ Bảo vệ ANTT có 03 thành viên tại Khu Dân cư Quang Thành 2.</w:t>
      </w:r>
    </w:p>
    <w:p>
      <w:r>
        <w:t>Thành lập 06 Tổ Bảo vệ ANTT có 04 thành viên tại các Khu Dân cư: Quang Thành 4A1, Quang Thành 4A2, Quang Thành 4A3, Quang Thành 4A4, Quang Thành 4B3, Hồng Phước.</w:t>
      </w:r>
    </w:p>
    <w:p>
      <w:r>
        <w:t>Thành lập 09 Tổ Bảo vệ ANTT có 05 thành viên tại các Khu Dân cư: Bách Khoa 8, 9, Quang Thành 3A1, Quang Thành 4A5, Đa Phước 2, Đa Phước 4, Thanh Vinh 2, Thanh Vinh 3, Thanh Vinh 4, Khu Chung cư nhà ở xã hội Hoà Khánh.</w:t>
      </w:r>
    </w:p>
    <w:p>
      <w:r>
        <w:t>Thành lập 12 Tổ Bảo vệ ANTT có 06 thành viên tại các Khu Dân cư: Quang Thành 2B, Quang Thành 2B1, Quang Thành 3A2, Quang Thành 3B2, Quang Thành 4A6, Quang Thành 4B1, Quang Thành 4B2, Đa Phước, Đa Phước 1A, Đa Phước 5, Đa Phước 6, Thanh Vinh 1.</w:t>
      </w:r>
    </w:p>
    <w:p>
      <w:r>
        <w:t>Thành lập 01 Tổ Bảo vệ ANTT có 08 thành viên tại Khu Dân cư Đa Phước 1B.</w:t>
      </w:r>
    </w:p>
    <w:p>
      <w:r>
        <w:t>Tổng cộng: 29 Tổ Bảo vệ ANTT, 152 thành viên</w:t>
      </w:r>
    </w:p>
    <w:p>
      <w:r>
        <w:t>4. PHƯỜNG HÒA KHÁNH NAM</w:t>
      </w:r>
    </w:p>
    <w:p>
      <w:r>
        <w:t>Thành lập 12 Tổ Bảo vệ ANTT với 03 thành viên tại các Khu Dân cư: Chơn Tâm 1A1, Chơn Tâm 1A3, Chơn Tâm 1A4, Chơn Tâm 1A6, Chơn Tâm 1B1, Chơn Tâm 1B2, Chơn Tâm 1B3, Chơn Tâm 1B4, Chơn Tâm 2A, Chơn Tâm 2E. Chơn Tâm 2G, Chơn Tâm 2H.</w:t>
      </w:r>
    </w:p>
    <w:p>
      <w:r>
        <w:t>Thành lập 07 Tổ Bảo vệ ANTT với 04 thành viên tại các Khu Dân cư: Chơn Tâm 1A5, Chơn Tâm 1B4, Chơn Tâm 2B, Chơn Tâm 2C, Chơn Tâm 2Đ, Đà Sơn 2, Đà Sơn 5.</w:t>
      </w:r>
    </w:p>
    <w:p>
      <w:r>
        <w:t>Thành lập 09 Tổ Bảo vệ ANTT với 05 thành viên tại các Khu Dân cư: Chơn Tâm 1A2, Chơn Tâm 1B6, Chơn Tâm 1B7, Chơn Tâm 21, Chơn Tâm 2K, Đà Sơn 6, Đà Sơn 7, Đà Sơn 8, Khánh Sơn 1.</w:t>
      </w:r>
    </w:p>
    <w:p>
      <w:r>
        <w:t>Thành lập 05 Tổ Bảo vệ ANTT với 06 thành viên tại các Khu Dân cư: Đà Sơn 1, Đà Sơn 3, Đà Sơn 4, Khánh Sơn 2, Khánh Sơn 3.</w:t>
      </w:r>
    </w:p>
    <w:p>
      <w:r>
        <w:t>Tổng cộng: 33 Tổ Bảo vệ ANTT, 139 thành viên</w:t>
      </w:r>
    </w:p>
    <w:p>
      <w:r>
        <w:t>5. PHƯỜNG HÒA MINH</w:t>
      </w:r>
    </w:p>
    <w:p>
      <w:r>
        <w:t>Thành lập 3 Tổ Bảo vệ ANTT với 3 thành viên tại các Khu Dân cư: Hòa Phú 3, Hòa Phú 3B, Trung Nghĩa 4.</w:t>
      </w:r>
    </w:p>
    <w:p>
      <w:r>
        <w:t>Thành lập 3 Tổ Bảo vệ ANTT với 4 thành viên tại các Khu Dân cư: Hòa Phú 3C, Trung Nghĩa 02, Trung Nghĩa 06.</w:t>
      </w:r>
    </w:p>
    <w:p>
      <w:r>
        <w:t>Thành lập 10 Tổ Bảo vệ ANTT với 5 thành viên tại các Khu Dân cư: Hòa Mỹ 01, Hòa Mỹ 02, Hòa Mỹ 05, Hòa Mỹ 07, Hòa Phú 3 A, Hòa Phú 04, Hòa Phú 4A, Hòa Phú 5A, Trung Nghĩa 01, Trung Nghĩa 05.</w:t>
      </w:r>
    </w:p>
    <w:p>
      <w:r>
        <w:t>Thành lập 12 Tổ Bảo vệ ANTT với 6 thành viên tại các Khu Dân cư: Hòa Mỹ 03, Hòa Mỹ 04, Hòa Mỹ 06, Hòa Phú 1A, Hòa Phú 1B, Hòa Phú 05, Hòa Phú 5B, Hòa Phú 06, Hòa Phú 07, Hòa Phú 08, Hòa Phú 09, Trung Nghĩa 03.</w:t>
      </w:r>
    </w:p>
    <w:p>
      <w:r>
        <w:t>Thành lập 3 Tổ Bảo vệ ANTT với 8 thành viên tại các Khu Dân cư: Hòa Phú 01, Hòa Phú 02, Trung Nghĩa.</w:t>
      </w:r>
    </w:p>
    <w:p>
      <w:r>
        <w:t>Tổng cộng: 31 Tổ bảo vệ ANTT, 167 thành viên</w:t>
      </w:r>
    </w:p>
    <w:p>
      <w:r>
        <w:t>PHỤ LỤC 5</w:t>
      </w:r>
    </w:p>
    <w:p>
      <w:r>
        <w:t>SỐ LƯỢNG TỔ BẢO VỆ AN NINH, TRẬT TỰ; SỐ LƯỢNG THÀNH VIÊN TỔ BẢO VỆ AN NINH, TRẬT TỰ TRÊN ĐỊA BÀN QUẬN CẨM LỆ</w:t>
      </w:r>
    </w:p>
    <w:p>
      <w:r>
        <w:t>(Ban hành kèm theo Quyết định số 21/2024/QĐ-UBND ngày 25/6/2024 của UBND thành phố Đà Nẵng)</w:t>
      </w:r>
    </w:p>
    <w:p>
      <w:r>
        <w:t>1. PHƯỜNG HÒA THỌ TÂY</w:t>
      </w:r>
    </w:p>
    <w:p>
      <w:r>
        <w:t>Thành lập 04 Tổ Bảo vệ ANTT với 3 thành viên tại các Khu Dân cư: 07, 11, 13, 14.</w:t>
      </w:r>
    </w:p>
    <w:p>
      <w:r>
        <w:t>Thành lập 05 Tổ Bảo vệ ANTT với 4 thành viên tại các Khu Dân cư: 02, 03, 08, 09, 10.</w:t>
      </w:r>
    </w:p>
    <w:p>
      <w:r>
        <w:t>Thành lập 05 Tổ Bảo vệ ANTT với 5 thành viên tại các Khu Dân cư: 01, 04, 05, 06, 12.</w:t>
      </w:r>
    </w:p>
    <w:p>
      <w:r>
        <w:t>Tổng số: 14 Tổ Bảo vệ ANTT, 57 thành viên</w:t>
      </w:r>
    </w:p>
    <w:p>
      <w:r>
        <w:t>2. PHƯỜNG HOÀ PHÁT</w:t>
      </w:r>
    </w:p>
    <w:p>
      <w:r>
        <w:t>Thành lập 03 Tổ Bảo vệ ANTT với 4 thành viên tại các Khu Dân cư: 01, 03, 07.</w:t>
      </w:r>
    </w:p>
    <w:p>
      <w:r>
        <w:t>Thành lập 10 Tổ Bảo vệ ANTT với 5 thành viên tại các Khu Dân cư: 02, 04, 06, 08, 09, 10, 11, 13, 14, 15.</w:t>
      </w:r>
    </w:p>
    <w:p>
      <w:r>
        <w:t>Thành lập 02 Tổ Bảo vệ ANTT với 6 thành viên tại các Khu Dân cư: 05, 12.</w:t>
      </w:r>
    </w:p>
    <w:p>
      <w:r>
        <w:t>Tổng số: 15 Tổ Bảo vệ ANTT, 74 thành viên</w:t>
      </w:r>
    </w:p>
    <w:p>
      <w:r>
        <w:t>3. PHƯỜNG HÒA XUÂN</w:t>
      </w:r>
    </w:p>
    <w:p>
      <w:r>
        <w:t>Thành lập 03 Tổ Bảo vệ ANTT với 4 thành viên tại các Khu Dân cư: 01, 05, 10</w:t>
      </w:r>
    </w:p>
    <w:p>
      <w:r>
        <w:t>Thành lập 10 Tổ Bảo vệ ANTT với 5 thành viên tại các Khu Dân cư: 02, 03, 04, 06, 07, 08, 09, 16, 18, 19.</w:t>
      </w:r>
    </w:p>
    <w:p>
      <w:r>
        <w:t>Thành lập 14 Tổ Bảo vệ ANTT với 6 thành viên tại các Khu Dân cư: 11, 12, 13, 14, 15, 17, 20, 21, 22, 23, 24, 25, 26, 27.</w:t>
      </w:r>
    </w:p>
    <w:p>
      <w:r>
        <w:t>Tổng số: 27 Tổ Bảo vệ ANTT, 146 thành viên</w:t>
      </w:r>
    </w:p>
    <w:p>
      <w:r>
        <w:t>4. PHƯỜNG HÒA THỌ ĐÔNG</w:t>
      </w:r>
    </w:p>
    <w:p>
      <w:r>
        <w:t>Thành lập 01 Tổ Bảo vệ ANTT với 3 thành viên tại Khu Dân cư số 09.</w:t>
      </w:r>
    </w:p>
    <w:p>
      <w:r>
        <w:t>Thành lập: 06 Tổ Bảo vệ ANTT với 4 thành viên tại các Khu Dân cư: số 04, 06, 11, 12, 14, 16.</w:t>
      </w:r>
    </w:p>
    <w:p>
      <w:r>
        <w:t>Thành lập 07 Tổ Bảo vệ ANTT với 5 thành viên tại các Khu Dân cư: số 03, 05, 07, 08, 10, 13, 15.</w:t>
      </w:r>
    </w:p>
    <w:p>
      <w:r>
        <w:t>Thành lập 03 Tổ Bảo vệ ANTT với 6 thành viên tại các Khu Dân cư: số 01, 02, 17.</w:t>
      </w:r>
    </w:p>
    <w:p>
      <w:r>
        <w:t>Tổng số: 17 Tổ Bảo vệ ANTT, 80 thành viên</w:t>
      </w:r>
    </w:p>
    <w:p>
      <w:r>
        <w:t>5. PHƯỜNG HÒA AN</w:t>
      </w:r>
    </w:p>
    <w:p>
      <w:r>
        <w:t>Thành lập 4 Tổ Bảo vệ ANTT với 5 thành viên tại các Khu Dân cư: số 03, 08, 10, 11.</w:t>
      </w:r>
    </w:p>
    <w:p>
      <w:r>
        <w:t>Thành lập 16 Tổ Bảo vệ ANTT với 6 thành viên tại các Khu Dân cư: số 01, 02, 04, 05, 06, 07, 09, 12, 13, 14, 15, 16, 17, 18, 19, 20.</w:t>
      </w:r>
    </w:p>
    <w:p>
      <w:r>
        <w:t>Tổng số: 20 Tổ Bảo vệ ANTT, 116 thành viên</w:t>
      </w:r>
    </w:p>
    <w:p>
      <w:r>
        <w:t>6. PHƯỜNG KHUÊ TRUNG</w:t>
      </w:r>
    </w:p>
    <w:p>
      <w:r>
        <w:t>Thành lập 17 Tổ Bảo vệ ANTT với 4 thành viên tại các Khu Dân cư: 01, 03, 04, 08, 11, 13, 14, 15, 16, 17, 18, 20, 20A, 22, 23, 24, 26.</w:t>
      </w:r>
    </w:p>
    <w:p>
      <w:r>
        <w:t>Thành lập 09 Tổ Bảo vệ ANTT với 5 thành viên tại các Khu Dân cư: 02, 05, 07, 09, 10, 12, 19, 21, 25.</w:t>
      </w:r>
    </w:p>
    <w:p>
      <w:r>
        <w:t>Tổng số: 26 Tổ Bảo vệ ANTT, 113 thành viên</w:t>
      </w:r>
    </w:p>
    <w:p>
      <w:r>
        <w:t>PHỤ LỤC 6</w:t>
      </w:r>
    </w:p>
    <w:p>
      <w:r>
        <w:t>SỐ LƯỢNG TỔ BẢO VỆ AN NINH, TRẬT TỰ; SỐ LƯỢNG THÀNH VIÊN TỔ BẢO VỆ AN NINH, TRẬT TỰ TRÊN ĐỊA BÀN QUẬN NGŨ HÀNH SƠN</w:t>
      </w:r>
    </w:p>
    <w:p>
      <w:r>
        <w:t>(Ban hành kèm theo Quyết định số 21/2024/QĐ-UBND ngày 25/6/2024 của UBND thành phố Đà Nẵng)</w:t>
      </w:r>
    </w:p>
    <w:p>
      <w:r>
        <w:t>1. PHƯỜNG MỸ AN</w:t>
      </w:r>
    </w:p>
    <w:p>
      <w:r>
        <w:t>Thành lập 35 Tổ Bảo vệ ANTT với 03 thành viên tại các Khu Dân cư: Chi bộ 1 An Thượng, Chi bộ 4 An Thượng, chi bộ 6 An Thượng, Chi bộ 7 An Thượng, Chi bộ 8 An Thượng, Chi bộ 9 An Thượng, Chi bộ 12 An Thượng, Chi bộ 14 An Thượng, Chi bộ 18 An Thượng, Chi bộ 19 An Thượng, Chi bộ 22 An Thượng, Chi bộ 23 An Thượng, Chi bộ 24 - 25 Mỹ Đa Đông, Chỉ bộ 26 - 27 Mỹ Đa Đông, Chi bộ 28 Mỹ Đa Đông, Chi bộ 29 Mỹ Đa Đông, Chi bộ 30 Mỹ Đa Đông, Chi bộ 31 Mỹ Đa Đông, Chi bộ 32 Mỹ Đa Đông, Chi bộ 33 Mỹ Đa Đông, Chi bộ 34 - 35 Mỹ Đa Đông, Chi bộ 36 Mỹ Đa Đông, Chi bộ 37 Mỹ Đa Đông, Chi bộ 38 Mỹ Đa Đông, Chi bộ 39 Mỹ Đa Đông, Chi bộ 40 An Thượng, Chi bộ 41 - 42 An Thượng, Chi bộ 46 An Thượng, Chi bộ 47 - 48 An Thượng, Chi bộ 49 - 50 - 52 Mỹ Đa Tây, Chi bộ 51 Mỹ Đa Tây, Chi bộ 53 Mỹ Đa Tây, Chi bộ 54 Mỹ Đa Tây, Chi bộ 55 Mỹ Đa Tây, Chi bộ 56 - 57 Mỹ Đa Tây.</w:t>
      </w:r>
    </w:p>
    <w:p>
      <w:r>
        <w:t>Thành lập 08 Tổ Bảo vệ ANTT với 04 thành viên tại các Khu Dân cư: Chi bộ 2 An Thượng, Chi bộ 3 An Thượng, Chi bộ 5 An Thượng, Chi bộ 10 - 11 An Thượng, Chi bộ 13 An Thượng, Chi bộ 15- 16 - 17 An Thượng, Chi bộ 20 - 21 An Thượng, Chi bộ 43 - 44 - 45 An Thượng.</w:t>
      </w:r>
    </w:p>
    <w:p>
      <w:r>
        <w:t>Tổng số: 43 Tổ Bảo vệ ANTT, 137 thành viên.</w:t>
      </w:r>
    </w:p>
    <w:p>
      <w:r>
        <w:t>2. PHƯỜNG KHUÊ MỸ</w:t>
      </w:r>
    </w:p>
    <w:p>
      <w:r>
        <w:t>Thành lập 12 Tổ Bảo vệ ANTT với 03 thành viên tại các Khu Dân cư: Mỹ Đa Đông 1, Mỹ Đa Đông 3, Mỹ Đa Đông 3 A, Mỹ Đa Đông 4, Mỹ Đa Đông 5, Đa Mặn 3, Đa Mặn 3C, Đa Mặn 4, Đa Mặn 4A, Đa Mặn 9A, Đa Mặn 10, Đa Mặn 11.</w:t>
      </w:r>
    </w:p>
    <w:p>
      <w:r>
        <w:t>Thành lập 15 Tổ Bảo vệ ANTT với 04 thành viên tại các Khu Dân cư: Mỹ Đa Đông 1A, Mỹ Đa Đông 2, Mỹ Đa Tây 1, Mỹ Đa Tây 1A, Mỹ Đa Tây 3, Mỹ Đa Tây 4, Đa Mặn 1, Đa Mặn 2, Đa Mặn 3A, Đa Mặn 3B, Đa Mặn 6, Đa Mặn 8, Đa Mặn 8A, Đa Mặn 9, Đa Mặn 12.</w:t>
      </w:r>
    </w:p>
    <w:p>
      <w:r>
        <w:t>Thành lập 03 Tổ Bảo vệ ANTT với 05 thành viên tại Khu Dân cư: Mỹ Đa Tây 2, Đa Mặn 5, Đa Mặn 7.</w:t>
      </w:r>
    </w:p>
    <w:p>
      <w:r>
        <w:t>Thành lập 01 Tổ Bảo vệ ANTT với 06 thành viên tại Khu Dân cư Đa Mặn 2A.</w:t>
      </w:r>
    </w:p>
    <w:p>
      <w:r>
        <w:t>Tổng số: 31 Tổ Bảo vệ ANTT, 117 thành viên.</w:t>
      </w:r>
    </w:p>
    <w:p>
      <w:r>
        <w:t>3. PHƯỜNG HÒA HẢI</w:t>
      </w:r>
    </w:p>
    <w:p>
      <w:r>
        <w:t>Thành lập 11 Tổ Bảo vệ ANTT với 03 thành viên tại các Khu Dân cư: 1B, 3B, 4A, 7, 13A, 17A, 19B, 20A, 20B, 21A, 21B.</w:t>
      </w:r>
    </w:p>
    <w:p>
      <w:r>
        <w:t>Thành lập 25 Tổ Bảo vệ ANTT với 04 thành viên tại các Khu Dân cư: 1A, 2A, 2B, 2C, 3A, 4B,5,6,8A, 8B, 9A, 9B, 10A, 10B, 10C, 12, 13B, 14,15, 16A, 16B, 17B, 18A, 18B, 19A.</w:t>
      </w:r>
    </w:p>
    <w:p>
      <w:r>
        <w:t>Thành lập 03 Tổ Bảo vệ ANTT với 05 thành viên tại các Khu Dân cư: 8C, 9C, 11.</w:t>
      </w:r>
    </w:p>
    <w:p>
      <w:r>
        <w:t>Tổng số: 39 Tổ Bảo vệ ANTT, 148 thành viên.</w:t>
      </w:r>
    </w:p>
    <w:p>
      <w:r>
        <w:t>4. PHƯỜNG HÒA QUÝ</w:t>
      </w:r>
    </w:p>
    <w:p>
      <w:r>
        <w:t>Thành lập 02 Tổ Bảo vệ ANTT với 03 thành viên tại các Khu Dân cư: An Lưu, Hải An 1.</w:t>
      </w:r>
    </w:p>
    <w:p>
      <w:r>
        <w:t>Thành lập 06 Tổ Bảo vệ ANTT với 04 thành viên tại các Khu Dân cư: Bình Kỳ 2A, Bá Tùng 1, Mân Quang 2, Thị An, Khái Tây, Hải An 2.</w:t>
      </w:r>
    </w:p>
    <w:p>
      <w:r>
        <w:t>Thành lập 09 Tổ Bảo vệ ANTT với 05 thành viên tại các Khu Dân cư: Bình Kỳ, Bình Kỳ 1, Bá Tùng, Khái Tây 2A, Khái Tây 2B, Khuê Đông 2, Mân Quang 1, Khái Tây 1, Hải An.</w:t>
      </w:r>
    </w:p>
    <w:p>
      <w:r>
        <w:t>Thành lập 02 Tổ Bảo vệ ANTT với 06 thành viên tại các Khu Dân cư: Bình Kỳ 2B, Khuê Đông 1.</w:t>
      </w:r>
    </w:p>
    <w:p>
      <w:r>
        <w:t>Thành lập 01 Tổ Bảo vệ ANTT với 08 thành viên tại Khu Dân cư Khuê Đông.</w:t>
      </w:r>
    </w:p>
    <w:p>
      <w:r>
        <w:t>Tổng số: 20 Tổ Bảo vệ ANTT, 95 thành viên.</w:t>
      </w:r>
    </w:p>
    <w:p>
      <w:r>
        <w:t>PHỤ LỤC 7</w:t>
      </w:r>
    </w:p>
    <w:p>
      <w:r>
        <w:t>SỐ LƯỢNG TỔ BẢO VỆ AN NINH, TRẬT TỰ; SỐ LƯỢNG THÀNH VIÊN TỔ BẢO VỆ AN NINH, TRẬT TỰ TRÊN ĐỊA BÀN HUYỆN HÒA VANG</w:t>
      </w:r>
    </w:p>
    <w:p>
      <w:r>
        <w:t>(Ban hành kèm theo Quyết định số 21/2024/QĐ-UBND ngày 25/6/2024 của UBND thành phố Đà Nẵng)</w:t>
      </w:r>
    </w:p>
    <w:p>
      <w:r>
        <w:t>1. XÃ HÒA CHÂU</w:t>
      </w:r>
    </w:p>
    <w:p>
      <w:r>
        <w:t>Thành lập 01 Tổ Bảo vệ ANTT với 03 thành viên tại thôn Tây An.</w:t>
      </w:r>
    </w:p>
    <w:p>
      <w:r>
        <w:t>Thành lập 05 Tổ Bảo vệ ANTT với 05 thành viên tại các thôn: Cẩm Nam, Đông Hòa, Phong Nam, Dương Sơn, Giáng Đông.</w:t>
      </w:r>
    </w:p>
    <w:p>
      <w:r>
        <w:t>Thành lập 02 Tổ Bảo vệ ANTT với 06 thành viên tại các thôn: Bàu Cầu, Quang Châu.</w:t>
      </w:r>
    </w:p>
    <w:p>
      <w:r>
        <w:t>Tổng số: 08 Tổ Bảo vệ ANTT, 40 thành viên.</w:t>
      </w:r>
    </w:p>
    <w:p>
      <w:r>
        <w:t>2. XÃ HÒA TIẾN</w:t>
      </w:r>
    </w:p>
    <w:p>
      <w:r>
        <w:t>Thành lập 03 Tổ Bảo vệ ANTT với 03 thành viên tại các thôn: Nam Sơn, Thạch Bồ, Bắc An.</w:t>
      </w:r>
    </w:p>
    <w:p>
      <w:r>
        <w:t>Thành lập 09 Tổ Bảo vệ ANTT với 05 thành viên tại các thôn: Dương Sơn, Lệ Sơn Bắc, Lệ Sơn Nam, Lệ Sơn 2, La Bông, Cẩm Nê, An Trạch, Yến Nê 1, Yến Nê 2.</w:t>
      </w:r>
    </w:p>
    <w:p>
      <w:r>
        <w:t>Tổng số: 12 Tổ Bảo vệ ANTT, 54 thành viên.</w:t>
      </w:r>
    </w:p>
    <w:p>
      <w:r>
        <w:t>3. XÃ HÒA PHƯỚC</w:t>
      </w:r>
    </w:p>
    <w:p>
      <w:r>
        <w:t>Thành lập 02 Tổ Bảo vệ ANTT với 03 thành viên tại các thôn: Tân Hạnh, Trà Kiểm.</w:t>
      </w:r>
    </w:p>
    <w:p>
      <w:r>
        <w:t>Thành lập 02 Tổ Bảo vệ ANTT với 04 thành viên tại các thôn: Nhơn Thọ 1, Giáng Nam 1.</w:t>
      </w:r>
    </w:p>
    <w:p>
      <w:r>
        <w:t>Thành lập 06 Tổ Bảo vệ ANTT với 05 thành viên tại các thôn: Miếu Bông, Cồn Mong, Quá Giáng 1, Quá Giáng 2, Nhơn Thọ 2, Giáng Nam 2.</w:t>
      </w:r>
    </w:p>
    <w:p>
      <w:r>
        <w:t>Tổng số: 10 Tổ Bảo vệ ANTT, 44 thành viên.</w:t>
      </w:r>
    </w:p>
    <w:p>
      <w:r>
        <w:t>4. XÃ HÒA KHƯƠNG</w:t>
      </w:r>
    </w:p>
    <w:p>
      <w:r>
        <w:t>Thành lập 01 Tổ Bảo vệ ANTT với 03 thành viên tại thôn La Châu Bắc.</w:t>
      </w:r>
    </w:p>
    <w:p>
      <w:r>
        <w:t>Thành lập 03 Tổ Bảo vệ ANTT với 04 thành viên tại các thôn: Phú Sơn 1, Phú Sơn 3, Gò Hà.</w:t>
      </w:r>
    </w:p>
    <w:p>
      <w:r>
        <w:t>Thành lập 06 Tổ Bảo vệ ANTT với 05 thành viên tại các thôn: Thôn 5, La Châu, Phú Sơn 2, Phú Sơn Tây, Phú Sơn Nam, Hương Lam.</w:t>
      </w:r>
    </w:p>
    <w:p>
      <w:r>
        <w:t>Tổng số: 10 Tổ Bảo vệ ANTT, 45 thành viên.</w:t>
      </w:r>
    </w:p>
    <w:p>
      <w:r>
        <w:t>5. XÃ HÒA NHƠN</w:t>
      </w:r>
    </w:p>
    <w:p>
      <w:r>
        <w:t>Thành lập 06 Tổ Bảo vệ ANTT với 03 thành viên tại các thôn: Hòa Khương Tây, Phước Thái, Thái Lai, Ninh An, Diêu Phong, Phước Hưng Nam.</w:t>
      </w:r>
    </w:p>
    <w:p>
      <w:r>
        <w:t>Thành lập 02 Tổ Bảo vệ ANTT với 04 thành viên tại các thôn: Hòa Khương Đông, Trước Đông.</w:t>
      </w:r>
    </w:p>
    <w:p>
      <w:r>
        <w:t>Thành lập 06 Tổ Bảo vệ ANTT với 05 thành viên tại các thôn: Phú Hòa 1, Phú Hòa 2, Thạch Nham Đông, Thạch Nham Tây, Phước Hưng, Phước Thuận - Phước Hậu.</w:t>
      </w:r>
    </w:p>
    <w:p>
      <w:r>
        <w:t>Tổng số: 14 Tổ Bảo vệ ANTT, 56 thành viên.</w:t>
      </w:r>
    </w:p>
    <w:p>
      <w:r>
        <w:t>6. XÃ HÒA PHONG</w:t>
      </w:r>
    </w:p>
    <w:p>
      <w:r>
        <w:t>Thành lập 03 Tổ Bảo vệ ANTT với 03 thành viên tại các thôn: Dương Lâm 1, Thạch Bồ, Nam Thành.</w:t>
      </w:r>
    </w:p>
    <w:p>
      <w:r>
        <w:t>Thành lập 01 Tổ Bảo vệ ANTT với 04 thành viên tại thôn An Tân.</w:t>
      </w:r>
    </w:p>
    <w:p>
      <w:r>
        <w:t>Thành lập 09 Tổ Bảo vệ ANTT với 05 thành viên tại các thôn: Túy Loan Đông 1, Túy Loan Đông 2, Túy Loan Tây, Dương Lâm 2, Cẩm Toại Đông, Cẩm Toại Trung, Cẩm Toại Tây, Bồ Bản, Khương Mỹ.</w:t>
      </w:r>
    </w:p>
    <w:p>
      <w:r>
        <w:t>Tổng số: 13 Tổ Bảo vệ ANTT, 58 thành viên.</w:t>
      </w:r>
    </w:p>
    <w:p>
      <w:r>
        <w:t>7. XÃ HÒA PHÚ</w:t>
      </w:r>
    </w:p>
    <w:p>
      <w:r>
        <w:t>Thành lập 07 Tổ Bảo vệ ANTT với 03 thành viên tại các thôn: Hòa Thọ, An Châu, Hòa Phước, Hội Phước, Hòa Hải, Phú Túc, Hòa Phát.</w:t>
      </w:r>
    </w:p>
    <w:p>
      <w:r>
        <w:t>Thành lập 01 Tổ Bảo vệ ANTT với 04 thành viên tại thôn Đông Lâm.</w:t>
      </w:r>
    </w:p>
    <w:p>
      <w:r>
        <w:t>Tổng số: 08 Tổ Bảo vệ ANTT, 25 thành viên.</w:t>
      </w:r>
    </w:p>
    <w:p>
      <w:r>
        <w:t>8. XÃ HÒA LIÊN</w:t>
      </w:r>
    </w:p>
    <w:p>
      <w:r>
        <w:t>Thành lập 03 Tổ Bảo vệ ANTT với 03 thành viên tại các thôn: Quan Nam 6, Trung Sơn, Hiền Phước.</w:t>
      </w:r>
    </w:p>
    <w:p>
      <w:r>
        <w:t>Thành lập 05 Tổ Bảo vệ ANTT với 04 thành viên tại các thôn: Quan Nam 2, Quan Nam 3, Quan Nam 4, Trường Định, Tân Ninh.</w:t>
      </w:r>
    </w:p>
    <w:p>
      <w:r>
        <w:t>Thành lập 05 Tổ Bảo vệ ANTT với 05 thành viên tại các thôn: Quan Nam 1, Quan Nam 5, Vân Dương 1, Vân Dương 2, Hưởng Phước.</w:t>
      </w:r>
    </w:p>
    <w:p>
      <w:r>
        <w:t>Tổng số: 13 Tổ Bảo vệ ANTT, 54 thành viên.</w:t>
      </w:r>
    </w:p>
    <w:p>
      <w:r>
        <w:t>9. XÃ HÒA SƠN</w:t>
      </w:r>
    </w:p>
    <w:p>
      <w:r>
        <w:t>Thành lập 01 Tổ Bảo vệ ANTT với 03 thành viên tại thôn Tùng Sơn.</w:t>
      </w:r>
    </w:p>
    <w:p>
      <w:r>
        <w:t>Thành lập 02 Tổ Bảo vệ ANTT với 04 thành viên tại các thôn: Hòa Khê, Phú Hạ.</w:t>
      </w:r>
    </w:p>
    <w:p>
      <w:r>
        <w:t>Thành lập 06 Tổ Bảo vệ ANTT với 05 thành viên tại các thôn: An Ngãi Tây 1, An Ngãi Tây 2, An Ngãi Tây 3, Phú Thượng, Xuân Phú, Đại La.</w:t>
      </w:r>
    </w:p>
    <w:p>
      <w:r>
        <w:t>Thành lập 01 Tổ Bảo vệ ANTT với 06 thành viên tại thôn An Ngãi Đông.</w:t>
      </w:r>
    </w:p>
    <w:p>
      <w:r>
        <w:t>Tổng số: 10 Tổ Bảo vệ ANTT, 47 thành viên.</w:t>
      </w:r>
    </w:p>
    <w:p>
      <w:r>
        <w:t>10. XÃ HÒA BẮC</w:t>
      </w:r>
    </w:p>
    <w:p>
      <w:r>
        <w:t>Thành lập 05 Tổ Bảo vệ ANTT với 03 thành viên tại các thôn: An Định, Lộc Mỹ, Nam Mỹ, Giàn Bí, Tà Lang.</w:t>
      </w:r>
    </w:p>
    <w:p>
      <w:r>
        <w:t>Thành lập 01 Tổ Bảo vệ ANTT với 04 thành viên tại thôn Phò Nam.</w:t>
      </w:r>
    </w:p>
    <w:p>
      <w:r>
        <w:t>Thành lập 01 Tổ Bảo vệ ANTT với 05 thành viên tại thôn Nam Yên.</w:t>
      </w:r>
    </w:p>
    <w:p>
      <w:r>
        <w:t>Tổng số: 07 Tổ Bảo vệ ANTT, 24 thành viên.</w:t>
      </w:r>
    </w:p>
    <w:p>
      <w:r>
        <w:t>11. XÃ HÒA NINH</w:t>
      </w:r>
    </w:p>
    <w:p>
      <w:r>
        <w:t>Thành lập 06 Tổ Bảo vệ ANTT với 03 thành viên tại các thôn: Mỹ Sơn, Thôn 1, Thôn 5, Trung Nghĩa, Đông Sơn, An Sơn.</w:t>
      </w:r>
    </w:p>
    <w:p>
      <w:r>
        <w:t>Thành lập 01 Tổ Bảo vệ ANTT với 04 thành viên tại thôn Hòa Trung.</w:t>
      </w:r>
    </w:p>
    <w:p>
      <w:r>
        <w:t>Thành lập 01 Tổ bảo vệ ANTT với 05 thành viên tại thôn Sơn Phước.</w:t>
      </w:r>
    </w:p>
    <w:p>
      <w:r>
        <w:t>Tổng số: 08 Tổ Bảo vệ ANTT, 27 thành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