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về Quy chế quản lý và tổ chức hoạt động biểu diễn Ca Huế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21/2024/QĐ-UBND</w:t>
      </w:r>
    </w:p>
    <w:p>
      <w:r>
        <w:t>Thừa Thiên Huế, ngày 03 tháng 5 năm 2024</w:t>
      </w:r>
    </w:p>
    <w:p>
      <w:r>
        <w:t>QUYẾT ĐỊNH</w:t>
      </w:r>
    </w:p>
    <w:p>
      <w:r>
        <w:t>BAN HÀNH QUY CHẾ QUẢN LÝ VÀ TỔ CHỨC HOẠT ĐỘNG BIỂU DIỄN CA HUẾ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144/2020/NĐ-CP ngày 14 tháng 12 năm 2020 của Chính phủ quy định về hoạt động nghệ thuật biểu diễn;</w:t>
      </w:r>
    </w:p>
    <w:p>
      <w:r>
        <w:t>Theo đề nghị của Giám đốc Sở Văn hóa và Thể thao.</w:t>
      </w:r>
    </w:p>
    <w:p>
      <w:r>
        <w:t>QUYẾT ĐỊNH:</w:t>
      </w:r>
    </w:p>
    <w:p>
      <w:r>
        <w:t>Điều 1.    Ban hành kèm theo Quyết định này Quy chế quản lý và tổ chức hoạt động biểu diễn Ca Huế trên địa bàn tỉnh Thừa Thiên Huế.</w:t>
      </w:r>
    </w:p>
    <w:p>
      <w:r>
        <w:t>Điều 2. Trách nhiệm tổ chức thực hiện</w:t>
      </w:r>
    </w:p>
    <w:p>
      <w:r>
        <w:t>Chánh Văn phòng Ủy ban nhân dân tỉnh; Giám đốc Sở Văn hóa và Thể thao; Thủ trưởng các sở, ban, ngành cấp tỉnh; Chủ tịch Ủy ban nhân dân các huyện, thị xã, thành phố Huế và các tổ chức, cá nhân có liên quan chịu trách nhiệm thi hành Quyết định này.</w:t>
      </w:r>
    </w:p>
    <w:p>
      <w:r>
        <w:t>Điều 3. Điều khoản thi hành</w:t>
      </w:r>
    </w:p>
    <w:p>
      <w:r>
        <w:t>1. Quyết định này có hiệu lực thi hành kể từ ngày 13 tháng 5 năm 2024.</w:t>
      </w:r>
    </w:p>
    <w:p>
      <w:r>
        <w:t>2. Quyết định này thay thế Quyết định số 62/2020/QĐ-UBND ngày 14 tháng 12 năm 2020 của Ủy ban nhân dân tỉnh về việc ban hành Quy chế hoạt động biểu diễn và tổ chức dịch vụ biểu diễn Ca Huế trên địa bàn tỉnh Thừa Thiên Huế./.</w:t>
      </w:r>
    </w:p>
    <w:p>
      <w:r>
        <w:t>Nơi nhận:</w:t>
      </w:r>
    </w:p>
    <w:p>
      <w:r>
        <w:t>- Như Điều 2;</w:t>
      </w:r>
    </w:p>
    <w:p>
      <w:r>
        <w:t>- Bộ Văn hóa, Thể thao và Du lịch;</w:t>
      </w:r>
    </w:p>
    <w:p>
      <w:r>
        <w:t>- Cục Kiểm tra văn bản QPPL (Bộ Tư pháp);</w:t>
      </w:r>
    </w:p>
    <w:p>
      <w:r>
        <w:t>- TT. Tỉnh ủy,TT.HĐND tỉnh;</w:t>
      </w:r>
    </w:p>
    <w:p>
      <w:r>
        <w:t>- Đoàn Đại biểu Quốc hội tỉnh;</w:t>
      </w:r>
    </w:p>
    <w:p>
      <w:r>
        <w:t>- CT và các PCT UBND tỉnh;</w:t>
      </w:r>
    </w:p>
    <w:p>
      <w:r>
        <w:t>- Công báo tỉnh;</w:t>
      </w:r>
    </w:p>
    <w:p>
      <w:r>
        <w:t>- Báo TTH, Đài TRT;</w:t>
      </w:r>
    </w:p>
    <w:p>
      <w:r>
        <w:t>- Cổng Thông tin điện tử tỉnh;</w:t>
      </w:r>
    </w:p>
    <w:p>
      <w:r>
        <w:t>- VP: PCVP và CV: DL, GT;</w:t>
      </w:r>
    </w:p>
    <w:p>
      <w:r>
        <w:t>- Lưu: VT, VH.</w:t>
      </w:r>
    </w:p>
    <w:p>
      <w:r>
        <w:t>TM. ỦY BAN NHÂN DÂN</w:t>
      </w:r>
    </w:p>
    <w:p>
      <w:r>
        <w:t>KT. CHỦ TỊCH</w:t>
      </w:r>
    </w:p>
    <w:p>
      <w:r>
        <w:t>PHÓ CHỦ TỊCH</w:t>
      </w:r>
    </w:p>
    <w:p>
      <w:r>
        <w:t>Nguyễn Thanh Bình</w:t>
      </w:r>
    </w:p>
    <w:p>
      <w:r>
        <w:t>QUY CHẾ</w:t>
      </w:r>
    </w:p>
    <w:p>
      <w:r>
        <w:t>QUẢN LÝ VÀ TỔ CHỨC HOẠT ĐỘNG BIỂU DIỄN CA HUẾ TRÊN ĐỊA BÀN TỈNH THỪA THIÊN HUẾ</w:t>
      </w:r>
    </w:p>
    <w:p>
      <w:r>
        <w:t>(Kèm theo Quyết định số 21/2024/QĐ-UBND ngày 03 tháng 5 năm 2024 của Ủy ban nhân dân tỉnh Thừa Thiên Huế)</w:t>
      </w:r>
    </w:p>
    <w:p>
      <w:r>
        <w:t>Chương I</w:t>
      </w:r>
    </w:p>
    <w:p>
      <w:r>
        <w:t>QUY ĐỊNH CHUNG</w:t>
      </w:r>
    </w:p>
    <w:p>
      <w:r>
        <w:t>Điều 1. Phạm vi điều chỉnh</w:t>
      </w:r>
    </w:p>
    <w:p>
      <w:r>
        <w:t>Quy chế này điều chỉnh đối với công tác quản lý và tổ chức hoạt động biểu diễn Ca Huế trên địa bàn tỉnh Thừa Thiên Huế.</w:t>
      </w:r>
    </w:p>
    <w:p>
      <w:r>
        <w:t>Điều 2. Đối tượng áp dụng</w:t>
      </w:r>
    </w:p>
    <w:p>
      <w:r>
        <w:t>Quy chế này áp dụng đối với các cơ quan, đơn vị, tổ chức, cá nhân tham gia quản lý hoạt động biểu diễn Ca Huế, tổ chức dịch vụ biểu diễn Ca Huế trên địa bàn tỉnh Thừa Thiên Huế.</w:t>
      </w:r>
    </w:p>
    <w:p>
      <w:r>
        <w:t>Điều 3. Không thực hiện các hành vi</w:t>
      </w:r>
    </w:p>
    <w:p>
      <w:r>
        <w:t>1. Tự ý thay đổi nội dung chương trình đã được cơ quan có thẩm quyền chấp thuận, giảm thời lượng, thay đổi bài hát, rút ngắn lời dẫn làm ảnh hưởng chất lượng chương trình biểu diễn Ca Huế.</w:t>
      </w:r>
    </w:p>
    <w:p>
      <w:r>
        <w:t>2. Tổ chức biểu diễn Ca Huế trên sông Hương khi thuyền đang lưu thông từ điểm xuất phát ra phạm vi neo đậu và xuất phát vào bến trả khách.</w:t>
      </w:r>
    </w:p>
    <w:p>
      <w:r>
        <w:t>3. Ghép khách lẻ vào khách đi theo đoàn khi tổ chức biểu diễn Ca Huế trên sông Hương.</w:t>
      </w:r>
    </w:p>
    <w:p>
      <w:r>
        <w:t>4. Thực hiện các dịch vụ, bán vé lẻ nghe Ca Huế ngoài phạm vi đăng ký kinh doanh và khu vực bán vé tập trung nghe chương trình biểu diễn Ca Huế được cơ quan có thẩm quyền cho phép thực hiện.</w:t>
      </w:r>
    </w:p>
    <w:p>
      <w:r>
        <w:t>5. Các hành vi mà pháp luật cấm theo Quy định tại Điều 3 Nghị định số 144/2020/NĐ-CP ngày 14 ngày 12 năm 2020 của Chính phủ quy định về hoạt động nghệ thuật biểu diễn và Điều 3 Quy chế hoạt động văn hoá và kinh doanh dịch vụ văn hoá công cộng ban hành kèm theo Nghị định số 103/2009/NĐ-CP ngày 06 tháng 11 năm 2009 của Chính phủ.</w:t>
      </w:r>
    </w:p>
    <w:p>
      <w:r>
        <w:t>Chương II</w:t>
      </w:r>
    </w:p>
    <w:p>
      <w:r>
        <w:t>TỔ CHỨC BIỂU DIỄN CA HUẾ</w:t>
      </w:r>
    </w:p>
    <w:p>
      <w:r>
        <w:t>Điều 4. Chương trình nghệ thuật Ca Huế</w:t>
      </w:r>
    </w:p>
    <w:p>
      <w:r>
        <w:t>1. Ca Huế thính phòng là các bài bản Ca Huế, có thể kết hợp một số làn điệu dân ca, ngâm thơ, hò vè Huế. Chương trình nghệ thuật Ca Huế thính phòng phải đảm bảo các yêu cầu sau:</w:t>
      </w:r>
    </w:p>
    <w:p>
      <w:r>
        <w:t>a) Có ít nhất 08 diễn viên, nhạc công; có ít nhất 4 trong 5 loại nhạc cụ: đàn Tranh, đàn Tỳ bà, đàn Nhị, đàn Nguyệt, đàn Bầu; ngoài ra có thể có nhạc cụ: Sáo, Phách và các loại nhạc cụ khác phù hợp với chương trình biểu diễn Ca Huế;</w:t>
      </w:r>
    </w:p>
    <w:p>
      <w:r>
        <w:t>b) Thời lượng biểu diễn tối thiểu 50 phút (không tính phần dịch ra tiếng nước ngoài đối với các chương trình biểu diễn dành cho khách người nước ngoài);</w:t>
      </w:r>
    </w:p>
    <w:p>
      <w:r>
        <w:t>c) Có người điều hành chương trình; người điều hành theo đúng nội dung văn bản chấp thuận tổ chức biểu diễn. Trường hợp có thay đổi nội dung chương trình đã được chấp thuận, công ty tổ chức biểu diễn phải thông báo đến Sở Văn hoá và Thể thao trước thời gian biểu diễn 02 ngày làm việc.</w:t>
      </w:r>
    </w:p>
    <w:p>
      <w:r>
        <w:t>2. Ca Huế trên sông Hương bao gồm các bài bản Ca Huế, có thể kết hợp một số làn điệu dân ca, ngâm thơ, hò vè Huế, ca khúc có nội dung về Huế. Chương trình biểu diễn Ca Huế trên sông Hương phải đảm bảo các yêu cầu sau:</w:t>
      </w:r>
    </w:p>
    <w:p>
      <w:r>
        <w:t>a) Có ít nhất 07 diễn viên, nhạc công khi biểu diễn trên thuyền nhỏ (thuyền đơn) với lượng khách dưới 15 người và ít nhất 08 diễn viên, nhạc công khi biểu diễn trên thuyền lớn (thuyền đôi) với lượng khách 15 người trở lên, các loại thuyền du lịch khác;</w:t>
      </w:r>
    </w:p>
    <w:p>
      <w:r>
        <w:t>b) Có ít nhất 3 trong 4 loại nhạc cụ: đàn Tranh, đàn Tỳ bà, đàn Nhị, đàn Nguyệt; ngoài ra có thể có nhạc cụ: đàn Bầu, Sáo, Phách và các loại nhạc cụ khác phù hợp với chương trình biểu diễn Ca Huế;</w:t>
      </w:r>
    </w:p>
    <w:p>
      <w:r>
        <w:t>c) Thời lượng biểu diễn tối thiểu 50 phút (không tính phần dịch ra tiếng nước ngoài đối với các chương trình biểu diễn dành cho khách người nước ngoài);</w:t>
      </w:r>
    </w:p>
    <w:p>
      <w:r>
        <w:t>d) Có người điều hành chương trình; người điều hành theo đúng nội dung văn bản chấp thuận tổ chức biểu diễn. Trường hợp có thay đổi nội dung chương trình đã được chấp thuận, công ty tổ chức biểu diễn phải thông báo đến Sở Văn hoá và Thể thao trước thời gian biểu diễn 02 ngày làm việc.</w:t>
      </w:r>
    </w:p>
    <w:p>
      <w:r>
        <w:t>3. Chương trình biểu diễn Ca Huế phải được Sở Văn hóa và Thể thao thẩm định, chấp thuận tổ chức biểu diễn theo quy định tại khoản 1 Điều 10 Nghị định số 144/2020/NĐ-CP ngày 14/12/2020 của Chính phủ quy định về hoạt động biểu diễn nghệ thuật.</w:t>
      </w:r>
    </w:p>
    <w:p>
      <w:r>
        <w:t>4. Chương trình biểu diễn Ca Huế phải niêm yết tại các địa điểm bán vé kinh doanh dịch vụ tổ chức biểu diễn Ca Huế, trên thuyền Ca Huế và giới thiệu cho khách trong quá trình biểu diễn.</w:t>
      </w:r>
    </w:p>
    <w:p>
      <w:r>
        <w:t>5. Hoạt động biểu diễn Ca Huế trên địa bàn tỉnh từ 8 giờ đến 24 giờ.</w:t>
      </w:r>
    </w:p>
    <w:p>
      <w:r>
        <w:t>6. Địa điểm bán vé nghe Ca Huế bố trí tập trung tại Bến Toà Khâm, phải niêm yết giá vé đã đăng ký tại cơ quan thuế đối với chương trình biểu diễn và vé bán lẻ để du khách rõ và lựa chọn trong quá trình tham gia nghe Ca Huế.</w:t>
      </w:r>
    </w:p>
    <w:p>
      <w:r>
        <w:t>Điều 5. Trang phục biểu diễn của diễn viên, nhạc công, thuyền trưởng tham gia hoạt động dịch vụ Ca Huế</w:t>
      </w:r>
    </w:p>
    <w:p>
      <w:r>
        <w:t>1. Diễn viên, nhạc công, người điều hành chương trình trong quá trình tham gia biểu diễn Ca Huế phải mang bảng tên (được cấp theo chương trình biểu diễn), trang phục Áo dài truyền thống, phù hợp với thuần phong mỹ tục của dân tộc và văn hóa Huế.</w:t>
      </w:r>
    </w:p>
    <w:p>
      <w:r>
        <w:t>2. Thuyền trưởng, thuyền viên, người phục vụ phải mặc đồng phục, đeo thẻ tên theo quy định tại Quyết định số 61/2021/QĐ-UBND ngày 04/10/2021 của Uỷ ban nhân dân tỉnh ban hành Quy định về quản lý hoạt động vận tải khách du lịch bằng đường thủy nội địa và phương tiện phục vụ vui chơi, giải trí dưới nước trên địa bàn tỉnh Thừa Thiên Huế.</w:t>
      </w:r>
    </w:p>
    <w:p>
      <w:r>
        <w:t>Điều 6. Không gian phục vụ biểu diễn Ca Huế</w:t>
      </w:r>
    </w:p>
    <w:p>
      <w:r>
        <w:t>1. Ca Huế thính phòng khai thác các không gian văn hoá, di sản và các thiết chế văn hoá khác phải đảm bảo tính trang trọng phù hợp với nội dung biểu diễn Ca Huế và mang đậm đặc trưng văn hoá Huế.</w:t>
      </w:r>
    </w:p>
    <w:p>
      <w:r>
        <w:t>2. Ca Huế trên sông Hương</w:t>
      </w:r>
    </w:p>
    <w:p>
      <w:r>
        <w:t>a) Không gian biểu diễn Ca Huế trên thuyền thông thoáng, đảm bảo vệ sinh; các mặt hàng lưu niệm bày bán trên thuyền phải được bố trí khu vực riêng, không làm ảnh hưởng đến chương trình biểu diễn, các mặt hàng phải được niêm yết giá công khai; không trưng bày, đặt để các vật dụng sinh hoạt gia đình; chỉ trang trí các tranh ảnh phù hợp với không gian diễn xướng Ca Huế;</w:t>
      </w:r>
    </w:p>
    <w:p>
      <w:r>
        <w:t>b) Điểm đón và trả khách nghe biểu diễn Ca Huế trên sông Hương tại Bến Toà Khâm và các bến được cơ quan Nhà nước có thẩm quyền cấp phép theo đúng quy định;</w:t>
      </w:r>
    </w:p>
    <w:p>
      <w:r>
        <w:t>c) Phạm vi neo đậu thuyền khi biểu diễn Ca Huế trên sông Hương từ cầu Trường Tiền đến cầu Dã Viên; vị trí neo đậu khi biểu diễn đảm bảo khoảng cách tối thiểu giữa các thuyền là 50m (năm mươi mét);</w:t>
      </w:r>
    </w:p>
    <w:p>
      <w:r>
        <w:t>d) Sử dụng máy phát điện đảm bảo Quy chuẩn kỹ thuật quốc gia về tiếng ồn để chất lượng buổi biểu diễn đạt kết quả cao;</w:t>
      </w:r>
    </w:p>
    <w:p>
      <w:r>
        <w:t>đ) Các thuyền du lịch có hoạt động tổ chức biểu diễn Ca Huế phải lắp đặt từ 02 đến 03 camera giám sát tại khu vực biểu diễn (có lượng lưu trữ dữ liệu tối thiểu 7 ngày) được kết nối với hệ thống thông tin của cơ quan quản lý Sở Văn hoá và Thể thao (Tổ Liên ngành kiểm tra hoạt động Ca Huế trên địa bàn tỉnh Thừa Thiên Huế) khi tham gia hoạt động biểu diễn Ca Huế trên sông Hương. Tuân thủ quy định về bảo đảm an ninh, trật tự an toàn xã hội, môi trường, y tế và phòng, chống cháy nổ, phao cứu sinh, áo phao, các điều kiện khác theo quy định của pháp luật có liên quan trước và trong quá trình vận chuyển khách tham gia chương trình biểu diễn Ca Huế trên sông Hương.</w:t>
      </w:r>
    </w:p>
    <w:p>
      <w:r>
        <w:t>3. Các không gian khác: Các khách sạn, nhà hàng phải bố trí không gian biểu diễn bảo đảm thông thoáng, trang trí phù hợp với loại hình biểu diễn Ca Huế.</w:t>
      </w:r>
    </w:p>
    <w:p>
      <w:r>
        <w:t>Chương III</w:t>
      </w:r>
    </w:p>
    <w:p>
      <w:r>
        <w:t>TỔ CHỨC THỰC HIỆN</w:t>
      </w:r>
    </w:p>
    <w:p>
      <w:r>
        <w:t>Điều 7. Trách nhiệm của Sở Văn hóa và Thể thao</w:t>
      </w:r>
    </w:p>
    <w:p>
      <w:r>
        <w:t>1. Tham mưu Ủy ban nhân dân tỉnh thực hiện chức năng quản lý nhà nước trong lĩnh vực biểu diễn và tổ chức dịch vụ biểu diễn Ca Huế theo quy định của pháp luật.</w:t>
      </w:r>
    </w:p>
    <w:p>
      <w:r>
        <w:t>2. Tổ chức thẩm định, cấp văn bản chấp thuận tổ chức biểu diễn các chương trình Ca Huế chặt chẽ, đảm bảo theo quy định của pháp luật.</w:t>
      </w:r>
    </w:p>
    <w:p>
      <w:r>
        <w:t>3. Tổ chức tập huấn bồi dưỡng, nâng cao chất lượng biểu diễn và phát triển đội ngũ diễn viên, nhạc công, nghệ sĩ, nghệ nhân Ca Huế; bảo tồn và phát huy giá trị nghệ thuật Ca Huế.</w:t>
      </w:r>
    </w:p>
    <w:p>
      <w:r>
        <w:t>4. Hướng dẫn thực hiện các quy định của Ủy ban nhân dân tỉnh về hoạt động biểu diễn, tổ chức dịch vụ biểu diễn Ca Huế và các quy định có liên quan.</w:t>
      </w:r>
    </w:p>
    <w:p>
      <w:r>
        <w:t>5. Chủ trì, phối hợp với các cơ quan, địa phương liên quan thực hiện công tác quản lý hoạt động tổ chức biểu diễn Ca Huế trên địa bàn toàn tỉnh. Chỉ đạo Thanh tra Sở tổ chức thanh tra, kiểm tra việc chấp hành các quy định về hoạt động biểu diễn và tổ chức dịch vụ biểu diễn Ca Huế.</w:t>
      </w:r>
    </w:p>
    <w:p>
      <w:r>
        <w:t>6. Đảm nhận vai trò cơ quan Thường trực của Tổ Liên ngành kiểm tra hoạt động Ca Huế trên địa bàn tỉnh Thừa Thiên Huế.</w:t>
      </w:r>
    </w:p>
    <w:p>
      <w:r>
        <w:t>7. Thẩm định các mẫu thuyền của các tổ chức, cá nhân khi có yêu cầu đóng mới thuyền du lịch vụ phục Ca Huế trên sông Hương.</w:t>
      </w:r>
    </w:p>
    <w:p>
      <w:r>
        <w:t>8. Công bố đường dây nóng, hòm thư tiếp nhận thông tin phản ánh, kiến nghị liên quan đến các hành vi vi phạm khi thực hiện chương trình Ca Huế.</w:t>
      </w:r>
    </w:p>
    <w:p>
      <w:r>
        <w:t>9. Chủ trì, phối hợp với Sở Thông tin và Truyền thông, Sở Giao thông Vận tải và các cơ quan quản lý có liên quan yêu cầu các thuyền lắp camera quan sát khu vực biểu diễn Ca Huế được kết nối với hệ thống thông tin về Sở Văn hoá và Thể thao (Tổ Liên ngành kiểm tra hoạt động Ca Huế trên địa bàn tỉnh Thừa Thiên Huế). Thực hiện các nhiệm vụ khác theo phân công hoặc ủy quyền của Ủy ban nhân dân tỉnh.</w:t>
      </w:r>
    </w:p>
    <w:p>
      <w:r>
        <w:t>Điều 8. Trách nhiệm của các địa phương, cơ quan có liên quan</w:t>
      </w:r>
    </w:p>
    <w:p>
      <w:r>
        <w:t>1. Ủy ban nhân dân thành phố Huế có trách nhiệm:</w:t>
      </w:r>
    </w:p>
    <w:p>
      <w:r>
        <w:t>a) Quản lý, bảo đảm an ninh trật tự, môi trường tại các bến thuyền du lịch, đường Nguyễn Đình Chiểu, Công viên 3/2, trên sông Hương và các địa điểm khác thuộc địa bàn thành phố Huế có liên quan đến hoạt động Ca Huế. Chủ trì, phối hợp với các đơn vị có liên quan xây dựng và hình thành điểm bán vé cố định nghe Ca Huế tại Bến Toà Khâm và lắp đặt hòm thư tiếp nhận thông tin phản ánh, kiến nghị của tổ chức và cá nhân tham gia chương trình Ca Huế trên sông Hương; phối hợp với các đơn vị có liên quan kiểm tra việc chấp hành các quy định của pháp luật về in ấn, quản lý và phát hành vé nghe Ca Huế. Chỉ đạo Công an thành phố, Phòng Văn hoá và Thông tin, Trung tâm Quản lý và khai thác hạ tầng kỹ thuật thành phố Huế và các đơn vị có liên quan phối hợp với Tổ Liên ngành kiểm tra hoạt động Ca Huế thường xuyên tổ chức kiểm tra, xử lý nghiêm các trường hợp vi phạm theo đúng quy định của pháp luật;</w:t>
      </w:r>
    </w:p>
    <w:p>
      <w:r>
        <w:t>b) Tiếp tục đầu tư, nâng cấp, chỉnh trang tại các Bến thuyền để đảm bảo việc đón và trả khách tham quan và thưởng thức chương trình biểu diễn Ca Huế; c) Chủ trì phối hợp với Sở Giao thông Vận tải tỉnh và các Sở, ban, ngành, đơn vị có liên quan quản lý các hoạt động đón và trả khách tại các Bến thuyền nghe Ca Huế trên sông vào mùa cao điểm du lịch;</w:t>
      </w:r>
    </w:p>
    <w:p>
      <w:r>
        <w:t>d) Thực hiện công tác quản lý nhà nước về hoạt động biểu diễn nghệ thuật trên địa bàn và các quy định khác của pháp luật có liên quan.</w:t>
      </w:r>
    </w:p>
    <w:p>
      <w:r>
        <w:t>2. Công an tỉnh có trách nhiệm chỉ đạo, hướng dẫn Công an các đơn vị, địa phương quản lý, kiểm tra phương tiện giao thông đường thủy phục vụ hoạt động biểu diễn Ca Huế theo quy định của pháp luật; bảo đảm công tác an ninh trật tự, an toàn giao thông tại các điểm có khách du lịch khi tham gia các chương trình biểu diễn Ca Huế tại các Bến thuyền và hoạt động các thuyền trên sông Hương. Phối hợp với các ngành liên quan kiểm tra hoạt động tổ chức biểu diễn Ca Huế và xử lý nếu có sai phạm.</w:t>
      </w:r>
    </w:p>
    <w:p>
      <w:r>
        <w:t>3. Sở Giao thông Vận tải có trách nhiệm phối hợp với các đơn vị có liên quan quản lý các thuyền tham gia phục vụ hoạt động tổ chức biểu diễn Ca Huế trên sông Hương đảm bảo điều kiện phương tiện, người lái, việc chấp hành các quy định về an toàn giao thông đường thủy nội địa theo quy định của pháp luật. Phối hợp với Ủy ban nhân dân thành phố Huế thực hiện phân luồng, vị trí đậu đỗ tại Bến Toà Khâm và các bến khác để đón và trả khách, đảm bảo an toàn, giao thông và trật tự đô thị. Quản lý các thuyền gia phục vụ hoạt động tổ chức biểu diễn Ca Huế trên sông Hương gần hết hạn cần phải đóng mới theo quy định; hướng dẫn, các doanh nghiệp, cá nhân trong việc đóng thuyền mới, thực hiện theo mẫu thuyền đã được phê duyệt, lắp đặt hệ thống camera giám sát tại khu vực biểu diễn Ca Huế. Phối hợp với các ngành liên quan kiểm tra hoạt động tổ chức biểu diễn Ca Huế.</w:t>
      </w:r>
    </w:p>
    <w:p>
      <w:r>
        <w:t>4. Sở Du lịch có trách nhiệm định hướng xây dựng các sản phẩm du dịch gắn với dịch vụ Ca Huế; quảng bá, giới thiệu về dịch vụ Ca Huế đến các doanh nghiệp du lịch, doanh nghiệp lữ hành trong nước và quốc tế; lồng ghép chương trình nghệ thuật Ca Huế vào các chương trình tập huấn cập nhập kiến thức văn hoá, lịch sử Thừa Thiên Huế cho các đơn vị hoạt động du lịch trên địa bàn tỉnh. Phối hợp với các ngành liên quan kiểm tra hoạt động tổ chức biểu diễn Ca Huế.</w:t>
      </w:r>
    </w:p>
    <w:p>
      <w:r>
        <w:t>5. Sở Thông tin và Truyền thông chủ trì phối hợp với Sở Văn hoá và Thể thao chỉ đạo các đơn vị có liên quan tuyên truyền, quảng bá hình ảnh, chương trình biểu diễn Ca Huế trên các kênh thông tin, các phương tiện truyền thông; hỗ trợ, hướng dẫn kết nối dữ liệu tại camera các thuyền du lịch có hoạt động tổ chức biểu diễn Ca Huế với cơ quan quản lý Sở Văn hoá và Thể thao (Tổ Liên ngành kiểm tra hoạt động Ca Huế); phối hợp triển khai ứng dụng công nghệ thông tin trong quản lý và khai thác hoạt động du lịch, phát hành vé điện tử và các phương thức thanh toán không dùng tiền mặt thông qua các nền tảng số dùng chung của tỉnh.</w:t>
      </w:r>
    </w:p>
    <w:p>
      <w:r>
        <w:t>6. Cục thuế tỉnh Thừa Thiên Huế phối hợp với Sở Tài chính, các đơn vị có liên quan hướng dẫn, quản lý về hoạt động phát hành và bán vé nghe chương trình biểu diễn Ca Huế.</w:t>
      </w:r>
    </w:p>
    <w:p>
      <w:r>
        <w:t>7. Ủy ban nhân dân các huyện, thị xã có trách nhiệm phối hợp với các sở, ban, ngành của tỉnh quản lý hoạt động Ca Huế trên địa bàn theo quy định của Quy chế này và pháp luật hiện hành.</w:t>
      </w:r>
    </w:p>
    <w:p>
      <w:r>
        <w:t>8. Tổ Liên ngành kiểm tra hoạt động Ca Huế trên địa bàn tỉnh Thừa Thiên Huế được Chủ tịch Uỷ ban nhân dân tỉnh ra Quyết định thành lập bao gồm các đơn vị có liên quan trực tiếp đến công tác quản lý tổ chức biểu diễn Ca Huế. Các thành viên Tổ Liên ngành kiểm tra hoạt động Ca Huế trên địa bàn tỉnh Thừa Thiên Huế trong quá trình kiểm tra hoạt động biểu diễn Ca Huế (thông qua kiểm tra trực tiếp định kỳ hàng tuần, hàng tháng theo kế hoạch và kiểm tra đột xuất; hình ảnh, hệ thống camera tại các thuyền tham gia hoạt động biểu diễn Ca Huế và các thiết bị thông minh khác) căn cứ chức năng, quyền hạn của mình tham mưu cho lãnh đạo đơn vị của ngành, Tổ trưởng Tổ Liên ngành kiểm tra hoạt động Ca Huế trên địa bàn tỉnh Thừa Thiên Huế xử lý các tồn tại hạn chế và đề nghị cơ quan có thẩm quyền xử lý các trường hợp liên quan đến hoạt động biểu diễn Ca Huế, tham mưu Quyết định xử phạt vi phạm hành chính theo đúng quy định hiện hành.</w:t>
      </w:r>
    </w:p>
    <w:p>
      <w:r>
        <w:t>Điều 9. Tổ chức kinh doanh dịch vụ biểu diễn Ca Huế</w:t>
      </w:r>
    </w:p>
    <w:p>
      <w:r>
        <w:t>1. Các tổ chức, doanh nghiệp, cơ sở kinh doanh tổ chức dịch vụ Ca Huế có trách nhiệm thực hiện đúng các quy định của pháp luật về hoạt động biểu diễn nghệ thuật và các Quy định tại quy chế này; đồng thời, phải ký cam kết đối với cơ quan quản lý nhà nước có liên quan đến tổ chức hoạt động biểu diễn Ca Huế.</w:t>
      </w:r>
    </w:p>
    <w:p>
      <w:r>
        <w:t>2. Quản lý ca sĩ, nhạc công và chịu trách nhiệm trước pháp luật về những vi phạm (nếu có) của các ca sĩ, nhạc công trong suốt quá trình biểu diễn Ca Huế; thực hiện Quyết định số 3196/QĐ-BVHTTDL ngày 13/12/2021 của Bộ trưởng Bộ Văn hoá, Thể thao và Du lịch ban hành Quy tắc ứng xử của người hoạt động trong lĩnh vực nghệ thuật, trong khi tham gia biểu diễn Ca Huế.</w:t>
      </w:r>
    </w:p>
    <w:p>
      <w:r>
        <w:t>3. Niêm yết giá suất diễn, giá vé khách lẻ tại Văn phòng Công ty và khu vực bán vé tập trung nghe chương trình biểu diễn Ca Huế được cơ quan có thẩm quyền cho phép thực hiện.</w:t>
      </w:r>
    </w:p>
    <w:p>
      <w:r>
        <w:t>Điều 10. Trách nhiệm của Chủ thuyền, Chủ địa điểm tổ chức biểu diễn Ca Huế</w:t>
      </w:r>
    </w:p>
    <w:p>
      <w:r>
        <w:t>Chỉ tham gia thực hiện chương trình biểu diễn Ca Huế khi có văn bản chấp thuận tổ chức biểu diễn của cơ quan có thẩm quyền và các quy định khác của pháp luật.</w:t>
      </w:r>
    </w:p>
    <w:p>
      <w:r>
        <w:t>Điều 11. Xử lý vi phạm</w:t>
      </w:r>
    </w:p>
    <w:p>
      <w:r>
        <w:t>Các hành vi vi phạm trong hoạt động biểu diễn và tổ chức dịch vụ biểu diễn Ca Huế tùy theo tính chất, mức độ vi phạm (thông qua kiểm tra trực tiếp, hình ảnh camera và các thiết bị thông minh khác) sẽ bị xử lý theo quy định của pháp luật hiện hành. Các tổ chức, cá nhân tham gia hoạt động biểu diễn và tổ chức dịch vụ biểu diễn Ca Huế có trách nhiệm thực hiện đúng Quy chế này; có quyền khiếu nại, tố cáo hoặc khởi kiện hành chính về những hành vi của tổ chức, cá nhân (kể cả người đang thi hành công vụ) vi phạm các quy định về hoạt động biểu diễn và tổ chức dịch vụ biểu diễn Ca Huế.</w:t>
      </w:r>
    </w:p>
    <w:p>
      <w:r>
        <w:t>Điều 12. Quy định chuyển tiếp</w:t>
      </w:r>
    </w:p>
    <w:p>
      <w:r>
        <w:t>1. Các văn bản chấp thuận tổ chức chương trình biểu diễn Ca Huế đã được Sở Văn hóa và Thể thao cấp trước ngày Quy chế này có hiệu lực thi hành vẫn tiếp tục thực hiện; trường hợp có thay đổi nội dung chương trình và địa điểm tổ chức (thuyền trên sông Hương), doanh nghiệp muốn tiếp tục tổ chức chương trình phải gửi hồ sơ đến Sở Văn hóa và Thể thao đề nghị cấp văn bản chấp thuận tổ chức biểu diễn Ca Huế theo quy định tại Quy chế này và các quy định về biểu diễn nghệ thuật hiện hành.</w:t>
      </w:r>
    </w:p>
    <w:p>
      <w:r>
        <w:t>2. Trong quá trình thực hiện nếu có nội dung nào cần sửa đổi, bổ sung, các cơ quan, tổ chức, cá nhân phản ánh về Sở Văn hóa và Thể thao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