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số lượng Tổ bảo vệ an ninh, trật tự và số lượng thành viên Tổ bảo vệ an ninh, trật tự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21/2024/QĐ-UBND</w:t>
      </w:r>
    </w:p>
    <w:p>
      <w:r>
        <w:t>Bến Tre, ngày 21 tháng 6 năm 2024</w:t>
      </w:r>
    </w:p>
    <w:p>
      <w:r>
        <w:t>QUYẾT ĐỊNH</w:t>
      </w:r>
    </w:p>
    <w:p>
      <w:r>
        <w:t>QUY ĐỊNH SỐ LƯỢNG TỔ BẢO VỆ AN NINH, TRẬT TỰ VÀ SỐ LƯỢNG THÀNH VIÊN TỔ BẢO VỆ AN NINH, TRẬT TỰ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Nghị quyết số 07/2024/NQ-HĐND ngày 18 tháng 6 năm 2024 của Hội đồng nhân dân tỉnh quy định tiêu chí thành lập Tổ bảo vệ an ninh, trật tự và tiêu chí về số lượng thành viên Tổ bảo vệ an ninh, trật tự trên địa bàn tỉnh Bến Tre;</w:t>
      </w:r>
    </w:p>
    <w:p>
      <w:r>
        <w:t>Theo đề nghị của Giám đốc Công an tỉnh tại Tờ trình số 368/TTr-CAT ngày 18 tháng 6 năm 2024 và Tờ trình số 378/TTr-CAT ngày 21 tháng 6 năm 2024.</w:t>
      </w:r>
    </w:p>
    <w:p>
      <w:r>
        <w:t>QUYẾT ĐỊNH:</w:t>
      </w:r>
    </w:p>
    <w:p>
      <w:r>
        <w:t>Điều 1. Phạm vi điều chỉnh và đối tượng áp dụng</w:t>
      </w:r>
    </w:p>
    <w:p>
      <w:r>
        <w:t>1. Phạm vi điều chỉnh</w:t>
      </w:r>
    </w:p>
    <w:p>
      <w:r>
        <w:t>Quyết định này quy định số lượng Tổ bảo vệ an ninh, trật tự và số lượng thành viên Tổ bảo vệ an ninh, trật tự trên địa bàn tỉnh Bến Tre.</w:t>
      </w:r>
    </w:p>
    <w:p>
      <w:r>
        <w:t>2. Đối tượng áp dụng</w:t>
      </w:r>
    </w:p>
    <w:p>
      <w:r>
        <w:t>a) Lực lượng tham gia bảo vệ an ninh, trật tự ở cơ sở trên địa bàn tỉnh.</w:t>
      </w:r>
    </w:p>
    <w:p>
      <w:r>
        <w:t>b) Các cơ quan, đơn vị, tổ chức, cá nhân có liên quan.</w:t>
      </w:r>
    </w:p>
    <w:p>
      <w:r>
        <w:t>Điều 2. Số lượng Tổ bảo vệ an ninh, trật tự và số lượng thành viên Tổ bảo vệ an ninh, trật tự</w:t>
      </w:r>
    </w:p>
    <w:p>
      <w:r>
        <w:t>Số lượng Tổ bảo vệ an ninh, trật tự trên địa bàn tỉnh là 953 tổ và số lượng thành viên Tổ bảo vệ an ninh, trật tự trên địa bàn tỉnh là 2.930 thành viên  (chi tiết tại Phụ lục kèm theo Quyết định này).</w:t>
      </w:r>
    </w:p>
    <w:p>
      <w:r>
        <w:t>Điều 3. Điều khoản thi hành</w:t>
      </w:r>
    </w:p>
    <w:p>
      <w:r>
        <w:t>1. Chánh Văn phòng Ủy ban nhân dân tỉnh, Giám đốc Công an tỉnh, Chủ tịch Ủy ban nhân dân các huyện, thành phố, Chủ tịch Ủy ban nhân dân các xã, phường, thị trấn và tổ chức, cá nhân có liên quan chịu trách nhiệm thi hành Quyết định này.</w:t>
      </w:r>
    </w:p>
    <w:p>
      <w:r>
        <w:t>2. Quyết định này có hiệu lực kể từ ngày 01 tháng 7 năm 2024./.</w:t>
      </w:r>
    </w:p>
    <w:p>
      <w:r>
        <w:t>Nơi nhận:</w:t>
      </w:r>
    </w:p>
    <w:p>
      <w:r>
        <w:t>- Như Điều 3;</w:t>
      </w:r>
    </w:p>
    <w:p>
      <w:r>
        <w:t>- Cục Pháp chế và CCHC tư pháp - Bộ Công an;</w:t>
      </w:r>
    </w:p>
    <w:p>
      <w:r>
        <w:t>- Cục Kiểm tra VBQPPL - Bộ Tư pháp;</w:t>
      </w:r>
    </w:p>
    <w:p>
      <w:r>
        <w:t>- TTTU, TTHĐND tỉnh;</w:t>
      </w:r>
    </w:p>
    <w:p>
      <w:r>
        <w:t>- Đoàn đại biểu Quốc hội tỉnh Bến Tre;</w:t>
      </w:r>
    </w:p>
    <w:p>
      <w:r>
        <w:t>- Chủ tịch, các PCT UBND tỉnh;</w:t>
      </w:r>
    </w:p>
    <w:p>
      <w:r>
        <w:t>- Ban TT. UBMTTQ Việt Nam tỉnh;</w:t>
      </w:r>
    </w:p>
    <w:p>
      <w:r>
        <w:t>- Sở Tư pháp (để kiểm tra);</w:t>
      </w:r>
    </w:p>
    <w:p>
      <w:r>
        <w:t>- Chánh, các PCVP UBND tỉnh;</w:t>
      </w:r>
    </w:p>
    <w:p>
      <w:r>
        <w:t>- Các sở, ban, ngành tỉnh;</w:t>
      </w:r>
    </w:p>
    <w:p>
      <w:r>
        <w:t>- UBND các huyện, thành phố:</w:t>
      </w:r>
    </w:p>
    <w:p>
      <w:r>
        <w:t>- UBND các xã, phường, thị trấn;</w:t>
      </w:r>
    </w:p>
    <w:p>
      <w:r>
        <w:t>- Báo Đồng Khởi, Đài PT-TH Bến Tre;</w:t>
      </w:r>
    </w:p>
    <w:p>
      <w:r>
        <w:t>- Phòng: NC, TH;</w:t>
      </w:r>
    </w:p>
    <w:p>
      <w:r>
        <w:t>- Cổng TTĐT tỉnh;</w:t>
      </w:r>
    </w:p>
    <w:p>
      <w:r>
        <w:t>- Lưu: VT, PT</w:t>
      </w:r>
    </w:p>
    <w:p>
      <w:r>
        <w:t>TM. ỦY BAN NHÂN DÂN</w:t>
      </w:r>
    </w:p>
    <w:p>
      <w:r>
        <w:t>CHỦ TỊCH</w:t>
      </w:r>
    </w:p>
    <w:p>
      <w:r>
        <w:t>Trần Ngọc Tam</w:t>
      </w:r>
    </w:p>
    <w:p>
      <w:r>
        <w:t>PHỤ LỤC</w:t>
      </w:r>
    </w:p>
    <w:p>
      <w:r>
        <w:t>SỐ LƯỢNG TỔ BẢO VỆ AN NINH, TRẬT TỰ VÀ SỐ LƯỢNG THÀNH VIÊN TỔ BẢO VỆ AN NINH, TRẬT TỰ TRÊN ĐỊA BÀN TỈNH BẾN TRE</w:t>
      </w:r>
    </w:p>
    <w:p>
      <w:r>
        <w:t>(Ban hành kèm theo Quyết định số 21/2024/QĐ-UBND ngày 21 tháng 6 năm 2024 của Ủy ban nhân dân tỉnh Bến Tre)</w:t>
      </w:r>
    </w:p>
    <w:p>
      <w:r>
        <w:t>STT</w:t>
      </w:r>
    </w:p>
    <w:p>
      <w:r>
        <w:t>Đơn vị</w:t>
      </w:r>
    </w:p>
    <w:p>
      <w:r>
        <w:t>Số lượng Tổ</w:t>
      </w:r>
    </w:p>
    <w:p>
      <w:r>
        <w:t>Số lượng thành viên</w:t>
      </w:r>
    </w:p>
    <w:p>
      <w:r>
        <w:t>Tổ trưởng</w:t>
      </w:r>
    </w:p>
    <w:p>
      <w:r>
        <w:t>Tổ phó</w:t>
      </w:r>
    </w:p>
    <w:p>
      <w:r>
        <w:t>Tổ viên</w:t>
      </w:r>
    </w:p>
    <w:p>
      <w:r>
        <w:t>Tổng số</w:t>
      </w:r>
    </w:p>
    <w:p>
      <w:r>
        <w:t>I.</w:t>
      </w:r>
    </w:p>
    <w:p>
      <w:r>
        <w:t>THÀNH PHỐ BẾN TRE</w:t>
      </w:r>
    </w:p>
    <w:p>
      <w:r>
        <w:t>69</w:t>
      </w:r>
    </w:p>
    <w:p>
      <w:r>
        <w:t>69</w:t>
      </w:r>
    </w:p>
    <w:p>
      <w:r>
        <w:t>69</w:t>
      </w:r>
    </w:p>
    <w:p>
      <w:r>
        <w:t>83</w:t>
      </w:r>
    </w:p>
    <w:p>
      <w:r>
        <w:t>221</w:t>
      </w:r>
    </w:p>
    <w:p>
      <w:r>
        <w:t>1.</w:t>
      </w:r>
    </w:p>
    <w:p>
      <w:r>
        <w:t>Phường 4</w:t>
      </w:r>
    </w:p>
    <w:p>
      <w:r>
        <w:t>3</w:t>
      </w:r>
    </w:p>
    <w:p>
      <w:r>
        <w:t>3</w:t>
      </w:r>
    </w:p>
    <w:p>
      <w:r>
        <w:t>3</w:t>
      </w:r>
    </w:p>
    <w:p>
      <w:r>
        <w:t>3</w:t>
      </w:r>
    </w:p>
    <w:p>
      <w:r>
        <w:t>9</w:t>
      </w:r>
    </w:p>
    <w:p>
      <w:r>
        <w:t>2.</w:t>
      </w:r>
    </w:p>
    <w:p>
      <w:r>
        <w:t>Phường 5</w:t>
      </w:r>
    </w:p>
    <w:p>
      <w:r>
        <w:t>4</w:t>
      </w:r>
    </w:p>
    <w:p>
      <w:r>
        <w:t>4</w:t>
      </w:r>
    </w:p>
    <w:p>
      <w:r>
        <w:t>4</w:t>
      </w:r>
    </w:p>
    <w:p>
      <w:r>
        <w:t>4</w:t>
      </w:r>
    </w:p>
    <w:p>
      <w:r>
        <w:t>12</w:t>
      </w:r>
    </w:p>
    <w:p>
      <w:r>
        <w:t>3.</w:t>
      </w:r>
    </w:p>
    <w:p>
      <w:r>
        <w:t>Phường 6</w:t>
      </w:r>
    </w:p>
    <w:p>
      <w:r>
        <w:t>4</w:t>
      </w:r>
    </w:p>
    <w:p>
      <w:r>
        <w:t>4</w:t>
      </w:r>
    </w:p>
    <w:p>
      <w:r>
        <w:t>4</w:t>
      </w:r>
    </w:p>
    <w:p>
      <w:r>
        <w:t>4</w:t>
      </w:r>
    </w:p>
    <w:p>
      <w:r>
        <w:t>12</w:t>
      </w:r>
    </w:p>
    <w:p>
      <w:r>
        <w:t>4.</w:t>
      </w:r>
    </w:p>
    <w:p>
      <w:r>
        <w:t>Phường 7</w:t>
      </w:r>
    </w:p>
    <w:p>
      <w:r>
        <w:t>5</w:t>
      </w:r>
    </w:p>
    <w:p>
      <w:r>
        <w:t>5</w:t>
      </w:r>
    </w:p>
    <w:p>
      <w:r>
        <w:t>5</w:t>
      </w:r>
    </w:p>
    <w:p>
      <w:r>
        <w:t>5</w:t>
      </w:r>
    </w:p>
    <w:p>
      <w:r>
        <w:t>15</w:t>
      </w:r>
    </w:p>
    <w:p>
      <w:r>
        <w:t>5.</w:t>
      </w:r>
    </w:p>
    <w:p>
      <w:r>
        <w:t>Phường 8</w:t>
      </w:r>
    </w:p>
    <w:p>
      <w:r>
        <w:t>4</w:t>
      </w:r>
    </w:p>
    <w:p>
      <w:r>
        <w:t>4</w:t>
      </w:r>
    </w:p>
    <w:p>
      <w:r>
        <w:t>4</w:t>
      </w:r>
    </w:p>
    <w:p>
      <w:r>
        <w:t>4</w:t>
      </w:r>
    </w:p>
    <w:p>
      <w:r>
        <w:t>12</w:t>
      </w:r>
    </w:p>
    <w:p>
      <w:r>
        <w:t>6.</w:t>
      </w:r>
    </w:p>
    <w:p>
      <w:r>
        <w:t>Phường An Hội</w:t>
      </w:r>
    </w:p>
    <w:p>
      <w:r>
        <w:t>7</w:t>
      </w:r>
    </w:p>
    <w:p>
      <w:r>
        <w:t>7</w:t>
      </w:r>
    </w:p>
    <w:p>
      <w:r>
        <w:t>7</w:t>
      </w:r>
    </w:p>
    <w:p>
      <w:r>
        <w:t>10</w:t>
      </w:r>
    </w:p>
    <w:p>
      <w:r>
        <w:t>24</w:t>
      </w:r>
    </w:p>
    <w:p>
      <w:r>
        <w:t>7.</w:t>
      </w:r>
    </w:p>
    <w:p>
      <w:r>
        <w:t>Phường Phú Khương</w:t>
      </w:r>
    </w:p>
    <w:p>
      <w:r>
        <w:t>6</w:t>
      </w:r>
    </w:p>
    <w:p>
      <w:r>
        <w:t>6</w:t>
      </w:r>
    </w:p>
    <w:p>
      <w:r>
        <w:t>6</w:t>
      </w:r>
    </w:p>
    <w:p>
      <w:r>
        <w:t>8</w:t>
      </w:r>
    </w:p>
    <w:p>
      <w:r>
        <w:t>20</w:t>
      </w:r>
    </w:p>
    <w:p>
      <w:r>
        <w:t>8.</w:t>
      </w:r>
    </w:p>
    <w:p>
      <w:r>
        <w:t>Phường Phú Tân</w:t>
      </w:r>
    </w:p>
    <w:p>
      <w:r>
        <w:t>4</w:t>
      </w:r>
    </w:p>
    <w:p>
      <w:r>
        <w:t>4</w:t>
      </w:r>
    </w:p>
    <w:p>
      <w:r>
        <w:t>4</w:t>
      </w:r>
    </w:p>
    <w:p>
      <w:r>
        <w:t>5</w:t>
      </w:r>
    </w:p>
    <w:p>
      <w:r>
        <w:t>13</w:t>
      </w:r>
    </w:p>
    <w:p>
      <w:r>
        <w:t>9.</w:t>
      </w:r>
    </w:p>
    <w:p>
      <w:r>
        <w:t>Xã Bình Phú</w:t>
      </w:r>
    </w:p>
    <w:p>
      <w:r>
        <w:t>6</w:t>
      </w:r>
    </w:p>
    <w:p>
      <w:r>
        <w:t>6</w:t>
      </w:r>
    </w:p>
    <w:p>
      <w:r>
        <w:t>6</w:t>
      </w:r>
    </w:p>
    <w:p>
      <w:r>
        <w:t>8</w:t>
      </w:r>
    </w:p>
    <w:p>
      <w:r>
        <w:t>20</w:t>
      </w:r>
    </w:p>
    <w:p>
      <w:r>
        <w:t>10.</w:t>
      </w:r>
    </w:p>
    <w:p>
      <w:r>
        <w:t>Xã Mỹ Thạnh An</w:t>
      </w:r>
    </w:p>
    <w:p>
      <w:r>
        <w:t>7</w:t>
      </w:r>
    </w:p>
    <w:p>
      <w:r>
        <w:t>7</w:t>
      </w:r>
    </w:p>
    <w:p>
      <w:r>
        <w:t>7</w:t>
      </w:r>
    </w:p>
    <w:p>
      <w:r>
        <w:t>8</w:t>
      </w:r>
    </w:p>
    <w:p>
      <w:r>
        <w:t>22</w:t>
      </w:r>
    </w:p>
    <w:p>
      <w:r>
        <w:t>11.</w:t>
      </w:r>
    </w:p>
    <w:p>
      <w:r>
        <w:t>Xã Nhơn Thạnh</w:t>
      </w:r>
    </w:p>
    <w:p>
      <w:r>
        <w:t>6</w:t>
      </w:r>
    </w:p>
    <w:p>
      <w:r>
        <w:t>6</w:t>
      </w:r>
    </w:p>
    <w:p>
      <w:r>
        <w:t>6</w:t>
      </w:r>
    </w:p>
    <w:p>
      <w:r>
        <w:t>6</w:t>
      </w:r>
    </w:p>
    <w:p>
      <w:r>
        <w:t>18</w:t>
      </w:r>
    </w:p>
    <w:p>
      <w:r>
        <w:t>12.</w:t>
      </w:r>
    </w:p>
    <w:p>
      <w:r>
        <w:t>Xã Phú Hưng</w:t>
      </w:r>
    </w:p>
    <w:p>
      <w:r>
        <w:t>6</w:t>
      </w:r>
    </w:p>
    <w:p>
      <w:r>
        <w:t>6</w:t>
      </w:r>
    </w:p>
    <w:p>
      <w:r>
        <w:t>6</w:t>
      </w:r>
    </w:p>
    <w:p>
      <w:r>
        <w:t>7</w:t>
      </w:r>
    </w:p>
    <w:p>
      <w:r>
        <w:t>19</w:t>
      </w:r>
    </w:p>
    <w:p>
      <w:r>
        <w:t>13.</w:t>
      </w:r>
    </w:p>
    <w:p>
      <w:r>
        <w:t>Xã Phú Nhuận</w:t>
      </w:r>
    </w:p>
    <w:p>
      <w:r>
        <w:t>3</w:t>
      </w:r>
    </w:p>
    <w:p>
      <w:r>
        <w:t>3</w:t>
      </w:r>
    </w:p>
    <w:p>
      <w:r>
        <w:t>3</w:t>
      </w:r>
    </w:p>
    <w:p>
      <w:r>
        <w:t>4</w:t>
      </w:r>
    </w:p>
    <w:p>
      <w:r>
        <w:t>10</w:t>
      </w:r>
    </w:p>
    <w:p>
      <w:r>
        <w:t>14.</w:t>
      </w:r>
    </w:p>
    <w:p>
      <w:r>
        <w:t>Xã Sơn Đông</w:t>
      </w:r>
    </w:p>
    <w:p>
      <w:r>
        <w:t>4</w:t>
      </w:r>
    </w:p>
    <w:p>
      <w:r>
        <w:t>4</w:t>
      </w:r>
    </w:p>
    <w:p>
      <w:r>
        <w:t>4</w:t>
      </w:r>
    </w:p>
    <w:p>
      <w:r>
        <w:t>7</w:t>
      </w:r>
    </w:p>
    <w:p>
      <w:r>
        <w:t>15</w:t>
      </w:r>
    </w:p>
    <w:p>
      <w:r>
        <w:t>II.</w:t>
      </w:r>
    </w:p>
    <w:p>
      <w:r>
        <w:t>HUYỆN CHÂU THÀNH</w:t>
      </w:r>
    </w:p>
    <w:p>
      <w:r>
        <w:t>117</w:t>
      </w:r>
    </w:p>
    <w:p>
      <w:r>
        <w:t>117</w:t>
      </w:r>
    </w:p>
    <w:p>
      <w:r>
        <w:t>117</w:t>
      </w:r>
    </w:p>
    <w:p>
      <w:r>
        <w:t>120</w:t>
      </w:r>
    </w:p>
    <w:p>
      <w:r>
        <w:t>354</w:t>
      </w:r>
    </w:p>
    <w:p>
      <w:r>
        <w:t>1.</w:t>
      </w:r>
    </w:p>
    <w:p>
      <w:r>
        <w:t>Thị trấn Châu Thành</w:t>
      </w:r>
    </w:p>
    <w:p>
      <w:r>
        <w:t>4</w:t>
      </w:r>
    </w:p>
    <w:p>
      <w:r>
        <w:t>4</w:t>
      </w:r>
    </w:p>
    <w:p>
      <w:r>
        <w:t>4</w:t>
      </w:r>
    </w:p>
    <w:p>
      <w:r>
        <w:t>4</w:t>
      </w:r>
    </w:p>
    <w:p>
      <w:r>
        <w:t>12</w:t>
      </w:r>
    </w:p>
    <w:p>
      <w:r>
        <w:t>2.</w:t>
      </w:r>
    </w:p>
    <w:p>
      <w:r>
        <w:t>Thị trấn Tiên Thủy</w:t>
      </w:r>
    </w:p>
    <w:p>
      <w:r>
        <w:t>8</w:t>
      </w:r>
    </w:p>
    <w:p>
      <w:r>
        <w:t>8</w:t>
      </w:r>
    </w:p>
    <w:p>
      <w:r>
        <w:t>8</w:t>
      </w:r>
    </w:p>
    <w:p>
      <w:r>
        <w:t>9</w:t>
      </w:r>
    </w:p>
    <w:p>
      <w:r>
        <w:t>25</w:t>
      </w:r>
    </w:p>
    <w:p>
      <w:r>
        <w:t>3.</w:t>
      </w:r>
    </w:p>
    <w:p>
      <w:r>
        <w:t>Xã An Hiệp</w:t>
      </w:r>
    </w:p>
    <w:p>
      <w:r>
        <w:t>4</w:t>
      </w:r>
    </w:p>
    <w:p>
      <w:r>
        <w:t>4</w:t>
      </w:r>
    </w:p>
    <w:p>
      <w:r>
        <w:t>4</w:t>
      </w:r>
    </w:p>
    <w:p>
      <w:r>
        <w:t>4</w:t>
      </w:r>
    </w:p>
    <w:p>
      <w:r>
        <w:t>12</w:t>
      </w:r>
    </w:p>
    <w:p>
      <w:r>
        <w:t>4.</w:t>
      </w:r>
    </w:p>
    <w:p>
      <w:r>
        <w:t>Xã An Hóa</w:t>
      </w:r>
    </w:p>
    <w:p>
      <w:r>
        <w:t>4</w:t>
      </w:r>
    </w:p>
    <w:p>
      <w:r>
        <w:t>4</w:t>
      </w:r>
    </w:p>
    <w:p>
      <w:r>
        <w:t>4</w:t>
      </w:r>
    </w:p>
    <w:p>
      <w:r>
        <w:t>4</w:t>
      </w:r>
    </w:p>
    <w:p>
      <w:r>
        <w:t>12</w:t>
      </w:r>
    </w:p>
    <w:p>
      <w:r>
        <w:t>5.</w:t>
      </w:r>
    </w:p>
    <w:p>
      <w:r>
        <w:t>Xã An Khánh</w:t>
      </w:r>
    </w:p>
    <w:p>
      <w:r>
        <w:t>8</w:t>
      </w:r>
    </w:p>
    <w:p>
      <w:r>
        <w:t>8</w:t>
      </w:r>
    </w:p>
    <w:p>
      <w:r>
        <w:t>8</w:t>
      </w:r>
    </w:p>
    <w:p>
      <w:r>
        <w:t>8</w:t>
      </w:r>
    </w:p>
    <w:p>
      <w:r>
        <w:t>24</w:t>
      </w:r>
    </w:p>
    <w:p>
      <w:r>
        <w:t>6.</w:t>
      </w:r>
    </w:p>
    <w:p>
      <w:r>
        <w:t>Xã An Phước</w:t>
      </w:r>
    </w:p>
    <w:p>
      <w:r>
        <w:t>4</w:t>
      </w:r>
    </w:p>
    <w:p>
      <w:r>
        <w:t>4</w:t>
      </w:r>
    </w:p>
    <w:p>
      <w:r>
        <w:t>4</w:t>
      </w:r>
    </w:p>
    <w:p>
      <w:r>
        <w:t>4</w:t>
      </w:r>
    </w:p>
    <w:p>
      <w:r>
        <w:t>12</w:t>
      </w:r>
    </w:p>
    <w:p>
      <w:r>
        <w:t>7.</w:t>
      </w:r>
    </w:p>
    <w:p>
      <w:r>
        <w:t>Xã Giao Long</w:t>
      </w:r>
    </w:p>
    <w:p>
      <w:r>
        <w:t>6</w:t>
      </w:r>
    </w:p>
    <w:p>
      <w:r>
        <w:t>6</w:t>
      </w:r>
    </w:p>
    <w:p>
      <w:r>
        <w:t>6</w:t>
      </w:r>
    </w:p>
    <w:p>
      <w:r>
        <w:t>6</w:t>
      </w:r>
    </w:p>
    <w:p>
      <w:r>
        <w:t>18</w:t>
      </w:r>
    </w:p>
    <w:p>
      <w:r>
        <w:t>8.</w:t>
      </w:r>
    </w:p>
    <w:p>
      <w:r>
        <w:t>Xã Hữu Định</w:t>
      </w:r>
    </w:p>
    <w:p>
      <w:r>
        <w:t>5</w:t>
      </w:r>
    </w:p>
    <w:p>
      <w:r>
        <w:t>5</w:t>
      </w:r>
    </w:p>
    <w:p>
      <w:r>
        <w:t>5</w:t>
      </w:r>
    </w:p>
    <w:p>
      <w:r>
        <w:t>5</w:t>
      </w:r>
    </w:p>
    <w:p>
      <w:r>
        <w:t>15</w:t>
      </w:r>
    </w:p>
    <w:p>
      <w:r>
        <w:t>9.</w:t>
      </w:r>
    </w:p>
    <w:p>
      <w:r>
        <w:t>Xã Phú An Hòa</w:t>
      </w:r>
    </w:p>
    <w:p>
      <w:r>
        <w:t>2</w:t>
      </w:r>
    </w:p>
    <w:p>
      <w:r>
        <w:t>2</w:t>
      </w:r>
    </w:p>
    <w:p>
      <w:r>
        <w:t>2</w:t>
      </w:r>
    </w:p>
    <w:p>
      <w:r>
        <w:t>3</w:t>
      </w:r>
    </w:p>
    <w:p>
      <w:r>
        <w:t>7</w:t>
      </w:r>
    </w:p>
    <w:p>
      <w:r>
        <w:t>10.</w:t>
      </w:r>
    </w:p>
    <w:p>
      <w:r>
        <w:t>Xã Phú Đức</w:t>
      </w:r>
    </w:p>
    <w:p>
      <w:r>
        <w:t>7</w:t>
      </w:r>
    </w:p>
    <w:p>
      <w:r>
        <w:t>7</w:t>
      </w:r>
    </w:p>
    <w:p>
      <w:r>
        <w:t>7</w:t>
      </w:r>
    </w:p>
    <w:p>
      <w:r>
        <w:t>7</w:t>
      </w:r>
    </w:p>
    <w:p>
      <w:r>
        <w:t>21</w:t>
      </w:r>
    </w:p>
    <w:p>
      <w:r>
        <w:t>11.</w:t>
      </w:r>
    </w:p>
    <w:p>
      <w:r>
        <w:t>Xã Phú Túc</w:t>
      </w:r>
    </w:p>
    <w:p>
      <w:r>
        <w:t>6</w:t>
      </w:r>
    </w:p>
    <w:p>
      <w:r>
        <w:t>6</w:t>
      </w:r>
    </w:p>
    <w:p>
      <w:r>
        <w:t>6</w:t>
      </w:r>
    </w:p>
    <w:p>
      <w:r>
        <w:t>6</w:t>
      </w:r>
    </w:p>
    <w:p>
      <w:r>
        <w:t>18</w:t>
      </w:r>
    </w:p>
    <w:p>
      <w:r>
        <w:t>12.</w:t>
      </w:r>
    </w:p>
    <w:p>
      <w:r>
        <w:t>Xã Phước Thạnh</w:t>
      </w:r>
    </w:p>
    <w:p>
      <w:r>
        <w:t>5</w:t>
      </w:r>
    </w:p>
    <w:p>
      <w:r>
        <w:t>5</w:t>
      </w:r>
    </w:p>
    <w:p>
      <w:r>
        <w:t>5</w:t>
      </w:r>
    </w:p>
    <w:p>
      <w:r>
        <w:t>5</w:t>
      </w:r>
    </w:p>
    <w:p>
      <w:r>
        <w:t>15</w:t>
      </w:r>
    </w:p>
    <w:p>
      <w:r>
        <w:t>13.</w:t>
      </w:r>
    </w:p>
    <w:p>
      <w:r>
        <w:t>Xã Quới Sơn</w:t>
      </w:r>
    </w:p>
    <w:p>
      <w:r>
        <w:t>9</w:t>
      </w:r>
    </w:p>
    <w:p>
      <w:r>
        <w:t>9</w:t>
      </w:r>
    </w:p>
    <w:p>
      <w:r>
        <w:t>9</w:t>
      </w:r>
    </w:p>
    <w:p>
      <w:r>
        <w:t>9</w:t>
      </w:r>
    </w:p>
    <w:p>
      <w:r>
        <w:t>27</w:t>
      </w:r>
    </w:p>
    <w:p>
      <w:r>
        <w:t>14.</w:t>
      </w:r>
    </w:p>
    <w:p>
      <w:r>
        <w:t>Xã Quới Thành</w:t>
      </w:r>
    </w:p>
    <w:p>
      <w:r>
        <w:t>4</w:t>
      </w:r>
    </w:p>
    <w:p>
      <w:r>
        <w:t>4</w:t>
      </w:r>
    </w:p>
    <w:p>
      <w:r>
        <w:t>4</w:t>
      </w:r>
    </w:p>
    <w:p>
      <w:r>
        <w:t>4</w:t>
      </w:r>
    </w:p>
    <w:p>
      <w:r>
        <w:t>12</w:t>
      </w:r>
    </w:p>
    <w:p>
      <w:r>
        <w:t>15.</w:t>
      </w:r>
    </w:p>
    <w:p>
      <w:r>
        <w:t>Xã Sơn Hòa</w:t>
      </w:r>
    </w:p>
    <w:p>
      <w:r>
        <w:t>2</w:t>
      </w:r>
    </w:p>
    <w:p>
      <w:r>
        <w:t>2</w:t>
      </w:r>
    </w:p>
    <w:p>
      <w:r>
        <w:t>2</w:t>
      </w:r>
    </w:p>
    <w:p>
      <w:r>
        <w:t>3</w:t>
      </w:r>
    </w:p>
    <w:p>
      <w:r>
        <w:t>7</w:t>
      </w:r>
    </w:p>
    <w:p>
      <w:r>
        <w:t>16.</w:t>
      </w:r>
    </w:p>
    <w:p>
      <w:r>
        <w:t>Xã Tam Phước</w:t>
      </w:r>
    </w:p>
    <w:p>
      <w:r>
        <w:t>6</w:t>
      </w:r>
    </w:p>
    <w:p>
      <w:r>
        <w:t>6</w:t>
      </w:r>
    </w:p>
    <w:p>
      <w:r>
        <w:t>6</w:t>
      </w:r>
    </w:p>
    <w:p>
      <w:r>
        <w:t>6</w:t>
      </w:r>
    </w:p>
    <w:p>
      <w:r>
        <w:t>18</w:t>
      </w:r>
    </w:p>
    <w:p>
      <w:r>
        <w:t>17.</w:t>
      </w:r>
    </w:p>
    <w:p>
      <w:r>
        <w:t>Xã Tân Phú</w:t>
      </w:r>
    </w:p>
    <w:p>
      <w:r>
        <w:t>8</w:t>
      </w:r>
    </w:p>
    <w:p>
      <w:r>
        <w:t>8</w:t>
      </w:r>
    </w:p>
    <w:p>
      <w:r>
        <w:t>8</w:t>
      </w:r>
    </w:p>
    <w:p>
      <w:r>
        <w:t>8</w:t>
      </w:r>
    </w:p>
    <w:p>
      <w:r>
        <w:t>24</w:t>
      </w:r>
    </w:p>
    <w:p>
      <w:r>
        <w:t>18.</w:t>
      </w:r>
    </w:p>
    <w:p>
      <w:r>
        <w:t>Xã Tân Thạch</w:t>
      </w:r>
    </w:p>
    <w:p>
      <w:r>
        <w:t>9</w:t>
      </w:r>
    </w:p>
    <w:p>
      <w:r>
        <w:t>9</w:t>
      </w:r>
    </w:p>
    <w:p>
      <w:r>
        <w:t>9</w:t>
      </w:r>
    </w:p>
    <w:p>
      <w:r>
        <w:t>9</w:t>
      </w:r>
    </w:p>
    <w:p>
      <w:r>
        <w:t>27</w:t>
      </w:r>
    </w:p>
    <w:p>
      <w:r>
        <w:t>19.</w:t>
      </w:r>
    </w:p>
    <w:p>
      <w:r>
        <w:t>Xã Thành Triệu</w:t>
      </w:r>
    </w:p>
    <w:p>
      <w:r>
        <w:t>5</w:t>
      </w:r>
    </w:p>
    <w:p>
      <w:r>
        <w:t>5</w:t>
      </w:r>
    </w:p>
    <w:p>
      <w:r>
        <w:t>5</w:t>
      </w:r>
    </w:p>
    <w:p>
      <w:r>
        <w:t>5</w:t>
      </w:r>
    </w:p>
    <w:p>
      <w:r>
        <w:t>15</w:t>
      </w:r>
    </w:p>
    <w:p>
      <w:r>
        <w:t>20.</w:t>
      </w:r>
    </w:p>
    <w:p>
      <w:r>
        <w:t>Xã Tiên Long</w:t>
      </w:r>
    </w:p>
    <w:p>
      <w:r>
        <w:t>7</w:t>
      </w:r>
    </w:p>
    <w:p>
      <w:r>
        <w:t>7</w:t>
      </w:r>
    </w:p>
    <w:p>
      <w:r>
        <w:t>7</w:t>
      </w:r>
    </w:p>
    <w:p>
      <w:r>
        <w:t>7</w:t>
      </w:r>
    </w:p>
    <w:p>
      <w:r>
        <w:t>21</w:t>
      </w:r>
    </w:p>
    <w:p>
      <w:r>
        <w:t>21.</w:t>
      </w:r>
    </w:p>
    <w:p>
      <w:r>
        <w:t>Xã Tường Đa</w:t>
      </w:r>
    </w:p>
    <w:p>
      <w:r>
        <w:t>4</w:t>
      </w:r>
    </w:p>
    <w:p>
      <w:r>
        <w:t>4</w:t>
      </w:r>
    </w:p>
    <w:p>
      <w:r>
        <w:t>4</w:t>
      </w:r>
    </w:p>
    <w:p>
      <w:r>
        <w:t>4</w:t>
      </w:r>
    </w:p>
    <w:p>
      <w:r>
        <w:t>12</w:t>
      </w:r>
    </w:p>
    <w:p>
      <w:r>
        <w:t>III.</w:t>
      </w:r>
    </w:p>
    <w:p>
      <w:r>
        <w:t>HUYỆN BÌNH ĐẠI</w:t>
      </w:r>
    </w:p>
    <w:p>
      <w:r>
        <w:t>90</w:t>
      </w:r>
    </w:p>
    <w:p>
      <w:r>
        <w:t>90</w:t>
      </w:r>
    </w:p>
    <w:p>
      <w:r>
        <w:t>90</w:t>
      </w:r>
    </w:p>
    <w:p>
      <w:r>
        <w:t>97</w:t>
      </w:r>
    </w:p>
    <w:p>
      <w:r>
        <w:t>277</w:t>
      </w:r>
    </w:p>
    <w:p>
      <w:r>
        <w:t>1.</w:t>
      </w:r>
    </w:p>
    <w:p>
      <w:r>
        <w:t>Thị trấn Bình Đại</w:t>
      </w:r>
    </w:p>
    <w:p>
      <w:r>
        <w:t>6</w:t>
      </w:r>
    </w:p>
    <w:p>
      <w:r>
        <w:t>6</w:t>
      </w:r>
    </w:p>
    <w:p>
      <w:r>
        <w:t>6</w:t>
      </w:r>
    </w:p>
    <w:p>
      <w:r>
        <w:t>6</w:t>
      </w:r>
    </w:p>
    <w:p>
      <w:r>
        <w:t>18</w:t>
      </w:r>
    </w:p>
    <w:p>
      <w:r>
        <w:t>2.</w:t>
      </w:r>
    </w:p>
    <w:p>
      <w:r>
        <w:t>Xã Bình Thắng</w:t>
      </w:r>
    </w:p>
    <w:p>
      <w:r>
        <w:t>6</w:t>
      </w:r>
    </w:p>
    <w:p>
      <w:r>
        <w:t>6</w:t>
      </w:r>
    </w:p>
    <w:p>
      <w:r>
        <w:t>6</w:t>
      </w:r>
    </w:p>
    <w:p>
      <w:r>
        <w:t>6</w:t>
      </w:r>
    </w:p>
    <w:p>
      <w:r>
        <w:t>18</w:t>
      </w:r>
    </w:p>
    <w:p>
      <w:r>
        <w:t>3.</w:t>
      </w:r>
    </w:p>
    <w:p>
      <w:r>
        <w:t>Xã Bình Thới</w:t>
      </w:r>
    </w:p>
    <w:p>
      <w:r>
        <w:t>4</w:t>
      </w:r>
    </w:p>
    <w:p>
      <w:r>
        <w:t>4</w:t>
      </w:r>
    </w:p>
    <w:p>
      <w:r>
        <w:t>4</w:t>
      </w:r>
    </w:p>
    <w:p>
      <w:r>
        <w:t>5</w:t>
      </w:r>
    </w:p>
    <w:p>
      <w:r>
        <w:t>13</w:t>
      </w:r>
    </w:p>
    <w:p>
      <w:r>
        <w:t>4.</w:t>
      </w:r>
    </w:p>
    <w:p>
      <w:r>
        <w:t>Xã Châu Hưng</w:t>
      </w:r>
    </w:p>
    <w:p>
      <w:r>
        <w:t>4</w:t>
      </w:r>
    </w:p>
    <w:p>
      <w:r>
        <w:t>4</w:t>
      </w:r>
    </w:p>
    <w:p>
      <w:r>
        <w:t>4</w:t>
      </w:r>
    </w:p>
    <w:p>
      <w:r>
        <w:t>4</w:t>
      </w:r>
    </w:p>
    <w:p>
      <w:r>
        <w:t>12</w:t>
      </w:r>
    </w:p>
    <w:p>
      <w:r>
        <w:t>5.</w:t>
      </w:r>
    </w:p>
    <w:p>
      <w:r>
        <w:t>Xã Đại Hòa Lộc</w:t>
      </w:r>
    </w:p>
    <w:p>
      <w:r>
        <w:t>4</w:t>
      </w:r>
    </w:p>
    <w:p>
      <w:r>
        <w:t>4</w:t>
      </w:r>
    </w:p>
    <w:p>
      <w:r>
        <w:t>4</w:t>
      </w:r>
    </w:p>
    <w:p>
      <w:r>
        <w:t>5</w:t>
      </w:r>
    </w:p>
    <w:p>
      <w:r>
        <w:t>13</w:t>
      </w:r>
    </w:p>
    <w:p>
      <w:r>
        <w:t>6.</w:t>
      </w:r>
    </w:p>
    <w:p>
      <w:r>
        <w:t>Xã Định Trung</w:t>
      </w:r>
    </w:p>
    <w:p>
      <w:r>
        <w:t>5</w:t>
      </w:r>
    </w:p>
    <w:p>
      <w:r>
        <w:t>5</w:t>
      </w:r>
    </w:p>
    <w:p>
      <w:r>
        <w:t>5</w:t>
      </w:r>
    </w:p>
    <w:p>
      <w:r>
        <w:t>5</w:t>
      </w:r>
    </w:p>
    <w:p>
      <w:r>
        <w:t>15</w:t>
      </w:r>
    </w:p>
    <w:p>
      <w:r>
        <w:t>7.</w:t>
      </w:r>
    </w:p>
    <w:p>
      <w:r>
        <w:t>Xã Lộc Thuận</w:t>
      </w:r>
    </w:p>
    <w:p>
      <w:r>
        <w:t>4</w:t>
      </w:r>
    </w:p>
    <w:p>
      <w:r>
        <w:t>4</w:t>
      </w:r>
    </w:p>
    <w:p>
      <w:r>
        <w:t>4</w:t>
      </w:r>
    </w:p>
    <w:p>
      <w:r>
        <w:t>4</w:t>
      </w:r>
    </w:p>
    <w:p>
      <w:r>
        <w:t>12</w:t>
      </w:r>
    </w:p>
    <w:p>
      <w:r>
        <w:t>8.</w:t>
      </w:r>
    </w:p>
    <w:p>
      <w:r>
        <w:t>Xã Long Định</w:t>
      </w:r>
    </w:p>
    <w:p>
      <w:r>
        <w:t>5</w:t>
      </w:r>
    </w:p>
    <w:p>
      <w:r>
        <w:t>5</w:t>
      </w:r>
    </w:p>
    <w:p>
      <w:r>
        <w:t>5</w:t>
      </w:r>
    </w:p>
    <w:p>
      <w:r>
        <w:t>5</w:t>
      </w:r>
    </w:p>
    <w:p>
      <w:r>
        <w:t>15</w:t>
      </w:r>
    </w:p>
    <w:p>
      <w:r>
        <w:t>9.</w:t>
      </w:r>
    </w:p>
    <w:p>
      <w:r>
        <w:t>Xã Long Hòa</w:t>
      </w:r>
    </w:p>
    <w:p>
      <w:r>
        <w:t>3</w:t>
      </w:r>
    </w:p>
    <w:p>
      <w:r>
        <w:t>3</w:t>
      </w:r>
    </w:p>
    <w:p>
      <w:r>
        <w:t>3</w:t>
      </w:r>
    </w:p>
    <w:p>
      <w:r>
        <w:t>4</w:t>
      </w:r>
    </w:p>
    <w:p>
      <w:r>
        <w:t>10</w:t>
      </w:r>
    </w:p>
    <w:p>
      <w:r>
        <w:t>10.</w:t>
      </w:r>
    </w:p>
    <w:p>
      <w:r>
        <w:t>Xã Phú Long</w:t>
      </w:r>
    </w:p>
    <w:p>
      <w:r>
        <w:t>4</w:t>
      </w:r>
    </w:p>
    <w:p>
      <w:r>
        <w:t>4</w:t>
      </w:r>
    </w:p>
    <w:p>
      <w:r>
        <w:t>4</w:t>
      </w:r>
    </w:p>
    <w:p>
      <w:r>
        <w:t>4</w:t>
      </w:r>
    </w:p>
    <w:p>
      <w:r>
        <w:t>12</w:t>
      </w:r>
    </w:p>
    <w:p>
      <w:r>
        <w:t>11.</w:t>
      </w:r>
    </w:p>
    <w:p>
      <w:r>
        <w:t>Xã Phú Thuận</w:t>
      </w:r>
    </w:p>
    <w:p>
      <w:r>
        <w:t>3</w:t>
      </w:r>
    </w:p>
    <w:p>
      <w:r>
        <w:t>3</w:t>
      </w:r>
    </w:p>
    <w:p>
      <w:r>
        <w:t>3</w:t>
      </w:r>
    </w:p>
    <w:p>
      <w:r>
        <w:t>3</w:t>
      </w:r>
    </w:p>
    <w:p>
      <w:r>
        <w:t>9</w:t>
      </w:r>
    </w:p>
    <w:p>
      <w:r>
        <w:t>12.</w:t>
      </w:r>
    </w:p>
    <w:p>
      <w:r>
        <w:t>Xã Phú Vang</w:t>
      </w:r>
    </w:p>
    <w:p>
      <w:r>
        <w:t>4</w:t>
      </w:r>
    </w:p>
    <w:p>
      <w:r>
        <w:t>4</w:t>
      </w:r>
    </w:p>
    <w:p>
      <w:r>
        <w:t>4</w:t>
      </w:r>
    </w:p>
    <w:p>
      <w:r>
        <w:t>4</w:t>
      </w:r>
    </w:p>
    <w:p>
      <w:r>
        <w:t>12</w:t>
      </w:r>
    </w:p>
    <w:p>
      <w:r>
        <w:t>13.</w:t>
      </w:r>
    </w:p>
    <w:p>
      <w:r>
        <w:t>Xã Tam Hiệp</w:t>
      </w:r>
    </w:p>
    <w:p>
      <w:r>
        <w:t>4</w:t>
      </w:r>
    </w:p>
    <w:p>
      <w:r>
        <w:t>4</w:t>
      </w:r>
    </w:p>
    <w:p>
      <w:r>
        <w:t>4</w:t>
      </w:r>
    </w:p>
    <w:p>
      <w:r>
        <w:t>4</w:t>
      </w:r>
    </w:p>
    <w:p>
      <w:r>
        <w:t>12</w:t>
      </w:r>
    </w:p>
    <w:p>
      <w:r>
        <w:t>14.</w:t>
      </w:r>
    </w:p>
    <w:p>
      <w:r>
        <w:t>Xã Thạnh Phước</w:t>
      </w:r>
    </w:p>
    <w:p>
      <w:r>
        <w:t>7</w:t>
      </w:r>
    </w:p>
    <w:p>
      <w:r>
        <w:t>7</w:t>
      </w:r>
    </w:p>
    <w:p>
      <w:r>
        <w:t>7</w:t>
      </w:r>
    </w:p>
    <w:p>
      <w:r>
        <w:t>7</w:t>
      </w:r>
    </w:p>
    <w:p>
      <w:r>
        <w:t>21</w:t>
      </w:r>
    </w:p>
    <w:p>
      <w:r>
        <w:t>15.</w:t>
      </w:r>
    </w:p>
    <w:p>
      <w:r>
        <w:t>Xã Thạnh Trị</w:t>
      </w:r>
    </w:p>
    <w:p>
      <w:r>
        <w:t>4</w:t>
      </w:r>
    </w:p>
    <w:p>
      <w:r>
        <w:t>4</w:t>
      </w:r>
    </w:p>
    <w:p>
      <w:r>
        <w:t>4</w:t>
      </w:r>
    </w:p>
    <w:p>
      <w:r>
        <w:t>5</w:t>
      </w:r>
    </w:p>
    <w:p>
      <w:r>
        <w:t>13</w:t>
      </w:r>
    </w:p>
    <w:p>
      <w:r>
        <w:t>16.</w:t>
      </w:r>
    </w:p>
    <w:p>
      <w:r>
        <w:t>Xã Thới Lai</w:t>
      </w:r>
    </w:p>
    <w:p>
      <w:r>
        <w:t>5</w:t>
      </w:r>
    </w:p>
    <w:p>
      <w:r>
        <w:t>5</w:t>
      </w:r>
    </w:p>
    <w:p>
      <w:r>
        <w:t>5</w:t>
      </w:r>
    </w:p>
    <w:p>
      <w:r>
        <w:t>5</w:t>
      </w:r>
    </w:p>
    <w:p>
      <w:r>
        <w:t>15</w:t>
      </w:r>
    </w:p>
    <w:p>
      <w:r>
        <w:t>17.</w:t>
      </w:r>
    </w:p>
    <w:p>
      <w:r>
        <w:t>Xã Thới Thuận</w:t>
      </w:r>
    </w:p>
    <w:p>
      <w:r>
        <w:t>5</w:t>
      </w:r>
    </w:p>
    <w:p>
      <w:r>
        <w:t>5</w:t>
      </w:r>
    </w:p>
    <w:p>
      <w:r>
        <w:t>5</w:t>
      </w:r>
    </w:p>
    <w:p>
      <w:r>
        <w:t>8</w:t>
      </w:r>
    </w:p>
    <w:p>
      <w:r>
        <w:t>18</w:t>
      </w:r>
    </w:p>
    <w:p>
      <w:r>
        <w:t>18.</w:t>
      </w:r>
    </w:p>
    <w:p>
      <w:r>
        <w:t>Xã Thừa Đức</w:t>
      </w:r>
    </w:p>
    <w:p>
      <w:r>
        <w:t>5</w:t>
      </w:r>
    </w:p>
    <w:p>
      <w:r>
        <w:t>5</w:t>
      </w:r>
    </w:p>
    <w:p>
      <w:r>
        <w:t>5</w:t>
      </w:r>
    </w:p>
    <w:p>
      <w:r>
        <w:t>5</w:t>
      </w:r>
    </w:p>
    <w:p>
      <w:r>
        <w:t>15</w:t>
      </w:r>
    </w:p>
    <w:p>
      <w:r>
        <w:t>19.</w:t>
      </w:r>
    </w:p>
    <w:p>
      <w:r>
        <w:t>Xã Vang Quới Đông</w:t>
      </w:r>
    </w:p>
    <w:p>
      <w:r>
        <w:t>4</w:t>
      </w:r>
    </w:p>
    <w:p>
      <w:r>
        <w:t>4</w:t>
      </w:r>
    </w:p>
    <w:p>
      <w:r>
        <w:t>4</w:t>
      </w:r>
    </w:p>
    <w:p>
      <w:r>
        <w:t>4</w:t>
      </w:r>
    </w:p>
    <w:p>
      <w:r>
        <w:t>12</w:t>
      </w:r>
    </w:p>
    <w:p>
      <w:r>
        <w:t>20.</w:t>
      </w:r>
    </w:p>
    <w:p>
      <w:r>
        <w:t>Xã Vang Quới Tây</w:t>
      </w:r>
    </w:p>
    <w:p>
      <w:r>
        <w:t>4</w:t>
      </w:r>
    </w:p>
    <w:p>
      <w:r>
        <w:t>4</w:t>
      </w:r>
    </w:p>
    <w:p>
      <w:r>
        <w:t>4</w:t>
      </w:r>
    </w:p>
    <w:p>
      <w:r>
        <w:t>4</w:t>
      </w:r>
    </w:p>
    <w:p>
      <w:r>
        <w:t>12</w:t>
      </w:r>
    </w:p>
    <w:p>
      <w:r>
        <w:t>IV.</w:t>
      </w:r>
    </w:p>
    <w:p>
      <w:r>
        <w:t>HUYỆN GIỒNG TRÔM</w:t>
      </w:r>
    </w:p>
    <w:p>
      <w:r>
        <w:t>137</w:t>
      </w:r>
    </w:p>
    <w:p>
      <w:r>
        <w:t>137</w:t>
      </w:r>
    </w:p>
    <w:p>
      <w:r>
        <w:t>137</w:t>
      </w:r>
    </w:p>
    <w:p>
      <w:r>
        <w:t>148</w:t>
      </w:r>
    </w:p>
    <w:p>
      <w:r>
        <w:t>422</w:t>
      </w:r>
    </w:p>
    <w:p>
      <w:r>
        <w:t>1.</w:t>
      </w:r>
    </w:p>
    <w:p>
      <w:r>
        <w:t>Thị trấn Giồng Trôm</w:t>
      </w:r>
    </w:p>
    <w:p>
      <w:r>
        <w:t>6</w:t>
      </w:r>
    </w:p>
    <w:p>
      <w:r>
        <w:t>6</w:t>
      </w:r>
    </w:p>
    <w:p>
      <w:r>
        <w:t>6</w:t>
      </w:r>
    </w:p>
    <w:p>
      <w:r>
        <w:t>7</w:t>
      </w:r>
    </w:p>
    <w:p>
      <w:r>
        <w:t>19</w:t>
      </w:r>
    </w:p>
    <w:p>
      <w:r>
        <w:t>2.</w:t>
      </w:r>
    </w:p>
    <w:p>
      <w:r>
        <w:t>Xã Bình Hòa</w:t>
      </w:r>
    </w:p>
    <w:p>
      <w:r>
        <w:t>7</w:t>
      </w:r>
    </w:p>
    <w:p>
      <w:r>
        <w:t>7</w:t>
      </w:r>
    </w:p>
    <w:p>
      <w:r>
        <w:t>7</w:t>
      </w:r>
    </w:p>
    <w:p>
      <w:r>
        <w:t>7</w:t>
      </w:r>
    </w:p>
    <w:p>
      <w:r>
        <w:t>21</w:t>
      </w:r>
    </w:p>
    <w:p>
      <w:r>
        <w:t>3.</w:t>
      </w:r>
    </w:p>
    <w:p>
      <w:r>
        <w:t>Xã Bình Thành</w:t>
      </w:r>
    </w:p>
    <w:p>
      <w:r>
        <w:t>6</w:t>
      </w:r>
    </w:p>
    <w:p>
      <w:r>
        <w:t>6</w:t>
      </w:r>
    </w:p>
    <w:p>
      <w:r>
        <w:t>6</w:t>
      </w:r>
    </w:p>
    <w:p>
      <w:r>
        <w:t>6</w:t>
      </w:r>
    </w:p>
    <w:p>
      <w:r>
        <w:t>18</w:t>
      </w:r>
    </w:p>
    <w:p>
      <w:r>
        <w:t>4.</w:t>
      </w:r>
    </w:p>
    <w:p>
      <w:r>
        <w:t>Xã Châu Bình</w:t>
      </w:r>
    </w:p>
    <w:p>
      <w:r>
        <w:t>8</w:t>
      </w:r>
    </w:p>
    <w:p>
      <w:r>
        <w:t>8</w:t>
      </w:r>
    </w:p>
    <w:p>
      <w:r>
        <w:t>8</w:t>
      </w:r>
    </w:p>
    <w:p>
      <w:r>
        <w:t>8</w:t>
      </w:r>
    </w:p>
    <w:p>
      <w:r>
        <w:t>24</w:t>
      </w:r>
    </w:p>
    <w:p>
      <w:r>
        <w:t>5.</w:t>
      </w:r>
    </w:p>
    <w:p>
      <w:r>
        <w:t>Xã Châu Hòa</w:t>
      </w:r>
    </w:p>
    <w:p>
      <w:r>
        <w:t>9</w:t>
      </w:r>
    </w:p>
    <w:p>
      <w:r>
        <w:t>9</w:t>
      </w:r>
    </w:p>
    <w:p>
      <w:r>
        <w:t>9</w:t>
      </w:r>
    </w:p>
    <w:p>
      <w:r>
        <w:t>9</w:t>
      </w:r>
    </w:p>
    <w:p>
      <w:r>
        <w:t>27</w:t>
      </w:r>
    </w:p>
    <w:p>
      <w:r>
        <w:t>6.</w:t>
      </w:r>
    </w:p>
    <w:p>
      <w:r>
        <w:t>Xã Hưng Lễ</w:t>
      </w:r>
    </w:p>
    <w:p>
      <w:r>
        <w:t>6</w:t>
      </w:r>
    </w:p>
    <w:p>
      <w:r>
        <w:t>6</w:t>
      </w:r>
    </w:p>
    <w:p>
      <w:r>
        <w:t>6</w:t>
      </w:r>
    </w:p>
    <w:p>
      <w:r>
        <w:t>6</w:t>
      </w:r>
    </w:p>
    <w:p>
      <w:r>
        <w:t>18</w:t>
      </w:r>
    </w:p>
    <w:p>
      <w:r>
        <w:t>7.</w:t>
      </w:r>
    </w:p>
    <w:p>
      <w:r>
        <w:t>Xã Hưng Nhượng</w:t>
      </w:r>
    </w:p>
    <w:p>
      <w:r>
        <w:t>6</w:t>
      </w:r>
    </w:p>
    <w:p>
      <w:r>
        <w:t>6</w:t>
      </w:r>
    </w:p>
    <w:p>
      <w:r>
        <w:t>6</w:t>
      </w:r>
    </w:p>
    <w:p>
      <w:r>
        <w:t>7</w:t>
      </w:r>
    </w:p>
    <w:p>
      <w:r>
        <w:t>19</w:t>
      </w:r>
    </w:p>
    <w:p>
      <w:r>
        <w:t>8.</w:t>
      </w:r>
    </w:p>
    <w:p>
      <w:r>
        <w:t>Xã Hưng Phong</w:t>
      </w:r>
    </w:p>
    <w:p>
      <w:r>
        <w:t>4</w:t>
      </w:r>
    </w:p>
    <w:p>
      <w:r>
        <w:t>4</w:t>
      </w:r>
    </w:p>
    <w:p>
      <w:r>
        <w:t>4</w:t>
      </w:r>
    </w:p>
    <w:p>
      <w:r>
        <w:t>4</w:t>
      </w:r>
    </w:p>
    <w:p>
      <w:r>
        <w:t>12</w:t>
      </w:r>
    </w:p>
    <w:p>
      <w:r>
        <w:t>9.</w:t>
      </w:r>
    </w:p>
    <w:p>
      <w:r>
        <w:t>Xã Long Mỹ</w:t>
      </w:r>
    </w:p>
    <w:p>
      <w:r>
        <w:t>7</w:t>
      </w:r>
    </w:p>
    <w:p>
      <w:r>
        <w:t>7</w:t>
      </w:r>
    </w:p>
    <w:p>
      <w:r>
        <w:t>7</w:t>
      </w:r>
    </w:p>
    <w:p>
      <w:r>
        <w:t>7</w:t>
      </w:r>
    </w:p>
    <w:p>
      <w:r>
        <w:t>21</w:t>
      </w:r>
    </w:p>
    <w:p>
      <w:r>
        <w:t>10.</w:t>
      </w:r>
    </w:p>
    <w:p>
      <w:r>
        <w:t>Xã Lương Hòa</w:t>
      </w:r>
    </w:p>
    <w:p>
      <w:r>
        <w:t>6</w:t>
      </w:r>
    </w:p>
    <w:p>
      <w:r>
        <w:t>6</w:t>
      </w:r>
    </w:p>
    <w:p>
      <w:r>
        <w:t>6</w:t>
      </w:r>
    </w:p>
    <w:p>
      <w:r>
        <w:t>7</w:t>
      </w:r>
    </w:p>
    <w:p>
      <w:r>
        <w:t>19</w:t>
      </w:r>
    </w:p>
    <w:p>
      <w:r>
        <w:t>11.</w:t>
      </w:r>
    </w:p>
    <w:p>
      <w:r>
        <w:t>Xã Lương Phú</w:t>
      </w:r>
    </w:p>
    <w:p>
      <w:r>
        <w:t>7</w:t>
      </w:r>
    </w:p>
    <w:p>
      <w:r>
        <w:t>7</w:t>
      </w:r>
    </w:p>
    <w:p>
      <w:r>
        <w:t>7</w:t>
      </w:r>
    </w:p>
    <w:p>
      <w:r>
        <w:t>7</w:t>
      </w:r>
    </w:p>
    <w:p>
      <w:r>
        <w:t>21</w:t>
      </w:r>
    </w:p>
    <w:p>
      <w:r>
        <w:t>12.</w:t>
      </w:r>
    </w:p>
    <w:p>
      <w:r>
        <w:t>Xã Lương Quới</w:t>
      </w:r>
    </w:p>
    <w:p>
      <w:r>
        <w:t>3</w:t>
      </w:r>
    </w:p>
    <w:p>
      <w:r>
        <w:t>3</w:t>
      </w:r>
    </w:p>
    <w:p>
      <w:r>
        <w:t>3</w:t>
      </w:r>
    </w:p>
    <w:p>
      <w:r>
        <w:t>3</w:t>
      </w:r>
    </w:p>
    <w:p>
      <w:r>
        <w:t>9</w:t>
      </w:r>
    </w:p>
    <w:p>
      <w:r>
        <w:t>13.</w:t>
      </w:r>
    </w:p>
    <w:p>
      <w:r>
        <w:t>Xã Mỹ Thạnh</w:t>
      </w:r>
    </w:p>
    <w:p>
      <w:r>
        <w:t>6</w:t>
      </w:r>
    </w:p>
    <w:p>
      <w:r>
        <w:t>6</w:t>
      </w:r>
    </w:p>
    <w:p>
      <w:r>
        <w:t>6</w:t>
      </w:r>
    </w:p>
    <w:p>
      <w:r>
        <w:t>6</w:t>
      </w:r>
    </w:p>
    <w:p>
      <w:r>
        <w:t>18</w:t>
      </w:r>
    </w:p>
    <w:p>
      <w:r>
        <w:t>14.</w:t>
      </w:r>
    </w:p>
    <w:p>
      <w:r>
        <w:t>Xã Phong Nam</w:t>
      </w:r>
    </w:p>
    <w:p>
      <w:r>
        <w:t>7</w:t>
      </w:r>
    </w:p>
    <w:p>
      <w:r>
        <w:t>7</w:t>
      </w:r>
    </w:p>
    <w:p>
      <w:r>
        <w:t>7</w:t>
      </w:r>
    </w:p>
    <w:p>
      <w:r>
        <w:t>14</w:t>
      </w:r>
    </w:p>
    <w:p>
      <w:r>
        <w:t>28</w:t>
      </w:r>
    </w:p>
    <w:p>
      <w:r>
        <w:t>15.</w:t>
      </w:r>
    </w:p>
    <w:p>
      <w:r>
        <w:t>Xã Phước Long</w:t>
      </w:r>
    </w:p>
    <w:p>
      <w:r>
        <w:t>8</w:t>
      </w:r>
    </w:p>
    <w:p>
      <w:r>
        <w:t>8</w:t>
      </w:r>
    </w:p>
    <w:p>
      <w:r>
        <w:t>8</w:t>
      </w:r>
    </w:p>
    <w:p>
      <w:r>
        <w:t>8</w:t>
      </w:r>
    </w:p>
    <w:p>
      <w:r>
        <w:t>24</w:t>
      </w:r>
    </w:p>
    <w:p>
      <w:r>
        <w:t>16.</w:t>
      </w:r>
    </w:p>
    <w:p>
      <w:r>
        <w:t>Xã Sơn Phú</w:t>
      </w:r>
    </w:p>
    <w:p>
      <w:r>
        <w:t>8</w:t>
      </w:r>
    </w:p>
    <w:p>
      <w:r>
        <w:t>8</w:t>
      </w:r>
    </w:p>
    <w:p>
      <w:r>
        <w:t>8</w:t>
      </w:r>
    </w:p>
    <w:p>
      <w:r>
        <w:t>8</w:t>
      </w:r>
    </w:p>
    <w:p>
      <w:r>
        <w:t>24</w:t>
      </w:r>
    </w:p>
    <w:p>
      <w:r>
        <w:t>17.</w:t>
      </w:r>
    </w:p>
    <w:p>
      <w:r>
        <w:t>Xã Tân Hào</w:t>
      </w:r>
    </w:p>
    <w:p>
      <w:r>
        <w:t>6</w:t>
      </w:r>
    </w:p>
    <w:p>
      <w:r>
        <w:t>6</w:t>
      </w:r>
    </w:p>
    <w:p>
      <w:r>
        <w:t>6</w:t>
      </w:r>
    </w:p>
    <w:p>
      <w:r>
        <w:t>6</w:t>
      </w:r>
    </w:p>
    <w:p>
      <w:r>
        <w:t>18</w:t>
      </w:r>
    </w:p>
    <w:p>
      <w:r>
        <w:t>18.</w:t>
      </w:r>
    </w:p>
    <w:p>
      <w:r>
        <w:t>Xã Tân Lợi Thạnh</w:t>
      </w:r>
    </w:p>
    <w:p>
      <w:r>
        <w:t>7</w:t>
      </w:r>
    </w:p>
    <w:p>
      <w:r>
        <w:t>7</w:t>
      </w:r>
    </w:p>
    <w:p>
      <w:r>
        <w:t>7</w:t>
      </w:r>
    </w:p>
    <w:p>
      <w:r>
        <w:t>7</w:t>
      </w:r>
    </w:p>
    <w:p>
      <w:r>
        <w:t>21</w:t>
      </w:r>
    </w:p>
    <w:p>
      <w:r>
        <w:t>19.</w:t>
      </w:r>
    </w:p>
    <w:p>
      <w:r>
        <w:t>Xã Tân Thanh</w:t>
      </w:r>
    </w:p>
    <w:p>
      <w:r>
        <w:t>6</w:t>
      </w:r>
    </w:p>
    <w:p>
      <w:r>
        <w:t>6</w:t>
      </w:r>
    </w:p>
    <w:p>
      <w:r>
        <w:t>6</w:t>
      </w:r>
    </w:p>
    <w:p>
      <w:r>
        <w:t>7</w:t>
      </w:r>
    </w:p>
    <w:p>
      <w:r>
        <w:t>19</w:t>
      </w:r>
    </w:p>
    <w:p>
      <w:r>
        <w:t>20.</w:t>
      </w:r>
    </w:p>
    <w:p>
      <w:r>
        <w:t>Xã Thạnh Phú Đông</w:t>
      </w:r>
    </w:p>
    <w:p>
      <w:r>
        <w:t>8</w:t>
      </w:r>
    </w:p>
    <w:p>
      <w:r>
        <w:t>8</w:t>
      </w:r>
    </w:p>
    <w:p>
      <w:r>
        <w:t>8</w:t>
      </w:r>
    </w:p>
    <w:p>
      <w:r>
        <w:t>8</w:t>
      </w:r>
    </w:p>
    <w:p>
      <w:r>
        <w:t>24</w:t>
      </w:r>
    </w:p>
    <w:p>
      <w:r>
        <w:t>21.</w:t>
      </w:r>
    </w:p>
    <w:p>
      <w:r>
        <w:t>Xã Thuận Điền</w:t>
      </w:r>
    </w:p>
    <w:p>
      <w:r>
        <w:t>6</w:t>
      </w:r>
    </w:p>
    <w:p>
      <w:r>
        <w:t>6</w:t>
      </w:r>
    </w:p>
    <w:p>
      <w:r>
        <w:t>6</w:t>
      </w:r>
    </w:p>
    <w:p>
      <w:r>
        <w:t>6</w:t>
      </w:r>
    </w:p>
    <w:p>
      <w:r>
        <w:t>18</w:t>
      </w:r>
    </w:p>
    <w:p>
      <w:r>
        <w:t>V.</w:t>
      </w:r>
    </w:p>
    <w:p>
      <w:r>
        <w:t>HUYỆN BA TRI</w:t>
      </w:r>
    </w:p>
    <w:p>
      <w:r>
        <w:t>125</w:t>
      </w:r>
    </w:p>
    <w:p>
      <w:r>
        <w:t>125</w:t>
      </w:r>
    </w:p>
    <w:p>
      <w:r>
        <w:t>125</w:t>
      </w:r>
    </w:p>
    <w:p>
      <w:r>
        <w:t>131</w:t>
      </w:r>
    </w:p>
    <w:p>
      <w:r>
        <w:t>381</w:t>
      </w:r>
    </w:p>
    <w:p>
      <w:r>
        <w:t>1.</w:t>
      </w:r>
    </w:p>
    <w:p>
      <w:r>
        <w:t>Thị trấn Ba Tri</w:t>
      </w:r>
    </w:p>
    <w:p>
      <w:r>
        <w:t>7</w:t>
      </w:r>
    </w:p>
    <w:p>
      <w:r>
        <w:t>7</w:t>
      </w:r>
    </w:p>
    <w:p>
      <w:r>
        <w:t>7</w:t>
      </w:r>
    </w:p>
    <w:p>
      <w:r>
        <w:t>7</w:t>
      </w:r>
    </w:p>
    <w:p>
      <w:r>
        <w:t>21</w:t>
      </w:r>
    </w:p>
    <w:p>
      <w:r>
        <w:t>2.</w:t>
      </w:r>
    </w:p>
    <w:p>
      <w:r>
        <w:t>Thị trấn Tiệm Tôm</w:t>
      </w:r>
    </w:p>
    <w:p>
      <w:r>
        <w:t>5</w:t>
      </w:r>
    </w:p>
    <w:p>
      <w:r>
        <w:t>5</w:t>
      </w:r>
    </w:p>
    <w:p>
      <w:r>
        <w:t>5</w:t>
      </w:r>
    </w:p>
    <w:p>
      <w:r>
        <w:t>9</w:t>
      </w:r>
    </w:p>
    <w:p>
      <w:r>
        <w:t>19</w:t>
      </w:r>
    </w:p>
    <w:p>
      <w:r>
        <w:t>3.</w:t>
      </w:r>
    </w:p>
    <w:p>
      <w:r>
        <w:t>Xã An Bình Tây</w:t>
      </w:r>
    </w:p>
    <w:p>
      <w:r>
        <w:t>6</w:t>
      </w:r>
    </w:p>
    <w:p>
      <w:r>
        <w:t>6</w:t>
      </w:r>
    </w:p>
    <w:p>
      <w:r>
        <w:t>6</w:t>
      </w:r>
    </w:p>
    <w:p>
      <w:r>
        <w:t>7</w:t>
      </w:r>
    </w:p>
    <w:p>
      <w:r>
        <w:t>19</w:t>
      </w:r>
    </w:p>
    <w:p>
      <w:r>
        <w:t>4.</w:t>
      </w:r>
    </w:p>
    <w:p>
      <w:r>
        <w:t>Xã An Đức</w:t>
      </w:r>
    </w:p>
    <w:p>
      <w:r>
        <w:t>7</w:t>
      </w:r>
    </w:p>
    <w:p>
      <w:r>
        <w:t>7</w:t>
      </w:r>
    </w:p>
    <w:p>
      <w:r>
        <w:t>7</w:t>
      </w:r>
    </w:p>
    <w:p>
      <w:r>
        <w:t>7</w:t>
      </w:r>
    </w:p>
    <w:p>
      <w:r>
        <w:t>21</w:t>
      </w:r>
    </w:p>
    <w:p>
      <w:r>
        <w:t>5.</w:t>
      </w:r>
    </w:p>
    <w:p>
      <w:r>
        <w:t>Xã An Hiệp</w:t>
      </w:r>
    </w:p>
    <w:p>
      <w:r>
        <w:t>9</w:t>
      </w:r>
    </w:p>
    <w:p>
      <w:r>
        <w:t>9</w:t>
      </w:r>
    </w:p>
    <w:p>
      <w:r>
        <w:t>9</w:t>
      </w:r>
    </w:p>
    <w:p>
      <w:r>
        <w:t>9</w:t>
      </w:r>
    </w:p>
    <w:p>
      <w:r>
        <w:t>27</w:t>
      </w:r>
    </w:p>
    <w:p>
      <w:r>
        <w:t>6.</w:t>
      </w:r>
    </w:p>
    <w:p>
      <w:r>
        <w:t>Xã An Hòa Tây</w:t>
      </w:r>
    </w:p>
    <w:p>
      <w:r>
        <w:t>5</w:t>
      </w:r>
    </w:p>
    <w:p>
      <w:r>
        <w:t>5</w:t>
      </w:r>
    </w:p>
    <w:p>
      <w:r>
        <w:t>5</w:t>
      </w:r>
    </w:p>
    <w:p>
      <w:r>
        <w:t>5</w:t>
      </w:r>
    </w:p>
    <w:p>
      <w:r>
        <w:t>15</w:t>
      </w:r>
    </w:p>
    <w:p>
      <w:r>
        <w:t>7.</w:t>
      </w:r>
    </w:p>
    <w:p>
      <w:r>
        <w:t>Xã An Ngãi Tây</w:t>
      </w:r>
    </w:p>
    <w:p>
      <w:r>
        <w:t>5</w:t>
      </w:r>
    </w:p>
    <w:p>
      <w:r>
        <w:t>5</w:t>
      </w:r>
    </w:p>
    <w:p>
      <w:r>
        <w:t>5</w:t>
      </w:r>
    </w:p>
    <w:p>
      <w:r>
        <w:t>5</w:t>
      </w:r>
    </w:p>
    <w:p>
      <w:r>
        <w:t>15</w:t>
      </w:r>
    </w:p>
    <w:p>
      <w:r>
        <w:t>8.</w:t>
      </w:r>
    </w:p>
    <w:p>
      <w:r>
        <w:t>Xã An Ngãi Trung</w:t>
      </w:r>
    </w:p>
    <w:p>
      <w:r>
        <w:t>5</w:t>
      </w:r>
    </w:p>
    <w:p>
      <w:r>
        <w:t>5</w:t>
      </w:r>
    </w:p>
    <w:p>
      <w:r>
        <w:t>5</w:t>
      </w:r>
    </w:p>
    <w:p>
      <w:r>
        <w:t>5</w:t>
      </w:r>
    </w:p>
    <w:p>
      <w:r>
        <w:t>15</w:t>
      </w:r>
    </w:p>
    <w:p>
      <w:r>
        <w:t>9.</w:t>
      </w:r>
    </w:p>
    <w:p>
      <w:r>
        <w:t>Xã An Phú Trung</w:t>
      </w:r>
    </w:p>
    <w:p>
      <w:r>
        <w:t>6</w:t>
      </w:r>
    </w:p>
    <w:p>
      <w:r>
        <w:t>6</w:t>
      </w:r>
    </w:p>
    <w:p>
      <w:r>
        <w:t>6</w:t>
      </w:r>
    </w:p>
    <w:p>
      <w:r>
        <w:t>6</w:t>
      </w:r>
    </w:p>
    <w:p>
      <w:r>
        <w:t>18</w:t>
      </w:r>
    </w:p>
    <w:p>
      <w:r>
        <w:t>10.</w:t>
      </w:r>
    </w:p>
    <w:p>
      <w:r>
        <w:t>Xã Bảo Thuận</w:t>
      </w:r>
    </w:p>
    <w:p>
      <w:r>
        <w:t>7</w:t>
      </w:r>
    </w:p>
    <w:p>
      <w:r>
        <w:t>7</w:t>
      </w:r>
    </w:p>
    <w:p>
      <w:r>
        <w:t>7</w:t>
      </w:r>
    </w:p>
    <w:p>
      <w:r>
        <w:t>7</w:t>
      </w:r>
    </w:p>
    <w:p>
      <w:r>
        <w:t>21</w:t>
      </w:r>
    </w:p>
    <w:p>
      <w:r>
        <w:t>11.</w:t>
      </w:r>
    </w:p>
    <w:p>
      <w:r>
        <w:t>Xã Bảo Thạnh</w:t>
      </w:r>
    </w:p>
    <w:p>
      <w:r>
        <w:t>6</w:t>
      </w:r>
    </w:p>
    <w:p>
      <w:r>
        <w:t>6</w:t>
      </w:r>
    </w:p>
    <w:p>
      <w:r>
        <w:t>6</w:t>
      </w:r>
    </w:p>
    <w:p>
      <w:r>
        <w:t>6</w:t>
      </w:r>
    </w:p>
    <w:p>
      <w:r>
        <w:t>18</w:t>
      </w:r>
    </w:p>
    <w:p>
      <w:r>
        <w:t>12.</w:t>
      </w:r>
    </w:p>
    <w:p>
      <w:r>
        <w:t>Xã Mỹ Chánh</w:t>
      </w:r>
    </w:p>
    <w:p>
      <w:r>
        <w:t>5</w:t>
      </w:r>
    </w:p>
    <w:p>
      <w:r>
        <w:t>5</w:t>
      </w:r>
    </w:p>
    <w:p>
      <w:r>
        <w:t>5</w:t>
      </w:r>
    </w:p>
    <w:p>
      <w:r>
        <w:t>5</w:t>
      </w:r>
    </w:p>
    <w:p>
      <w:r>
        <w:t>15</w:t>
      </w:r>
    </w:p>
    <w:p>
      <w:r>
        <w:t>13.</w:t>
      </w:r>
    </w:p>
    <w:p>
      <w:r>
        <w:t>Xã Mỹ Hòa</w:t>
      </w:r>
    </w:p>
    <w:p>
      <w:r>
        <w:t>5</w:t>
      </w:r>
    </w:p>
    <w:p>
      <w:r>
        <w:t>5</w:t>
      </w:r>
    </w:p>
    <w:p>
      <w:r>
        <w:t>5</w:t>
      </w:r>
    </w:p>
    <w:p>
      <w:r>
        <w:t>5</w:t>
      </w:r>
    </w:p>
    <w:p>
      <w:r>
        <w:t>15</w:t>
      </w:r>
    </w:p>
    <w:p>
      <w:r>
        <w:t>14.</w:t>
      </w:r>
    </w:p>
    <w:p>
      <w:r>
        <w:t>Xã Mỹ Nhơn</w:t>
      </w:r>
    </w:p>
    <w:p>
      <w:r>
        <w:t>4</w:t>
      </w:r>
    </w:p>
    <w:p>
      <w:r>
        <w:t>4</w:t>
      </w:r>
    </w:p>
    <w:p>
      <w:r>
        <w:t>4</w:t>
      </w:r>
    </w:p>
    <w:p>
      <w:r>
        <w:t>4</w:t>
      </w:r>
    </w:p>
    <w:p>
      <w:r>
        <w:t>12</w:t>
      </w:r>
    </w:p>
    <w:p>
      <w:r>
        <w:t>15.</w:t>
      </w:r>
    </w:p>
    <w:p>
      <w:r>
        <w:t>Xã Mỹ Thạnh</w:t>
      </w:r>
    </w:p>
    <w:p>
      <w:r>
        <w:t>4</w:t>
      </w:r>
    </w:p>
    <w:p>
      <w:r>
        <w:t>4</w:t>
      </w:r>
    </w:p>
    <w:p>
      <w:r>
        <w:t>4</w:t>
      </w:r>
    </w:p>
    <w:p>
      <w:r>
        <w:t>4</w:t>
      </w:r>
    </w:p>
    <w:p>
      <w:r>
        <w:t>12</w:t>
      </w:r>
    </w:p>
    <w:p>
      <w:r>
        <w:t>16.</w:t>
      </w:r>
    </w:p>
    <w:p>
      <w:r>
        <w:t>Xã Phú Lễ</w:t>
      </w:r>
    </w:p>
    <w:p>
      <w:r>
        <w:t>3</w:t>
      </w:r>
    </w:p>
    <w:p>
      <w:r>
        <w:t>3</w:t>
      </w:r>
    </w:p>
    <w:p>
      <w:r>
        <w:t>3</w:t>
      </w:r>
    </w:p>
    <w:p>
      <w:r>
        <w:t>3</w:t>
      </w:r>
    </w:p>
    <w:p>
      <w:r>
        <w:t>9</w:t>
      </w:r>
    </w:p>
    <w:p>
      <w:r>
        <w:t>17.</w:t>
      </w:r>
    </w:p>
    <w:p>
      <w:r>
        <w:t>Xã Phước Ngãi</w:t>
      </w:r>
    </w:p>
    <w:p>
      <w:r>
        <w:t>5</w:t>
      </w:r>
    </w:p>
    <w:p>
      <w:r>
        <w:t>5</w:t>
      </w:r>
    </w:p>
    <w:p>
      <w:r>
        <w:t>5</w:t>
      </w:r>
    </w:p>
    <w:p>
      <w:r>
        <w:t>5</w:t>
      </w:r>
    </w:p>
    <w:p>
      <w:r>
        <w:t>15</w:t>
      </w:r>
    </w:p>
    <w:p>
      <w:r>
        <w:t>18.</w:t>
      </w:r>
    </w:p>
    <w:p>
      <w:r>
        <w:t>Xã Tân Hưng</w:t>
      </w:r>
    </w:p>
    <w:p>
      <w:r>
        <w:t>5</w:t>
      </w:r>
    </w:p>
    <w:p>
      <w:r>
        <w:t>5</w:t>
      </w:r>
    </w:p>
    <w:p>
      <w:r>
        <w:t>5</w:t>
      </w:r>
    </w:p>
    <w:p>
      <w:r>
        <w:t>5</w:t>
      </w:r>
    </w:p>
    <w:p>
      <w:r>
        <w:t>15</w:t>
      </w:r>
    </w:p>
    <w:p>
      <w:r>
        <w:t>19.</w:t>
      </w:r>
    </w:p>
    <w:p>
      <w:r>
        <w:t>Xã Tân Mỹ</w:t>
      </w:r>
    </w:p>
    <w:p>
      <w:r>
        <w:t>3</w:t>
      </w:r>
    </w:p>
    <w:p>
      <w:r>
        <w:t>3</w:t>
      </w:r>
    </w:p>
    <w:p>
      <w:r>
        <w:t>3</w:t>
      </w:r>
    </w:p>
    <w:p>
      <w:r>
        <w:t>3</w:t>
      </w:r>
    </w:p>
    <w:p>
      <w:r>
        <w:t>9</w:t>
      </w:r>
    </w:p>
    <w:p>
      <w:r>
        <w:t>20.</w:t>
      </w:r>
    </w:p>
    <w:p>
      <w:r>
        <w:t>Xã Tân Thủy</w:t>
      </w:r>
    </w:p>
    <w:p>
      <w:r>
        <w:t>6</w:t>
      </w:r>
    </w:p>
    <w:p>
      <w:r>
        <w:t>6</w:t>
      </w:r>
    </w:p>
    <w:p>
      <w:r>
        <w:t>6</w:t>
      </w:r>
    </w:p>
    <w:p>
      <w:r>
        <w:t>7</w:t>
      </w:r>
    </w:p>
    <w:p>
      <w:r>
        <w:t>19</w:t>
      </w:r>
    </w:p>
    <w:p>
      <w:r>
        <w:t>21.</w:t>
      </w:r>
    </w:p>
    <w:p>
      <w:r>
        <w:t>Xã Tân Xuân</w:t>
      </w:r>
    </w:p>
    <w:p>
      <w:r>
        <w:t>9</w:t>
      </w:r>
    </w:p>
    <w:p>
      <w:r>
        <w:t>9</w:t>
      </w:r>
    </w:p>
    <w:p>
      <w:r>
        <w:t>9</w:t>
      </w:r>
    </w:p>
    <w:p>
      <w:r>
        <w:t>9</w:t>
      </w:r>
    </w:p>
    <w:p>
      <w:r>
        <w:t>27</w:t>
      </w:r>
    </w:p>
    <w:p>
      <w:r>
        <w:t>22.</w:t>
      </w:r>
    </w:p>
    <w:p>
      <w:r>
        <w:t>Xã Vĩnh An</w:t>
      </w:r>
    </w:p>
    <w:p>
      <w:r>
        <w:t>4</w:t>
      </w:r>
    </w:p>
    <w:p>
      <w:r>
        <w:t>4</w:t>
      </w:r>
    </w:p>
    <w:p>
      <w:r>
        <w:t>4</w:t>
      </w:r>
    </w:p>
    <w:p>
      <w:r>
        <w:t>4</w:t>
      </w:r>
    </w:p>
    <w:p>
      <w:r>
        <w:t>12</w:t>
      </w:r>
    </w:p>
    <w:p>
      <w:r>
        <w:t>23.</w:t>
      </w:r>
    </w:p>
    <w:p>
      <w:r>
        <w:t>Xã Vĩnh Hòa</w:t>
      </w:r>
    </w:p>
    <w:p>
      <w:r>
        <w:t>4</w:t>
      </w:r>
    </w:p>
    <w:p>
      <w:r>
        <w:t>4</w:t>
      </w:r>
    </w:p>
    <w:p>
      <w:r>
        <w:t>4</w:t>
      </w:r>
    </w:p>
    <w:p>
      <w:r>
        <w:t>4</w:t>
      </w:r>
    </w:p>
    <w:p>
      <w:r>
        <w:t>12</w:t>
      </w:r>
    </w:p>
    <w:p>
      <w:r>
        <w:t>VI.</w:t>
      </w:r>
    </w:p>
    <w:p>
      <w:r>
        <w:t>HUYỆN MỎ CÀY NAM</w:t>
      </w:r>
    </w:p>
    <w:p>
      <w:r>
        <w:t>119</w:t>
      </w:r>
    </w:p>
    <w:p>
      <w:r>
        <w:t>119</w:t>
      </w:r>
    </w:p>
    <w:p>
      <w:r>
        <w:t>119</w:t>
      </w:r>
    </w:p>
    <w:p>
      <w:r>
        <w:t>127</w:t>
      </w:r>
    </w:p>
    <w:p>
      <w:r>
        <w:t>365</w:t>
      </w:r>
    </w:p>
    <w:p>
      <w:r>
        <w:t>1.</w:t>
      </w:r>
    </w:p>
    <w:p>
      <w:r>
        <w:t>Thị trấn Mỏ Cày</w:t>
      </w:r>
    </w:p>
    <w:p>
      <w:r>
        <w:t>8</w:t>
      </w:r>
    </w:p>
    <w:p>
      <w:r>
        <w:t>8</w:t>
      </w:r>
    </w:p>
    <w:p>
      <w:r>
        <w:t>8</w:t>
      </w:r>
    </w:p>
    <w:p>
      <w:r>
        <w:t>8</w:t>
      </w:r>
    </w:p>
    <w:p>
      <w:r>
        <w:t>24</w:t>
      </w:r>
    </w:p>
    <w:p>
      <w:r>
        <w:t>2.</w:t>
      </w:r>
    </w:p>
    <w:p>
      <w:r>
        <w:t>Xã An Định</w:t>
      </w:r>
    </w:p>
    <w:p>
      <w:r>
        <w:t>8</w:t>
      </w:r>
    </w:p>
    <w:p>
      <w:r>
        <w:t>8</w:t>
      </w:r>
    </w:p>
    <w:p>
      <w:r>
        <w:t>8</w:t>
      </w:r>
    </w:p>
    <w:p>
      <w:r>
        <w:t>8</w:t>
      </w:r>
    </w:p>
    <w:p>
      <w:r>
        <w:t>24</w:t>
      </w:r>
    </w:p>
    <w:p>
      <w:r>
        <w:t>3.</w:t>
      </w:r>
    </w:p>
    <w:p>
      <w:r>
        <w:t>Xã An Thạnh</w:t>
      </w:r>
    </w:p>
    <w:p>
      <w:r>
        <w:t>7</w:t>
      </w:r>
    </w:p>
    <w:p>
      <w:r>
        <w:t>7</w:t>
      </w:r>
    </w:p>
    <w:p>
      <w:r>
        <w:t>7</w:t>
      </w:r>
    </w:p>
    <w:p>
      <w:r>
        <w:t>14</w:t>
      </w:r>
    </w:p>
    <w:p>
      <w:r>
        <w:t>28</w:t>
      </w:r>
    </w:p>
    <w:p>
      <w:r>
        <w:t>4.</w:t>
      </w:r>
    </w:p>
    <w:p>
      <w:r>
        <w:t>Xã An Thới</w:t>
      </w:r>
    </w:p>
    <w:p>
      <w:r>
        <w:t>6</w:t>
      </w:r>
    </w:p>
    <w:p>
      <w:r>
        <w:t>6</w:t>
      </w:r>
    </w:p>
    <w:p>
      <w:r>
        <w:t>6</w:t>
      </w:r>
    </w:p>
    <w:p>
      <w:r>
        <w:t>6</w:t>
      </w:r>
    </w:p>
    <w:p>
      <w:r>
        <w:t>18</w:t>
      </w:r>
    </w:p>
    <w:p>
      <w:r>
        <w:t>5.</w:t>
      </w:r>
    </w:p>
    <w:p>
      <w:r>
        <w:t>Xã Bình Khánh</w:t>
      </w:r>
    </w:p>
    <w:p>
      <w:r>
        <w:t>10</w:t>
      </w:r>
    </w:p>
    <w:p>
      <w:r>
        <w:t>10</w:t>
      </w:r>
    </w:p>
    <w:p>
      <w:r>
        <w:t>10</w:t>
      </w:r>
    </w:p>
    <w:p>
      <w:r>
        <w:t>10</w:t>
      </w:r>
    </w:p>
    <w:p>
      <w:r>
        <w:t>30</w:t>
      </w:r>
    </w:p>
    <w:p>
      <w:r>
        <w:t>6.</w:t>
      </w:r>
    </w:p>
    <w:p>
      <w:r>
        <w:t>Xã Cẩm Sơn</w:t>
      </w:r>
    </w:p>
    <w:p>
      <w:r>
        <w:t>10</w:t>
      </w:r>
    </w:p>
    <w:p>
      <w:r>
        <w:t>10</w:t>
      </w:r>
    </w:p>
    <w:p>
      <w:r>
        <w:t>10</w:t>
      </w:r>
    </w:p>
    <w:p>
      <w:r>
        <w:t>10</w:t>
      </w:r>
    </w:p>
    <w:p>
      <w:r>
        <w:t>30</w:t>
      </w:r>
    </w:p>
    <w:p>
      <w:r>
        <w:t>7.</w:t>
      </w:r>
    </w:p>
    <w:p>
      <w:r>
        <w:t>Xã Đa Phước Hội</w:t>
      </w:r>
    </w:p>
    <w:p>
      <w:r>
        <w:t>6</w:t>
      </w:r>
    </w:p>
    <w:p>
      <w:r>
        <w:t>6</w:t>
      </w:r>
    </w:p>
    <w:p>
      <w:r>
        <w:t>6</w:t>
      </w:r>
    </w:p>
    <w:p>
      <w:r>
        <w:t>6</w:t>
      </w:r>
    </w:p>
    <w:p>
      <w:r>
        <w:t>18</w:t>
      </w:r>
    </w:p>
    <w:p>
      <w:r>
        <w:t>8.</w:t>
      </w:r>
    </w:p>
    <w:p>
      <w:r>
        <w:t>Xã Định Thủy</w:t>
      </w:r>
    </w:p>
    <w:p>
      <w:r>
        <w:t>10</w:t>
      </w:r>
    </w:p>
    <w:p>
      <w:r>
        <w:t>10</w:t>
      </w:r>
    </w:p>
    <w:p>
      <w:r>
        <w:t>10</w:t>
      </w:r>
    </w:p>
    <w:p>
      <w:r>
        <w:t>10</w:t>
      </w:r>
    </w:p>
    <w:p>
      <w:r>
        <w:t>30</w:t>
      </w:r>
    </w:p>
    <w:p>
      <w:r>
        <w:t>9.</w:t>
      </w:r>
    </w:p>
    <w:p>
      <w:r>
        <w:t>Xã Hương Mỹ</w:t>
      </w:r>
    </w:p>
    <w:p>
      <w:r>
        <w:t>9</w:t>
      </w:r>
    </w:p>
    <w:p>
      <w:r>
        <w:t>9</w:t>
      </w:r>
    </w:p>
    <w:p>
      <w:r>
        <w:t>9</w:t>
      </w:r>
    </w:p>
    <w:p>
      <w:r>
        <w:t>10</w:t>
      </w:r>
    </w:p>
    <w:p>
      <w:r>
        <w:t>28</w:t>
      </w:r>
    </w:p>
    <w:p>
      <w:r>
        <w:t>10.</w:t>
      </w:r>
    </w:p>
    <w:p>
      <w:r>
        <w:t>Xã Minh Đức</w:t>
      </w:r>
    </w:p>
    <w:p>
      <w:r>
        <w:t>10</w:t>
      </w:r>
    </w:p>
    <w:p>
      <w:r>
        <w:t>10</w:t>
      </w:r>
    </w:p>
    <w:p>
      <w:r>
        <w:t>10</w:t>
      </w:r>
    </w:p>
    <w:p>
      <w:r>
        <w:t>10</w:t>
      </w:r>
    </w:p>
    <w:p>
      <w:r>
        <w:t>30</w:t>
      </w:r>
    </w:p>
    <w:p>
      <w:r>
        <w:t>11.</w:t>
      </w:r>
    </w:p>
    <w:p>
      <w:r>
        <w:t>Xã Ngãi Đăng</w:t>
      </w:r>
    </w:p>
    <w:p>
      <w:r>
        <w:t>4</w:t>
      </w:r>
    </w:p>
    <w:p>
      <w:r>
        <w:t>4</w:t>
      </w:r>
    </w:p>
    <w:p>
      <w:r>
        <w:t>4</w:t>
      </w:r>
    </w:p>
    <w:p>
      <w:r>
        <w:t>4</w:t>
      </w:r>
    </w:p>
    <w:p>
      <w:r>
        <w:t>12</w:t>
      </w:r>
    </w:p>
    <w:p>
      <w:r>
        <w:t>12.</w:t>
      </w:r>
    </w:p>
    <w:p>
      <w:r>
        <w:t>Xã Phước Hiệp</w:t>
      </w:r>
    </w:p>
    <w:p>
      <w:r>
        <w:t>8</w:t>
      </w:r>
    </w:p>
    <w:p>
      <w:r>
        <w:t>8</w:t>
      </w:r>
    </w:p>
    <w:p>
      <w:r>
        <w:t>8</w:t>
      </w:r>
    </w:p>
    <w:p>
      <w:r>
        <w:t>8</w:t>
      </w:r>
    </w:p>
    <w:p>
      <w:r>
        <w:t>24</w:t>
      </w:r>
    </w:p>
    <w:p>
      <w:r>
        <w:t>13.</w:t>
      </w:r>
    </w:p>
    <w:p>
      <w:r>
        <w:t>Xã Tân Hội</w:t>
      </w:r>
    </w:p>
    <w:p>
      <w:r>
        <w:t>4</w:t>
      </w:r>
    </w:p>
    <w:p>
      <w:r>
        <w:t>4</w:t>
      </w:r>
    </w:p>
    <w:p>
      <w:r>
        <w:t>4</w:t>
      </w:r>
    </w:p>
    <w:p>
      <w:r>
        <w:t>4</w:t>
      </w:r>
    </w:p>
    <w:p>
      <w:r>
        <w:t>12</w:t>
      </w:r>
    </w:p>
    <w:p>
      <w:r>
        <w:t>14.</w:t>
      </w:r>
    </w:p>
    <w:p>
      <w:r>
        <w:t>Xã Tân Trung</w:t>
      </w:r>
    </w:p>
    <w:p>
      <w:r>
        <w:t>7</w:t>
      </w:r>
    </w:p>
    <w:p>
      <w:r>
        <w:t>7</w:t>
      </w:r>
    </w:p>
    <w:p>
      <w:r>
        <w:t>7</w:t>
      </w:r>
    </w:p>
    <w:p>
      <w:r>
        <w:t>7</w:t>
      </w:r>
    </w:p>
    <w:p>
      <w:r>
        <w:t>21</w:t>
      </w:r>
    </w:p>
    <w:p>
      <w:r>
        <w:t>15.</w:t>
      </w:r>
    </w:p>
    <w:p>
      <w:r>
        <w:t>Xã Thành Thới A</w:t>
      </w:r>
    </w:p>
    <w:p>
      <w:r>
        <w:t>6</w:t>
      </w:r>
    </w:p>
    <w:p>
      <w:r>
        <w:t>6</w:t>
      </w:r>
    </w:p>
    <w:p>
      <w:r>
        <w:t>6</w:t>
      </w:r>
    </w:p>
    <w:p>
      <w:r>
        <w:t>6</w:t>
      </w:r>
    </w:p>
    <w:p>
      <w:r>
        <w:t>18</w:t>
      </w:r>
    </w:p>
    <w:p>
      <w:r>
        <w:t>16.</w:t>
      </w:r>
    </w:p>
    <w:p>
      <w:r>
        <w:t>Xã Thành Thới B</w:t>
      </w:r>
    </w:p>
    <w:p>
      <w:r>
        <w:t>6</w:t>
      </w:r>
    </w:p>
    <w:p>
      <w:r>
        <w:t>6</w:t>
      </w:r>
    </w:p>
    <w:p>
      <w:r>
        <w:t>6</w:t>
      </w:r>
    </w:p>
    <w:p>
      <w:r>
        <w:t>6</w:t>
      </w:r>
    </w:p>
    <w:p>
      <w:r>
        <w:t>18</w:t>
      </w:r>
    </w:p>
    <w:p>
      <w:r>
        <w:t>VII.</w:t>
      </w:r>
    </w:p>
    <w:p>
      <w:r>
        <w:t>HUYỆN MỎ CÀY BẮC</w:t>
      </w:r>
    </w:p>
    <w:p>
      <w:r>
        <w:t>102</w:t>
      </w:r>
    </w:p>
    <w:p>
      <w:r>
        <w:t>102</w:t>
      </w:r>
    </w:p>
    <w:p>
      <w:r>
        <w:t>102</w:t>
      </w:r>
    </w:p>
    <w:p>
      <w:r>
        <w:t>111</w:t>
      </w:r>
    </w:p>
    <w:p>
      <w:r>
        <w:t>315</w:t>
      </w:r>
    </w:p>
    <w:p>
      <w:r>
        <w:t>1.</w:t>
      </w:r>
    </w:p>
    <w:p>
      <w:r>
        <w:t>Thị trấn Phước Mỹ Trung</w:t>
      </w:r>
    </w:p>
    <w:p>
      <w:r>
        <w:t>5</w:t>
      </w:r>
    </w:p>
    <w:p>
      <w:r>
        <w:t>5</w:t>
      </w:r>
    </w:p>
    <w:p>
      <w:r>
        <w:t>5</w:t>
      </w:r>
    </w:p>
    <w:p>
      <w:r>
        <w:t>5</w:t>
      </w:r>
    </w:p>
    <w:p>
      <w:r>
        <w:t>15</w:t>
      </w:r>
    </w:p>
    <w:p>
      <w:r>
        <w:t>2.</w:t>
      </w:r>
    </w:p>
    <w:p>
      <w:r>
        <w:t>Xã Hòa Lộc</w:t>
      </w:r>
    </w:p>
    <w:p>
      <w:r>
        <w:t>8</w:t>
      </w:r>
    </w:p>
    <w:p>
      <w:r>
        <w:t>8</w:t>
      </w:r>
    </w:p>
    <w:p>
      <w:r>
        <w:t>8</w:t>
      </w:r>
    </w:p>
    <w:p>
      <w:r>
        <w:t>8</w:t>
      </w:r>
    </w:p>
    <w:p>
      <w:r>
        <w:t>24</w:t>
      </w:r>
    </w:p>
    <w:p>
      <w:r>
        <w:t>3.</w:t>
      </w:r>
    </w:p>
    <w:p>
      <w:r>
        <w:t>Xã Hưng Khánh Trung A</w:t>
      </w:r>
    </w:p>
    <w:p>
      <w:r>
        <w:t>8</w:t>
      </w:r>
    </w:p>
    <w:p>
      <w:r>
        <w:t>8</w:t>
      </w:r>
    </w:p>
    <w:p>
      <w:r>
        <w:t>8</w:t>
      </w:r>
    </w:p>
    <w:p>
      <w:r>
        <w:t>8</w:t>
      </w:r>
    </w:p>
    <w:p>
      <w:r>
        <w:t>24</w:t>
      </w:r>
    </w:p>
    <w:p>
      <w:r>
        <w:t>4.</w:t>
      </w:r>
    </w:p>
    <w:p>
      <w:r>
        <w:t>Xã Khánh Thạnh Tân</w:t>
      </w:r>
    </w:p>
    <w:p>
      <w:r>
        <w:t>8</w:t>
      </w:r>
    </w:p>
    <w:p>
      <w:r>
        <w:t>8</w:t>
      </w:r>
    </w:p>
    <w:p>
      <w:r>
        <w:t>8</w:t>
      </w:r>
    </w:p>
    <w:p>
      <w:r>
        <w:t>8</w:t>
      </w:r>
    </w:p>
    <w:p>
      <w:r>
        <w:t>24</w:t>
      </w:r>
    </w:p>
    <w:p>
      <w:r>
        <w:t>5.</w:t>
      </w:r>
    </w:p>
    <w:p>
      <w:r>
        <w:t>Xã Nhuận Phú Tân</w:t>
      </w:r>
    </w:p>
    <w:p>
      <w:r>
        <w:t>12</w:t>
      </w:r>
    </w:p>
    <w:p>
      <w:r>
        <w:t>12</w:t>
      </w:r>
    </w:p>
    <w:p>
      <w:r>
        <w:t>12</w:t>
      </w:r>
    </w:p>
    <w:p>
      <w:r>
        <w:t>12</w:t>
      </w:r>
    </w:p>
    <w:p>
      <w:r>
        <w:t>36</w:t>
      </w:r>
    </w:p>
    <w:p>
      <w:r>
        <w:t>6.</w:t>
      </w:r>
    </w:p>
    <w:p>
      <w:r>
        <w:t>Xã Phú Mỹ</w:t>
      </w:r>
    </w:p>
    <w:p>
      <w:r>
        <w:t>5</w:t>
      </w:r>
    </w:p>
    <w:p>
      <w:r>
        <w:t>5</w:t>
      </w:r>
    </w:p>
    <w:p>
      <w:r>
        <w:t>5</w:t>
      </w:r>
    </w:p>
    <w:p>
      <w:r>
        <w:t>5</w:t>
      </w:r>
    </w:p>
    <w:p>
      <w:r>
        <w:t>15</w:t>
      </w:r>
    </w:p>
    <w:p>
      <w:r>
        <w:t>7.</w:t>
      </w:r>
    </w:p>
    <w:p>
      <w:r>
        <w:t>Xã Tân Bình</w:t>
      </w:r>
    </w:p>
    <w:p>
      <w:r>
        <w:t>7</w:t>
      </w:r>
    </w:p>
    <w:p>
      <w:r>
        <w:t>7</w:t>
      </w:r>
    </w:p>
    <w:p>
      <w:r>
        <w:t>7</w:t>
      </w:r>
    </w:p>
    <w:p>
      <w:r>
        <w:t>7</w:t>
      </w:r>
    </w:p>
    <w:p>
      <w:r>
        <w:t>21</w:t>
      </w:r>
    </w:p>
    <w:p>
      <w:r>
        <w:t>8.</w:t>
      </w:r>
    </w:p>
    <w:p>
      <w:r>
        <w:t>Xã Tân Phú Tây</w:t>
      </w:r>
    </w:p>
    <w:p>
      <w:r>
        <w:t>6</w:t>
      </w:r>
    </w:p>
    <w:p>
      <w:r>
        <w:t>6</w:t>
      </w:r>
    </w:p>
    <w:p>
      <w:r>
        <w:t>6</w:t>
      </w:r>
    </w:p>
    <w:p>
      <w:r>
        <w:t>6</w:t>
      </w:r>
    </w:p>
    <w:p>
      <w:r>
        <w:t>18</w:t>
      </w:r>
    </w:p>
    <w:p>
      <w:r>
        <w:t>9.</w:t>
      </w:r>
    </w:p>
    <w:p>
      <w:r>
        <w:t>Xã Tân Thành Bình</w:t>
      </w:r>
    </w:p>
    <w:p>
      <w:r>
        <w:t>9</w:t>
      </w:r>
    </w:p>
    <w:p>
      <w:r>
        <w:t>9</w:t>
      </w:r>
    </w:p>
    <w:p>
      <w:r>
        <w:t>9</w:t>
      </w:r>
    </w:p>
    <w:p>
      <w:r>
        <w:t>18</w:t>
      </w:r>
    </w:p>
    <w:p>
      <w:r>
        <w:t>36</w:t>
      </w:r>
    </w:p>
    <w:p>
      <w:r>
        <w:t>10.</w:t>
      </w:r>
    </w:p>
    <w:p>
      <w:r>
        <w:t>Xã Tân Thanh Tây</w:t>
      </w:r>
    </w:p>
    <w:p>
      <w:r>
        <w:t>6</w:t>
      </w:r>
    </w:p>
    <w:p>
      <w:r>
        <w:t>6</w:t>
      </w:r>
    </w:p>
    <w:p>
      <w:r>
        <w:t>6</w:t>
      </w:r>
    </w:p>
    <w:p>
      <w:r>
        <w:t>6</w:t>
      </w:r>
    </w:p>
    <w:p>
      <w:r>
        <w:t>18</w:t>
      </w:r>
    </w:p>
    <w:p>
      <w:r>
        <w:t>11.</w:t>
      </w:r>
    </w:p>
    <w:p>
      <w:r>
        <w:t>Xã Thành An</w:t>
      </w:r>
    </w:p>
    <w:p>
      <w:r>
        <w:t>8</w:t>
      </w:r>
    </w:p>
    <w:p>
      <w:r>
        <w:t>8</w:t>
      </w:r>
    </w:p>
    <w:p>
      <w:r>
        <w:t>8</w:t>
      </w:r>
    </w:p>
    <w:p>
      <w:r>
        <w:t>8</w:t>
      </w:r>
    </w:p>
    <w:p>
      <w:r>
        <w:t>24</w:t>
      </w:r>
    </w:p>
    <w:p>
      <w:r>
        <w:t>12.</w:t>
      </w:r>
    </w:p>
    <w:p>
      <w:r>
        <w:t>Xã Thạnh Ngãi</w:t>
      </w:r>
    </w:p>
    <w:p>
      <w:r>
        <w:t>8</w:t>
      </w:r>
    </w:p>
    <w:p>
      <w:r>
        <w:t>8</w:t>
      </w:r>
    </w:p>
    <w:p>
      <w:r>
        <w:t>8</w:t>
      </w:r>
    </w:p>
    <w:p>
      <w:r>
        <w:t>8</w:t>
      </w:r>
    </w:p>
    <w:p>
      <w:r>
        <w:t>24</w:t>
      </w:r>
    </w:p>
    <w:p>
      <w:r>
        <w:t>13.</w:t>
      </w:r>
    </w:p>
    <w:p>
      <w:r>
        <w:t>Xã Thanh Tân</w:t>
      </w:r>
    </w:p>
    <w:p>
      <w:r>
        <w:t>12</w:t>
      </w:r>
    </w:p>
    <w:p>
      <w:r>
        <w:t>12</w:t>
      </w:r>
    </w:p>
    <w:p>
      <w:r>
        <w:t>12</w:t>
      </w:r>
    </w:p>
    <w:p>
      <w:r>
        <w:t>12</w:t>
      </w:r>
    </w:p>
    <w:p>
      <w:r>
        <w:t>36</w:t>
      </w:r>
    </w:p>
    <w:p>
      <w:r>
        <w:t>VIII.</w:t>
      </w:r>
    </w:p>
    <w:p>
      <w:r>
        <w:t>HUYỆN CHỢ LÁCH</w:t>
      </w:r>
    </w:p>
    <w:p>
      <w:r>
        <w:t>89</w:t>
      </w:r>
    </w:p>
    <w:p>
      <w:r>
        <w:t>89</w:t>
      </w:r>
    </w:p>
    <w:p>
      <w:r>
        <w:t>89</w:t>
      </w:r>
    </w:p>
    <w:p>
      <w:r>
        <w:t>102</w:t>
      </w:r>
    </w:p>
    <w:p>
      <w:r>
        <w:t>280</w:t>
      </w:r>
    </w:p>
    <w:p>
      <w:r>
        <w:t>1.</w:t>
      </w:r>
    </w:p>
    <w:p>
      <w:r>
        <w:t>Thị trấn Chợ Lách</w:t>
      </w:r>
    </w:p>
    <w:p>
      <w:r>
        <w:t>8</w:t>
      </w:r>
    </w:p>
    <w:p>
      <w:r>
        <w:t>8</w:t>
      </w:r>
    </w:p>
    <w:p>
      <w:r>
        <w:t>8</w:t>
      </w:r>
    </w:p>
    <w:p>
      <w:r>
        <w:t>8</w:t>
      </w:r>
    </w:p>
    <w:p>
      <w:r>
        <w:t>24</w:t>
      </w:r>
    </w:p>
    <w:p>
      <w:r>
        <w:t>2.</w:t>
      </w:r>
    </w:p>
    <w:p>
      <w:r>
        <w:t>Xã Hòa Nghĩa</w:t>
      </w:r>
    </w:p>
    <w:p>
      <w:r>
        <w:t>8</w:t>
      </w:r>
    </w:p>
    <w:p>
      <w:r>
        <w:t>8</w:t>
      </w:r>
    </w:p>
    <w:p>
      <w:r>
        <w:t>8</w:t>
      </w:r>
    </w:p>
    <w:p>
      <w:r>
        <w:t>8</w:t>
      </w:r>
    </w:p>
    <w:p>
      <w:r>
        <w:t>24</w:t>
      </w:r>
    </w:p>
    <w:p>
      <w:r>
        <w:t>3.</w:t>
      </w:r>
    </w:p>
    <w:p>
      <w:r>
        <w:t>Xã Hưng Khánh Trung B</w:t>
      </w:r>
    </w:p>
    <w:p>
      <w:r>
        <w:t>7</w:t>
      </w:r>
    </w:p>
    <w:p>
      <w:r>
        <w:t>7</w:t>
      </w:r>
    </w:p>
    <w:p>
      <w:r>
        <w:t>7</w:t>
      </w:r>
    </w:p>
    <w:p>
      <w:r>
        <w:t>7</w:t>
      </w:r>
    </w:p>
    <w:p>
      <w:r>
        <w:t>21</w:t>
      </w:r>
    </w:p>
    <w:p>
      <w:r>
        <w:t>4.</w:t>
      </w:r>
    </w:p>
    <w:p>
      <w:r>
        <w:t>Xã Long Thới</w:t>
      </w:r>
    </w:p>
    <w:p>
      <w:r>
        <w:t>10</w:t>
      </w:r>
    </w:p>
    <w:p>
      <w:r>
        <w:t>10</w:t>
      </w:r>
    </w:p>
    <w:p>
      <w:r>
        <w:t>10</w:t>
      </w:r>
    </w:p>
    <w:p>
      <w:r>
        <w:t>20</w:t>
      </w:r>
    </w:p>
    <w:p>
      <w:r>
        <w:t>40</w:t>
      </w:r>
    </w:p>
    <w:p>
      <w:r>
        <w:t>5.</w:t>
      </w:r>
    </w:p>
    <w:p>
      <w:r>
        <w:t>Xã Phú Phụng</w:t>
      </w:r>
    </w:p>
    <w:p>
      <w:r>
        <w:t>5</w:t>
      </w:r>
    </w:p>
    <w:p>
      <w:r>
        <w:t>5</w:t>
      </w:r>
    </w:p>
    <w:p>
      <w:r>
        <w:t>5</w:t>
      </w:r>
    </w:p>
    <w:p>
      <w:r>
        <w:t>6</w:t>
      </w:r>
    </w:p>
    <w:p>
      <w:r>
        <w:t>16</w:t>
      </w:r>
    </w:p>
    <w:p>
      <w:r>
        <w:t>6.</w:t>
      </w:r>
    </w:p>
    <w:p>
      <w:r>
        <w:t>Xã Phú Sơn</w:t>
      </w:r>
    </w:p>
    <w:p>
      <w:r>
        <w:t>6</w:t>
      </w:r>
    </w:p>
    <w:p>
      <w:r>
        <w:t>6</w:t>
      </w:r>
    </w:p>
    <w:p>
      <w:r>
        <w:t>6</w:t>
      </w:r>
    </w:p>
    <w:p>
      <w:r>
        <w:t>6</w:t>
      </w:r>
    </w:p>
    <w:p>
      <w:r>
        <w:t>18</w:t>
      </w:r>
    </w:p>
    <w:p>
      <w:r>
        <w:t>7.</w:t>
      </w:r>
    </w:p>
    <w:p>
      <w:r>
        <w:t>Xã Sơn Định</w:t>
      </w:r>
    </w:p>
    <w:p>
      <w:r>
        <w:t>8</w:t>
      </w:r>
    </w:p>
    <w:p>
      <w:r>
        <w:t>8</w:t>
      </w:r>
    </w:p>
    <w:p>
      <w:r>
        <w:t>8</w:t>
      </w:r>
    </w:p>
    <w:p>
      <w:r>
        <w:t>9</w:t>
      </w:r>
    </w:p>
    <w:p>
      <w:r>
        <w:t>25</w:t>
      </w:r>
    </w:p>
    <w:p>
      <w:r>
        <w:t>8.</w:t>
      </w:r>
    </w:p>
    <w:p>
      <w:r>
        <w:t>Xã Tân Thiềng</w:t>
      </w:r>
    </w:p>
    <w:p>
      <w:r>
        <w:t>11</w:t>
      </w:r>
    </w:p>
    <w:p>
      <w:r>
        <w:t>11</w:t>
      </w:r>
    </w:p>
    <w:p>
      <w:r>
        <w:t>11</w:t>
      </w:r>
    </w:p>
    <w:p>
      <w:r>
        <w:t>11</w:t>
      </w:r>
    </w:p>
    <w:p>
      <w:r>
        <w:t>9.</w:t>
      </w:r>
    </w:p>
    <w:p>
      <w:r>
        <w:t>Xã Vĩnh Bình</w:t>
      </w:r>
    </w:p>
    <w:p>
      <w:r>
        <w:t>7</w:t>
      </w:r>
    </w:p>
    <w:p>
      <w:r>
        <w:t>7</w:t>
      </w:r>
    </w:p>
    <w:p>
      <w:r>
        <w:t>7</w:t>
      </w:r>
    </w:p>
    <w:p>
      <w:r>
        <w:t>7</w:t>
      </w:r>
    </w:p>
    <w:p>
      <w:r>
        <w:t>21</w:t>
      </w:r>
    </w:p>
    <w:p>
      <w:r>
        <w:t>10.</w:t>
      </w:r>
    </w:p>
    <w:p>
      <w:r>
        <w:t>Xã Vĩnh Hòa</w:t>
      </w:r>
    </w:p>
    <w:p>
      <w:r>
        <w:t>7</w:t>
      </w:r>
    </w:p>
    <w:p>
      <w:r>
        <w:t>7</w:t>
      </w:r>
    </w:p>
    <w:p>
      <w:r>
        <w:t>7</w:t>
      </w:r>
    </w:p>
    <w:p>
      <w:r>
        <w:t>7</w:t>
      </w:r>
    </w:p>
    <w:p>
      <w:r>
        <w:t>21</w:t>
      </w:r>
    </w:p>
    <w:p>
      <w:r>
        <w:t>11.</w:t>
      </w:r>
    </w:p>
    <w:p>
      <w:r>
        <w:t>Xã Vĩnh Thành</w:t>
      </w:r>
    </w:p>
    <w:p>
      <w:r>
        <w:t>12</w:t>
      </w:r>
    </w:p>
    <w:p>
      <w:r>
        <w:t>12</w:t>
      </w:r>
    </w:p>
    <w:p>
      <w:r>
        <w:t>12</w:t>
      </w:r>
    </w:p>
    <w:p>
      <w:r>
        <w:t>13</w:t>
      </w:r>
    </w:p>
    <w:p>
      <w:r>
        <w:t>37</w:t>
      </w:r>
    </w:p>
    <w:p>
      <w:r>
        <w:t>IX.</w:t>
      </w:r>
    </w:p>
    <w:p>
      <w:r>
        <w:t>HUYỆN THANH PHÚ</w:t>
      </w:r>
    </w:p>
    <w:p>
      <w:r>
        <w:t>105</w:t>
      </w:r>
    </w:p>
    <w:p>
      <w:r>
        <w:t>105</w:t>
      </w:r>
    </w:p>
    <w:p>
      <w:r>
        <w:t>105</w:t>
      </w:r>
    </w:p>
    <w:p>
      <w:r>
        <w:t>105</w:t>
      </w:r>
    </w:p>
    <w:p>
      <w:r>
        <w:t>315</w:t>
      </w:r>
    </w:p>
    <w:p>
      <w:r>
        <w:t>1.</w:t>
      </w:r>
    </w:p>
    <w:p>
      <w:r>
        <w:t>Thị trấn Thạnh Phú</w:t>
      </w:r>
    </w:p>
    <w:p>
      <w:r>
        <w:t>8</w:t>
      </w:r>
    </w:p>
    <w:p>
      <w:r>
        <w:t>8</w:t>
      </w:r>
    </w:p>
    <w:p>
      <w:r>
        <w:t>8</w:t>
      </w:r>
    </w:p>
    <w:p>
      <w:r>
        <w:t>8</w:t>
      </w:r>
    </w:p>
    <w:p>
      <w:r>
        <w:t>24</w:t>
      </w:r>
    </w:p>
    <w:p>
      <w:r>
        <w:t>2.</w:t>
      </w:r>
    </w:p>
    <w:p>
      <w:r>
        <w:t>Xã An Điền</w:t>
      </w:r>
    </w:p>
    <w:p>
      <w:r>
        <w:t>4</w:t>
      </w:r>
    </w:p>
    <w:p>
      <w:r>
        <w:t>4</w:t>
      </w:r>
    </w:p>
    <w:p>
      <w:r>
        <w:t>4</w:t>
      </w:r>
    </w:p>
    <w:p>
      <w:r>
        <w:t>4</w:t>
      </w:r>
    </w:p>
    <w:p>
      <w:r>
        <w:t>12</w:t>
      </w:r>
    </w:p>
    <w:p>
      <w:r>
        <w:t>3.</w:t>
      </w:r>
    </w:p>
    <w:p>
      <w:r>
        <w:t>Xã An Nhơn</w:t>
      </w:r>
    </w:p>
    <w:p>
      <w:r>
        <w:t>3</w:t>
      </w:r>
    </w:p>
    <w:p>
      <w:r>
        <w:t>3</w:t>
      </w:r>
    </w:p>
    <w:p>
      <w:r>
        <w:t>3</w:t>
      </w:r>
    </w:p>
    <w:p>
      <w:r>
        <w:t>3</w:t>
      </w:r>
    </w:p>
    <w:p>
      <w:r>
        <w:t>9</w:t>
      </w:r>
    </w:p>
    <w:p>
      <w:r>
        <w:t>4.</w:t>
      </w:r>
    </w:p>
    <w:p>
      <w:r>
        <w:t>Xã An Qui</w:t>
      </w:r>
    </w:p>
    <w:p>
      <w:r>
        <w:t>6</w:t>
      </w:r>
    </w:p>
    <w:p>
      <w:r>
        <w:t>6</w:t>
      </w:r>
    </w:p>
    <w:p>
      <w:r>
        <w:t>6</w:t>
      </w:r>
    </w:p>
    <w:p>
      <w:r>
        <w:t>6</w:t>
      </w:r>
    </w:p>
    <w:p>
      <w:r>
        <w:t>18</w:t>
      </w:r>
    </w:p>
    <w:p>
      <w:r>
        <w:t>5.</w:t>
      </w:r>
    </w:p>
    <w:p>
      <w:r>
        <w:t>Xã An Thạnh</w:t>
      </w:r>
    </w:p>
    <w:p>
      <w:r>
        <w:t>4</w:t>
      </w:r>
    </w:p>
    <w:p>
      <w:r>
        <w:t>4</w:t>
      </w:r>
    </w:p>
    <w:p>
      <w:r>
        <w:t>4</w:t>
      </w:r>
    </w:p>
    <w:p>
      <w:r>
        <w:t>4</w:t>
      </w:r>
    </w:p>
    <w:p>
      <w:r>
        <w:t>12</w:t>
      </w:r>
    </w:p>
    <w:p>
      <w:r>
        <w:t>6.</w:t>
      </w:r>
    </w:p>
    <w:p>
      <w:r>
        <w:t>Xã An Thuận</w:t>
      </w:r>
    </w:p>
    <w:p>
      <w:r>
        <w:t>7</w:t>
      </w:r>
    </w:p>
    <w:p>
      <w:r>
        <w:t>7</w:t>
      </w:r>
    </w:p>
    <w:p>
      <w:r>
        <w:t>7</w:t>
      </w:r>
    </w:p>
    <w:p>
      <w:r>
        <w:t>7</w:t>
      </w:r>
    </w:p>
    <w:p>
      <w:r>
        <w:t>21</w:t>
      </w:r>
    </w:p>
    <w:p>
      <w:r>
        <w:t>7.</w:t>
      </w:r>
    </w:p>
    <w:p>
      <w:r>
        <w:t>Xã Bình Thạnh</w:t>
      </w:r>
    </w:p>
    <w:p>
      <w:r>
        <w:t>7</w:t>
      </w:r>
    </w:p>
    <w:p>
      <w:r>
        <w:t>7</w:t>
      </w:r>
    </w:p>
    <w:p>
      <w:r>
        <w:t>7</w:t>
      </w:r>
    </w:p>
    <w:p>
      <w:r>
        <w:t>7</w:t>
      </w:r>
    </w:p>
    <w:p>
      <w:r>
        <w:t>21</w:t>
      </w:r>
    </w:p>
    <w:p>
      <w:r>
        <w:t>8.</w:t>
      </w:r>
    </w:p>
    <w:p>
      <w:r>
        <w:t>Xã Đại Điền</w:t>
      </w:r>
    </w:p>
    <w:p>
      <w:r>
        <w:t>7</w:t>
      </w:r>
    </w:p>
    <w:p>
      <w:r>
        <w:t>7</w:t>
      </w:r>
    </w:p>
    <w:p>
      <w:r>
        <w:t>7</w:t>
      </w:r>
    </w:p>
    <w:p>
      <w:r>
        <w:t>7</w:t>
      </w:r>
    </w:p>
    <w:p>
      <w:r>
        <w:t>21</w:t>
      </w:r>
    </w:p>
    <w:p>
      <w:r>
        <w:t>9.</w:t>
      </w:r>
    </w:p>
    <w:p>
      <w:r>
        <w:t>Xã Giao Thạnh</w:t>
      </w:r>
    </w:p>
    <w:p>
      <w:r>
        <w:t>6</w:t>
      </w:r>
    </w:p>
    <w:p>
      <w:r>
        <w:t>6</w:t>
      </w:r>
    </w:p>
    <w:p>
      <w:r>
        <w:t>6</w:t>
      </w:r>
    </w:p>
    <w:p>
      <w:r>
        <w:t>6</w:t>
      </w:r>
    </w:p>
    <w:p>
      <w:r>
        <w:t>18</w:t>
      </w:r>
    </w:p>
    <w:p>
      <w:r>
        <w:t>10.</w:t>
      </w:r>
    </w:p>
    <w:p>
      <w:r>
        <w:t>Xã Hòa Lợi</w:t>
      </w:r>
    </w:p>
    <w:p>
      <w:r>
        <w:t>7</w:t>
      </w:r>
    </w:p>
    <w:p>
      <w:r>
        <w:t>7</w:t>
      </w:r>
    </w:p>
    <w:p>
      <w:r>
        <w:t>7</w:t>
      </w:r>
    </w:p>
    <w:p>
      <w:r>
        <w:t>7</w:t>
      </w:r>
    </w:p>
    <w:p>
      <w:r>
        <w:t>21</w:t>
      </w:r>
    </w:p>
    <w:p>
      <w:r>
        <w:t>11.</w:t>
      </w:r>
    </w:p>
    <w:p>
      <w:r>
        <w:t>Xã Mỹ An</w:t>
      </w:r>
    </w:p>
    <w:p>
      <w:r>
        <w:t>6</w:t>
      </w:r>
    </w:p>
    <w:p>
      <w:r>
        <w:t>6</w:t>
      </w:r>
    </w:p>
    <w:p>
      <w:r>
        <w:t>6</w:t>
      </w:r>
    </w:p>
    <w:p>
      <w:r>
        <w:t>6</w:t>
      </w:r>
    </w:p>
    <w:p>
      <w:r>
        <w:t>18</w:t>
      </w:r>
    </w:p>
    <w:p>
      <w:r>
        <w:t>12.</w:t>
      </w:r>
    </w:p>
    <w:p>
      <w:r>
        <w:t>Xã Mỹ Hưng</w:t>
      </w:r>
    </w:p>
    <w:p>
      <w:r>
        <w:t>5</w:t>
      </w:r>
    </w:p>
    <w:p>
      <w:r>
        <w:t>5</w:t>
      </w:r>
    </w:p>
    <w:p>
      <w:r>
        <w:t>5</w:t>
      </w:r>
    </w:p>
    <w:p>
      <w:r>
        <w:t>5</w:t>
      </w:r>
    </w:p>
    <w:p>
      <w:r>
        <w:t>15</w:t>
      </w:r>
    </w:p>
    <w:p>
      <w:r>
        <w:t>13.</w:t>
      </w:r>
    </w:p>
    <w:p>
      <w:r>
        <w:t>Xã Phú Khánh</w:t>
      </w:r>
    </w:p>
    <w:p>
      <w:r>
        <w:t>5</w:t>
      </w:r>
    </w:p>
    <w:p>
      <w:r>
        <w:t>5</w:t>
      </w:r>
    </w:p>
    <w:p>
      <w:r>
        <w:t>5</w:t>
      </w:r>
    </w:p>
    <w:p>
      <w:r>
        <w:t>5</w:t>
      </w:r>
    </w:p>
    <w:p>
      <w:r>
        <w:t>15</w:t>
      </w:r>
    </w:p>
    <w:p>
      <w:r>
        <w:t>14.</w:t>
      </w:r>
    </w:p>
    <w:p>
      <w:r>
        <w:t>Xã Quới Điền</w:t>
      </w:r>
    </w:p>
    <w:p>
      <w:r>
        <w:t>5</w:t>
      </w:r>
    </w:p>
    <w:p>
      <w:r>
        <w:t>5</w:t>
      </w:r>
    </w:p>
    <w:p>
      <w:r>
        <w:t>5</w:t>
      </w:r>
    </w:p>
    <w:p>
      <w:r>
        <w:t>5</w:t>
      </w:r>
    </w:p>
    <w:p>
      <w:r>
        <w:t>15</w:t>
      </w:r>
    </w:p>
    <w:p>
      <w:r>
        <w:t>15.</w:t>
      </w:r>
    </w:p>
    <w:p>
      <w:r>
        <w:t>Xã Tân Phong</w:t>
      </w:r>
    </w:p>
    <w:p>
      <w:r>
        <w:t>5</w:t>
      </w:r>
    </w:p>
    <w:p>
      <w:r>
        <w:t>5</w:t>
      </w:r>
    </w:p>
    <w:p>
      <w:r>
        <w:t>5</w:t>
      </w:r>
    </w:p>
    <w:p>
      <w:r>
        <w:t>5</w:t>
      </w:r>
    </w:p>
    <w:p>
      <w:r>
        <w:t>15</w:t>
      </w:r>
    </w:p>
    <w:p>
      <w:r>
        <w:t>16.</w:t>
      </w:r>
    </w:p>
    <w:p>
      <w:r>
        <w:t>Xã Thạnh Hải</w:t>
      </w:r>
    </w:p>
    <w:p>
      <w:r>
        <w:t>8</w:t>
      </w:r>
    </w:p>
    <w:p>
      <w:r>
        <w:t>8</w:t>
      </w:r>
    </w:p>
    <w:p>
      <w:r>
        <w:t>8</w:t>
      </w:r>
    </w:p>
    <w:p>
      <w:r>
        <w:t>8</w:t>
      </w:r>
    </w:p>
    <w:p>
      <w:r>
        <w:t>24</w:t>
      </w:r>
    </w:p>
    <w:p>
      <w:r>
        <w:t>17.</w:t>
      </w:r>
    </w:p>
    <w:p>
      <w:r>
        <w:t>Xã Thạnh Phong</w:t>
      </w:r>
    </w:p>
    <w:p>
      <w:r>
        <w:t>6</w:t>
      </w:r>
    </w:p>
    <w:p>
      <w:r>
        <w:t>6</w:t>
      </w:r>
    </w:p>
    <w:p>
      <w:r>
        <w:t>6</w:t>
      </w:r>
    </w:p>
    <w:p>
      <w:r>
        <w:t>6</w:t>
      </w:r>
    </w:p>
    <w:p>
      <w:r>
        <w:t>18</w:t>
      </w:r>
    </w:p>
    <w:p>
      <w:r>
        <w:t>18.</w:t>
      </w:r>
    </w:p>
    <w:p>
      <w:r>
        <w:t>Xã Thới Thạnh</w:t>
      </w:r>
    </w:p>
    <w:p>
      <w:r>
        <w:t>6</w:t>
      </w:r>
    </w:p>
    <w:p>
      <w:r>
        <w:t>6</w:t>
      </w:r>
    </w:p>
    <w:p>
      <w:r>
        <w:t>6</w:t>
      </w:r>
    </w:p>
    <w:p>
      <w:r>
        <w:t>6</w:t>
      </w:r>
    </w:p>
    <w:p>
      <w:r>
        <w:t>18</w:t>
      </w:r>
    </w:p>
    <w:p>
      <w:r>
        <w:t>TỔNG CỘNG</w:t>
      </w:r>
    </w:p>
    <w:p>
      <w:r>
        <w:t>953</w:t>
      </w:r>
    </w:p>
    <w:p>
      <w:r>
        <w:t>953</w:t>
      </w:r>
    </w:p>
    <w:p>
      <w:r>
        <w:t>953</w:t>
      </w:r>
    </w:p>
    <w:p>
      <w:r>
        <w:t>1.024</w:t>
      </w:r>
    </w:p>
    <w:p>
      <w:r>
        <w:t>2.930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