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năm 2024 quy định số lượng Tổ bảo vệ an ninh, trật tự; số lượng thành viên Tổ bảo vệ an ninh, trật tự tại ấp, khu phố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21/2024/QĐ-UBND</w:t>
      </w:r>
    </w:p>
    <w:p>
      <w:r>
        <w:t>Tây Ninh, ngày 26 tháng 6 năm 2024</w:t>
      </w:r>
    </w:p>
    <w:p>
      <w:r>
        <w:t>QUYẾT ĐỊNH</w:t>
      </w:r>
    </w:p>
    <w:p>
      <w:r>
        <w:t>QUY ĐỊNH SỐ LƯỢNG TỔ BẢO VỆ AN NINH, TRẬT TỰ; SỐ LƯỢNG THÀNH VIÊN TỔ BẢO VỆ AN NINH, TRẬT TỰ TẠI ẤP, KHU PHỐ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Nghị quyết số 80/2024/NQ-HĐND ngày 19 tháng 6 năm 2024 của Hội đồng nhân dân tỉnh Tây Ninh quy định về tiêu chí thành lập, tiêu chí số lượng thành viên; chế độ, chính sách cho Tổ bảo vệ an ninh, trật tự trên địa bàn tỉnh Tây Ninh;</w:t>
      </w:r>
    </w:p>
    <w:p>
      <w:r>
        <w:t>Theo đề nghị của Giám đốc Công an tỉnh tại Tờ trình số 162/TTr-CAT ngày 13 tháng 6 năm 2024 và ý kiến thành viên Ủy ban nhân dân tỉnh tại cuộc họp ngày 26 tháng 6 năm 2024.</w:t>
      </w:r>
    </w:p>
    <w:p>
      <w:r>
        <w:t>QUYẾT ĐỊNH:</w:t>
      </w:r>
    </w:p>
    <w:p>
      <w:r>
        <w:t>Điều 1.   Quy định số lượng Tổ bảo vệ an ninh, trật tự; số lượng thành viên Tổ bảo vệ an ninh, trật tự tại ấp, khu phố trên địa bàn tỉnh Tây Ninh</w:t>
      </w:r>
    </w:p>
    <w:p>
      <w:r>
        <w:t>1. Số lượng Tổ bảo vệ an ninh, trật tự tại ấp, khu phố: 535 tổ.</w:t>
      </w:r>
    </w:p>
    <w:p>
      <w:r>
        <w:t>2. Số lượng thành viên Tổ bảo vệ an ninh, trật tự tại ấp, khu phố: 3.277 người.</w:t>
      </w:r>
    </w:p>
    <w:p>
      <w:r>
        <w:t>(Phụ lục kèm theo) .</w:t>
      </w:r>
    </w:p>
    <w:p>
      <w:r>
        <w:t>Điều 2. Trách nhiệm thi hành</w:t>
      </w:r>
    </w:p>
    <w:p>
      <w:r>
        <w:t>Giao Công an tỉnh chủ trì, phối hợp với các sở, ban, ngành và các đơn vị có liên quan hướng dẫn, đôn đốc, kiểm tra việc tổ chức thực hiện Quyết định này.</w:t>
      </w:r>
    </w:p>
    <w:p>
      <w:r>
        <w:t>Điều 3. Hiệu lực thi hành</w:t>
      </w:r>
    </w:p>
    <w:p>
      <w:r>
        <w:t>Quyết định này có hiệu lực thi hành từ ngày 01 tháng 7 năm 2024.</w:t>
      </w:r>
    </w:p>
    <w:p>
      <w:r>
        <w:t>Điều 4. Tổ chức thực hiện</w:t>
      </w:r>
    </w:p>
    <w:p>
      <w:r>
        <w:t>Chánh Văn phòng Ủy ban nhân dân tỉnh; Giám đốc Công an tỉnh; Thủ trưởng các sở, ban, ngành; Chủ tịch Ủy ban nhân dân các huyện, thị xã, thành phố và các tổ chức, cá nhân có liên quan chịu trách nhiệm thi hành Quyết định này./.</w:t>
      </w:r>
    </w:p>
    <w:p>
      <w:r>
        <w:t>Nơi nhận:</w:t>
      </w:r>
    </w:p>
    <w:p>
      <w:r>
        <w:t>- Như Điều 4;</w:t>
      </w:r>
    </w:p>
    <w:p>
      <w:r>
        <w:t>- Bộ Công an;</w:t>
      </w:r>
    </w:p>
    <w:p>
      <w:r>
        <w:t>- Văn phòng Chính phủ;</w:t>
      </w:r>
    </w:p>
    <w:p>
      <w:r>
        <w:t>- Cục Pháp chế và CCHC, TP - Bộ Công an;</w:t>
      </w:r>
    </w:p>
    <w:p>
      <w:r>
        <w:t>- Cục Kiểm tra văn bản QPPL - Bộ Tư pháp;</w:t>
      </w:r>
    </w:p>
    <w:p>
      <w:r>
        <w:t>- Thường trực Tỉnh uỷ;</w:t>
      </w:r>
    </w:p>
    <w:p>
      <w:r>
        <w:t>- Thường trực HĐND tỉnh;</w:t>
      </w:r>
    </w:p>
    <w:p>
      <w:r>
        <w:t>- Đoàn Đại biểu Quốc hội tỉnh;</w:t>
      </w:r>
    </w:p>
    <w:p>
      <w:r>
        <w:t>- CT, các PCT UBND tỉnh;</w:t>
      </w:r>
    </w:p>
    <w:p>
      <w:r>
        <w:t>- UBMTTQVN tỉnh;</w:t>
      </w:r>
    </w:p>
    <w:p>
      <w:r>
        <w:t>- LĐVP;</w:t>
      </w:r>
    </w:p>
    <w:p>
      <w:r>
        <w:t>- P.NC; TTCBTH;</w:t>
      </w:r>
    </w:p>
    <w:p>
      <w:r>
        <w:t>- Lưu: VT, VP.UBND tỉnh.</w:t>
      </w:r>
    </w:p>
    <w:p>
      <w:r>
        <w:t>TM. ỦY BAN NHÂN DÂN</w:t>
      </w:r>
    </w:p>
    <w:p>
      <w:r>
        <w:t>KT. CHỦ TỊCH</w:t>
      </w:r>
    </w:p>
    <w:p>
      <w:r>
        <w:t>PHÓ CHỦ TỊCH</w:t>
      </w:r>
    </w:p>
    <w:p>
      <w:r>
        <w:t>Nguyễn Hồng Thanh</w:t>
      </w:r>
    </w:p>
    <w:p>
      <w:r>
        <w:t>PHỤ LỤC</w:t>
      </w:r>
    </w:p>
    <w:p>
      <w:r>
        <w:t>(Ban hành kèm theo Quyết định số 21/2024/QĐ-UBND ngày 26 tháng 6 năm 2024 của Ủy ban nhân dân tỉnh Tây Ninh)</w:t>
      </w:r>
    </w:p>
    <w:p>
      <w:r>
        <w:t>TT</w:t>
      </w:r>
    </w:p>
    <w:p>
      <w:r>
        <w:t>Huyện, thị xã, thành phố</w:t>
      </w:r>
    </w:p>
    <w:p>
      <w:r>
        <w:t>Xã/phường/thị trấn</w:t>
      </w:r>
    </w:p>
    <w:p>
      <w:r>
        <w:t>Tổ bảo vệ ANTT Ấp/Khu phố</w:t>
      </w:r>
    </w:p>
    <w:p>
      <w:r>
        <w:t>Số người tham gia Tổ bảo vệ ANTT</w:t>
      </w:r>
    </w:p>
    <w:p>
      <w:r>
        <w:t>Tổ trưởng</w:t>
      </w:r>
    </w:p>
    <w:p>
      <w:r>
        <w:t>Tổ   phó</w:t>
      </w:r>
    </w:p>
    <w:p>
      <w:r>
        <w:t>Tổ   viên</w:t>
      </w:r>
    </w:p>
    <w:p>
      <w:r>
        <w:t>Tổng</w:t>
      </w:r>
    </w:p>
    <w:p>
      <w:r>
        <w:t>1</w:t>
      </w:r>
    </w:p>
    <w:p>
      <w:r>
        <w:t>Thành phố Tây Ninh</w:t>
      </w:r>
    </w:p>
    <w:p>
      <w:r>
        <w:t>Phường 1</w:t>
      </w:r>
    </w:p>
    <w:p>
      <w:r>
        <w:t>Khu phố 1</w:t>
      </w:r>
    </w:p>
    <w:p>
      <w:r>
        <w:t>1</w:t>
      </w:r>
    </w:p>
    <w:p>
      <w:r>
        <w:t>1</w:t>
      </w:r>
    </w:p>
    <w:p>
      <w:r>
        <w:t>5</w:t>
      </w:r>
    </w:p>
    <w:p>
      <w:r>
        <w:t>7</w:t>
      </w:r>
    </w:p>
    <w:p>
      <w:r>
        <w:t>2</w:t>
      </w:r>
    </w:p>
    <w:p>
      <w:r>
        <w:t>Khu phố 2</w:t>
      </w:r>
    </w:p>
    <w:p>
      <w:r>
        <w:t>1</w:t>
      </w:r>
    </w:p>
    <w:p>
      <w:r>
        <w:t>1</w:t>
      </w:r>
    </w:p>
    <w:p>
      <w:r>
        <w:t>5</w:t>
      </w:r>
    </w:p>
    <w:p>
      <w:r>
        <w:t>7</w:t>
      </w:r>
    </w:p>
    <w:p>
      <w:r>
        <w:t>3</w:t>
      </w:r>
    </w:p>
    <w:p>
      <w:r>
        <w:t>Khu phố 3</w:t>
      </w:r>
    </w:p>
    <w:p>
      <w:r>
        <w:t>1</w:t>
      </w:r>
    </w:p>
    <w:p>
      <w:r>
        <w:t>1</w:t>
      </w:r>
    </w:p>
    <w:p>
      <w:r>
        <w:t>5</w:t>
      </w:r>
    </w:p>
    <w:p>
      <w:r>
        <w:t>7</w:t>
      </w:r>
    </w:p>
    <w:p>
      <w:r>
        <w:t>4</w:t>
      </w:r>
    </w:p>
    <w:p>
      <w:r>
        <w:t>Khu phố 4</w:t>
      </w:r>
    </w:p>
    <w:p>
      <w:r>
        <w:t>1</w:t>
      </w:r>
    </w:p>
    <w:p>
      <w:r>
        <w:t>1</w:t>
      </w:r>
    </w:p>
    <w:p>
      <w:r>
        <w:t>3</w:t>
      </w:r>
    </w:p>
    <w:p>
      <w:r>
        <w:t>5</w:t>
      </w:r>
    </w:p>
    <w:p>
      <w:r>
        <w:t>5</w:t>
      </w:r>
    </w:p>
    <w:p>
      <w:r>
        <w:t>Khu phố 5</w:t>
      </w:r>
    </w:p>
    <w:p>
      <w:r>
        <w:t>1</w:t>
      </w:r>
    </w:p>
    <w:p>
      <w:r>
        <w:t>1</w:t>
      </w:r>
    </w:p>
    <w:p>
      <w:r>
        <w:t>5</w:t>
      </w:r>
    </w:p>
    <w:p>
      <w:r>
        <w:t>7</w:t>
      </w:r>
    </w:p>
    <w:p>
      <w:r>
        <w:t>6</w:t>
      </w:r>
    </w:p>
    <w:p>
      <w:r>
        <w:t>Phường 2</w:t>
      </w:r>
    </w:p>
    <w:p>
      <w:r>
        <w:t>Khu phố 1</w:t>
      </w:r>
    </w:p>
    <w:p>
      <w:r>
        <w:t>1</w:t>
      </w:r>
    </w:p>
    <w:p>
      <w:r>
        <w:t>1</w:t>
      </w:r>
    </w:p>
    <w:p>
      <w:r>
        <w:t>3</w:t>
      </w:r>
    </w:p>
    <w:p>
      <w:r>
        <w:t>5</w:t>
      </w:r>
    </w:p>
    <w:p>
      <w:r>
        <w:t>7</w:t>
      </w:r>
    </w:p>
    <w:p>
      <w:r>
        <w:t>Khu phố 2</w:t>
      </w:r>
    </w:p>
    <w:p>
      <w:r>
        <w:t>1</w:t>
      </w:r>
    </w:p>
    <w:p>
      <w:r>
        <w:t>1</w:t>
      </w:r>
    </w:p>
    <w:p>
      <w:r>
        <w:t>3</w:t>
      </w:r>
    </w:p>
    <w:p>
      <w:r>
        <w:t>5</w:t>
      </w:r>
    </w:p>
    <w:p>
      <w:r>
        <w:t>8</w:t>
      </w:r>
    </w:p>
    <w:p>
      <w:r>
        <w:t>Khu phố 3</w:t>
      </w:r>
    </w:p>
    <w:p>
      <w:r>
        <w:t>1</w:t>
      </w:r>
    </w:p>
    <w:p>
      <w:r>
        <w:t>1</w:t>
      </w:r>
    </w:p>
    <w:p>
      <w:r>
        <w:t>3</w:t>
      </w:r>
    </w:p>
    <w:p>
      <w:r>
        <w:t>5</w:t>
      </w:r>
    </w:p>
    <w:p>
      <w:r>
        <w:t>9</w:t>
      </w:r>
    </w:p>
    <w:p>
      <w:r>
        <w:t>Khu phố 4</w:t>
      </w:r>
    </w:p>
    <w:p>
      <w:r>
        <w:t>1</w:t>
      </w:r>
    </w:p>
    <w:p>
      <w:r>
        <w:t>1</w:t>
      </w:r>
    </w:p>
    <w:p>
      <w:r>
        <w:t>4</w:t>
      </w:r>
    </w:p>
    <w:p>
      <w:r>
        <w:t>6</w:t>
      </w:r>
    </w:p>
    <w:p>
      <w:r>
        <w:t>10</w:t>
      </w:r>
    </w:p>
    <w:p>
      <w:r>
        <w:t>Phường 3</w:t>
      </w:r>
    </w:p>
    <w:p>
      <w:r>
        <w:t>Khu phố 1</w:t>
      </w:r>
    </w:p>
    <w:p>
      <w:r>
        <w:t>1</w:t>
      </w:r>
    </w:p>
    <w:p>
      <w:r>
        <w:t>1</w:t>
      </w:r>
    </w:p>
    <w:p>
      <w:r>
        <w:t>5</w:t>
      </w:r>
    </w:p>
    <w:p>
      <w:r>
        <w:t>7</w:t>
      </w:r>
    </w:p>
    <w:p>
      <w:r>
        <w:t>11</w:t>
      </w:r>
    </w:p>
    <w:p>
      <w:r>
        <w:t>Khu phố 2</w:t>
      </w:r>
    </w:p>
    <w:p>
      <w:r>
        <w:t>1</w:t>
      </w:r>
    </w:p>
    <w:p>
      <w:r>
        <w:t>1</w:t>
      </w:r>
    </w:p>
    <w:p>
      <w:r>
        <w:t>4</w:t>
      </w:r>
    </w:p>
    <w:p>
      <w:r>
        <w:t>6</w:t>
      </w:r>
    </w:p>
    <w:p>
      <w:r>
        <w:t>12</w:t>
      </w:r>
    </w:p>
    <w:p>
      <w:r>
        <w:t>Khu phố 3</w:t>
      </w:r>
    </w:p>
    <w:p>
      <w:r>
        <w:t>1</w:t>
      </w:r>
    </w:p>
    <w:p>
      <w:r>
        <w:t>1</w:t>
      </w:r>
    </w:p>
    <w:p>
      <w:r>
        <w:t>3</w:t>
      </w:r>
    </w:p>
    <w:p>
      <w:r>
        <w:t>5</w:t>
      </w:r>
    </w:p>
    <w:p>
      <w:r>
        <w:t>13</w:t>
      </w:r>
    </w:p>
    <w:p>
      <w:r>
        <w:t>Khu phố 4</w:t>
      </w:r>
    </w:p>
    <w:p>
      <w:r>
        <w:t>1</w:t>
      </w:r>
    </w:p>
    <w:p>
      <w:r>
        <w:t>1</w:t>
      </w:r>
    </w:p>
    <w:p>
      <w:r>
        <w:t>4</w:t>
      </w:r>
    </w:p>
    <w:p>
      <w:r>
        <w:t>6</w:t>
      </w:r>
    </w:p>
    <w:p>
      <w:r>
        <w:t>14</w:t>
      </w:r>
    </w:p>
    <w:p>
      <w:r>
        <w:t>Khu phố 5</w:t>
      </w:r>
    </w:p>
    <w:p>
      <w:r>
        <w:t>1</w:t>
      </w:r>
    </w:p>
    <w:p>
      <w:r>
        <w:t>1</w:t>
      </w:r>
    </w:p>
    <w:p>
      <w:r>
        <w:t>4</w:t>
      </w:r>
    </w:p>
    <w:p>
      <w:r>
        <w:t>6</w:t>
      </w:r>
    </w:p>
    <w:p>
      <w:r>
        <w:t>15</w:t>
      </w:r>
    </w:p>
    <w:p>
      <w:r>
        <w:t>Khu phố 6</w:t>
      </w:r>
    </w:p>
    <w:p>
      <w:r>
        <w:t>1</w:t>
      </w:r>
    </w:p>
    <w:p>
      <w:r>
        <w:t>1</w:t>
      </w:r>
    </w:p>
    <w:p>
      <w:r>
        <w:t>5</w:t>
      </w:r>
    </w:p>
    <w:p>
      <w:r>
        <w:t>7</w:t>
      </w:r>
    </w:p>
    <w:p>
      <w:r>
        <w:t>16</w:t>
      </w:r>
    </w:p>
    <w:p>
      <w:r>
        <w:t>Khu phố 7</w:t>
      </w:r>
    </w:p>
    <w:p>
      <w:r>
        <w:t>1</w:t>
      </w:r>
    </w:p>
    <w:p>
      <w:r>
        <w:t>1</w:t>
      </w:r>
    </w:p>
    <w:p>
      <w:r>
        <w:t>5</w:t>
      </w:r>
    </w:p>
    <w:p>
      <w:r>
        <w:t>7</w:t>
      </w:r>
    </w:p>
    <w:p>
      <w:r>
        <w:t>17</w:t>
      </w:r>
    </w:p>
    <w:p>
      <w:r>
        <w:t>Phường 4</w:t>
      </w:r>
    </w:p>
    <w:p>
      <w:r>
        <w:t>Khu phố 1</w:t>
      </w:r>
    </w:p>
    <w:p>
      <w:r>
        <w:t>1</w:t>
      </w:r>
    </w:p>
    <w:p>
      <w:r>
        <w:t>1</w:t>
      </w:r>
    </w:p>
    <w:p>
      <w:r>
        <w:t>3</w:t>
      </w:r>
    </w:p>
    <w:p>
      <w:r>
        <w:t>5</w:t>
      </w:r>
    </w:p>
    <w:p>
      <w:r>
        <w:t>18</w:t>
      </w:r>
    </w:p>
    <w:p>
      <w:r>
        <w:t>Khu phố 2</w:t>
      </w:r>
    </w:p>
    <w:p>
      <w:r>
        <w:t>1</w:t>
      </w:r>
    </w:p>
    <w:p>
      <w:r>
        <w:t>1</w:t>
      </w:r>
    </w:p>
    <w:p>
      <w:r>
        <w:t>3</w:t>
      </w:r>
    </w:p>
    <w:p>
      <w:r>
        <w:t>5</w:t>
      </w:r>
    </w:p>
    <w:p>
      <w:r>
        <w:t>19</w:t>
      </w:r>
    </w:p>
    <w:p>
      <w:r>
        <w:t>Khu phố 3</w:t>
      </w:r>
    </w:p>
    <w:p>
      <w:r>
        <w:t>1</w:t>
      </w:r>
    </w:p>
    <w:p>
      <w:r>
        <w:t>1</w:t>
      </w:r>
    </w:p>
    <w:p>
      <w:r>
        <w:t>3</w:t>
      </w:r>
    </w:p>
    <w:p>
      <w:r>
        <w:t>5</w:t>
      </w:r>
    </w:p>
    <w:p>
      <w:r>
        <w:t>20</w:t>
      </w:r>
    </w:p>
    <w:p>
      <w:r>
        <w:t>Khu phố 4</w:t>
      </w:r>
    </w:p>
    <w:p>
      <w:r>
        <w:t>1</w:t>
      </w:r>
    </w:p>
    <w:p>
      <w:r>
        <w:t>1</w:t>
      </w:r>
    </w:p>
    <w:p>
      <w:r>
        <w:t>5</w:t>
      </w:r>
    </w:p>
    <w:p>
      <w:r>
        <w:t>7</w:t>
      </w:r>
    </w:p>
    <w:p>
      <w:r>
        <w:t>21</w:t>
      </w:r>
    </w:p>
    <w:p>
      <w:r>
        <w:t>Khu phố 5</w:t>
      </w:r>
    </w:p>
    <w:p>
      <w:r>
        <w:t>1</w:t>
      </w:r>
    </w:p>
    <w:p>
      <w:r>
        <w:t>1</w:t>
      </w:r>
    </w:p>
    <w:p>
      <w:r>
        <w:t>3</w:t>
      </w:r>
    </w:p>
    <w:p>
      <w:r>
        <w:t>5</w:t>
      </w:r>
    </w:p>
    <w:p>
      <w:r>
        <w:t>22</w:t>
      </w:r>
    </w:p>
    <w:p>
      <w:r>
        <w:t>Khu phố 6</w:t>
      </w:r>
    </w:p>
    <w:p>
      <w:r>
        <w:t>1</w:t>
      </w:r>
    </w:p>
    <w:p>
      <w:r>
        <w:t>1</w:t>
      </w:r>
    </w:p>
    <w:p>
      <w:r>
        <w:t>3</w:t>
      </w:r>
    </w:p>
    <w:p>
      <w:r>
        <w:t>5</w:t>
      </w:r>
    </w:p>
    <w:p>
      <w:r>
        <w:t>23</w:t>
      </w:r>
    </w:p>
    <w:p>
      <w:r>
        <w:t>Phường Hiệp Ninh</w:t>
      </w:r>
    </w:p>
    <w:p>
      <w:r>
        <w:t>Khu phố Hiệp Bình</w:t>
      </w:r>
    </w:p>
    <w:p>
      <w:r>
        <w:t>1</w:t>
      </w:r>
    </w:p>
    <w:p>
      <w:r>
        <w:t>1</w:t>
      </w:r>
    </w:p>
    <w:p>
      <w:r>
        <w:t>5</w:t>
      </w:r>
    </w:p>
    <w:p>
      <w:r>
        <w:t>7</w:t>
      </w:r>
    </w:p>
    <w:p>
      <w:r>
        <w:t>24</w:t>
      </w:r>
    </w:p>
    <w:p>
      <w:r>
        <w:t>Khu phố Hiệp Lễ</w:t>
      </w:r>
    </w:p>
    <w:p>
      <w:r>
        <w:t>1</w:t>
      </w:r>
    </w:p>
    <w:p>
      <w:r>
        <w:t>1</w:t>
      </w:r>
    </w:p>
    <w:p>
      <w:r>
        <w:t>5</w:t>
      </w:r>
    </w:p>
    <w:p>
      <w:r>
        <w:t>7</w:t>
      </w:r>
    </w:p>
    <w:p>
      <w:r>
        <w:t>25</w:t>
      </w:r>
    </w:p>
    <w:p>
      <w:r>
        <w:t>Khu phố Hiệp Nghĩa</w:t>
      </w:r>
    </w:p>
    <w:p>
      <w:r>
        <w:t>1</w:t>
      </w:r>
    </w:p>
    <w:p>
      <w:r>
        <w:t>1</w:t>
      </w:r>
    </w:p>
    <w:p>
      <w:r>
        <w:t>5</w:t>
      </w:r>
    </w:p>
    <w:p>
      <w:r>
        <w:t>7</w:t>
      </w:r>
    </w:p>
    <w:p>
      <w:r>
        <w:t>26</w:t>
      </w:r>
    </w:p>
    <w:p>
      <w:r>
        <w:t>Khu phố Hiệp Thạnh</w:t>
      </w:r>
    </w:p>
    <w:p>
      <w:r>
        <w:t>1</w:t>
      </w:r>
    </w:p>
    <w:p>
      <w:r>
        <w:t>1</w:t>
      </w:r>
    </w:p>
    <w:p>
      <w:r>
        <w:t>5</w:t>
      </w:r>
    </w:p>
    <w:p>
      <w:r>
        <w:t>7</w:t>
      </w:r>
    </w:p>
    <w:p>
      <w:r>
        <w:t>27</w:t>
      </w:r>
    </w:p>
    <w:p>
      <w:r>
        <w:t>Phường Ninh Thạnh</w:t>
      </w:r>
    </w:p>
    <w:p>
      <w:r>
        <w:t>Khu phố Ninh Phúc</w:t>
      </w:r>
    </w:p>
    <w:p>
      <w:r>
        <w:t>1</w:t>
      </w:r>
    </w:p>
    <w:p>
      <w:r>
        <w:t>1</w:t>
      </w:r>
    </w:p>
    <w:p>
      <w:r>
        <w:t>5</w:t>
      </w:r>
    </w:p>
    <w:p>
      <w:r>
        <w:t>7</w:t>
      </w:r>
    </w:p>
    <w:p>
      <w:r>
        <w:t>28</w:t>
      </w:r>
    </w:p>
    <w:p>
      <w:r>
        <w:t>Khu phố Ninh Đức</w:t>
      </w:r>
    </w:p>
    <w:p>
      <w:r>
        <w:t>1</w:t>
      </w:r>
    </w:p>
    <w:p>
      <w:r>
        <w:t>1</w:t>
      </w:r>
    </w:p>
    <w:p>
      <w:r>
        <w:t>5</w:t>
      </w:r>
    </w:p>
    <w:p>
      <w:r>
        <w:t>7</w:t>
      </w:r>
    </w:p>
    <w:p>
      <w:r>
        <w:t>29</w:t>
      </w:r>
    </w:p>
    <w:p>
      <w:r>
        <w:t>Khu phố Ninh Hòa</w:t>
      </w:r>
    </w:p>
    <w:p>
      <w:r>
        <w:t>1</w:t>
      </w:r>
    </w:p>
    <w:p>
      <w:r>
        <w:t>1</w:t>
      </w:r>
    </w:p>
    <w:p>
      <w:r>
        <w:t>3</w:t>
      </w:r>
    </w:p>
    <w:p>
      <w:r>
        <w:t>5</w:t>
      </w:r>
    </w:p>
    <w:p>
      <w:r>
        <w:t>30</w:t>
      </w:r>
    </w:p>
    <w:p>
      <w:r>
        <w:t>Khu phố Ninh Nghĩa</w:t>
      </w:r>
    </w:p>
    <w:p>
      <w:r>
        <w:t>1</w:t>
      </w:r>
    </w:p>
    <w:p>
      <w:r>
        <w:t>1</w:t>
      </w:r>
    </w:p>
    <w:p>
      <w:r>
        <w:t>3</w:t>
      </w:r>
    </w:p>
    <w:p>
      <w:r>
        <w:t>5</w:t>
      </w:r>
    </w:p>
    <w:p>
      <w:r>
        <w:t>31</w:t>
      </w:r>
    </w:p>
    <w:p>
      <w:r>
        <w:t>Khu phố Ninh Lợi</w:t>
      </w:r>
    </w:p>
    <w:p>
      <w:r>
        <w:t>1</w:t>
      </w:r>
    </w:p>
    <w:p>
      <w:r>
        <w:t>1</w:t>
      </w:r>
    </w:p>
    <w:p>
      <w:r>
        <w:t>5</w:t>
      </w:r>
    </w:p>
    <w:p>
      <w:r>
        <w:t>7</w:t>
      </w:r>
    </w:p>
    <w:p>
      <w:r>
        <w:t>32</w:t>
      </w:r>
    </w:p>
    <w:p>
      <w:r>
        <w:t>Khu phố Ninh Phước</w:t>
      </w:r>
    </w:p>
    <w:p>
      <w:r>
        <w:t>1</w:t>
      </w:r>
    </w:p>
    <w:p>
      <w:r>
        <w:t>1</w:t>
      </w:r>
    </w:p>
    <w:p>
      <w:r>
        <w:t>5</w:t>
      </w:r>
    </w:p>
    <w:p>
      <w:r>
        <w:t>7</w:t>
      </w:r>
    </w:p>
    <w:p>
      <w:r>
        <w:t>33</w:t>
      </w:r>
    </w:p>
    <w:p>
      <w:r>
        <w:t>Phường Ninh Sơn</w:t>
      </w:r>
    </w:p>
    <w:p>
      <w:r>
        <w:t>Khu phố Ninh Trung</w:t>
      </w:r>
    </w:p>
    <w:p>
      <w:r>
        <w:t>1</w:t>
      </w:r>
    </w:p>
    <w:p>
      <w:r>
        <w:t>1</w:t>
      </w:r>
    </w:p>
    <w:p>
      <w:r>
        <w:t>5</w:t>
      </w:r>
    </w:p>
    <w:p>
      <w:r>
        <w:t>7</w:t>
      </w:r>
    </w:p>
    <w:p>
      <w:r>
        <w:t>34</w:t>
      </w:r>
    </w:p>
    <w:p>
      <w:r>
        <w:t>Khu phố Ninh Thọ</w:t>
      </w:r>
    </w:p>
    <w:p>
      <w:r>
        <w:t>1</w:t>
      </w:r>
    </w:p>
    <w:p>
      <w:r>
        <w:t>1</w:t>
      </w:r>
    </w:p>
    <w:p>
      <w:r>
        <w:t>5</w:t>
      </w:r>
    </w:p>
    <w:p>
      <w:r>
        <w:t>7</w:t>
      </w:r>
    </w:p>
    <w:p>
      <w:r>
        <w:t>35</w:t>
      </w:r>
    </w:p>
    <w:p>
      <w:r>
        <w:t>Khu phố Ninh An</w:t>
      </w:r>
    </w:p>
    <w:p>
      <w:r>
        <w:t>1</w:t>
      </w:r>
    </w:p>
    <w:p>
      <w:r>
        <w:t>1</w:t>
      </w:r>
    </w:p>
    <w:p>
      <w:r>
        <w:t>4</w:t>
      </w:r>
    </w:p>
    <w:p>
      <w:r>
        <w:t>6</w:t>
      </w:r>
    </w:p>
    <w:p>
      <w:r>
        <w:t>36</w:t>
      </w:r>
    </w:p>
    <w:p>
      <w:r>
        <w:t>Khu phố Ninh Tân</w:t>
      </w:r>
    </w:p>
    <w:p>
      <w:r>
        <w:t>1</w:t>
      </w:r>
    </w:p>
    <w:p>
      <w:r>
        <w:t>1</w:t>
      </w:r>
    </w:p>
    <w:p>
      <w:r>
        <w:t>5</w:t>
      </w:r>
    </w:p>
    <w:p>
      <w:r>
        <w:t>7</w:t>
      </w:r>
    </w:p>
    <w:p>
      <w:r>
        <w:t>37</w:t>
      </w:r>
    </w:p>
    <w:p>
      <w:r>
        <w:t>Khu phố Ninh Lộc</w:t>
      </w:r>
    </w:p>
    <w:p>
      <w:r>
        <w:t>1</w:t>
      </w:r>
    </w:p>
    <w:p>
      <w:r>
        <w:t>1</w:t>
      </w:r>
    </w:p>
    <w:p>
      <w:r>
        <w:t>4</w:t>
      </w:r>
    </w:p>
    <w:p>
      <w:r>
        <w:t>6</w:t>
      </w:r>
    </w:p>
    <w:p>
      <w:r>
        <w:t>38</w:t>
      </w:r>
    </w:p>
    <w:p>
      <w:r>
        <w:t>Khu phố Ninh Phú</w:t>
      </w:r>
    </w:p>
    <w:p>
      <w:r>
        <w:t>1</w:t>
      </w:r>
    </w:p>
    <w:p>
      <w:r>
        <w:t>1</w:t>
      </w:r>
    </w:p>
    <w:p>
      <w:r>
        <w:t>3</w:t>
      </w:r>
    </w:p>
    <w:p>
      <w:r>
        <w:t>5</w:t>
      </w:r>
    </w:p>
    <w:p>
      <w:r>
        <w:t>39</w:t>
      </w:r>
    </w:p>
    <w:p>
      <w:r>
        <w:t>Khu phố Ninh Bình</w:t>
      </w:r>
    </w:p>
    <w:p>
      <w:r>
        <w:t>1</w:t>
      </w:r>
    </w:p>
    <w:p>
      <w:r>
        <w:t>1</w:t>
      </w:r>
    </w:p>
    <w:p>
      <w:r>
        <w:t>3</w:t>
      </w:r>
    </w:p>
    <w:p>
      <w:r>
        <w:t>5</w:t>
      </w:r>
    </w:p>
    <w:p>
      <w:r>
        <w:t>40</w:t>
      </w:r>
    </w:p>
    <w:p>
      <w:r>
        <w:t>Khu phố Ninh Thành</w:t>
      </w:r>
    </w:p>
    <w:p>
      <w:r>
        <w:t>1</w:t>
      </w:r>
    </w:p>
    <w:p>
      <w:r>
        <w:t>1</w:t>
      </w:r>
    </w:p>
    <w:p>
      <w:r>
        <w:t>3</w:t>
      </w:r>
    </w:p>
    <w:p>
      <w:r>
        <w:t>5</w:t>
      </w:r>
    </w:p>
    <w:p>
      <w:r>
        <w:t>41</w:t>
      </w:r>
    </w:p>
    <w:p>
      <w:r>
        <w:t>Xã Bình Minh</w:t>
      </w:r>
    </w:p>
    <w:p>
      <w:r>
        <w:t>Ấp Bình Trung</w:t>
      </w:r>
    </w:p>
    <w:p>
      <w:r>
        <w:t>1</w:t>
      </w:r>
    </w:p>
    <w:p>
      <w:r>
        <w:t>1</w:t>
      </w:r>
    </w:p>
    <w:p>
      <w:r>
        <w:t>5</w:t>
      </w:r>
    </w:p>
    <w:p>
      <w:r>
        <w:t>7</w:t>
      </w:r>
    </w:p>
    <w:p>
      <w:r>
        <w:t>42</w:t>
      </w:r>
    </w:p>
    <w:p>
      <w:r>
        <w:t>Ấp Giồng Tre</w:t>
      </w:r>
    </w:p>
    <w:p>
      <w:r>
        <w:t>1</w:t>
      </w:r>
    </w:p>
    <w:p>
      <w:r>
        <w:t>1</w:t>
      </w:r>
    </w:p>
    <w:p>
      <w:r>
        <w:t>4</w:t>
      </w:r>
    </w:p>
    <w:p>
      <w:r>
        <w:t>6</w:t>
      </w:r>
    </w:p>
    <w:p>
      <w:r>
        <w:t>43</w:t>
      </w:r>
    </w:p>
    <w:p>
      <w:r>
        <w:t>Ấp Kinh Tế</w:t>
      </w:r>
    </w:p>
    <w:p>
      <w:r>
        <w:t>1</w:t>
      </w:r>
    </w:p>
    <w:p>
      <w:r>
        <w:t>1</w:t>
      </w:r>
    </w:p>
    <w:p>
      <w:r>
        <w:t>3</w:t>
      </w:r>
    </w:p>
    <w:p>
      <w:r>
        <w:t>5</w:t>
      </w:r>
    </w:p>
    <w:p>
      <w:r>
        <w:t>44</w:t>
      </w:r>
    </w:p>
    <w:p>
      <w:r>
        <w:t>Ấp Đồng Cỏ Đỏ</w:t>
      </w:r>
    </w:p>
    <w:p>
      <w:r>
        <w:t>1</w:t>
      </w:r>
    </w:p>
    <w:p>
      <w:r>
        <w:t>1</w:t>
      </w:r>
    </w:p>
    <w:p>
      <w:r>
        <w:t>3</w:t>
      </w:r>
    </w:p>
    <w:p>
      <w:r>
        <w:t>5</w:t>
      </w:r>
    </w:p>
    <w:p>
      <w:r>
        <w:t>45</w:t>
      </w:r>
    </w:p>
    <w:p>
      <w:r>
        <w:t>Ấp Bàu Lùn</w:t>
      </w:r>
    </w:p>
    <w:p>
      <w:r>
        <w:t>1</w:t>
      </w:r>
    </w:p>
    <w:p>
      <w:r>
        <w:t>1</w:t>
      </w:r>
    </w:p>
    <w:p>
      <w:r>
        <w:t>3</w:t>
      </w:r>
    </w:p>
    <w:p>
      <w:r>
        <w:t>5</w:t>
      </w:r>
    </w:p>
    <w:p>
      <w:r>
        <w:t>46</w:t>
      </w:r>
    </w:p>
    <w:p>
      <w:r>
        <w:t>Ấp Giồng Cà</w:t>
      </w:r>
    </w:p>
    <w:p>
      <w:r>
        <w:t>1</w:t>
      </w:r>
    </w:p>
    <w:p>
      <w:r>
        <w:t>1</w:t>
      </w:r>
    </w:p>
    <w:p>
      <w:r>
        <w:t>4</w:t>
      </w:r>
    </w:p>
    <w:p>
      <w:r>
        <w:t>6</w:t>
      </w:r>
    </w:p>
    <w:p>
      <w:r>
        <w:t>47</w:t>
      </w:r>
    </w:p>
    <w:p>
      <w:r>
        <w:t>Xã Thạnh Tân</w:t>
      </w:r>
    </w:p>
    <w:p>
      <w:r>
        <w:t>Ấp Thạnh Trung</w:t>
      </w:r>
    </w:p>
    <w:p>
      <w:r>
        <w:t>1</w:t>
      </w:r>
    </w:p>
    <w:p>
      <w:r>
        <w:t>1</w:t>
      </w:r>
    </w:p>
    <w:p>
      <w:r>
        <w:t>5</w:t>
      </w:r>
    </w:p>
    <w:p>
      <w:r>
        <w:t>7</w:t>
      </w:r>
    </w:p>
    <w:p>
      <w:r>
        <w:t>48</w:t>
      </w:r>
    </w:p>
    <w:p>
      <w:r>
        <w:t>Ấp Thạnh Lợi</w:t>
      </w:r>
    </w:p>
    <w:p>
      <w:r>
        <w:t>1</w:t>
      </w:r>
    </w:p>
    <w:p>
      <w:r>
        <w:t>1</w:t>
      </w:r>
    </w:p>
    <w:p>
      <w:r>
        <w:t>5</w:t>
      </w:r>
    </w:p>
    <w:p>
      <w:r>
        <w:t>7</w:t>
      </w:r>
    </w:p>
    <w:p>
      <w:r>
        <w:t>49</w:t>
      </w:r>
    </w:p>
    <w:p>
      <w:r>
        <w:t>Ấp Thạnh Đông</w:t>
      </w:r>
    </w:p>
    <w:p>
      <w:r>
        <w:t>1</w:t>
      </w:r>
    </w:p>
    <w:p>
      <w:r>
        <w:t>1</w:t>
      </w:r>
    </w:p>
    <w:p>
      <w:r>
        <w:t>5</w:t>
      </w:r>
    </w:p>
    <w:p>
      <w:r>
        <w:t>7</w:t>
      </w:r>
    </w:p>
    <w:p>
      <w:r>
        <w:t>50</w:t>
      </w:r>
    </w:p>
    <w:p>
      <w:r>
        <w:t>Ấp Thạnh Hiệp</w:t>
      </w:r>
    </w:p>
    <w:p>
      <w:r>
        <w:t>1</w:t>
      </w:r>
    </w:p>
    <w:p>
      <w:r>
        <w:t>1</w:t>
      </w:r>
    </w:p>
    <w:p>
      <w:r>
        <w:t>5</w:t>
      </w:r>
    </w:p>
    <w:p>
      <w:r>
        <w:t>7</w:t>
      </w:r>
    </w:p>
    <w:p>
      <w:r>
        <w:t>51</w:t>
      </w:r>
    </w:p>
    <w:p>
      <w:r>
        <w:t>Xã Tân Bình</w:t>
      </w:r>
    </w:p>
    <w:p>
      <w:r>
        <w:t>Ấp Tân Hòa</w:t>
      </w:r>
    </w:p>
    <w:p>
      <w:r>
        <w:t>1</w:t>
      </w:r>
    </w:p>
    <w:p>
      <w:r>
        <w:t>1</w:t>
      </w:r>
    </w:p>
    <w:p>
      <w:r>
        <w:t>4</w:t>
      </w:r>
    </w:p>
    <w:p>
      <w:r>
        <w:t>6</w:t>
      </w:r>
    </w:p>
    <w:p>
      <w:r>
        <w:t>52</w:t>
      </w:r>
    </w:p>
    <w:p>
      <w:r>
        <w:t>Ấp Tân Phước</w:t>
      </w:r>
    </w:p>
    <w:p>
      <w:r>
        <w:t>1</w:t>
      </w:r>
    </w:p>
    <w:p>
      <w:r>
        <w:t>1</w:t>
      </w:r>
    </w:p>
    <w:p>
      <w:r>
        <w:t>5</w:t>
      </w:r>
    </w:p>
    <w:p>
      <w:r>
        <w:t>7</w:t>
      </w:r>
    </w:p>
    <w:p>
      <w:r>
        <w:t>53</w:t>
      </w:r>
    </w:p>
    <w:p>
      <w:r>
        <w:t>Ấp Tân Trung</w:t>
      </w:r>
    </w:p>
    <w:p>
      <w:r>
        <w:t>1</w:t>
      </w:r>
    </w:p>
    <w:p>
      <w:r>
        <w:t>1</w:t>
      </w:r>
    </w:p>
    <w:p>
      <w:r>
        <w:t>4</w:t>
      </w:r>
    </w:p>
    <w:p>
      <w:r>
        <w:t>6</w:t>
      </w:r>
    </w:p>
    <w:p>
      <w:r>
        <w:t>54</w:t>
      </w:r>
    </w:p>
    <w:p>
      <w:r>
        <w:t>Ấp Tân Lập</w:t>
      </w:r>
    </w:p>
    <w:p>
      <w:r>
        <w:t>1</w:t>
      </w:r>
    </w:p>
    <w:p>
      <w:r>
        <w:t>1</w:t>
      </w:r>
    </w:p>
    <w:p>
      <w:r>
        <w:t>3</w:t>
      </w:r>
    </w:p>
    <w:p>
      <w:r>
        <w:t>5</w:t>
      </w:r>
    </w:p>
    <w:p>
      <w:r>
        <w:t>1</w:t>
      </w:r>
    </w:p>
    <w:p>
      <w:r>
        <w:t>Thị xã Trảng Bàng</w:t>
      </w:r>
    </w:p>
    <w:p>
      <w:r>
        <w:t>Phường Gia Lộc</w:t>
      </w:r>
    </w:p>
    <w:p>
      <w:r>
        <w:t>Khu phố Lộc Khê</w:t>
      </w:r>
    </w:p>
    <w:p>
      <w:r>
        <w:t>1</w:t>
      </w:r>
    </w:p>
    <w:p>
      <w:r>
        <w:t>1</w:t>
      </w:r>
    </w:p>
    <w:p>
      <w:r>
        <w:t>5</w:t>
      </w:r>
    </w:p>
    <w:p>
      <w:r>
        <w:t>7</w:t>
      </w:r>
    </w:p>
    <w:p>
      <w:r>
        <w:t>2</w:t>
      </w:r>
    </w:p>
    <w:p>
      <w:r>
        <w:t>Khu phố Lộc Trát</w:t>
      </w:r>
    </w:p>
    <w:p>
      <w:r>
        <w:t>1</w:t>
      </w:r>
    </w:p>
    <w:p>
      <w:r>
        <w:t>1</w:t>
      </w:r>
    </w:p>
    <w:p>
      <w:r>
        <w:t>5</w:t>
      </w:r>
    </w:p>
    <w:p>
      <w:r>
        <w:t>7</w:t>
      </w:r>
    </w:p>
    <w:p>
      <w:r>
        <w:t>3</w:t>
      </w:r>
    </w:p>
    <w:p>
      <w:r>
        <w:t>Khu phố Gia Tân</w:t>
      </w:r>
    </w:p>
    <w:p>
      <w:r>
        <w:t>1</w:t>
      </w:r>
    </w:p>
    <w:p>
      <w:r>
        <w:t>1</w:t>
      </w:r>
    </w:p>
    <w:p>
      <w:r>
        <w:t>5</w:t>
      </w:r>
    </w:p>
    <w:p>
      <w:r>
        <w:t>7</w:t>
      </w:r>
    </w:p>
    <w:p>
      <w:r>
        <w:t>4</w:t>
      </w:r>
    </w:p>
    <w:p>
      <w:r>
        <w:t>Khu phố Gia Lâm</w:t>
      </w:r>
    </w:p>
    <w:p>
      <w:r>
        <w:t>1</w:t>
      </w:r>
    </w:p>
    <w:p>
      <w:r>
        <w:t>1</w:t>
      </w:r>
    </w:p>
    <w:p>
      <w:r>
        <w:t>3</w:t>
      </w:r>
    </w:p>
    <w:p>
      <w:r>
        <w:t>5</w:t>
      </w:r>
    </w:p>
    <w:p>
      <w:r>
        <w:t>5</w:t>
      </w:r>
    </w:p>
    <w:p>
      <w:r>
        <w:t>Khu phố Tân Lộc</w:t>
      </w:r>
    </w:p>
    <w:p>
      <w:r>
        <w:t>1</w:t>
      </w:r>
    </w:p>
    <w:p>
      <w:r>
        <w:t>1</w:t>
      </w:r>
    </w:p>
    <w:p>
      <w:r>
        <w:t>5</w:t>
      </w:r>
    </w:p>
    <w:p>
      <w:r>
        <w:t>7</w:t>
      </w:r>
    </w:p>
    <w:p>
      <w:r>
        <w:t>6</w:t>
      </w:r>
    </w:p>
    <w:p>
      <w:r>
        <w:t>Phường Lộc Hưng</w:t>
      </w:r>
    </w:p>
    <w:p>
      <w:r>
        <w:t>Khu phố Lộc Thọ</w:t>
      </w:r>
    </w:p>
    <w:p>
      <w:r>
        <w:t>1</w:t>
      </w:r>
    </w:p>
    <w:p>
      <w:r>
        <w:t>1</w:t>
      </w:r>
    </w:p>
    <w:p>
      <w:r>
        <w:t>3</w:t>
      </w:r>
    </w:p>
    <w:p>
      <w:r>
        <w:t>5</w:t>
      </w:r>
    </w:p>
    <w:p>
      <w:r>
        <w:t>7</w:t>
      </w:r>
    </w:p>
    <w:p>
      <w:r>
        <w:t>Khu phố Lộc Châu</w:t>
      </w:r>
    </w:p>
    <w:p>
      <w:r>
        <w:t>1</w:t>
      </w:r>
    </w:p>
    <w:p>
      <w:r>
        <w:t>1</w:t>
      </w:r>
    </w:p>
    <w:p>
      <w:r>
        <w:t>3</w:t>
      </w:r>
    </w:p>
    <w:p>
      <w:r>
        <w:t>5</w:t>
      </w:r>
    </w:p>
    <w:p>
      <w:r>
        <w:t>8</w:t>
      </w:r>
    </w:p>
    <w:p>
      <w:r>
        <w:t>Khu phố Lộc Hòa</w:t>
      </w:r>
    </w:p>
    <w:p>
      <w:r>
        <w:t>1</w:t>
      </w:r>
    </w:p>
    <w:p>
      <w:r>
        <w:t>1</w:t>
      </w:r>
    </w:p>
    <w:p>
      <w:r>
        <w:t>3</w:t>
      </w:r>
    </w:p>
    <w:p>
      <w:r>
        <w:t>5</w:t>
      </w:r>
    </w:p>
    <w:p>
      <w:r>
        <w:t>9</w:t>
      </w:r>
    </w:p>
    <w:p>
      <w:r>
        <w:t>Khu phố Lộc Tiến</w:t>
      </w:r>
    </w:p>
    <w:p>
      <w:r>
        <w:t>1</w:t>
      </w:r>
    </w:p>
    <w:p>
      <w:r>
        <w:t>1</w:t>
      </w:r>
    </w:p>
    <w:p>
      <w:r>
        <w:t>3</w:t>
      </w:r>
    </w:p>
    <w:p>
      <w:r>
        <w:t>5</w:t>
      </w:r>
    </w:p>
    <w:p>
      <w:r>
        <w:t>10</w:t>
      </w:r>
    </w:p>
    <w:p>
      <w:r>
        <w:t>Khu phố Lộc Phước</w:t>
      </w:r>
    </w:p>
    <w:p>
      <w:r>
        <w:t>1</w:t>
      </w:r>
    </w:p>
    <w:p>
      <w:r>
        <w:t>1</w:t>
      </w:r>
    </w:p>
    <w:p>
      <w:r>
        <w:t>3</w:t>
      </w:r>
    </w:p>
    <w:p>
      <w:r>
        <w:t>5</w:t>
      </w:r>
    </w:p>
    <w:p>
      <w:r>
        <w:t>11</w:t>
      </w:r>
    </w:p>
    <w:p>
      <w:r>
        <w:t>Khu phố Lộc Vĩnh</w:t>
      </w:r>
    </w:p>
    <w:p>
      <w:r>
        <w:t>1</w:t>
      </w:r>
    </w:p>
    <w:p>
      <w:r>
        <w:t>1</w:t>
      </w:r>
    </w:p>
    <w:p>
      <w:r>
        <w:t>3</w:t>
      </w:r>
    </w:p>
    <w:p>
      <w:r>
        <w:t>5</w:t>
      </w:r>
    </w:p>
    <w:p>
      <w:r>
        <w:t>12</w:t>
      </w:r>
    </w:p>
    <w:p>
      <w:r>
        <w:t>Khu phố Lộc Chánh</w:t>
      </w:r>
    </w:p>
    <w:p>
      <w:r>
        <w:t>1</w:t>
      </w:r>
    </w:p>
    <w:p>
      <w:r>
        <w:t>1</w:t>
      </w:r>
    </w:p>
    <w:p>
      <w:r>
        <w:t>3</w:t>
      </w:r>
    </w:p>
    <w:p>
      <w:r>
        <w:t>5</w:t>
      </w:r>
    </w:p>
    <w:p>
      <w:r>
        <w:t>13</w:t>
      </w:r>
    </w:p>
    <w:p>
      <w:r>
        <w:t>Khu phố Lộc Tân</w:t>
      </w:r>
    </w:p>
    <w:p>
      <w:r>
        <w:t>1</w:t>
      </w:r>
    </w:p>
    <w:p>
      <w:r>
        <w:t>1</w:t>
      </w:r>
    </w:p>
    <w:p>
      <w:r>
        <w:t>4</w:t>
      </w:r>
    </w:p>
    <w:p>
      <w:r>
        <w:t>6</w:t>
      </w:r>
    </w:p>
    <w:p>
      <w:r>
        <w:t>14</w:t>
      </w:r>
    </w:p>
    <w:p>
      <w:r>
        <w:t>Khu phố Lộc Thanh</w:t>
      </w:r>
    </w:p>
    <w:p>
      <w:r>
        <w:t>1</w:t>
      </w:r>
    </w:p>
    <w:p>
      <w:r>
        <w:t>1</w:t>
      </w:r>
    </w:p>
    <w:p>
      <w:r>
        <w:t>3</w:t>
      </w:r>
    </w:p>
    <w:p>
      <w:r>
        <w:t>5</w:t>
      </w:r>
    </w:p>
    <w:p>
      <w:r>
        <w:t>15</w:t>
      </w:r>
    </w:p>
    <w:p>
      <w:r>
        <w:t>Khu phố Lộc An</w:t>
      </w:r>
    </w:p>
    <w:p>
      <w:r>
        <w:t>1</w:t>
      </w:r>
    </w:p>
    <w:p>
      <w:r>
        <w:t>1</w:t>
      </w:r>
    </w:p>
    <w:p>
      <w:r>
        <w:t>3</w:t>
      </w:r>
    </w:p>
    <w:p>
      <w:r>
        <w:t>5</w:t>
      </w:r>
    </w:p>
    <w:p>
      <w:r>
        <w:t>16</w:t>
      </w:r>
    </w:p>
    <w:p>
      <w:r>
        <w:t>Khu phố Lộc Thành</w:t>
      </w:r>
    </w:p>
    <w:p>
      <w:r>
        <w:t>1</w:t>
      </w:r>
    </w:p>
    <w:p>
      <w:r>
        <w:t>1</w:t>
      </w:r>
    </w:p>
    <w:p>
      <w:r>
        <w:t>3</w:t>
      </w:r>
    </w:p>
    <w:p>
      <w:r>
        <w:t>5</w:t>
      </w:r>
    </w:p>
    <w:p>
      <w:r>
        <w:t>17</w:t>
      </w:r>
    </w:p>
    <w:p>
      <w:r>
        <w:t>Khu phố Lộc Bình</w:t>
      </w:r>
    </w:p>
    <w:p>
      <w:r>
        <w:t>1</w:t>
      </w:r>
    </w:p>
    <w:p>
      <w:r>
        <w:t>1</w:t>
      </w:r>
    </w:p>
    <w:p>
      <w:r>
        <w:t>3</w:t>
      </w:r>
    </w:p>
    <w:p>
      <w:r>
        <w:t>5</w:t>
      </w:r>
    </w:p>
    <w:p>
      <w:r>
        <w:t>18</w:t>
      </w:r>
    </w:p>
    <w:p>
      <w:r>
        <w:t>Phường Trảng Bàng</w:t>
      </w:r>
    </w:p>
    <w:p>
      <w:r>
        <w:t>Khu phố Lộc An</w:t>
      </w:r>
    </w:p>
    <w:p>
      <w:r>
        <w:t>1</w:t>
      </w:r>
    </w:p>
    <w:p>
      <w:r>
        <w:t>1</w:t>
      </w:r>
    </w:p>
    <w:p>
      <w:r>
        <w:t>5</w:t>
      </w:r>
    </w:p>
    <w:p>
      <w:r>
        <w:t>7</w:t>
      </w:r>
    </w:p>
    <w:p>
      <w:r>
        <w:t>19</w:t>
      </w:r>
    </w:p>
    <w:p>
      <w:r>
        <w:t>Khu phố Lộc Du</w:t>
      </w:r>
    </w:p>
    <w:p>
      <w:r>
        <w:t>1</w:t>
      </w:r>
    </w:p>
    <w:p>
      <w:r>
        <w:t>1</w:t>
      </w:r>
    </w:p>
    <w:p>
      <w:r>
        <w:t>5</w:t>
      </w:r>
    </w:p>
    <w:p>
      <w:r>
        <w:t>7</w:t>
      </w:r>
    </w:p>
    <w:p>
      <w:r>
        <w:t>20</w:t>
      </w:r>
    </w:p>
    <w:p>
      <w:r>
        <w:t>Khu phố Lộc Thành</w:t>
      </w:r>
    </w:p>
    <w:p>
      <w:r>
        <w:t>1</w:t>
      </w:r>
    </w:p>
    <w:p>
      <w:r>
        <w:t>1</w:t>
      </w:r>
    </w:p>
    <w:p>
      <w:r>
        <w:t>4</w:t>
      </w:r>
    </w:p>
    <w:p>
      <w:r>
        <w:t>6</w:t>
      </w:r>
    </w:p>
    <w:p>
      <w:r>
        <w:t>21</w:t>
      </w:r>
    </w:p>
    <w:p>
      <w:r>
        <w:t>Khu phố Gia Huỳnh</w:t>
      </w:r>
    </w:p>
    <w:p>
      <w:r>
        <w:t>1</w:t>
      </w:r>
    </w:p>
    <w:p>
      <w:r>
        <w:t>1</w:t>
      </w:r>
    </w:p>
    <w:p>
      <w:r>
        <w:t>5</w:t>
      </w:r>
    </w:p>
    <w:p>
      <w:r>
        <w:t>7</w:t>
      </w:r>
    </w:p>
    <w:p>
      <w:r>
        <w:t>22</w:t>
      </w:r>
    </w:p>
    <w:p>
      <w:r>
        <w:t>Phường Gia Bình</w:t>
      </w:r>
    </w:p>
    <w:p>
      <w:r>
        <w:t>Khu phố Bình Nguyên 1</w:t>
      </w:r>
    </w:p>
    <w:p>
      <w:r>
        <w:t>1</w:t>
      </w:r>
    </w:p>
    <w:p>
      <w:r>
        <w:t>1</w:t>
      </w:r>
    </w:p>
    <w:p>
      <w:r>
        <w:t>5</w:t>
      </w:r>
    </w:p>
    <w:p>
      <w:r>
        <w:t>7</w:t>
      </w:r>
    </w:p>
    <w:p>
      <w:r>
        <w:t>23</w:t>
      </w:r>
    </w:p>
    <w:p>
      <w:r>
        <w:t>Khu phố Bình Nguyên 2</w:t>
      </w:r>
    </w:p>
    <w:p>
      <w:r>
        <w:t>1</w:t>
      </w:r>
    </w:p>
    <w:p>
      <w:r>
        <w:t>1</w:t>
      </w:r>
    </w:p>
    <w:p>
      <w:r>
        <w:t>4</w:t>
      </w:r>
    </w:p>
    <w:p>
      <w:r>
        <w:t>6</w:t>
      </w:r>
    </w:p>
    <w:p>
      <w:r>
        <w:t>24</w:t>
      </w:r>
    </w:p>
    <w:p>
      <w:r>
        <w:t>Khu phố Phước Hậu</w:t>
      </w:r>
    </w:p>
    <w:p>
      <w:r>
        <w:t>1</w:t>
      </w:r>
    </w:p>
    <w:p>
      <w:r>
        <w:t>1</w:t>
      </w:r>
    </w:p>
    <w:p>
      <w:r>
        <w:t>4</w:t>
      </w:r>
    </w:p>
    <w:p>
      <w:r>
        <w:t>6</w:t>
      </w:r>
    </w:p>
    <w:p>
      <w:r>
        <w:t>25</w:t>
      </w:r>
    </w:p>
    <w:p>
      <w:r>
        <w:t>Khu phố Phước Hiệp</w:t>
      </w:r>
    </w:p>
    <w:p>
      <w:r>
        <w:t>1</w:t>
      </w:r>
    </w:p>
    <w:p>
      <w:r>
        <w:t>1</w:t>
      </w:r>
    </w:p>
    <w:p>
      <w:r>
        <w:t>3</w:t>
      </w:r>
    </w:p>
    <w:p>
      <w:r>
        <w:t>5</w:t>
      </w:r>
    </w:p>
    <w:p>
      <w:r>
        <w:t>26</w:t>
      </w:r>
    </w:p>
    <w:p>
      <w:r>
        <w:t>Khu phố Chánh</w:t>
      </w:r>
    </w:p>
    <w:p>
      <w:r>
        <w:t>1</w:t>
      </w:r>
    </w:p>
    <w:p>
      <w:r>
        <w:t>1</w:t>
      </w:r>
    </w:p>
    <w:p>
      <w:r>
        <w:t>5</w:t>
      </w:r>
    </w:p>
    <w:p>
      <w:r>
        <w:t>7</w:t>
      </w:r>
    </w:p>
    <w:p>
      <w:r>
        <w:t>27</w:t>
      </w:r>
    </w:p>
    <w:p>
      <w:r>
        <w:t>Phường An Tịnh</w:t>
      </w:r>
    </w:p>
    <w:p>
      <w:r>
        <w:t>Khu phố An Phú</w:t>
      </w:r>
    </w:p>
    <w:p>
      <w:r>
        <w:t>1</w:t>
      </w:r>
    </w:p>
    <w:p>
      <w:r>
        <w:t>1</w:t>
      </w:r>
    </w:p>
    <w:p>
      <w:r>
        <w:t>5</w:t>
      </w:r>
    </w:p>
    <w:p>
      <w:r>
        <w:t>7</w:t>
      </w:r>
    </w:p>
    <w:p>
      <w:r>
        <w:t>28</w:t>
      </w:r>
    </w:p>
    <w:p>
      <w:r>
        <w:t>Khu phố An Khương</w:t>
      </w:r>
    </w:p>
    <w:p>
      <w:r>
        <w:t>1</w:t>
      </w:r>
    </w:p>
    <w:p>
      <w:r>
        <w:t>1</w:t>
      </w:r>
    </w:p>
    <w:p>
      <w:r>
        <w:t>5</w:t>
      </w:r>
    </w:p>
    <w:p>
      <w:r>
        <w:t>7</w:t>
      </w:r>
    </w:p>
    <w:p>
      <w:r>
        <w:t>29</w:t>
      </w:r>
    </w:p>
    <w:p>
      <w:r>
        <w:t>Khu phố An Thành</w:t>
      </w:r>
    </w:p>
    <w:p>
      <w:r>
        <w:t>1</w:t>
      </w:r>
    </w:p>
    <w:p>
      <w:r>
        <w:t>1</w:t>
      </w:r>
    </w:p>
    <w:p>
      <w:r>
        <w:t>4</w:t>
      </w:r>
    </w:p>
    <w:p>
      <w:r>
        <w:t>6</w:t>
      </w:r>
    </w:p>
    <w:p>
      <w:r>
        <w:t>30</w:t>
      </w:r>
    </w:p>
    <w:p>
      <w:r>
        <w:t>Khu phố An Bình</w:t>
      </w:r>
    </w:p>
    <w:p>
      <w:r>
        <w:t>1</w:t>
      </w:r>
    </w:p>
    <w:p>
      <w:r>
        <w:t>1</w:t>
      </w:r>
    </w:p>
    <w:p>
      <w:r>
        <w:t>5</w:t>
      </w:r>
    </w:p>
    <w:p>
      <w:r>
        <w:t>7</w:t>
      </w:r>
    </w:p>
    <w:p>
      <w:r>
        <w:t>31</w:t>
      </w:r>
    </w:p>
    <w:p>
      <w:r>
        <w:t>Khu phố An Đước</w:t>
      </w:r>
    </w:p>
    <w:p>
      <w:r>
        <w:t>1</w:t>
      </w:r>
    </w:p>
    <w:p>
      <w:r>
        <w:t>1</w:t>
      </w:r>
    </w:p>
    <w:p>
      <w:r>
        <w:t>3</w:t>
      </w:r>
    </w:p>
    <w:p>
      <w:r>
        <w:t>5</w:t>
      </w:r>
    </w:p>
    <w:p>
      <w:r>
        <w:t>32</w:t>
      </w:r>
    </w:p>
    <w:p>
      <w:r>
        <w:t>Khu phố An Thới</w:t>
      </w:r>
    </w:p>
    <w:p>
      <w:r>
        <w:t>1</w:t>
      </w:r>
    </w:p>
    <w:p>
      <w:r>
        <w:t>1</w:t>
      </w:r>
    </w:p>
    <w:p>
      <w:r>
        <w:t>5</w:t>
      </w:r>
    </w:p>
    <w:p>
      <w:r>
        <w:t>7</w:t>
      </w:r>
    </w:p>
    <w:p>
      <w:r>
        <w:t>33</w:t>
      </w:r>
    </w:p>
    <w:p>
      <w:r>
        <w:t>Khu phố Suối Sâu</w:t>
      </w:r>
    </w:p>
    <w:p>
      <w:r>
        <w:t>1</w:t>
      </w:r>
    </w:p>
    <w:p>
      <w:r>
        <w:t>1</w:t>
      </w:r>
    </w:p>
    <w:p>
      <w:r>
        <w:t>5</w:t>
      </w:r>
    </w:p>
    <w:p>
      <w:r>
        <w:t>7</w:t>
      </w:r>
    </w:p>
    <w:p>
      <w:r>
        <w:t>34</w:t>
      </w:r>
    </w:p>
    <w:p>
      <w:r>
        <w:t>Khu phố Bàu Mây</w:t>
      </w:r>
    </w:p>
    <w:p>
      <w:r>
        <w:t>1</w:t>
      </w:r>
    </w:p>
    <w:p>
      <w:r>
        <w:t>1</w:t>
      </w:r>
    </w:p>
    <w:p>
      <w:r>
        <w:t>3</w:t>
      </w:r>
    </w:p>
    <w:p>
      <w:r>
        <w:t>5</w:t>
      </w:r>
    </w:p>
    <w:p>
      <w:r>
        <w:t>35</w:t>
      </w:r>
    </w:p>
    <w:p>
      <w:r>
        <w:t>Khu phố Tịnh Phong</w:t>
      </w:r>
    </w:p>
    <w:p>
      <w:r>
        <w:t>1</w:t>
      </w:r>
    </w:p>
    <w:p>
      <w:r>
        <w:t>1</w:t>
      </w:r>
    </w:p>
    <w:p>
      <w:r>
        <w:t>4</w:t>
      </w:r>
    </w:p>
    <w:p>
      <w:r>
        <w:t>6</w:t>
      </w:r>
    </w:p>
    <w:p>
      <w:r>
        <w:t>36</w:t>
      </w:r>
    </w:p>
    <w:p>
      <w:r>
        <w:t>Phường An Hòa</w:t>
      </w:r>
    </w:p>
    <w:p>
      <w:r>
        <w:t>Khu phố Hoà Hưng</w:t>
      </w:r>
    </w:p>
    <w:p>
      <w:r>
        <w:t>1</w:t>
      </w:r>
    </w:p>
    <w:p>
      <w:r>
        <w:t>1</w:t>
      </w:r>
    </w:p>
    <w:p>
      <w:r>
        <w:t>5</w:t>
      </w:r>
    </w:p>
    <w:p>
      <w:r>
        <w:t>7</w:t>
      </w:r>
    </w:p>
    <w:p>
      <w:r>
        <w:t>37</w:t>
      </w:r>
    </w:p>
    <w:p>
      <w:r>
        <w:t>Khu phố An Phú</w:t>
      </w:r>
    </w:p>
    <w:p>
      <w:r>
        <w:t>1</w:t>
      </w:r>
    </w:p>
    <w:p>
      <w:r>
        <w:t>1</w:t>
      </w:r>
    </w:p>
    <w:p>
      <w:r>
        <w:t>5</w:t>
      </w:r>
    </w:p>
    <w:p>
      <w:r>
        <w:t>7</w:t>
      </w:r>
    </w:p>
    <w:p>
      <w:r>
        <w:t>38</w:t>
      </w:r>
    </w:p>
    <w:p>
      <w:r>
        <w:t>Khu phố An Hội</w:t>
      </w:r>
    </w:p>
    <w:p>
      <w:r>
        <w:t>1</w:t>
      </w:r>
    </w:p>
    <w:p>
      <w:r>
        <w:t>1</w:t>
      </w:r>
    </w:p>
    <w:p>
      <w:r>
        <w:t>3</w:t>
      </w:r>
    </w:p>
    <w:p>
      <w:r>
        <w:t>5</w:t>
      </w:r>
    </w:p>
    <w:p>
      <w:r>
        <w:t>39</w:t>
      </w:r>
    </w:p>
    <w:p>
      <w:r>
        <w:t>Khu phố An Thới</w:t>
      </w:r>
    </w:p>
    <w:p>
      <w:r>
        <w:t>1</w:t>
      </w:r>
    </w:p>
    <w:p>
      <w:r>
        <w:t>1</w:t>
      </w:r>
    </w:p>
    <w:p>
      <w:r>
        <w:t>3</w:t>
      </w:r>
    </w:p>
    <w:p>
      <w:r>
        <w:t>5</w:t>
      </w:r>
    </w:p>
    <w:p>
      <w:r>
        <w:t>40</w:t>
      </w:r>
    </w:p>
    <w:p>
      <w:r>
        <w:t>Khu phố Hoà Hội</w:t>
      </w:r>
    </w:p>
    <w:p>
      <w:r>
        <w:t>1</w:t>
      </w:r>
    </w:p>
    <w:p>
      <w:r>
        <w:t>1</w:t>
      </w:r>
    </w:p>
    <w:p>
      <w:r>
        <w:t>5</w:t>
      </w:r>
    </w:p>
    <w:p>
      <w:r>
        <w:t>7</w:t>
      </w:r>
    </w:p>
    <w:p>
      <w:r>
        <w:t>41</w:t>
      </w:r>
    </w:p>
    <w:p>
      <w:r>
        <w:t>Khu phố An Lợi</w:t>
      </w:r>
    </w:p>
    <w:p>
      <w:r>
        <w:t>1</w:t>
      </w:r>
    </w:p>
    <w:p>
      <w:r>
        <w:t>1</w:t>
      </w:r>
    </w:p>
    <w:p>
      <w:r>
        <w:t>5</w:t>
      </w:r>
    </w:p>
    <w:p>
      <w:r>
        <w:t>7</w:t>
      </w:r>
    </w:p>
    <w:p>
      <w:r>
        <w:t>42</w:t>
      </w:r>
    </w:p>
    <w:p>
      <w:r>
        <w:t>Khu phố Hoà Lợi</w:t>
      </w:r>
    </w:p>
    <w:p>
      <w:r>
        <w:t>1</w:t>
      </w:r>
    </w:p>
    <w:p>
      <w:r>
        <w:t>1</w:t>
      </w:r>
    </w:p>
    <w:p>
      <w:r>
        <w:t>4</w:t>
      </w:r>
    </w:p>
    <w:p>
      <w:r>
        <w:t>6</w:t>
      </w:r>
    </w:p>
    <w:p>
      <w:r>
        <w:t>43</w:t>
      </w:r>
    </w:p>
    <w:p>
      <w:r>
        <w:t>Khu phố Hoà Phú</w:t>
      </w:r>
    </w:p>
    <w:p>
      <w:r>
        <w:t>1</w:t>
      </w:r>
    </w:p>
    <w:p>
      <w:r>
        <w:t>1</w:t>
      </w:r>
    </w:p>
    <w:p>
      <w:r>
        <w:t>4</w:t>
      </w:r>
    </w:p>
    <w:p>
      <w:r>
        <w:t>6</w:t>
      </w:r>
    </w:p>
    <w:p>
      <w:r>
        <w:t>44</w:t>
      </w:r>
    </w:p>
    <w:p>
      <w:r>
        <w:t>Khu phố Hoà Bình</w:t>
      </w:r>
    </w:p>
    <w:p>
      <w:r>
        <w:t>1</w:t>
      </w:r>
    </w:p>
    <w:p>
      <w:r>
        <w:t>1</w:t>
      </w:r>
    </w:p>
    <w:p>
      <w:r>
        <w:t>4</w:t>
      </w:r>
    </w:p>
    <w:p>
      <w:r>
        <w:t>6</w:t>
      </w:r>
    </w:p>
    <w:p>
      <w:r>
        <w:t>45</w:t>
      </w:r>
    </w:p>
    <w:p>
      <w:r>
        <w:t>Khu phố An Quới</w:t>
      </w:r>
    </w:p>
    <w:p>
      <w:r>
        <w:t>1</w:t>
      </w:r>
    </w:p>
    <w:p>
      <w:r>
        <w:t>1</w:t>
      </w:r>
    </w:p>
    <w:p>
      <w:r>
        <w:t>5</w:t>
      </w:r>
    </w:p>
    <w:p>
      <w:r>
        <w:t>7</w:t>
      </w:r>
    </w:p>
    <w:p>
      <w:r>
        <w:t>46</w:t>
      </w:r>
    </w:p>
    <w:p>
      <w:r>
        <w:t>Xã Hưng Thuận</w:t>
      </w:r>
    </w:p>
    <w:p>
      <w:r>
        <w:t>Ấp Bùng Binh</w:t>
      </w:r>
    </w:p>
    <w:p>
      <w:r>
        <w:t>1</w:t>
      </w:r>
    </w:p>
    <w:p>
      <w:r>
        <w:t>1</w:t>
      </w:r>
    </w:p>
    <w:p>
      <w:r>
        <w:t>5</w:t>
      </w:r>
    </w:p>
    <w:p>
      <w:r>
        <w:t>7</w:t>
      </w:r>
    </w:p>
    <w:p>
      <w:r>
        <w:t>47</w:t>
      </w:r>
    </w:p>
    <w:p>
      <w:r>
        <w:t>Ấp Tân Thuận</w:t>
      </w:r>
    </w:p>
    <w:p>
      <w:r>
        <w:t>1</w:t>
      </w:r>
    </w:p>
    <w:p>
      <w:r>
        <w:t>1</w:t>
      </w:r>
    </w:p>
    <w:p>
      <w:r>
        <w:t>5</w:t>
      </w:r>
    </w:p>
    <w:p>
      <w:r>
        <w:t>7</w:t>
      </w:r>
    </w:p>
    <w:p>
      <w:r>
        <w:t>48</w:t>
      </w:r>
    </w:p>
    <w:p>
      <w:r>
        <w:t>Ấp Xóm Suối</w:t>
      </w:r>
    </w:p>
    <w:p>
      <w:r>
        <w:t>1</w:t>
      </w:r>
    </w:p>
    <w:p>
      <w:r>
        <w:t>1</w:t>
      </w:r>
    </w:p>
    <w:p>
      <w:r>
        <w:t>3</w:t>
      </w:r>
    </w:p>
    <w:p>
      <w:r>
        <w:t>5</w:t>
      </w:r>
    </w:p>
    <w:p>
      <w:r>
        <w:t>49</w:t>
      </w:r>
    </w:p>
    <w:p>
      <w:r>
        <w:t>Ấp Cầu Xe</w:t>
      </w:r>
    </w:p>
    <w:p>
      <w:r>
        <w:t>1</w:t>
      </w:r>
    </w:p>
    <w:p>
      <w:r>
        <w:t>1</w:t>
      </w:r>
    </w:p>
    <w:p>
      <w:r>
        <w:t>4</w:t>
      </w:r>
    </w:p>
    <w:p>
      <w:r>
        <w:t>6</w:t>
      </w:r>
    </w:p>
    <w:p>
      <w:r>
        <w:t>50</w:t>
      </w:r>
    </w:p>
    <w:p>
      <w:r>
        <w:t>Ấp Lộc Trung</w:t>
      </w:r>
    </w:p>
    <w:p>
      <w:r>
        <w:t>1</w:t>
      </w:r>
    </w:p>
    <w:p>
      <w:r>
        <w:t>1</w:t>
      </w:r>
    </w:p>
    <w:p>
      <w:r>
        <w:t>3</w:t>
      </w:r>
    </w:p>
    <w:p>
      <w:r>
        <w:t>5</w:t>
      </w:r>
    </w:p>
    <w:p>
      <w:r>
        <w:t>51</w:t>
      </w:r>
    </w:p>
    <w:p>
      <w:r>
        <w:t>Ấp Lộc Trị</w:t>
      </w:r>
    </w:p>
    <w:p>
      <w:r>
        <w:t>1</w:t>
      </w:r>
    </w:p>
    <w:p>
      <w:r>
        <w:t>1</w:t>
      </w:r>
    </w:p>
    <w:p>
      <w:r>
        <w:t>3</w:t>
      </w:r>
    </w:p>
    <w:p>
      <w:r>
        <w:t>5</w:t>
      </w:r>
    </w:p>
    <w:p>
      <w:r>
        <w:t>52</w:t>
      </w:r>
    </w:p>
    <w:p>
      <w:r>
        <w:t>Ấp Lộc Thuận</w:t>
      </w:r>
    </w:p>
    <w:p>
      <w:r>
        <w:t>1</w:t>
      </w:r>
    </w:p>
    <w:p>
      <w:r>
        <w:t>1</w:t>
      </w:r>
    </w:p>
    <w:p>
      <w:r>
        <w:t>3</w:t>
      </w:r>
    </w:p>
    <w:p>
      <w:r>
        <w:t>5</w:t>
      </w:r>
    </w:p>
    <w:p>
      <w:r>
        <w:t>53</w:t>
      </w:r>
    </w:p>
    <w:p>
      <w:r>
        <w:t>Xã Phước Chỉ</w:t>
      </w:r>
    </w:p>
    <w:p>
      <w:r>
        <w:t>Ấp Phước Đông</w:t>
      </w:r>
    </w:p>
    <w:p>
      <w:r>
        <w:t>1</w:t>
      </w:r>
    </w:p>
    <w:p>
      <w:r>
        <w:t>1</w:t>
      </w:r>
    </w:p>
    <w:p>
      <w:r>
        <w:t>3</w:t>
      </w:r>
    </w:p>
    <w:p>
      <w:r>
        <w:t>5</w:t>
      </w:r>
    </w:p>
    <w:p>
      <w:r>
        <w:t>54</w:t>
      </w:r>
    </w:p>
    <w:p>
      <w:r>
        <w:t>Ấp Phước Dân</w:t>
      </w:r>
    </w:p>
    <w:p>
      <w:r>
        <w:t>1</w:t>
      </w:r>
    </w:p>
    <w:p>
      <w:r>
        <w:t>1</w:t>
      </w:r>
    </w:p>
    <w:p>
      <w:r>
        <w:t>4</w:t>
      </w:r>
    </w:p>
    <w:p>
      <w:r>
        <w:t>6</w:t>
      </w:r>
    </w:p>
    <w:p>
      <w:r>
        <w:t>55</w:t>
      </w:r>
    </w:p>
    <w:p>
      <w:r>
        <w:t>Ấp Phước Thuận</w:t>
      </w:r>
    </w:p>
    <w:p>
      <w:r>
        <w:t>1</w:t>
      </w:r>
    </w:p>
    <w:p>
      <w:r>
        <w:t>1</w:t>
      </w:r>
    </w:p>
    <w:p>
      <w:r>
        <w:t>3</w:t>
      </w:r>
    </w:p>
    <w:p>
      <w:r>
        <w:t>5</w:t>
      </w:r>
    </w:p>
    <w:p>
      <w:r>
        <w:t>56</w:t>
      </w:r>
    </w:p>
    <w:p>
      <w:r>
        <w:t>Ấp Phước Hòa</w:t>
      </w:r>
    </w:p>
    <w:p>
      <w:r>
        <w:t>1</w:t>
      </w:r>
    </w:p>
    <w:p>
      <w:r>
        <w:t>1</w:t>
      </w:r>
    </w:p>
    <w:p>
      <w:r>
        <w:t>3</w:t>
      </w:r>
    </w:p>
    <w:p>
      <w:r>
        <w:t>5</w:t>
      </w:r>
    </w:p>
    <w:p>
      <w:r>
        <w:t>57</w:t>
      </w:r>
    </w:p>
    <w:p>
      <w:r>
        <w:t>Ấp Phước Bình</w:t>
      </w:r>
    </w:p>
    <w:p>
      <w:r>
        <w:t>1</w:t>
      </w:r>
    </w:p>
    <w:p>
      <w:r>
        <w:t>1</w:t>
      </w:r>
    </w:p>
    <w:p>
      <w:r>
        <w:t>3</w:t>
      </w:r>
    </w:p>
    <w:p>
      <w:r>
        <w:t>5</w:t>
      </w:r>
    </w:p>
    <w:p>
      <w:r>
        <w:t>58</w:t>
      </w:r>
    </w:p>
    <w:p>
      <w:r>
        <w:t>Ấp Phước Hưng</w:t>
      </w:r>
    </w:p>
    <w:p>
      <w:r>
        <w:t>1</w:t>
      </w:r>
    </w:p>
    <w:p>
      <w:r>
        <w:t>1</w:t>
      </w:r>
    </w:p>
    <w:p>
      <w:r>
        <w:t>3</w:t>
      </w:r>
    </w:p>
    <w:p>
      <w:r>
        <w:t>5</w:t>
      </w:r>
    </w:p>
    <w:p>
      <w:r>
        <w:t>59</w:t>
      </w:r>
    </w:p>
    <w:p>
      <w:r>
        <w:t>Ấp Phước Mỹ</w:t>
      </w:r>
    </w:p>
    <w:p>
      <w:r>
        <w:t>1</w:t>
      </w:r>
    </w:p>
    <w:p>
      <w:r>
        <w:t>1</w:t>
      </w:r>
    </w:p>
    <w:p>
      <w:r>
        <w:t>3</w:t>
      </w:r>
    </w:p>
    <w:p>
      <w:r>
        <w:t>5</w:t>
      </w:r>
    </w:p>
    <w:p>
      <w:r>
        <w:t>60</w:t>
      </w:r>
    </w:p>
    <w:p>
      <w:r>
        <w:t>Ấp Phước Long</w:t>
      </w:r>
    </w:p>
    <w:p>
      <w:r>
        <w:t>1</w:t>
      </w:r>
    </w:p>
    <w:p>
      <w:r>
        <w:t>1</w:t>
      </w:r>
    </w:p>
    <w:p>
      <w:r>
        <w:t>3</w:t>
      </w:r>
    </w:p>
    <w:p>
      <w:r>
        <w:t>5</w:t>
      </w:r>
    </w:p>
    <w:p>
      <w:r>
        <w:t>61</w:t>
      </w:r>
    </w:p>
    <w:p>
      <w:r>
        <w:t>Ấp Phước Trung</w:t>
      </w:r>
    </w:p>
    <w:p>
      <w:r>
        <w:t>1</w:t>
      </w:r>
    </w:p>
    <w:p>
      <w:r>
        <w:t>1</w:t>
      </w:r>
    </w:p>
    <w:p>
      <w:r>
        <w:t>3</w:t>
      </w:r>
    </w:p>
    <w:p>
      <w:r>
        <w:t>5</w:t>
      </w:r>
    </w:p>
    <w:p>
      <w:r>
        <w:t>62</w:t>
      </w:r>
    </w:p>
    <w:p>
      <w:r>
        <w:t>Ấp Phước Lập</w:t>
      </w:r>
    </w:p>
    <w:p>
      <w:r>
        <w:t>1</w:t>
      </w:r>
    </w:p>
    <w:p>
      <w:r>
        <w:t>1</w:t>
      </w:r>
    </w:p>
    <w:p>
      <w:r>
        <w:t>3</w:t>
      </w:r>
    </w:p>
    <w:p>
      <w:r>
        <w:t>5</w:t>
      </w:r>
    </w:p>
    <w:p>
      <w:r>
        <w:t>63</w:t>
      </w:r>
    </w:p>
    <w:p>
      <w:r>
        <w:t>Ấp Phước Hội</w:t>
      </w:r>
    </w:p>
    <w:p>
      <w:r>
        <w:t>1</w:t>
      </w:r>
    </w:p>
    <w:p>
      <w:r>
        <w:t>1</w:t>
      </w:r>
    </w:p>
    <w:p>
      <w:r>
        <w:t>3</w:t>
      </w:r>
    </w:p>
    <w:p>
      <w:r>
        <w:t>5</w:t>
      </w:r>
    </w:p>
    <w:p>
      <w:r>
        <w:t>64</w:t>
      </w:r>
    </w:p>
    <w:p>
      <w:r>
        <w:t>Xã Phước Bình</w:t>
      </w:r>
    </w:p>
    <w:p>
      <w:r>
        <w:t>Ấp Bình Phước</w:t>
      </w:r>
    </w:p>
    <w:p>
      <w:r>
        <w:t>1</w:t>
      </w:r>
    </w:p>
    <w:p>
      <w:r>
        <w:t>1</w:t>
      </w:r>
    </w:p>
    <w:p>
      <w:r>
        <w:t>3</w:t>
      </w:r>
    </w:p>
    <w:p>
      <w:r>
        <w:t>5</w:t>
      </w:r>
    </w:p>
    <w:p>
      <w:r>
        <w:t>65</w:t>
      </w:r>
    </w:p>
    <w:p>
      <w:r>
        <w:t>Ấp Phước Giang</w:t>
      </w:r>
    </w:p>
    <w:p>
      <w:r>
        <w:t>1</w:t>
      </w:r>
    </w:p>
    <w:p>
      <w:r>
        <w:t>1</w:t>
      </w:r>
    </w:p>
    <w:p>
      <w:r>
        <w:t>3</w:t>
      </w:r>
    </w:p>
    <w:p>
      <w:r>
        <w:t>5</w:t>
      </w:r>
    </w:p>
    <w:p>
      <w:r>
        <w:t>66</w:t>
      </w:r>
    </w:p>
    <w:p>
      <w:r>
        <w:t>Ấp Phước Thành</w:t>
      </w:r>
    </w:p>
    <w:p>
      <w:r>
        <w:t>1</w:t>
      </w:r>
    </w:p>
    <w:p>
      <w:r>
        <w:t>1</w:t>
      </w:r>
    </w:p>
    <w:p>
      <w:r>
        <w:t>3</w:t>
      </w:r>
    </w:p>
    <w:p>
      <w:r>
        <w:t>5</w:t>
      </w:r>
    </w:p>
    <w:p>
      <w:r>
        <w:t>67</w:t>
      </w:r>
    </w:p>
    <w:p>
      <w:r>
        <w:t>Ấp Bình Quới</w:t>
      </w:r>
    </w:p>
    <w:p>
      <w:r>
        <w:t>1</w:t>
      </w:r>
    </w:p>
    <w:p>
      <w:r>
        <w:t>1</w:t>
      </w:r>
    </w:p>
    <w:p>
      <w:r>
        <w:t>3</w:t>
      </w:r>
    </w:p>
    <w:p>
      <w:r>
        <w:t>5</w:t>
      </w:r>
    </w:p>
    <w:p>
      <w:r>
        <w:t>68</w:t>
      </w:r>
    </w:p>
    <w:p>
      <w:r>
        <w:t>Ấp Phước Lợi</w:t>
      </w:r>
    </w:p>
    <w:p>
      <w:r>
        <w:t>1</w:t>
      </w:r>
    </w:p>
    <w:p>
      <w:r>
        <w:t>1</w:t>
      </w:r>
    </w:p>
    <w:p>
      <w:r>
        <w:t>3</w:t>
      </w:r>
    </w:p>
    <w:p>
      <w:r>
        <w:t>5</w:t>
      </w:r>
    </w:p>
    <w:p>
      <w:r>
        <w:t>69</w:t>
      </w:r>
    </w:p>
    <w:p>
      <w:r>
        <w:t>Ấp Gò Ngãi</w:t>
      </w:r>
    </w:p>
    <w:p>
      <w:r>
        <w:t>1</w:t>
      </w:r>
    </w:p>
    <w:p>
      <w:r>
        <w:t>1</w:t>
      </w:r>
    </w:p>
    <w:p>
      <w:r>
        <w:t>4</w:t>
      </w:r>
    </w:p>
    <w:p>
      <w:r>
        <w:t>6</w:t>
      </w:r>
    </w:p>
    <w:p>
      <w:r>
        <w:t>70</w:t>
      </w:r>
    </w:p>
    <w:p>
      <w:r>
        <w:t>Ấp Bình Phú</w:t>
      </w:r>
    </w:p>
    <w:p>
      <w:r>
        <w:t>1</w:t>
      </w:r>
    </w:p>
    <w:p>
      <w:r>
        <w:t>1</w:t>
      </w:r>
    </w:p>
    <w:p>
      <w:r>
        <w:t>3</w:t>
      </w:r>
    </w:p>
    <w:p>
      <w:r>
        <w:t>5</w:t>
      </w:r>
    </w:p>
    <w:p>
      <w:r>
        <w:t>71</w:t>
      </w:r>
    </w:p>
    <w:p>
      <w:r>
        <w:t>Ấp Phước Tân</w:t>
      </w:r>
    </w:p>
    <w:p>
      <w:r>
        <w:t>1</w:t>
      </w:r>
    </w:p>
    <w:p>
      <w:r>
        <w:t>1</w:t>
      </w:r>
    </w:p>
    <w:p>
      <w:r>
        <w:t>4</w:t>
      </w:r>
    </w:p>
    <w:p>
      <w:r>
        <w:t>6</w:t>
      </w:r>
    </w:p>
    <w:p>
      <w:r>
        <w:t>72</w:t>
      </w:r>
    </w:p>
    <w:p>
      <w:r>
        <w:t>Ấp Bình Thuận</w:t>
      </w:r>
    </w:p>
    <w:p>
      <w:r>
        <w:t>1</w:t>
      </w:r>
    </w:p>
    <w:p>
      <w:r>
        <w:t>1</w:t>
      </w:r>
    </w:p>
    <w:p>
      <w:r>
        <w:t>5</w:t>
      </w:r>
    </w:p>
    <w:p>
      <w:r>
        <w:t>7</w:t>
      </w:r>
    </w:p>
    <w:p>
      <w:r>
        <w:t>73</w:t>
      </w:r>
    </w:p>
    <w:p>
      <w:r>
        <w:t>Ấp Bình Hòa</w:t>
      </w:r>
    </w:p>
    <w:p>
      <w:r>
        <w:t>1</w:t>
      </w:r>
    </w:p>
    <w:p>
      <w:r>
        <w:t>1</w:t>
      </w:r>
    </w:p>
    <w:p>
      <w:r>
        <w:t>5</w:t>
      </w:r>
    </w:p>
    <w:p>
      <w:r>
        <w:t>7</w:t>
      </w:r>
    </w:p>
    <w:p>
      <w:r>
        <w:t>74</w:t>
      </w:r>
    </w:p>
    <w:p>
      <w:r>
        <w:t>Xã Đôn Thuận</w:t>
      </w:r>
    </w:p>
    <w:p>
      <w:r>
        <w:t>Ấp Sóc Lào</w:t>
      </w:r>
    </w:p>
    <w:p>
      <w:r>
        <w:t>1</w:t>
      </w:r>
    </w:p>
    <w:p>
      <w:r>
        <w:t>1</w:t>
      </w:r>
    </w:p>
    <w:p>
      <w:r>
        <w:t>5</w:t>
      </w:r>
    </w:p>
    <w:p>
      <w:r>
        <w:t>7</w:t>
      </w:r>
    </w:p>
    <w:p>
      <w:r>
        <w:t>75</w:t>
      </w:r>
    </w:p>
    <w:p>
      <w:r>
        <w:t>Ấp Bà Nhã</w:t>
      </w:r>
    </w:p>
    <w:p>
      <w:r>
        <w:t>1</w:t>
      </w:r>
    </w:p>
    <w:p>
      <w:r>
        <w:t>1</w:t>
      </w:r>
    </w:p>
    <w:p>
      <w:r>
        <w:t>5</w:t>
      </w:r>
    </w:p>
    <w:p>
      <w:r>
        <w:t>7</w:t>
      </w:r>
    </w:p>
    <w:p>
      <w:r>
        <w:t>76</w:t>
      </w:r>
    </w:p>
    <w:p>
      <w:r>
        <w:t>Ấp Bến Kinh</w:t>
      </w:r>
    </w:p>
    <w:p>
      <w:r>
        <w:t>1</w:t>
      </w:r>
    </w:p>
    <w:p>
      <w:r>
        <w:t>1</w:t>
      </w:r>
    </w:p>
    <w:p>
      <w:r>
        <w:t>5</w:t>
      </w:r>
    </w:p>
    <w:p>
      <w:r>
        <w:t>7</w:t>
      </w:r>
    </w:p>
    <w:p>
      <w:r>
        <w:t>77</w:t>
      </w:r>
    </w:p>
    <w:p>
      <w:r>
        <w:t>Ấp Trảng Sa</w:t>
      </w:r>
    </w:p>
    <w:p>
      <w:r>
        <w:t>1</w:t>
      </w:r>
    </w:p>
    <w:p>
      <w:r>
        <w:t>1</w:t>
      </w:r>
    </w:p>
    <w:p>
      <w:r>
        <w:t>5</w:t>
      </w:r>
    </w:p>
    <w:p>
      <w:r>
        <w:t>7</w:t>
      </w:r>
    </w:p>
    <w:p>
      <w:r>
        <w:t>78</w:t>
      </w:r>
    </w:p>
    <w:p>
      <w:r>
        <w:t>Ấp Trảng Cỏ</w:t>
      </w:r>
    </w:p>
    <w:p>
      <w:r>
        <w:t>1</w:t>
      </w:r>
    </w:p>
    <w:p>
      <w:r>
        <w:t>1</w:t>
      </w:r>
    </w:p>
    <w:p>
      <w:r>
        <w:t>3</w:t>
      </w:r>
    </w:p>
    <w:p>
      <w:r>
        <w:t>5</w:t>
      </w:r>
    </w:p>
    <w:p>
      <w:r>
        <w:t>79</w:t>
      </w:r>
    </w:p>
    <w:p>
      <w:r>
        <w:t>Ấp Thuận Lợi</w:t>
      </w:r>
    </w:p>
    <w:p>
      <w:r>
        <w:t>1</w:t>
      </w:r>
    </w:p>
    <w:p>
      <w:r>
        <w:t>1</w:t>
      </w:r>
    </w:p>
    <w:p>
      <w:r>
        <w:t>3</w:t>
      </w:r>
    </w:p>
    <w:p>
      <w:r>
        <w:t>5</w:t>
      </w:r>
    </w:p>
    <w:p>
      <w:r>
        <w:t>1</w:t>
      </w:r>
    </w:p>
    <w:p>
      <w:r>
        <w:t>Thị xã Hòa Thành</w:t>
      </w:r>
    </w:p>
    <w:p>
      <w:r>
        <w:t>Phường Hiệp Tân</w:t>
      </w:r>
    </w:p>
    <w:p>
      <w:r>
        <w:t>Khu phố Hiệp Hòa</w:t>
      </w:r>
    </w:p>
    <w:p>
      <w:r>
        <w:t>1</w:t>
      </w:r>
    </w:p>
    <w:p>
      <w:r>
        <w:t>1</w:t>
      </w:r>
    </w:p>
    <w:p>
      <w:r>
        <w:t>5</w:t>
      </w:r>
    </w:p>
    <w:p>
      <w:r>
        <w:t>7</w:t>
      </w:r>
    </w:p>
    <w:p>
      <w:r>
        <w:t>2</w:t>
      </w:r>
    </w:p>
    <w:p>
      <w:r>
        <w:t>Khu phố Hiệp Trường</w:t>
      </w:r>
    </w:p>
    <w:p>
      <w:r>
        <w:t>1</w:t>
      </w:r>
    </w:p>
    <w:p>
      <w:r>
        <w:t>1</w:t>
      </w:r>
    </w:p>
    <w:p>
      <w:r>
        <w:t>5</w:t>
      </w:r>
    </w:p>
    <w:p>
      <w:r>
        <w:t>7</w:t>
      </w:r>
    </w:p>
    <w:p>
      <w:r>
        <w:t>3</w:t>
      </w:r>
    </w:p>
    <w:p>
      <w:r>
        <w:t>Khu phố Hiệp Long</w:t>
      </w:r>
    </w:p>
    <w:p>
      <w:r>
        <w:t>1</w:t>
      </w:r>
    </w:p>
    <w:p>
      <w:r>
        <w:t>1</w:t>
      </w:r>
    </w:p>
    <w:p>
      <w:r>
        <w:t>5</w:t>
      </w:r>
    </w:p>
    <w:p>
      <w:r>
        <w:t>7</w:t>
      </w:r>
    </w:p>
    <w:p>
      <w:r>
        <w:t>4</w:t>
      </w:r>
    </w:p>
    <w:p>
      <w:r>
        <w:t>Khu phố Hiệp An</w:t>
      </w:r>
    </w:p>
    <w:p>
      <w:r>
        <w:t>1</w:t>
      </w:r>
    </w:p>
    <w:p>
      <w:r>
        <w:t>1</w:t>
      </w:r>
    </w:p>
    <w:p>
      <w:r>
        <w:t>4</w:t>
      </w:r>
    </w:p>
    <w:p>
      <w:r>
        <w:t>6</w:t>
      </w:r>
    </w:p>
    <w:p>
      <w:r>
        <w:t>5</w:t>
      </w:r>
    </w:p>
    <w:p>
      <w:r>
        <w:t>Khu phố Hiệp Định</w:t>
      </w:r>
    </w:p>
    <w:p>
      <w:r>
        <w:t>1</w:t>
      </w:r>
    </w:p>
    <w:p>
      <w:r>
        <w:t>1</w:t>
      </w:r>
    </w:p>
    <w:p>
      <w:r>
        <w:t>3</w:t>
      </w:r>
    </w:p>
    <w:p>
      <w:r>
        <w:t>5</w:t>
      </w:r>
    </w:p>
    <w:p>
      <w:r>
        <w:t>6</w:t>
      </w:r>
    </w:p>
    <w:p>
      <w:r>
        <w:t>Phường Long Hoa</w:t>
      </w:r>
    </w:p>
    <w:p>
      <w:r>
        <w:t>Khu phố 1</w:t>
      </w:r>
    </w:p>
    <w:p>
      <w:r>
        <w:t>1</w:t>
      </w:r>
    </w:p>
    <w:p>
      <w:r>
        <w:t>1</w:t>
      </w:r>
    </w:p>
    <w:p>
      <w:r>
        <w:t>4</w:t>
      </w:r>
    </w:p>
    <w:p>
      <w:r>
        <w:t>6</w:t>
      </w:r>
    </w:p>
    <w:p>
      <w:r>
        <w:t>7</w:t>
      </w:r>
    </w:p>
    <w:p>
      <w:r>
        <w:t>Khu phố 2</w:t>
      </w:r>
    </w:p>
    <w:p>
      <w:r>
        <w:t>1</w:t>
      </w:r>
    </w:p>
    <w:p>
      <w:r>
        <w:t>1</w:t>
      </w:r>
    </w:p>
    <w:p>
      <w:r>
        <w:t>3</w:t>
      </w:r>
    </w:p>
    <w:p>
      <w:r>
        <w:t>5</w:t>
      </w:r>
    </w:p>
    <w:p>
      <w:r>
        <w:t>8</w:t>
      </w:r>
    </w:p>
    <w:p>
      <w:r>
        <w:t>Khu phố 3</w:t>
      </w:r>
    </w:p>
    <w:p>
      <w:r>
        <w:t>1</w:t>
      </w:r>
    </w:p>
    <w:p>
      <w:r>
        <w:t>1</w:t>
      </w:r>
    </w:p>
    <w:p>
      <w:r>
        <w:t>5</w:t>
      </w:r>
    </w:p>
    <w:p>
      <w:r>
        <w:t>7</w:t>
      </w:r>
    </w:p>
    <w:p>
      <w:r>
        <w:t>9</w:t>
      </w:r>
    </w:p>
    <w:p>
      <w:r>
        <w:t>Khu phố 4</w:t>
      </w:r>
    </w:p>
    <w:p>
      <w:r>
        <w:t>1</w:t>
      </w:r>
    </w:p>
    <w:p>
      <w:r>
        <w:t>1</w:t>
      </w:r>
    </w:p>
    <w:p>
      <w:r>
        <w:t>5</w:t>
      </w:r>
    </w:p>
    <w:p>
      <w:r>
        <w:t>7</w:t>
      </w:r>
    </w:p>
    <w:p>
      <w:r>
        <w:t>10</w:t>
      </w:r>
    </w:p>
    <w:p>
      <w:r>
        <w:t>Phường Long Thành Bắc</w:t>
      </w:r>
    </w:p>
    <w:p>
      <w:r>
        <w:t>Khu phố Long Mỹ</w:t>
      </w:r>
    </w:p>
    <w:p>
      <w:r>
        <w:t>1</w:t>
      </w:r>
    </w:p>
    <w:p>
      <w:r>
        <w:t>1</w:t>
      </w:r>
    </w:p>
    <w:p>
      <w:r>
        <w:t>5</w:t>
      </w:r>
    </w:p>
    <w:p>
      <w:r>
        <w:t>7</w:t>
      </w:r>
    </w:p>
    <w:p>
      <w:r>
        <w:t>11</w:t>
      </w:r>
    </w:p>
    <w:p>
      <w:r>
        <w:t>Khu phố Long Tân</w:t>
      </w:r>
    </w:p>
    <w:p>
      <w:r>
        <w:t>1</w:t>
      </w:r>
    </w:p>
    <w:p>
      <w:r>
        <w:t>1</w:t>
      </w:r>
    </w:p>
    <w:p>
      <w:r>
        <w:t>5</w:t>
      </w:r>
    </w:p>
    <w:p>
      <w:r>
        <w:t>7</w:t>
      </w:r>
    </w:p>
    <w:p>
      <w:r>
        <w:t>12</w:t>
      </w:r>
    </w:p>
    <w:p>
      <w:r>
        <w:t>Khu phố Long Đại</w:t>
      </w:r>
    </w:p>
    <w:p>
      <w:r>
        <w:t>1</w:t>
      </w:r>
    </w:p>
    <w:p>
      <w:r>
        <w:t>1</w:t>
      </w:r>
    </w:p>
    <w:p>
      <w:r>
        <w:t>5</w:t>
      </w:r>
    </w:p>
    <w:p>
      <w:r>
        <w:t>7</w:t>
      </w:r>
    </w:p>
    <w:p>
      <w:r>
        <w:t>13</w:t>
      </w:r>
    </w:p>
    <w:p>
      <w:r>
        <w:t>Khu phố Long Thới</w:t>
      </w:r>
    </w:p>
    <w:p>
      <w:r>
        <w:t>1</w:t>
      </w:r>
    </w:p>
    <w:p>
      <w:r>
        <w:t>1</w:t>
      </w:r>
    </w:p>
    <w:p>
      <w:r>
        <w:t>5</w:t>
      </w:r>
    </w:p>
    <w:p>
      <w:r>
        <w:t>7</w:t>
      </w:r>
    </w:p>
    <w:p>
      <w:r>
        <w:t>14</w:t>
      </w:r>
    </w:p>
    <w:p>
      <w:r>
        <w:t>Khu phố Sân Cu</w:t>
      </w:r>
    </w:p>
    <w:p>
      <w:r>
        <w:t>1</w:t>
      </w:r>
    </w:p>
    <w:p>
      <w:r>
        <w:t>1</w:t>
      </w:r>
    </w:p>
    <w:p>
      <w:r>
        <w:t>3</w:t>
      </w:r>
    </w:p>
    <w:p>
      <w:r>
        <w:t>5</w:t>
      </w:r>
    </w:p>
    <w:p>
      <w:r>
        <w:t>15</w:t>
      </w:r>
    </w:p>
    <w:p>
      <w:r>
        <w:t>Phường Long Thành Trung</w:t>
      </w:r>
    </w:p>
    <w:p>
      <w:r>
        <w:t>Khu phố Long Thới</w:t>
      </w:r>
    </w:p>
    <w:p>
      <w:r>
        <w:t>1</w:t>
      </w:r>
    </w:p>
    <w:p>
      <w:r>
        <w:t>1</w:t>
      </w:r>
    </w:p>
    <w:p>
      <w:r>
        <w:t>5</w:t>
      </w:r>
    </w:p>
    <w:p>
      <w:r>
        <w:t>7</w:t>
      </w:r>
    </w:p>
    <w:p>
      <w:r>
        <w:t>16</w:t>
      </w:r>
    </w:p>
    <w:p>
      <w:r>
        <w:t>Khu phố Long Trung</w:t>
      </w:r>
    </w:p>
    <w:p>
      <w:r>
        <w:t>1</w:t>
      </w:r>
    </w:p>
    <w:p>
      <w:r>
        <w:t>1</w:t>
      </w:r>
    </w:p>
    <w:p>
      <w:r>
        <w:t>5</w:t>
      </w:r>
    </w:p>
    <w:p>
      <w:r>
        <w:t>7</w:t>
      </w:r>
    </w:p>
    <w:p>
      <w:r>
        <w:t>17</w:t>
      </w:r>
    </w:p>
    <w:p>
      <w:r>
        <w:t>Khu phố Long Thành</w:t>
      </w:r>
    </w:p>
    <w:p>
      <w:r>
        <w:t>1</w:t>
      </w:r>
    </w:p>
    <w:p>
      <w:r>
        <w:t>1</w:t>
      </w:r>
    </w:p>
    <w:p>
      <w:r>
        <w:t>5</w:t>
      </w:r>
    </w:p>
    <w:p>
      <w:r>
        <w:t>7</w:t>
      </w:r>
    </w:p>
    <w:p>
      <w:r>
        <w:t>18</w:t>
      </w:r>
    </w:p>
    <w:p>
      <w:r>
        <w:t>Khu phố Long Chí</w:t>
      </w:r>
    </w:p>
    <w:p>
      <w:r>
        <w:t>1</w:t>
      </w:r>
    </w:p>
    <w:p>
      <w:r>
        <w:t>1</w:t>
      </w:r>
    </w:p>
    <w:p>
      <w:r>
        <w:t>5</w:t>
      </w:r>
    </w:p>
    <w:p>
      <w:r>
        <w:t>7</w:t>
      </w:r>
    </w:p>
    <w:p>
      <w:r>
        <w:t>19</w:t>
      </w:r>
    </w:p>
    <w:p>
      <w:r>
        <w:t>Khu phố Long Kim</w:t>
      </w:r>
    </w:p>
    <w:p>
      <w:r>
        <w:t>1</w:t>
      </w:r>
    </w:p>
    <w:p>
      <w:r>
        <w:t>1</w:t>
      </w:r>
    </w:p>
    <w:p>
      <w:r>
        <w:t>4</w:t>
      </w:r>
    </w:p>
    <w:p>
      <w:r>
        <w:t>6</w:t>
      </w:r>
    </w:p>
    <w:p>
      <w:r>
        <w:t>20</w:t>
      </w:r>
    </w:p>
    <w:p>
      <w:r>
        <w:t>Xã Trường Hòa</w:t>
      </w:r>
    </w:p>
    <w:p>
      <w:r>
        <w:t>Ấp Trường Thiện</w:t>
      </w:r>
    </w:p>
    <w:p>
      <w:r>
        <w:t>1</w:t>
      </w:r>
    </w:p>
    <w:p>
      <w:r>
        <w:t>1</w:t>
      </w:r>
    </w:p>
    <w:p>
      <w:r>
        <w:t>5</w:t>
      </w:r>
    </w:p>
    <w:p>
      <w:r>
        <w:t>7</w:t>
      </w:r>
    </w:p>
    <w:p>
      <w:r>
        <w:t>21</w:t>
      </w:r>
    </w:p>
    <w:p>
      <w:r>
        <w:t>Ấp Trường Thọ</w:t>
      </w:r>
    </w:p>
    <w:p>
      <w:r>
        <w:t>1</w:t>
      </w:r>
    </w:p>
    <w:p>
      <w:r>
        <w:t>1</w:t>
      </w:r>
    </w:p>
    <w:p>
      <w:r>
        <w:t>5</w:t>
      </w:r>
    </w:p>
    <w:p>
      <w:r>
        <w:t>7</w:t>
      </w:r>
    </w:p>
    <w:p>
      <w:r>
        <w:t>22</w:t>
      </w:r>
    </w:p>
    <w:p>
      <w:r>
        <w:t>Ấp Trường Cửu</w:t>
      </w:r>
    </w:p>
    <w:p>
      <w:r>
        <w:t>1</w:t>
      </w:r>
    </w:p>
    <w:p>
      <w:r>
        <w:t>1</w:t>
      </w:r>
    </w:p>
    <w:p>
      <w:r>
        <w:t>5</w:t>
      </w:r>
    </w:p>
    <w:p>
      <w:r>
        <w:t>7</w:t>
      </w:r>
    </w:p>
    <w:p>
      <w:r>
        <w:t>23</w:t>
      </w:r>
    </w:p>
    <w:p>
      <w:r>
        <w:t>Ấp Trường Xuân</w:t>
      </w:r>
    </w:p>
    <w:p>
      <w:r>
        <w:t>1</w:t>
      </w:r>
    </w:p>
    <w:p>
      <w:r>
        <w:t>1</w:t>
      </w:r>
    </w:p>
    <w:p>
      <w:r>
        <w:t>5</w:t>
      </w:r>
    </w:p>
    <w:p>
      <w:r>
        <w:t>7</w:t>
      </w:r>
    </w:p>
    <w:p>
      <w:r>
        <w:t>24</w:t>
      </w:r>
    </w:p>
    <w:p>
      <w:r>
        <w:t>Xã Trường Đông</w:t>
      </w:r>
    </w:p>
    <w:p>
      <w:r>
        <w:t>Ấp Năm Trại</w:t>
      </w:r>
    </w:p>
    <w:p>
      <w:r>
        <w:t>1</w:t>
      </w:r>
    </w:p>
    <w:p>
      <w:r>
        <w:t>1</w:t>
      </w:r>
    </w:p>
    <w:p>
      <w:r>
        <w:t>5</w:t>
      </w:r>
    </w:p>
    <w:p>
      <w:r>
        <w:t>7</w:t>
      </w:r>
    </w:p>
    <w:p>
      <w:r>
        <w:t>25</w:t>
      </w:r>
    </w:p>
    <w:p>
      <w:r>
        <w:t>Ấp Trường Lưu</w:t>
      </w:r>
    </w:p>
    <w:p>
      <w:r>
        <w:t>1</w:t>
      </w:r>
    </w:p>
    <w:p>
      <w:r>
        <w:t>1</w:t>
      </w:r>
    </w:p>
    <w:p>
      <w:r>
        <w:t>5</w:t>
      </w:r>
    </w:p>
    <w:p>
      <w:r>
        <w:t>7</w:t>
      </w:r>
    </w:p>
    <w:p>
      <w:r>
        <w:t>26</w:t>
      </w:r>
    </w:p>
    <w:p>
      <w:r>
        <w:t>Ấp Trường Phú</w:t>
      </w:r>
    </w:p>
    <w:p>
      <w:r>
        <w:t>1</w:t>
      </w:r>
    </w:p>
    <w:p>
      <w:r>
        <w:t>1</w:t>
      </w:r>
    </w:p>
    <w:p>
      <w:r>
        <w:t>5</w:t>
      </w:r>
    </w:p>
    <w:p>
      <w:r>
        <w:t>7</w:t>
      </w:r>
    </w:p>
    <w:p>
      <w:r>
        <w:t>27</w:t>
      </w:r>
    </w:p>
    <w:p>
      <w:r>
        <w:t>Ấp Trường Đức</w:t>
      </w:r>
    </w:p>
    <w:p>
      <w:r>
        <w:t>1</w:t>
      </w:r>
    </w:p>
    <w:p>
      <w:r>
        <w:t>1</w:t>
      </w:r>
    </w:p>
    <w:p>
      <w:r>
        <w:t>5</w:t>
      </w:r>
    </w:p>
    <w:p>
      <w:r>
        <w:t>7</w:t>
      </w:r>
    </w:p>
    <w:p>
      <w:r>
        <w:t>28</w:t>
      </w:r>
    </w:p>
    <w:p>
      <w:r>
        <w:t>Ấp Trường Ân</w:t>
      </w:r>
    </w:p>
    <w:p>
      <w:r>
        <w:t>1</w:t>
      </w:r>
    </w:p>
    <w:p>
      <w:r>
        <w:t>1</w:t>
      </w:r>
    </w:p>
    <w:p>
      <w:r>
        <w:t>5</w:t>
      </w:r>
    </w:p>
    <w:p>
      <w:r>
        <w:t>7</w:t>
      </w:r>
    </w:p>
    <w:p>
      <w:r>
        <w:t>29</w:t>
      </w:r>
    </w:p>
    <w:p>
      <w:r>
        <w:t>Xã Long Thành Nam</w:t>
      </w:r>
    </w:p>
    <w:p>
      <w:r>
        <w:t>Ấp Long Bình</w:t>
      </w:r>
    </w:p>
    <w:p>
      <w:r>
        <w:t>1</w:t>
      </w:r>
    </w:p>
    <w:p>
      <w:r>
        <w:t>1</w:t>
      </w:r>
    </w:p>
    <w:p>
      <w:r>
        <w:t>5</w:t>
      </w:r>
    </w:p>
    <w:p>
      <w:r>
        <w:t>7</w:t>
      </w:r>
    </w:p>
    <w:p>
      <w:r>
        <w:t>30</w:t>
      </w:r>
    </w:p>
    <w:p>
      <w:r>
        <w:t>Ấp Long Khương</w:t>
      </w:r>
    </w:p>
    <w:p>
      <w:r>
        <w:t>1</w:t>
      </w:r>
    </w:p>
    <w:p>
      <w:r>
        <w:t>1</w:t>
      </w:r>
    </w:p>
    <w:p>
      <w:r>
        <w:t>5</w:t>
      </w:r>
    </w:p>
    <w:p>
      <w:r>
        <w:t>7</w:t>
      </w:r>
    </w:p>
    <w:p>
      <w:r>
        <w:t>31</w:t>
      </w:r>
    </w:p>
    <w:p>
      <w:r>
        <w:t>Ấp Giang Tân</w:t>
      </w:r>
    </w:p>
    <w:p>
      <w:r>
        <w:t>1</w:t>
      </w:r>
    </w:p>
    <w:p>
      <w:r>
        <w:t>1</w:t>
      </w:r>
    </w:p>
    <w:p>
      <w:r>
        <w:t>5</w:t>
      </w:r>
    </w:p>
    <w:p>
      <w:r>
        <w:t>7</w:t>
      </w:r>
    </w:p>
    <w:p>
      <w:r>
        <w:t>32</w:t>
      </w:r>
    </w:p>
    <w:p>
      <w:r>
        <w:t>Ấp Bến Kéo</w:t>
      </w:r>
    </w:p>
    <w:p>
      <w:r>
        <w:t>1</w:t>
      </w:r>
    </w:p>
    <w:p>
      <w:r>
        <w:t>1</w:t>
      </w:r>
    </w:p>
    <w:p>
      <w:r>
        <w:t>5</w:t>
      </w:r>
    </w:p>
    <w:p>
      <w:r>
        <w:t>7</w:t>
      </w:r>
    </w:p>
    <w:p>
      <w:r>
        <w:t>33</w:t>
      </w:r>
    </w:p>
    <w:p>
      <w:r>
        <w:t>Ấp Long Yên</w:t>
      </w:r>
    </w:p>
    <w:p>
      <w:r>
        <w:t>1</w:t>
      </w:r>
    </w:p>
    <w:p>
      <w:r>
        <w:t>1</w:t>
      </w:r>
    </w:p>
    <w:p>
      <w:r>
        <w:t>5</w:t>
      </w:r>
    </w:p>
    <w:p>
      <w:r>
        <w:t>7</w:t>
      </w:r>
    </w:p>
    <w:p>
      <w:r>
        <w:t>34</w:t>
      </w:r>
    </w:p>
    <w:p>
      <w:r>
        <w:t>Xã Trường Tây</w:t>
      </w:r>
    </w:p>
    <w:p>
      <w:r>
        <w:t>Ấp Long Hải</w:t>
      </w:r>
    </w:p>
    <w:p>
      <w:r>
        <w:t>1</w:t>
      </w:r>
    </w:p>
    <w:p>
      <w:r>
        <w:t>1</w:t>
      </w:r>
    </w:p>
    <w:p>
      <w:r>
        <w:t>5</w:t>
      </w:r>
    </w:p>
    <w:p>
      <w:r>
        <w:t>7</w:t>
      </w:r>
    </w:p>
    <w:p>
      <w:r>
        <w:t>35</w:t>
      </w:r>
    </w:p>
    <w:p>
      <w:r>
        <w:t>Ấp Trường An</w:t>
      </w:r>
    </w:p>
    <w:p>
      <w:r>
        <w:t>1</w:t>
      </w:r>
    </w:p>
    <w:p>
      <w:r>
        <w:t>1</w:t>
      </w:r>
    </w:p>
    <w:p>
      <w:r>
        <w:t>5</w:t>
      </w:r>
    </w:p>
    <w:p>
      <w:r>
        <w:t>7</w:t>
      </w:r>
    </w:p>
    <w:p>
      <w:r>
        <w:t>36</w:t>
      </w:r>
    </w:p>
    <w:p>
      <w:r>
        <w:t>Ấp Trường Phước</w:t>
      </w:r>
    </w:p>
    <w:p>
      <w:r>
        <w:t>1</w:t>
      </w:r>
    </w:p>
    <w:p>
      <w:r>
        <w:t>1</w:t>
      </w:r>
    </w:p>
    <w:p>
      <w:r>
        <w:t>5</w:t>
      </w:r>
    </w:p>
    <w:p>
      <w:r>
        <w:t>7</w:t>
      </w:r>
    </w:p>
    <w:p>
      <w:r>
        <w:t>37</w:t>
      </w:r>
    </w:p>
    <w:p>
      <w:r>
        <w:t>Ấp Trường Huệ</w:t>
      </w:r>
    </w:p>
    <w:p>
      <w:r>
        <w:t>1</w:t>
      </w:r>
    </w:p>
    <w:p>
      <w:r>
        <w:t>1</w:t>
      </w:r>
    </w:p>
    <w:p>
      <w:r>
        <w:t>5</w:t>
      </w:r>
    </w:p>
    <w:p>
      <w:r>
        <w:t>7</w:t>
      </w:r>
    </w:p>
    <w:p>
      <w:r>
        <w:t>38</w:t>
      </w:r>
    </w:p>
    <w:p>
      <w:r>
        <w:t>Ấp Trường Giang</w:t>
      </w:r>
    </w:p>
    <w:p>
      <w:r>
        <w:t>1</w:t>
      </w:r>
    </w:p>
    <w:p>
      <w:r>
        <w:t>1</w:t>
      </w:r>
    </w:p>
    <w:p>
      <w:r>
        <w:t>5</w:t>
      </w:r>
    </w:p>
    <w:p>
      <w:r>
        <w:t>7</w:t>
      </w:r>
    </w:p>
    <w:p>
      <w:r>
        <w:t>39</w:t>
      </w:r>
    </w:p>
    <w:p>
      <w:r>
        <w:t>Ấp Trường Lộc</w:t>
      </w:r>
    </w:p>
    <w:p>
      <w:r>
        <w:t>1</w:t>
      </w:r>
    </w:p>
    <w:p>
      <w:r>
        <w:t>1</w:t>
      </w:r>
    </w:p>
    <w:p>
      <w:r>
        <w:t>5</w:t>
      </w:r>
    </w:p>
    <w:p>
      <w:r>
        <w:t>7</w:t>
      </w:r>
    </w:p>
    <w:p>
      <w:r>
        <w:t>1</w:t>
      </w:r>
    </w:p>
    <w:p>
      <w:r>
        <w:t>Huyện Gò Dầu</w:t>
      </w:r>
    </w:p>
    <w:p>
      <w:r>
        <w:t>Thị trấn Gò Dầu</w:t>
      </w:r>
    </w:p>
    <w:p>
      <w:r>
        <w:t>Khu phố Nội Ô A</w:t>
      </w:r>
    </w:p>
    <w:p>
      <w:r>
        <w:t>1</w:t>
      </w:r>
    </w:p>
    <w:p>
      <w:r>
        <w:t>1</w:t>
      </w:r>
    </w:p>
    <w:p>
      <w:r>
        <w:t>5</w:t>
      </w:r>
    </w:p>
    <w:p>
      <w:r>
        <w:t>7</w:t>
      </w:r>
    </w:p>
    <w:p>
      <w:r>
        <w:t>2</w:t>
      </w:r>
    </w:p>
    <w:p>
      <w:r>
        <w:t>Khu phố Nội Ô B</w:t>
      </w:r>
    </w:p>
    <w:p>
      <w:r>
        <w:t>1</w:t>
      </w:r>
    </w:p>
    <w:p>
      <w:r>
        <w:t>1</w:t>
      </w:r>
    </w:p>
    <w:p>
      <w:r>
        <w:t>5</w:t>
      </w:r>
    </w:p>
    <w:p>
      <w:r>
        <w:t>7</w:t>
      </w:r>
    </w:p>
    <w:p>
      <w:r>
        <w:t>3</w:t>
      </w:r>
    </w:p>
    <w:p>
      <w:r>
        <w:t>Khu phố Thanh Bình A</w:t>
      </w:r>
    </w:p>
    <w:p>
      <w:r>
        <w:t>1</w:t>
      </w:r>
    </w:p>
    <w:p>
      <w:r>
        <w:t>1</w:t>
      </w:r>
    </w:p>
    <w:p>
      <w:r>
        <w:t>5</w:t>
      </w:r>
    </w:p>
    <w:p>
      <w:r>
        <w:t>7</w:t>
      </w:r>
    </w:p>
    <w:p>
      <w:r>
        <w:t>4</w:t>
      </w:r>
    </w:p>
    <w:p>
      <w:r>
        <w:t>Khu phố Thanh Bình B</w:t>
      </w:r>
    </w:p>
    <w:p>
      <w:r>
        <w:t>1</w:t>
      </w:r>
    </w:p>
    <w:p>
      <w:r>
        <w:t>1</w:t>
      </w:r>
    </w:p>
    <w:p>
      <w:r>
        <w:t>3</w:t>
      </w:r>
    </w:p>
    <w:p>
      <w:r>
        <w:t>5</w:t>
      </w:r>
    </w:p>
    <w:p>
      <w:r>
        <w:t>5</w:t>
      </w:r>
    </w:p>
    <w:p>
      <w:r>
        <w:t>Khu phố Thanh Bình C</w:t>
      </w:r>
    </w:p>
    <w:p>
      <w:r>
        <w:t>1</w:t>
      </w:r>
    </w:p>
    <w:p>
      <w:r>
        <w:t>1</w:t>
      </w:r>
    </w:p>
    <w:p>
      <w:r>
        <w:t>5</w:t>
      </w:r>
    </w:p>
    <w:p>
      <w:r>
        <w:t>7</w:t>
      </w:r>
    </w:p>
    <w:p>
      <w:r>
        <w:t>6</w:t>
      </w:r>
    </w:p>
    <w:p>
      <w:r>
        <w:t>Khu phố Rạch Sơn</w:t>
      </w:r>
    </w:p>
    <w:p>
      <w:r>
        <w:t>1</w:t>
      </w:r>
    </w:p>
    <w:p>
      <w:r>
        <w:t>1</w:t>
      </w:r>
    </w:p>
    <w:p>
      <w:r>
        <w:t>5</w:t>
      </w:r>
    </w:p>
    <w:p>
      <w:r>
        <w:t>7</w:t>
      </w:r>
    </w:p>
    <w:p>
      <w:r>
        <w:t>7</w:t>
      </w:r>
    </w:p>
    <w:p>
      <w:r>
        <w:t>Khu phố Thanh Hà</w:t>
      </w:r>
    </w:p>
    <w:p>
      <w:r>
        <w:t>1</w:t>
      </w:r>
    </w:p>
    <w:p>
      <w:r>
        <w:t>1</w:t>
      </w:r>
    </w:p>
    <w:p>
      <w:r>
        <w:t>5</w:t>
      </w:r>
    </w:p>
    <w:p>
      <w:r>
        <w:t>7</w:t>
      </w:r>
    </w:p>
    <w:p>
      <w:r>
        <w:t>8</w:t>
      </w:r>
    </w:p>
    <w:p>
      <w:r>
        <w:t>Xã Thanh Phước</w:t>
      </w:r>
    </w:p>
    <w:p>
      <w:r>
        <w:t>Ấp Trâm Vàng 1</w:t>
      </w:r>
    </w:p>
    <w:p>
      <w:r>
        <w:t>1</w:t>
      </w:r>
    </w:p>
    <w:p>
      <w:r>
        <w:t>1</w:t>
      </w:r>
    </w:p>
    <w:p>
      <w:r>
        <w:t>5</w:t>
      </w:r>
    </w:p>
    <w:p>
      <w:r>
        <w:t>7</w:t>
      </w:r>
    </w:p>
    <w:p>
      <w:r>
        <w:t>9</w:t>
      </w:r>
    </w:p>
    <w:p>
      <w:r>
        <w:t>Ấp Trâm Vàng 2</w:t>
      </w:r>
    </w:p>
    <w:p>
      <w:r>
        <w:t>1</w:t>
      </w:r>
    </w:p>
    <w:p>
      <w:r>
        <w:t>1</w:t>
      </w:r>
    </w:p>
    <w:p>
      <w:r>
        <w:t>5</w:t>
      </w:r>
    </w:p>
    <w:p>
      <w:r>
        <w:t>7</w:t>
      </w:r>
    </w:p>
    <w:p>
      <w:r>
        <w:t>10</w:t>
      </w:r>
    </w:p>
    <w:p>
      <w:r>
        <w:t>Ấp Trâm Vàng 3</w:t>
      </w:r>
    </w:p>
    <w:p>
      <w:r>
        <w:t>1</w:t>
      </w:r>
    </w:p>
    <w:p>
      <w:r>
        <w:t>1</w:t>
      </w:r>
    </w:p>
    <w:p>
      <w:r>
        <w:t>5</w:t>
      </w:r>
    </w:p>
    <w:p>
      <w:r>
        <w:t>7</w:t>
      </w:r>
    </w:p>
    <w:p>
      <w:r>
        <w:t>11</w:t>
      </w:r>
    </w:p>
    <w:p>
      <w:r>
        <w:t>Ấp Xóm Mới 1</w:t>
      </w:r>
    </w:p>
    <w:p>
      <w:r>
        <w:t>1</w:t>
      </w:r>
    </w:p>
    <w:p>
      <w:r>
        <w:t>1</w:t>
      </w:r>
    </w:p>
    <w:p>
      <w:r>
        <w:t>5</w:t>
      </w:r>
    </w:p>
    <w:p>
      <w:r>
        <w:t>7</w:t>
      </w:r>
    </w:p>
    <w:p>
      <w:r>
        <w:t>12</w:t>
      </w:r>
    </w:p>
    <w:p>
      <w:r>
        <w:t>Ấp Xóm Mới 2</w:t>
      </w:r>
    </w:p>
    <w:p>
      <w:r>
        <w:t>1</w:t>
      </w:r>
    </w:p>
    <w:p>
      <w:r>
        <w:t>1</w:t>
      </w:r>
    </w:p>
    <w:p>
      <w:r>
        <w:t>5</w:t>
      </w:r>
    </w:p>
    <w:p>
      <w:r>
        <w:t>7</w:t>
      </w:r>
    </w:p>
    <w:p>
      <w:r>
        <w:t>13</w:t>
      </w:r>
    </w:p>
    <w:p>
      <w:r>
        <w:t>Ấp Cây Xoài</w:t>
      </w:r>
    </w:p>
    <w:p>
      <w:r>
        <w:t>1</w:t>
      </w:r>
    </w:p>
    <w:p>
      <w:r>
        <w:t>1</w:t>
      </w:r>
    </w:p>
    <w:p>
      <w:r>
        <w:t>5</w:t>
      </w:r>
    </w:p>
    <w:p>
      <w:r>
        <w:t>7</w:t>
      </w:r>
    </w:p>
    <w:p>
      <w:r>
        <w:t>14</w:t>
      </w:r>
    </w:p>
    <w:p>
      <w:r>
        <w:t>Ấp Rỗng Tượng</w:t>
      </w:r>
    </w:p>
    <w:p>
      <w:r>
        <w:t>1</w:t>
      </w:r>
    </w:p>
    <w:p>
      <w:r>
        <w:t>1</w:t>
      </w:r>
    </w:p>
    <w:p>
      <w:r>
        <w:t>3</w:t>
      </w:r>
    </w:p>
    <w:p>
      <w:r>
        <w:t>5</w:t>
      </w:r>
    </w:p>
    <w:p>
      <w:r>
        <w:t>15</w:t>
      </w:r>
    </w:p>
    <w:p>
      <w:r>
        <w:t>Ấp Xóm Đồng</w:t>
      </w:r>
    </w:p>
    <w:p>
      <w:r>
        <w:t>1</w:t>
      </w:r>
    </w:p>
    <w:p>
      <w:r>
        <w:t>1</w:t>
      </w:r>
    </w:p>
    <w:p>
      <w:r>
        <w:t>5</w:t>
      </w:r>
    </w:p>
    <w:p>
      <w:r>
        <w:t>7</w:t>
      </w:r>
    </w:p>
    <w:p>
      <w:r>
        <w:t>16</w:t>
      </w:r>
    </w:p>
    <w:p>
      <w:r>
        <w:t>Xã Phước Trạch</w:t>
      </w:r>
    </w:p>
    <w:p>
      <w:r>
        <w:t>Ấp Bàu Vừng</w:t>
      </w:r>
    </w:p>
    <w:p>
      <w:r>
        <w:t>1</w:t>
      </w:r>
    </w:p>
    <w:p>
      <w:r>
        <w:t>1</w:t>
      </w:r>
    </w:p>
    <w:p>
      <w:r>
        <w:t>5</w:t>
      </w:r>
    </w:p>
    <w:p>
      <w:r>
        <w:t>7</w:t>
      </w:r>
    </w:p>
    <w:p>
      <w:r>
        <w:t>17</w:t>
      </w:r>
    </w:p>
    <w:p>
      <w:r>
        <w:t>Ấp Cây Nính</w:t>
      </w:r>
    </w:p>
    <w:p>
      <w:r>
        <w:t>1</w:t>
      </w:r>
    </w:p>
    <w:p>
      <w:r>
        <w:t>1</w:t>
      </w:r>
    </w:p>
    <w:p>
      <w:r>
        <w:t>5</w:t>
      </w:r>
    </w:p>
    <w:p>
      <w:r>
        <w:t>7</w:t>
      </w:r>
    </w:p>
    <w:p>
      <w:r>
        <w:t>18</w:t>
      </w:r>
    </w:p>
    <w:p>
      <w:r>
        <w:t>Ấp Xóm Mía</w:t>
      </w:r>
    </w:p>
    <w:p>
      <w:r>
        <w:t>1</w:t>
      </w:r>
    </w:p>
    <w:p>
      <w:r>
        <w:t>1</w:t>
      </w:r>
    </w:p>
    <w:p>
      <w:r>
        <w:t>5</w:t>
      </w:r>
    </w:p>
    <w:p>
      <w:r>
        <w:t>7</w:t>
      </w:r>
    </w:p>
    <w:p>
      <w:r>
        <w:t>19</w:t>
      </w:r>
    </w:p>
    <w:p>
      <w:r>
        <w:t>Xã Hiệp Thạnh</w:t>
      </w:r>
    </w:p>
    <w:p>
      <w:r>
        <w:t>Ấp Ấp Chánh</w:t>
      </w:r>
    </w:p>
    <w:p>
      <w:r>
        <w:t>1</w:t>
      </w:r>
    </w:p>
    <w:p>
      <w:r>
        <w:t>1</w:t>
      </w:r>
    </w:p>
    <w:p>
      <w:r>
        <w:t>3</w:t>
      </w:r>
    </w:p>
    <w:p>
      <w:r>
        <w:t>5</w:t>
      </w:r>
    </w:p>
    <w:p>
      <w:r>
        <w:t>20</w:t>
      </w:r>
    </w:p>
    <w:p>
      <w:r>
        <w:t>Ấp Cây Da</w:t>
      </w:r>
    </w:p>
    <w:p>
      <w:r>
        <w:t>1</w:t>
      </w:r>
    </w:p>
    <w:p>
      <w:r>
        <w:t>1</w:t>
      </w:r>
    </w:p>
    <w:p>
      <w:r>
        <w:t>5</w:t>
      </w:r>
    </w:p>
    <w:p>
      <w:r>
        <w:t>7</w:t>
      </w:r>
    </w:p>
    <w:p>
      <w:r>
        <w:t>21</w:t>
      </w:r>
    </w:p>
    <w:p>
      <w:r>
        <w:t>Ấp Đá Hàng</w:t>
      </w:r>
    </w:p>
    <w:p>
      <w:r>
        <w:t>1</w:t>
      </w:r>
    </w:p>
    <w:p>
      <w:r>
        <w:t>1</w:t>
      </w:r>
    </w:p>
    <w:p>
      <w:r>
        <w:t>5</w:t>
      </w:r>
    </w:p>
    <w:p>
      <w:r>
        <w:t>7</w:t>
      </w:r>
    </w:p>
    <w:p>
      <w:r>
        <w:t>22</w:t>
      </w:r>
    </w:p>
    <w:p>
      <w:r>
        <w:t>Ấp Giữa</w:t>
      </w:r>
    </w:p>
    <w:p>
      <w:r>
        <w:t>1</w:t>
      </w:r>
    </w:p>
    <w:p>
      <w:r>
        <w:t>1</w:t>
      </w:r>
    </w:p>
    <w:p>
      <w:r>
        <w:t>5</w:t>
      </w:r>
    </w:p>
    <w:p>
      <w:r>
        <w:t>7</w:t>
      </w:r>
    </w:p>
    <w:p>
      <w:r>
        <w:t>23</w:t>
      </w:r>
    </w:p>
    <w:p>
      <w:r>
        <w:t>Ấp Tầm Lanh</w:t>
      </w:r>
    </w:p>
    <w:p>
      <w:r>
        <w:t>1</w:t>
      </w:r>
    </w:p>
    <w:p>
      <w:r>
        <w:t>1</w:t>
      </w:r>
    </w:p>
    <w:p>
      <w:r>
        <w:t>4</w:t>
      </w:r>
    </w:p>
    <w:p>
      <w:r>
        <w:t>6</w:t>
      </w:r>
    </w:p>
    <w:p>
      <w:r>
        <w:t>24</w:t>
      </w:r>
    </w:p>
    <w:p>
      <w:r>
        <w:t>Ấp Xóm Bố</w:t>
      </w:r>
    </w:p>
    <w:p>
      <w:r>
        <w:t>1</w:t>
      </w:r>
    </w:p>
    <w:p>
      <w:r>
        <w:t>1</w:t>
      </w:r>
    </w:p>
    <w:p>
      <w:r>
        <w:t>5</w:t>
      </w:r>
    </w:p>
    <w:p>
      <w:r>
        <w:t>7</w:t>
      </w:r>
    </w:p>
    <w:p>
      <w:r>
        <w:t>25</w:t>
      </w:r>
    </w:p>
    <w:p>
      <w:r>
        <w:t>Xã Bàu Đồn</w:t>
      </w:r>
    </w:p>
    <w:p>
      <w:r>
        <w:t>Ấp 1</w:t>
      </w:r>
    </w:p>
    <w:p>
      <w:r>
        <w:t>1</w:t>
      </w:r>
    </w:p>
    <w:p>
      <w:r>
        <w:t>1</w:t>
      </w:r>
    </w:p>
    <w:p>
      <w:r>
        <w:t>5</w:t>
      </w:r>
    </w:p>
    <w:p>
      <w:r>
        <w:t>7</w:t>
      </w:r>
    </w:p>
    <w:p>
      <w:r>
        <w:t>26</w:t>
      </w:r>
    </w:p>
    <w:p>
      <w:r>
        <w:t>Ấp 2</w:t>
      </w:r>
    </w:p>
    <w:p>
      <w:r>
        <w:t>1</w:t>
      </w:r>
    </w:p>
    <w:p>
      <w:r>
        <w:t>1</w:t>
      </w:r>
    </w:p>
    <w:p>
      <w:r>
        <w:t>5</w:t>
      </w:r>
    </w:p>
    <w:p>
      <w:r>
        <w:t>7</w:t>
      </w:r>
    </w:p>
    <w:p>
      <w:r>
        <w:t>27</w:t>
      </w:r>
    </w:p>
    <w:p>
      <w:r>
        <w:t>Ấp 3</w:t>
      </w:r>
    </w:p>
    <w:p>
      <w:r>
        <w:t>1</w:t>
      </w:r>
    </w:p>
    <w:p>
      <w:r>
        <w:t>1</w:t>
      </w:r>
    </w:p>
    <w:p>
      <w:r>
        <w:t>5</w:t>
      </w:r>
    </w:p>
    <w:p>
      <w:r>
        <w:t>7</w:t>
      </w:r>
    </w:p>
    <w:p>
      <w:r>
        <w:t>28</w:t>
      </w:r>
    </w:p>
    <w:p>
      <w:r>
        <w:t>Ấp 4</w:t>
      </w:r>
    </w:p>
    <w:p>
      <w:r>
        <w:t>1</w:t>
      </w:r>
    </w:p>
    <w:p>
      <w:r>
        <w:t>1</w:t>
      </w:r>
    </w:p>
    <w:p>
      <w:r>
        <w:t>5</w:t>
      </w:r>
    </w:p>
    <w:p>
      <w:r>
        <w:t>7</w:t>
      </w:r>
    </w:p>
    <w:p>
      <w:r>
        <w:t>29</w:t>
      </w:r>
    </w:p>
    <w:p>
      <w:r>
        <w:t>Ấp 5</w:t>
      </w:r>
    </w:p>
    <w:p>
      <w:r>
        <w:t>1</w:t>
      </w:r>
    </w:p>
    <w:p>
      <w:r>
        <w:t>1</w:t>
      </w:r>
    </w:p>
    <w:p>
      <w:r>
        <w:t>5</w:t>
      </w:r>
    </w:p>
    <w:p>
      <w:r>
        <w:t>7</w:t>
      </w:r>
    </w:p>
    <w:p>
      <w:r>
        <w:t>30</w:t>
      </w:r>
    </w:p>
    <w:p>
      <w:r>
        <w:t>Ấp 6</w:t>
      </w:r>
    </w:p>
    <w:p>
      <w:r>
        <w:t>1</w:t>
      </w:r>
    </w:p>
    <w:p>
      <w:r>
        <w:t>1</w:t>
      </w:r>
    </w:p>
    <w:p>
      <w:r>
        <w:t>5</w:t>
      </w:r>
    </w:p>
    <w:p>
      <w:r>
        <w:t>7</w:t>
      </w:r>
    </w:p>
    <w:p>
      <w:r>
        <w:t>31</w:t>
      </w:r>
    </w:p>
    <w:p>
      <w:r>
        <w:t>Ấp 7</w:t>
      </w:r>
    </w:p>
    <w:p>
      <w:r>
        <w:t>1</w:t>
      </w:r>
    </w:p>
    <w:p>
      <w:r>
        <w:t>1</w:t>
      </w:r>
    </w:p>
    <w:p>
      <w:r>
        <w:t>4</w:t>
      </w:r>
    </w:p>
    <w:p>
      <w:r>
        <w:t>6</w:t>
      </w:r>
    </w:p>
    <w:p>
      <w:r>
        <w:t>32</w:t>
      </w:r>
    </w:p>
    <w:p>
      <w:r>
        <w:t>Xã Thạnh Đức</w:t>
      </w:r>
    </w:p>
    <w:p>
      <w:r>
        <w:t>Ấp Bến Mương</w:t>
      </w:r>
    </w:p>
    <w:p>
      <w:r>
        <w:t>1</w:t>
      </w:r>
    </w:p>
    <w:p>
      <w:r>
        <w:t>1</w:t>
      </w:r>
    </w:p>
    <w:p>
      <w:r>
        <w:t>5</w:t>
      </w:r>
    </w:p>
    <w:p>
      <w:r>
        <w:t>7</w:t>
      </w:r>
    </w:p>
    <w:p>
      <w:r>
        <w:t>33</w:t>
      </w:r>
    </w:p>
    <w:p>
      <w:r>
        <w:t>Ấp Bến Rộng</w:t>
      </w:r>
    </w:p>
    <w:p>
      <w:r>
        <w:t>1</w:t>
      </w:r>
    </w:p>
    <w:p>
      <w:r>
        <w:t>1</w:t>
      </w:r>
    </w:p>
    <w:p>
      <w:r>
        <w:t>5</w:t>
      </w:r>
    </w:p>
    <w:p>
      <w:r>
        <w:t>7</w:t>
      </w:r>
    </w:p>
    <w:p>
      <w:r>
        <w:t>34</w:t>
      </w:r>
    </w:p>
    <w:p>
      <w:r>
        <w:t>Ấp Bến Đình</w:t>
      </w:r>
    </w:p>
    <w:p>
      <w:r>
        <w:t>1</w:t>
      </w:r>
    </w:p>
    <w:p>
      <w:r>
        <w:t>1</w:t>
      </w:r>
    </w:p>
    <w:p>
      <w:r>
        <w:t>5</w:t>
      </w:r>
    </w:p>
    <w:p>
      <w:r>
        <w:t>7</w:t>
      </w:r>
    </w:p>
    <w:p>
      <w:r>
        <w:t>35</w:t>
      </w:r>
    </w:p>
    <w:p>
      <w:r>
        <w:t>Ấp Bến Chò</w:t>
      </w:r>
    </w:p>
    <w:p>
      <w:r>
        <w:t>1</w:t>
      </w:r>
    </w:p>
    <w:p>
      <w:r>
        <w:t>1</w:t>
      </w:r>
    </w:p>
    <w:p>
      <w:r>
        <w:t>5</w:t>
      </w:r>
    </w:p>
    <w:p>
      <w:r>
        <w:t>7</w:t>
      </w:r>
    </w:p>
    <w:p>
      <w:r>
        <w:t>36</w:t>
      </w:r>
    </w:p>
    <w:p>
      <w:r>
        <w:t>Ấp Bông Trang</w:t>
      </w:r>
    </w:p>
    <w:p>
      <w:r>
        <w:t>1</w:t>
      </w:r>
    </w:p>
    <w:p>
      <w:r>
        <w:t>1</w:t>
      </w:r>
    </w:p>
    <w:p>
      <w:r>
        <w:t>5</w:t>
      </w:r>
    </w:p>
    <w:p>
      <w:r>
        <w:t>7</w:t>
      </w:r>
    </w:p>
    <w:p>
      <w:r>
        <w:t>37</w:t>
      </w:r>
    </w:p>
    <w:p>
      <w:r>
        <w:t>Ấp Cầu Sắt</w:t>
      </w:r>
    </w:p>
    <w:p>
      <w:r>
        <w:t>1</w:t>
      </w:r>
    </w:p>
    <w:p>
      <w:r>
        <w:t>1</w:t>
      </w:r>
    </w:p>
    <w:p>
      <w:r>
        <w:t>3</w:t>
      </w:r>
    </w:p>
    <w:p>
      <w:r>
        <w:t>5</w:t>
      </w:r>
    </w:p>
    <w:p>
      <w:r>
        <w:t>38</w:t>
      </w:r>
    </w:p>
    <w:p>
      <w:r>
        <w:t>Ấp Trà Võ</w:t>
      </w:r>
    </w:p>
    <w:p>
      <w:r>
        <w:t>1</w:t>
      </w:r>
    </w:p>
    <w:p>
      <w:r>
        <w:t>1</w:t>
      </w:r>
    </w:p>
    <w:p>
      <w:r>
        <w:t>5</w:t>
      </w:r>
    </w:p>
    <w:p>
      <w:r>
        <w:t>7</w:t>
      </w:r>
    </w:p>
    <w:p>
      <w:r>
        <w:t>39</w:t>
      </w:r>
    </w:p>
    <w:p>
      <w:r>
        <w:t>Ấp Đường Long</w:t>
      </w:r>
    </w:p>
    <w:p>
      <w:r>
        <w:t>1</w:t>
      </w:r>
    </w:p>
    <w:p>
      <w:r>
        <w:t>1</w:t>
      </w:r>
    </w:p>
    <w:p>
      <w:r>
        <w:t>5</w:t>
      </w:r>
    </w:p>
    <w:p>
      <w:r>
        <w:t>7</w:t>
      </w:r>
    </w:p>
    <w:p>
      <w:r>
        <w:t>40</w:t>
      </w:r>
    </w:p>
    <w:p>
      <w:r>
        <w:t>Ấp Rộc A</w:t>
      </w:r>
    </w:p>
    <w:p>
      <w:r>
        <w:t>1</w:t>
      </w:r>
    </w:p>
    <w:p>
      <w:r>
        <w:t>1</w:t>
      </w:r>
    </w:p>
    <w:p>
      <w:r>
        <w:t>5</w:t>
      </w:r>
    </w:p>
    <w:p>
      <w:r>
        <w:t>7</w:t>
      </w:r>
    </w:p>
    <w:p>
      <w:r>
        <w:t>41</w:t>
      </w:r>
    </w:p>
    <w:p>
      <w:r>
        <w:t>Ấp Rộc B</w:t>
      </w:r>
    </w:p>
    <w:p>
      <w:r>
        <w:t>1</w:t>
      </w:r>
    </w:p>
    <w:p>
      <w:r>
        <w:t>1</w:t>
      </w:r>
    </w:p>
    <w:p>
      <w:r>
        <w:t>5</w:t>
      </w:r>
    </w:p>
    <w:p>
      <w:r>
        <w:t>7</w:t>
      </w:r>
    </w:p>
    <w:p>
      <w:r>
        <w:t>42</w:t>
      </w:r>
    </w:p>
    <w:p>
      <w:r>
        <w:t>Xã Cẩm Giang</w:t>
      </w:r>
    </w:p>
    <w:p>
      <w:r>
        <w:t>Ấp Cẩm Thắng</w:t>
      </w:r>
    </w:p>
    <w:p>
      <w:r>
        <w:t>1</w:t>
      </w:r>
    </w:p>
    <w:p>
      <w:r>
        <w:t>1</w:t>
      </w:r>
    </w:p>
    <w:p>
      <w:r>
        <w:t>5</w:t>
      </w:r>
    </w:p>
    <w:p>
      <w:r>
        <w:t>7</w:t>
      </w:r>
    </w:p>
    <w:p>
      <w:r>
        <w:t>43</w:t>
      </w:r>
    </w:p>
    <w:p>
      <w:r>
        <w:t>Ấp Cẩm Long</w:t>
      </w:r>
    </w:p>
    <w:p>
      <w:r>
        <w:t>1</w:t>
      </w:r>
    </w:p>
    <w:p>
      <w:r>
        <w:t>1</w:t>
      </w:r>
    </w:p>
    <w:p>
      <w:r>
        <w:t>5</w:t>
      </w:r>
    </w:p>
    <w:p>
      <w:r>
        <w:t>7</w:t>
      </w:r>
    </w:p>
    <w:p>
      <w:r>
        <w:t>44</w:t>
      </w:r>
    </w:p>
    <w:p>
      <w:r>
        <w:t>Ấp Cẩm Bình</w:t>
      </w:r>
    </w:p>
    <w:p>
      <w:r>
        <w:t>1</w:t>
      </w:r>
    </w:p>
    <w:p>
      <w:r>
        <w:t>1</w:t>
      </w:r>
    </w:p>
    <w:p>
      <w:r>
        <w:t>5</w:t>
      </w:r>
    </w:p>
    <w:p>
      <w:r>
        <w:t>7</w:t>
      </w:r>
    </w:p>
    <w:p>
      <w:r>
        <w:t>45</w:t>
      </w:r>
    </w:p>
    <w:p>
      <w:r>
        <w:t>Ấp Cẩm An</w:t>
      </w:r>
    </w:p>
    <w:p>
      <w:r>
        <w:t>1</w:t>
      </w:r>
    </w:p>
    <w:p>
      <w:r>
        <w:t>1</w:t>
      </w:r>
    </w:p>
    <w:p>
      <w:r>
        <w:t>5</w:t>
      </w:r>
    </w:p>
    <w:p>
      <w:r>
        <w:t>7</w:t>
      </w:r>
    </w:p>
    <w:p>
      <w:r>
        <w:t>46</w:t>
      </w:r>
    </w:p>
    <w:p>
      <w:r>
        <w:t>Xã Phước Thạnh</w:t>
      </w:r>
    </w:p>
    <w:p>
      <w:r>
        <w:t>Ấp Phước Hội A</w:t>
      </w:r>
    </w:p>
    <w:p>
      <w:r>
        <w:t>1</w:t>
      </w:r>
    </w:p>
    <w:p>
      <w:r>
        <w:t>1</w:t>
      </w:r>
    </w:p>
    <w:p>
      <w:r>
        <w:t>5</w:t>
      </w:r>
    </w:p>
    <w:p>
      <w:r>
        <w:t>7</w:t>
      </w:r>
    </w:p>
    <w:p>
      <w:r>
        <w:t>47</w:t>
      </w:r>
    </w:p>
    <w:p>
      <w:r>
        <w:t>Ấp Phước Hội B</w:t>
      </w:r>
    </w:p>
    <w:p>
      <w:r>
        <w:t>1</w:t>
      </w:r>
    </w:p>
    <w:p>
      <w:r>
        <w:t>1</w:t>
      </w:r>
    </w:p>
    <w:p>
      <w:r>
        <w:t>4</w:t>
      </w:r>
    </w:p>
    <w:p>
      <w:r>
        <w:t>6</w:t>
      </w:r>
    </w:p>
    <w:p>
      <w:r>
        <w:t>48</w:t>
      </w:r>
    </w:p>
    <w:p>
      <w:r>
        <w:t>Ấp Phước Bình A</w:t>
      </w:r>
    </w:p>
    <w:p>
      <w:r>
        <w:t>1</w:t>
      </w:r>
    </w:p>
    <w:p>
      <w:r>
        <w:t>1</w:t>
      </w:r>
    </w:p>
    <w:p>
      <w:r>
        <w:t>3</w:t>
      </w:r>
    </w:p>
    <w:p>
      <w:r>
        <w:t>5</w:t>
      </w:r>
    </w:p>
    <w:p>
      <w:r>
        <w:t>49</w:t>
      </w:r>
    </w:p>
    <w:p>
      <w:r>
        <w:t>Ấp Phước Bình B</w:t>
      </w:r>
    </w:p>
    <w:p>
      <w:r>
        <w:t>1</w:t>
      </w:r>
    </w:p>
    <w:p>
      <w:r>
        <w:t>1</w:t>
      </w:r>
    </w:p>
    <w:p>
      <w:r>
        <w:t>3</w:t>
      </w:r>
    </w:p>
    <w:p>
      <w:r>
        <w:t>5</w:t>
      </w:r>
    </w:p>
    <w:p>
      <w:r>
        <w:t>50</w:t>
      </w:r>
    </w:p>
    <w:p>
      <w:r>
        <w:t>Ấp Phước An</w:t>
      </w:r>
    </w:p>
    <w:p>
      <w:r>
        <w:t>1</w:t>
      </w:r>
    </w:p>
    <w:p>
      <w:r>
        <w:t>1</w:t>
      </w:r>
    </w:p>
    <w:p>
      <w:r>
        <w:t>3</w:t>
      </w:r>
    </w:p>
    <w:p>
      <w:r>
        <w:t>5</w:t>
      </w:r>
    </w:p>
    <w:p>
      <w:r>
        <w:t>51</w:t>
      </w:r>
    </w:p>
    <w:p>
      <w:r>
        <w:t>Ấp Phước Tây</w:t>
      </w:r>
    </w:p>
    <w:p>
      <w:r>
        <w:t>1</w:t>
      </w:r>
    </w:p>
    <w:p>
      <w:r>
        <w:t>1</w:t>
      </w:r>
    </w:p>
    <w:p>
      <w:r>
        <w:t>3</w:t>
      </w:r>
    </w:p>
    <w:p>
      <w:r>
        <w:t>5</w:t>
      </w:r>
    </w:p>
    <w:p>
      <w:r>
        <w:t>52</w:t>
      </w:r>
    </w:p>
    <w:p>
      <w:r>
        <w:t>Ấp Phước Hòa</w:t>
      </w:r>
    </w:p>
    <w:p>
      <w:r>
        <w:t>1</w:t>
      </w:r>
    </w:p>
    <w:p>
      <w:r>
        <w:t>1</w:t>
      </w:r>
    </w:p>
    <w:p>
      <w:r>
        <w:t>3</w:t>
      </w:r>
    </w:p>
    <w:p>
      <w:r>
        <w:t>5</w:t>
      </w:r>
    </w:p>
    <w:p>
      <w:r>
        <w:t>53</w:t>
      </w:r>
    </w:p>
    <w:p>
      <w:r>
        <w:t>Ấp Phước Đông</w:t>
      </w:r>
    </w:p>
    <w:p>
      <w:r>
        <w:t>1</w:t>
      </w:r>
    </w:p>
    <w:p>
      <w:r>
        <w:t>1</w:t>
      </w:r>
    </w:p>
    <w:p>
      <w:r>
        <w:t>5</w:t>
      </w:r>
    </w:p>
    <w:p>
      <w:r>
        <w:t>7</w:t>
      </w:r>
    </w:p>
    <w:p>
      <w:r>
        <w:t>54</w:t>
      </w:r>
    </w:p>
    <w:p>
      <w:r>
        <w:t>Xã Phước Đông</w:t>
      </w:r>
    </w:p>
    <w:p>
      <w:r>
        <w:t>Ấp Suối Cao B</w:t>
      </w:r>
    </w:p>
    <w:p>
      <w:r>
        <w:t>1</w:t>
      </w:r>
    </w:p>
    <w:p>
      <w:r>
        <w:t>1</w:t>
      </w:r>
    </w:p>
    <w:p>
      <w:r>
        <w:t>5</w:t>
      </w:r>
    </w:p>
    <w:p>
      <w:r>
        <w:t>7</w:t>
      </w:r>
    </w:p>
    <w:p>
      <w:r>
        <w:t>55</w:t>
      </w:r>
    </w:p>
    <w:p>
      <w:r>
        <w:t>Ấp Suối Cao A</w:t>
      </w:r>
    </w:p>
    <w:p>
      <w:r>
        <w:t>1</w:t>
      </w:r>
    </w:p>
    <w:p>
      <w:r>
        <w:t>1</w:t>
      </w:r>
    </w:p>
    <w:p>
      <w:r>
        <w:t>5</w:t>
      </w:r>
    </w:p>
    <w:p>
      <w:r>
        <w:t>7</w:t>
      </w:r>
    </w:p>
    <w:p>
      <w:r>
        <w:t>56</w:t>
      </w:r>
    </w:p>
    <w:p>
      <w:r>
        <w:t>Ấp Cây Trắc</w:t>
      </w:r>
    </w:p>
    <w:p>
      <w:r>
        <w:t>1</w:t>
      </w:r>
    </w:p>
    <w:p>
      <w:r>
        <w:t>1</w:t>
      </w:r>
    </w:p>
    <w:p>
      <w:r>
        <w:t>5</w:t>
      </w:r>
    </w:p>
    <w:p>
      <w:r>
        <w:t>7</w:t>
      </w:r>
    </w:p>
    <w:p>
      <w:r>
        <w:t>57</w:t>
      </w:r>
    </w:p>
    <w:p>
      <w:r>
        <w:t>Ấp Phước Đức A</w:t>
      </w:r>
    </w:p>
    <w:p>
      <w:r>
        <w:t>1</w:t>
      </w:r>
    </w:p>
    <w:p>
      <w:r>
        <w:t>1</w:t>
      </w:r>
    </w:p>
    <w:p>
      <w:r>
        <w:t>5</w:t>
      </w:r>
    </w:p>
    <w:p>
      <w:r>
        <w:t>7</w:t>
      </w:r>
    </w:p>
    <w:p>
      <w:r>
        <w:t>58</w:t>
      </w:r>
    </w:p>
    <w:p>
      <w:r>
        <w:t>Ấp Phước Đức B</w:t>
      </w:r>
    </w:p>
    <w:p>
      <w:r>
        <w:t>1</w:t>
      </w:r>
    </w:p>
    <w:p>
      <w:r>
        <w:t>1</w:t>
      </w:r>
    </w:p>
    <w:p>
      <w:r>
        <w:t>5</w:t>
      </w:r>
    </w:p>
    <w:p>
      <w:r>
        <w:t>7</w:t>
      </w:r>
    </w:p>
    <w:p>
      <w:r>
        <w:t>1</w:t>
      </w:r>
    </w:p>
    <w:p>
      <w:r>
        <w:t>Huyện Bến Cầu</w:t>
      </w:r>
    </w:p>
    <w:p>
      <w:r>
        <w:t>Thị trấn Bến Cầu</w:t>
      </w:r>
    </w:p>
    <w:p>
      <w:r>
        <w:t>Khu phố 1</w:t>
      </w:r>
    </w:p>
    <w:p>
      <w:r>
        <w:t>1</w:t>
      </w:r>
    </w:p>
    <w:p>
      <w:r>
        <w:t>1</w:t>
      </w:r>
    </w:p>
    <w:p>
      <w:r>
        <w:t>3</w:t>
      </w:r>
    </w:p>
    <w:p>
      <w:r>
        <w:t>5</w:t>
      </w:r>
    </w:p>
    <w:p>
      <w:r>
        <w:t>2</w:t>
      </w:r>
    </w:p>
    <w:p>
      <w:r>
        <w:t>Khu phố 2</w:t>
      </w:r>
    </w:p>
    <w:p>
      <w:r>
        <w:t>1</w:t>
      </w:r>
    </w:p>
    <w:p>
      <w:r>
        <w:t>1</w:t>
      </w:r>
    </w:p>
    <w:p>
      <w:r>
        <w:t>5</w:t>
      </w:r>
    </w:p>
    <w:p>
      <w:r>
        <w:t>7</w:t>
      </w:r>
    </w:p>
    <w:p>
      <w:r>
        <w:t>3</w:t>
      </w:r>
    </w:p>
    <w:p>
      <w:r>
        <w:t>Khu phố 3</w:t>
      </w:r>
    </w:p>
    <w:p>
      <w:r>
        <w:t>1</w:t>
      </w:r>
    </w:p>
    <w:p>
      <w:r>
        <w:t>1</w:t>
      </w:r>
    </w:p>
    <w:p>
      <w:r>
        <w:t>5</w:t>
      </w:r>
    </w:p>
    <w:p>
      <w:r>
        <w:t>7</w:t>
      </w:r>
    </w:p>
    <w:p>
      <w:r>
        <w:t>4</w:t>
      </w:r>
    </w:p>
    <w:p>
      <w:r>
        <w:t>Khu phố 4</w:t>
      </w:r>
    </w:p>
    <w:p>
      <w:r>
        <w:t>1</w:t>
      </w:r>
    </w:p>
    <w:p>
      <w:r>
        <w:t>1</w:t>
      </w:r>
    </w:p>
    <w:p>
      <w:r>
        <w:t>3</w:t>
      </w:r>
    </w:p>
    <w:p>
      <w:r>
        <w:t>5</w:t>
      </w:r>
    </w:p>
    <w:p>
      <w:r>
        <w:t>5</w:t>
      </w:r>
    </w:p>
    <w:p>
      <w:r>
        <w:t>Xã An Thạnh</w:t>
      </w:r>
    </w:p>
    <w:p>
      <w:r>
        <w:t>Ấp Chánh</w:t>
      </w:r>
    </w:p>
    <w:p>
      <w:r>
        <w:t>1</w:t>
      </w:r>
    </w:p>
    <w:p>
      <w:r>
        <w:t>1</w:t>
      </w:r>
    </w:p>
    <w:p>
      <w:r>
        <w:t>5</w:t>
      </w:r>
    </w:p>
    <w:p>
      <w:r>
        <w:t>7</w:t>
      </w:r>
    </w:p>
    <w:p>
      <w:r>
        <w:t>6</w:t>
      </w:r>
    </w:p>
    <w:p>
      <w:r>
        <w:t>Ấp Voi</w:t>
      </w:r>
    </w:p>
    <w:p>
      <w:r>
        <w:t>1</w:t>
      </w:r>
    </w:p>
    <w:p>
      <w:r>
        <w:t>1</w:t>
      </w:r>
    </w:p>
    <w:p>
      <w:r>
        <w:t>5</w:t>
      </w:r>
    </w:p>
    <w:p>
      <w:r>
        <w:t>7</w:t>
      </w:r>
    </w:p>
    <w:p>
      <w:r>
        <w:t>7</w:t>
      </w:r>
    </w:p>
    <w:p>
      <w:r>
        <w:t>Ấp Bến</w:t>
      </w:r>
    </w:p>
    <w:p>
      <w:r>
        <w:t>1</w:t>
      </w:r>
    </w:p>
    <w:p>
      <w:r>
        <w:t>1</w:t>
      </w:r>
    </w:p>
    <w:p>
      <w:r>
        <w:t>5</w:t>
      </w:r>
    </w:p>
    <w:p>
      <w:r>
        <w:t>7</w:t>
      </w:r>
    </w:p>
    <w:p>
      <w:r>
        <w:t>8</w:t>
      </w:r>
    </w:p>
    <w:p>
      <w:r>
        <w:t>Xã Lợi Thuận</w:t>
      </w:r>
    </w:p>
    <w:p>
      <w:r>
        <w:t>Ấp Thuận Chánh</w:t>
      </w:r>
    </w:p>
    <w:p>
      <w:r>
        <w:t>1</w:t>
      </w:r>
    </w:p>
    <w:p>
      <w:r>
        <w:t>1</w:t>
      </w:r>
    </w:p>
    <w:p>
      <w:r>
        <w:t>3</w:t>
      </w:r>
    </w:p>
    <w:p>
      <w:r>
        <w:t>5</w:t>
      </w:r>
    </w:p>
    <w:p>
      <w:r>
        <w:t>9</w:t>
      </w:r>
    </w:p>
    <w:p>
      <w:r>
        <w:t>Ấp Thuận Đông</w:t>
      </w:r>
    </w:p>
    <w:p>
      <w:r>
        <w:t>1</w:t>
      </w:r>
    </w:p>
    <w:p>
      <w:r>
        <w:t>1</w:t>
      </w:r>
    </w:p>
    <w:p>
      <w:r>
        <w:t>3</w:t>
      </w:r>
    </w:p>
    <w:p>
      <w:r>
        <w:t>5</w:t>
      </w:r>
    </w:p>
    <w:p>
      <w:r>
        <w:t>10</w:t>
      </w:r>
    </w:p>
    <w:p>
      <w:r>
        <w:t>Ấp Thuận Hòa</w:t>
      </w:r>
    </w:p>
    <w:p>
      <w:r>
        <w:t>1</w:t>
      </w:r>
    </w:p>
    <w:p>
      <w:r>
        <w:t>1</w:t>
      </w:r>
    </w:p>
    <w:p>
      <w:r>
        <w:t>5</w:t>
      </w:r>
    </w:p>
    <w:p>
      <w:r>
        <w:t>7</w:t>
      </w:r>
    </w:p>
    <w:p>
      <w:r>
        <w:t>11</w:t>
      </w:r>
    </w:p>
    <w:p>
      <w:r>
        <w:t>Ấp Thuận Tâm</w:t>
      </w:r>
    </w:p>
    <w:p>
      <w:r>
        <w:t>1</w:t>
      </w:r>
    </w:p>
    <w:p>
      <w:r>
        <w:t>1</w:t>
      </w:r>
    </w:p>
    <w:p>
      <w:r>
        <w:t>3</w:t>
      </w:r>
    </w:p>
    <w:p>
      <w:r>
        <w:t>5</w:t>
      </w:r>
    </w:p>
    <w:p>
      <w:r>
        <w:t>12</w:t>
      </w:r>
    </w:p>
    <w:p>
      <w:r>
        <w:t>Ấp Thuận Tây</w:t>
      </w:r>
    </w:p>
    <w:p>
      <w:r>
        <w:t>1</w:t>
      </w:r>
    </w:p>
    <w:p>
      <w:r>
        <w:t>1</w:t>
      </w:r>
    </w:p>
    <w:p>
      <w:r>
        <w:t>5</w:t>
      </w:r>
    </w:p>
    <w:p>
      <w:r>
        <w:t>7</w:t>
      </w:r>
    </w:p>
    <w:p>
      <w:r>
        <w:t>13</w:t>
      </w:r>
    </w:p>
    <w:p>
      <w:r>
        <w:t>Xã Tiên Thuận</w:t>
      </w:r>
    </w:p>
    <w:p>
      <w:r>
        <w:t>Ấp A</w:t>
      </w:r>
    </w:p>
    <w:p>
      <w:r>
        <w:t>1</w:t>
      </w:r>
    </w:p>
    <w:p>
      <w:r>
        <w:t>1</w:t>
      </w:r>
    </w:p>
    <w:p>
      <w:r>
        <w:t>3</w:t>
      </w:r>
    </w:p>
    <w:p>
      <w:r>
        <w:t>5</w:t>
      </w:r>
    </w:p>
    <w:p>
      <w:r>
        <w:t>14</w:t>
      </w:r>
    </w:p>
    <w:p>
      <w:r>
        <w:t>Ấp B</w:t>
      </w:r>
    </w:p>
    <w:p>
      <w:r>
        <w:t>1</w:t>
      </w:r>
    </w:p>
    <w:p>
      <w:r>
        <w:t>1</w:t>
      </w:r>
    </w:p>
    <w:p>
      <w:r>
        <w:t>5</w:t>
      </w:r>
    </w:p>
    <w:p>
      <w:r>
        <w:t>7</w:t>
      </w:r>
    </w:p>
    <w:p>
      <w:r>
        <w:t>15</w:t>
      </w:r>
    </w:p>
    <w:p>
      <w:r>
        <w:t>Ấp Xóm Lò</w:t>
      </w:r>
    </w:p>
    <w:p>
      <w:r>
        <w:t>1</w:t>
      </w:r>
    </w:p>
    <w:p>
      <w:r>
        <w:t>1</w:t>
      </w:r>
    </w:p>
    <w:p>
      <w:r>
        <w:t>5</w:t>
      </w:r>
    </w:p>
    <w:p>
      <w:r>
        <w:t>7</w:t>
      </w:r>
    </w:p>
    <w:p>
      <w:r>
        <w:t>16</w:t>
      </w:r>
    </w:p>
    <w:p>
      <w:r>
        <w:t>Ấp Tân Lập</w:t>
      </w:r>
    </w:p>
    <w:p>
      <w:r>
        <w:t>1</w:t>
      </w:r>
    </w:p>
    <w:p>
      <w:r>
        <w:t>1</w:t>
      </w:r>
    </w:p>
    <w:p>
      <w:r>
        <w:t>4</w:t>
      </w:r>
    </w:p>
    <w:p>
      <w:r>
        <w:t>6</w:t>
      </w:r>
    </w:p>
    <w:p>
      <w:r>
        <w:t>17</w:t>
      </w:r>
    </w:p>
    <w:p>
      <w:r>
        <w:t>Ấp Rừng Dầu</w:t>
      </w:r>
    </w:p>
    <w:p>
      <w:r>
        <w:t>1</w:t>
      </w:r>
    </w:p>
    <w:p>
      <w:r>
        <w:t>1</w:t>
      </w:r>
    </w:p>
    <w:p>
      <w:r>
        <w:t>5</w:t>
      </w:r>
    </w:p>
    <w:p>
      <w:r>
        <w:t>7</w:t>
      </w:r>
    </w:p>
    <w:p>
      <w:r>
        <w:t>18</w:t>
      </w:r>
    </w:p>
    <w:p>
      <w:r>
        <w:t>Ấp Bàu Tràm Lớn</w:t>
      </w:r>
    </w:p>
    <w:p>
      <w:r>
        <w:t>1</w:t>
      </w:r>
    </w:p>
    <w:p>
      <w:r>
        <w:t>1</w:t>
      </w:r>
    </w:p>
    <w:p>
      <w:r>
        <w:t>5</w:t>
      </w:r>
    </w:p>
    <w:p>
      <w:r>
        <w:t>7</w:t>
      </w:r>
    </w:p>
    <w:p>
      <w:r>
        <w:t>19</w:t>
      </w:r>
    </w:p>
    <w:p>
      <w:r>
        <w:t>Ấp Bàu Tràm Nhỏ</w:t>
      </w:r>
    </w:p>
    <w:p>
      <w:r>
        <w:t>1</w:t>
      </w:r>
    </w:p>
    <w:p>
      <w:r>
        <w:t>1</w:t>
      </w:r>
    </w:p>
    <w:p>
      <w:r>
        <w:t>3</w:t>
      </w:r>
    </w:p>
    <w:p>
      <w:r>
        <w:t>5</w:t>
      </w:r>
    </w:p>
    <w:p>
      <w:r>
        <w:t>20</w:t>
      </w:r>
    </w:p>
    <w:p>
      <w:r>
        <w:t>Ấp Bàu Tép</w:t>
      </w:r>
    </w:p>
    <w:p>
      <w:r>
        <w:t>1</w:t>
      </w:r>
    </w:p>
    <w:p>
      <w:r>
        <w:t>1</w:t>
      </w:r>
    </w:p>
    <w:p>
      <w:r>
        <w:t>5</w:t>
      </w:r>
    </w:p>
    <w:p>
      <w:r>
        <w:t>7</w:t>
      </w:r>
    </w:p>
    <w:p>
      <w:r>
        <w:t>21</w:t>
      </w:r>
    </w:p>
    <w:p>
      <w:r>
        <w:t>Xã Long Thuận</w:t>
      </w:r>
    </w:p>
    <w:p>
      <w:r>
        <w:t>Ấp Long Phi</w:t>
      </w:r>
    </w:p>
    <w:p>
      <w:r>
        <w:t>1</w:t>
      </w:r>
    </w:p>
    <w:p>
      <w:r>
        <w:t>1</w:t>
      </w:r>
    </w:p>
    <w:p>
      <w:r>
        <w:t>5</w:t>
      </w:r>
    </w:p>
    <w:p>
      <w:r>
        <w:t>7</w:t>
      </w:r>
    </w:p>
    <w:p>
      <w:r>
        <w:t>22</w:t>
      </w:r>
    </w:p>
    <w:p>
      <w:r>
        <w:t>Ấp Long Hòa</w:t>
      </w:r>
    </w:p>
    <w:p>
      <w:r>
        <w:t>1</w:t>
      </w:r>
    </w:p>
    <w:p>
      <w:r>
        <w:t>1</w:t>
      </w:r>
    </w:p>
    <w:p>
      <w:r>
        <w:t>4</w:t>
      </w:r>
    </w:p>
    <w:p>
      <w:r>
        <w:t>6</w:t>
      </w:r>
    </w:p>
    <w:p>
      <w:r>
        <w:t>23</w:t>
      </w:r>
    </w:p>
    <w:p>
      <w:r>
        <w:t>Ấp Long Hưng</w:t>
      </w:r>
    </w:p>
    <w:p>
      <w:r>
        <w:t>1</w:t>
      </w:r>
    </w:p>
    <w:p>
      <w:r>
        <w:t>1</w:t>
      </w:r>
    </w:p>
    <w:p>
      <w:r>
        <w:t>4</w:t>
      </w:r>
    </w:p>
    <w:p>
      <w:r>
        <w:t>6</w:t>
      </w:r>
    </w:p>
    <w:p>
      <w:r>
        <w:t>24</w:t>
      </w:r>
    </w:p>
    <w:p>
      <w:r>
        <w:t>Ấp Ngã Tắc</w:t>
      </w:r>
    </w:p>
    <w:p>
      <w:r>
        <w:t>1</w:t>
      </w:r>
    </w:p>
    <w:p>
      <w:r>
        <w:t>1</w:t>
      </w:r>
    </w:p>
    <w:p>
      <w:r>
        <w:t>5</w:t>
      </w:r>
    </w:p>
    <w:p>
      <w:r>
        <w:t>7</w:t>
      </w:r>
    </w:p>
    <w:p>
      <w:r>
        <w:t>25</w:t>
      </w:r>
    </w:p>
    <w:p>
      <w:r>
        <w:t>Ấp Long An</w:t>
      </w:r>
    </w:p>
    <w:p>
      <w:r>
        <w:t>1</w:t>
      </w:r>
    </w:p>
    <w:p>
      <w:r>
        <w:t>1</w:t>
      </w:r>
    </w:p>
    <w:p>
      <w:r>
        <w:t>4</w:t>
      </w:r>
    </w:p>
    <w:p>
      <w:r>
        <w:t>6</w:t>
      </w:r>
    </w:p>
    <w:p>
      <w:r>
        <w:t>26</w:t>
      </w:r>
    </w:p>
    <w:p>
      <w:r>
        <w:t>Xã Long Khánh</w:t>
      </w:r>
    </w:p>
    <w:p>
      <w:r>
        <w:t>Ấp Long Châu</w:t>
      </w:r>
    </w:p>
    <w:p>
      <w:r>
        <w:t>1</w:t>
      </w:r>
    </w:p>
    <w:p>
      <w:r>
        <w:t>1</w:t>
      </w:r>
    </w:p>
    <w:p>
      <w:r>
        <w:t>5</w:t>
      </w:r>
    </w:p>
    <w:p>
      <w:r>
        <w:t>7</w:t>
      </w:r>
    </w:p>
    <w:p>
      <w:r>
        <w:t>27</w:t>
      </w:r>
    </w:p>
    <w:p>
      <w:r>
        <w:t>Ấp Long Thịnh</w:t>
      </w:r>
    </w:p>
    <w:p>
      <w:r>
        <w:t>1</w:t>
      </w:r>
    </w:p>
    <w:p>
      <w:r>
        <w:t>1</w:t>
      </w:r>
    </w:p>
    <w:p>
      <w:r>
        <w:t>3</w:t>
      </w:r>
    </w:p>
    <w:p>
      <w:r>
        <w:t>5</w:t>
      </w:r>
    </w:p>
    <w:p>
      <w:r>
        <w:t>28</w:t>
      </w:r>
    </w:p>
    <w:p>
      <w:r>
        <w:t>Ấp Long Cường</w:t>
      </w:r>
    </w:p>
    <w:p>
      <w:r>
        <w:t>1</w:t>
      </w:r>
    </w:p>
    <w:p>
      <w:r>
        <w:t>1</w:t>
      </w:r>
    </w:p>
    <w:p>
      <w:r>
        <w:t>3</w:t>
      </w:r>
    </w:p>
    <w:p>
      <w:r>
        <w:t>5</w:t>
      </w:r>
    </w:p>
    <w:p>
      <w:r>
        <w:t>29</w:t>
      </w:r>
    </w:p>
    <w:p>
      <w:r>
        <w:t>Ấp Long Phú</w:t>
      </w:r>
    </w:p>
    <w:p>
      <w:r>
        <w:t>1</w:t>
      </w:r>
    </w:p>
    <w:p>
      <w:r>
        <w:t>1</w:t>
      </w:r>
    </w:p>
    <w:p>
      <w:r>
        <w:t>4</w:t>
      </w:r>
    </w:p>
    <w:p>
      <w:r>
        <w:t>6</w:t>
      </w:r>
    </w:p>
    <w:p>
      <w:r>
        <w:t>30</w:t>
      </w:r>
    </w:p>
    <w:p>
      <w:r>
        <w:t>Xã Long Giang</w:t>
      </w:r>
    </w:p>
    <w:p>
      <w:r>
        <w:t>Ấp Cao Su</w:t>
      </w:r>
    </w:p>
    <w:p>
      <w:r>
        <w:t>1</w:t>
      </w:r>
    </w:p>
    <w:p>
      <w:r>
        <w:t>1</w:t>
      </w:r>
    </w:p>
    <w:p>
      <w:r>
        <w:t>3</w:t>
      </w:r>
    </w:p>
    <w:p>
      <w:r>
        <w:t>5</w:t>
      </w:r>
    </w:p>
    <w:p>
      <w:r>
        <w:t>31</w:t>
      </w:r>
    </w:p>
    <w:p>
      <w:r>
        <w:t>Ấp Xóm Khách</w:t>
      </w:r>
    </w:p>
    <w:p>
      <w:r>
        <w:t>1</w:t>
      </w:r>
    </w:p>
    <w:p>
      <w:r>
        <w:t>1</w:t>
      </w:r>
    </w:p>
    <w:p>
      <w:r>
        <w:t>4</w:t>
      </w:r>
    </w:p>
    <w:p>
      <w:r>
        <w:t>6</w:t>
      </w:r>
    </w:p>
    <w:p>
      <w:r>
        <w:t>32</w:t>
      </w:r>
    </w:p>
    <w:p>
      <w:r>
        <w:t>Ấp Long Tân</w:t>
      </w:r>
    </w:p>
    <w:p>
      <w:r>
        <w:t>1</w:t>
      </w:r>
    </w:p>
    <w:p>
      <w:r>
        <w:t>1</w:t>
      </w:r>
    </w:p>
    <w:p>
      <w:r>
        <w:t>4</w:t>
      </w:r>
    </w:p>
    <w:p>
      <w:r>
        <w:t>6</w:t>
      </w:r>
    </w:p>
    <w:p>
      <w:r>
        <w:t>33</w:t>
      </w:r>
    </w:p>
    <w:p>
      <w:r>
        <w:t>Ấp Ấp Bảo</w:t>
      </w:r>
    </w:p>
    <w:p>
      <w:r>
        <w:t>1</w:t>
      </w:r>
    </w:p>
    <w:p>
      <w:r>
        <w:t>1</w:t>
      </w:r>
    </w:p>
    <w:p>
      <w:r>
        <w:t>4</w:t>
      </w:r>
    </w:p>
    <w:p>
      <w:r>
        <w:t>6</w:t>
      </w:r>
    </w:p>
    <w:p>
      <w:r>
        <w:t>34</w:t>
      </w:r>
    </w:p>
    <w:p>
      <w:r>
        <w:t>Xã Long Chữ</w:t>
      </w:r>
    </w:p>
    <w:p>
      <w:r>
        <w:t>Ấp Long Hòa</w:t>
      </w:r>
    </w:p>
    <w:p>
      <w:r>
        <w:t>1</w:t>
      </w:r>
    </w:p>
    <w:p>
      <w:r>
        <w:t>1</w:t>
      </w:r>
    </w:p>
    <w:p>
      <w:r>
        <w:t>4</w:t>
      </w:r>
    </w:p>
    <w:p>
      <w:r>
        <w:t>6</w:t>
      </w:r>
    </w:p>
    <w:p>
      <w:r>
        <w:t>35</w:t>
      </w:r>
    </w:p>
    <w:p>
      <w:r>
        <w:t>Ấp Long Hòa 2</w:t>
      </w:r>
    </w:p>
    <w:p>
      <w:r>
        <w:t>1</w:t>
      </w:r>
    </w:p>
    <w:p>
      <w:r>
        <w:t>1</w:t>
      </w:r>
    </w:p>
    <w:p>
      <w:r>
        <w:t>3</w:t>
      </w:r>
    </w:p>
    <w:p>
      <w:r>
        <w:t>5</w:t>
      </w:r>
    </w:p>
    <w:p>
      <w:r>
        <w:t>36</w:t>
      </w:r>
    </w:p>
    <w:p>
      <w:r>
        <w:t>Ấp Long Giao</w:t>
      </w:r>
    </w:p>
    <w:p>
      <w:r>
        <w:t>1</w:t>
      </w:r>
    </w:p>
    <w:p>
      <w:r>
        <w:t>1</w:t>
      </w:r>
    </w:p>
    <w:p>
      <w:r>
        <w:t>3</w:t>
      </w:r>
    </w:p>
    <w:p>
      <w:r>
        <w:t>5</w:t>
      </w:r>
    </w:p>
    <w:p>
      <w:r>
        <w:t>37</w:t>
      </w:r>
    </w:p>
    <w:p>
      <w:r>
        <w:t>Ấp Long Bình</w:t>
      </w:r>
    </w:p>
    <w:p>
      <w:r>
        <w:t>1</w:t>
      </w:r>
    </w:p>
    <w:p>
      <w:r>
        <w:t>1</w:t>
      </w:r>
    </w:p>
    <w:p>
      <w:r>
        <w:t>3</w:t>
      </w:r>
    </w:p>
    <w:p>
      <w:r>
        <w:t>5</w:t>
      </w:r>
    </w:p>
    <w:p>
      <w:r>
        <w:t>38</w:t>
      </w:r>
    </w:p>
    <w:p>
      <w:r>
        <w:t>Ấp Long Thạnh</w:t>
      </w:r>
    </w:p>
    <w:p>
      <w:r>
        <w:t>1</w:t>
      </w:r>
    </w:p>
    <w:p>
      <w:r>
        <w:t>1</w:t>
      </w:r>
    </w:p>
    <w:p>
      <w:r>
        <w:t>3</w:t>
      </w:r>
    </w:p>
    <w:p>
      <w:r>
        <w:t>5</w:t>
      </w:r>
    </w:p>
    <w:p>
      <w:r>
        <w:t>39</w:t>
      </w:r>
    </w:p>
    <w:p>
      <w:r>
        <w:t>Xã Long Phước</w:t>
      </w:r>
    </w:p>
    <w:p>
      <w:r>
        <w:t>Ấp Phước Tây</w:t>
      </w:r>
    </w:p>
    <w:p>
      <w:r>
        <w:t>1</w:t>
      </w:r>
    </w:p>
    <w:p>
      <w:r>
        <w:t>1</w:t>
      </w:r>
    </w:p>
    <w:p>
      <w:r>
        <w:t>3</w:t>
      </w:r>
    </w:p>
    <w:p>
      <w:r>
        <w:t>5</w:t>
      </w:r>
    </w:p>
    <w:p>
      <w:r>
        <w:t>40</w:t>
      </w:r>
    </w:p>
    <w:p>
      <w:r>
        <w:t>Ấp Phước Đông</w:t>
      </w:r>
    </w:p>
    <w:p>
      <w:r>
        <w:t>1</w:t>
      </w:r>
    </w:p>
    <w:p>
      <w:r>
        <w:t>1</w:t>
      </w:r>
    </w:p>
    <w:p>
      <w:r>
        <w:t>3</w:t>
      </w:r>
    </w:p>
    <w:p>
      <w:r>
        <w:t>5</w:t>
      </w:r>
    </w:p>
    <w:p>
      <w:r>
        <w:t>41</w:t>
      </w:r>
    </w:p>
    <w:p>
      <w:r>
        <w:t>Ấp Phước Trung</w:t>
      </w:r>
    </w:p>
    <w:p>
      <w:r>
        <w:t>1</w:t>
      </w:r>
    </w:p>
    <w:p>
      <w:r>
        <w:t>1</w:t>
      </w:r>
    </w:p>
    <w:p>
      <w:r>
        <w:t>3</w:t>
      </w:r>
    </w:p>
    <w:p>
      <w:r>
        <w:t>5</w:t>
      </w:r>
    </w:p>
    <w:p>
      <w:r>
        <w:t>1</w:t>
      </w:r>
    </w:p>
    <w:p>
      <w:r>
        <w:t>Huyện Châu Thành</w:t>
      </w:r>
    </w:p>
    <w:p>
      <w:r>
        <w:t>Thị trấn Châu Thành</w:t>
      </w:r>
    </w:p>
    <w:p>
      <w:r>
        <w:t>Khu phố 1</w:t>
      </w:r>
    </w:p>
    <w:p>
      <w:r>
        <w:t>1</w:t>
      </w:r>
    </w:p>
    <w:p>
      <w:r>
        <w:t>1</w:t>
      </w:r>
    </w:p>
    <w:p>
      <w:r>
        <w:t>5</w:t>
      </w:r>
    </w:p>
    <w:p>
      <w:r>
        <w:t>7</w:t>
      </w:r>
    </w:p>
    <w:p>
      <w:r>
        <w:t>2</w:t>
      </w:r>
    </w:p>
    <w:p>
      <w:r>
        <w:t>Khu phố 2</w:t>
      </w:r>
    </w:p>
    <w:p>
      <w:r>
        <w:t>1</w:t>
      </w:r>
    </w:p>
    <w:p>
      <w:r>
        <w:t>1</w:t>
      </w:r>
    </w:p>
    <w:p>
      <w:r>
        <w:t>5</w:t>
      </w:r>
    </w:p>
    <w:p>
      <w:r>
        <w:t>7</w:t>
      </w:r>
    </w:p>
    <w:p>
      <w:r>
        <w:t>3</w:t>
      </w:r>
    </w:p>
    <w:p>
      <w:r>
        <w:t>Khu phố 3</w:t>
      </w:r>
    </w:p>
    <w:p>
      <w:r>
        <w:t>1</w:t>
      </w:r>
    </w:p>
    <w:p>
      <w:r>
        <w:t>1</w:t>
      </w:r>
    </w:p>
    <w:p>
      <w:r>
        <w:t>3</w:t>
      </w:r>
    </w:p>
    <w:p>
      <w:r>
        <w:t>5</w:t>
      </w:r>
    </w:p>
    <w:p>
      <w:r>
        <w:t>4</w:t>
      </w:r>
    </w:p>
    <w:p>
      <w:r>
        <w:t>Khu phố 4</w:t>
      </w:r>
    </w:p>
    <w:p>
      <w:r>
        <w:t>1</w:t>
      </w:r>
    </w:p>
    <w:p>
      <w:r>
        <w:t>1</w:t>
      </w:r>
    </w:p>
    <w:p>
      <w:r>
        <w:t>3</w:t>
      </w:r>
    </w:p>
    <w:p>
      <w:r>
        <w:t>5</w:t>
      </w:r>
    </w:p>
    <w:p>
      <w:r>
        <w:t>5</w:t>
      </w:r>
    </w:p>
    <w:p>
      <w:r>
        <w:t>Xã An Bình</w:t>
      </w:r>
    </w:p>
    <w:p>
      <w:r>
        <w:t>Ấp Thanh An</w:t>
      </w:r>
    </w:p>
    <w:p>
      <w:r>
        <w:t>1</w:t>
      </w:r>
    </w:p>
    <w:p>
      <w:r>
        <w:t>1</w:t>
      </w:r>
    </w:p>
    <w:p>
      <w:r>
        <w:t>5</w:t>
      </w:r>
    </w:p>
    <w:p>
      <w:r>
        <w:t>7</w:t>
      </w:r>
    </w:p>
    <w:p>
      <w:r>
        <w:t>6</w:t>
      </w:r>
    </w:p>
    <w:p>
      <w:r>
        <w:t>Ấp Thanh Bình</w:t>
      </w:r>
    </w:p>
    <w:p>
      <w:r>
        <w:t>1</w:t>
      </w:r>
    </w:p>
    <w:p>
      <w:r>
        <w:t>1</w:t>
      </w:r>
    </w:p>
    <w:p>
      <w:r>
        <w:t>5</w:t>
      </w:r>
    </w:p>
    <w:p>
      <w:r>
        <w:t>7</w:t>
      </w:r>
    </w:p>
    <w:p>
      <w:r>
        <w:t>7</w:t>
      </w:r>
    </w:p>
    <w:p>
      <w:r>
        <w:t>Ấp An Điền</w:t>
      </w:r>
    </w:p>
    <w:p>
      <w:r>
        <w:t>1</w:t>
      </w:r>
    </w:p>
    <w:p>
      <w:r>
        <w:t>1</w:t>
      </w:r>
    </w:p>
    <w:p>
      <w:r>
        <w:t>3</w:t>
      </w:r>
    </w:p>
    <w:p>
      <w:r>
        <w:t>5</w:t>
      </w:r>
    </w:p>
    <w:p>
      <w:r>
        <w:t>8</w:t>
      </w:r>
    </w:p>
    <w:p>
      <w:r>
        <w:t>Ấp An Hòa</w:t>
      </w:r>
    </w:p>
    <w:p>
      <w:r>
        <w:t>1</w:t>
      </w:r>
    </w:p>
    <w:p>
      <w:r>
        <w:t>1</w:t>
      </w:r>
    </w:p>
    <w:p>
      <w:r>
        <w:t>3</w:t>
      </w:r>
    </w:p>
    <w:p>
      <w:r>
        <w:t>5</w:t>
      </w:r>
    </w:p>
    <w:p>
      <w:r>
        <w:t>9</w:t>
      </w:r>
    </w:p>
    <w:p>
      <w:r>
        <w:t>Xã An Cơ</w:t>
      </w:r>
    </w:p>
    <w:p>
      <w:r>
        <w:t>Ấp An Thọ</w:t>
      </w:r>
    </w:p>
    <w:p>
      <w:r>
        <w:t>1</w:t>
      </w:r>
    </w:p>
    <w:p>
      <w:r>
        <w:t>1</w:t>
      </w:r>
    </w:p>
    <w:p>
      <w:r>
        <w:t>3</w:t>
      </w:r>
    </w:p>
    <w:p>
      <w:r>
        <w:t>5</w:t>
      </w:r>
    </w:p>
    <w:p>
      <w:r>
        <w:t>10</w:t>
      </w:r>
    </w:p>
    <w:p>
      <w:r>
        <w:t>Ấp An Lộc</w:t>
      </w:r>
    </w:p>
    <w:p>
      <w:r>
        <w:t>1</w:t>
      </w:r>
    </w:p>
    <w:p>
      <w:r>
        <w:t>1</w:t>
      </w:r>
    </w:p>
    <w:p>
      <w:r>
        <w:t>5</w:t>
      </w:r>
    </w:p>
    <w:p>
      <w:r>
        <w:t>7</w:t>
      </w:r>
    </w:p>
    <w:p>
      <w:r>
        <w:t>11</w:t>
      </w:r>
    </w:p>
    <w:p>
      <w:r>
        <w:t>Ấp Sa Nghe</w:t>
      </w:r>
    </w:p>
    <w:p>
      <w:r>
        <w:t>1</w:t>
      </w:r>
    </w:p>
    <w:p>
      <w:r>
        <w:t>1</w:t>
      </w:r>
    </w:p>
    <w:p>
      <w:r>
        <w:t>5</w:t>
      </w:r>
    </w:p>
    <w:p>
      <w:r>
        <w:t>7</w:t>
      </w:r>
    </w:p>
    <w:p>
      <w:r>
        <w:t>12</w:t>
      </w:r>
    </w:p>
    <w:p>
      <w:r>
        <w:t>Ấp Vịnh</w:t>
      </w:r>
    </w:p>
    <w:p>
      <w:r>
        <w:t>1</w:t>
      </w:r>
    </w:p>
    <w:p>
      <w:r>
        <w:t>1</w:t>
      </w:r>
    </w:p>
    <w:p>
      <w:r>
        <w:t>5</w:t>
      </w:r>
    </w:p>
    <w:p>
      <w:r>
        <w:t>7</w:t>
      </w:r>
    </w:p>
    <w:p>
      <w:r>
        <w:t>13</w:t>
      </w:r>
    </w:p>
    <w:p>
      <w:r>
        <w:t>Xã Biên Giới</w:t>
      </w:r>
    </w:p>
    <w:p>
      <w:r>
        <w:t>Ấp Bến Cầu</w:t>
      </w:r>
    </w:p>
    <w:p>
      <w:r>
        <w:t>1</w:t>
      </w:r>
    </w:p>
    <w:p>
      <w:r>
        <w:t>1</w:t>
      </w:r>
    </w:p>
    <w:p>
      <w:r>
        <w:t>5</w:t>
      </w:r>
    </w:p>
    <w:p>
      <w:r>
        <w:t>7</w:t>
      </w:r>
    </w:p>
    <w:p>
      <w:r>
        <w:t>14</w:t>
      </w:r>
    </w:p>
    <w:p>
      <w:r>
        <w:t>Ấp Tân Định</w:t>
      </w:r>
    </w:p>
    <w:p>
      <w:r>
        <w:t>1</w:t>
      </w:r>
    </w:p>
    <w:p>
      <w:r>
        <w:t>1</w:t>
      </w:r>
    </w:p>
    <w:p>
      <w:r>
        <w:t>3</w:t>
      </w:r>
    </w:p>
    <w:p>
      <w:r>
        <w:t>5</w:t>
      </w:r>
    </w:p>
    <w:p>
      <w:r>
        <w:t>15</w:t>
      </w:r>
    </w:p>
    <w:p>
      <w:r>
        <w:t>Ấp Tân Long</w:t>
      </w:r>
    </w:p>
    <w:p>
      <w:r>
        <w:t>1</w:t>
      </w:r>
    </w:p>
    <w:p>
      <w:r>
        <w:t>1</w:t>
      </w:r>
    </w:p>
    <w:p>
      <w:r>
        <w:t>3</w:t>
      </w:r>
    </w:p>
    <w:p>
      <w:r>
        <w:t>5</w:t>
      </w:r>
    </w:p>
    <w:p>
      <w:r>
        <w:t>16</w:t>
      </w:r>
    </w:p>
    <w:p>
      <w:r>
        <w:t>Ấp Rạch Tre</w:t>
      </w:r>
    </w:p>
    <w:p>
      <w:r>
        <w:t>1</w:t>
      </w:r>
    </w:p>
    <w:p>
      <w:r>
        <w:t>1</w:t>
      </w:r>
    </w:p>
    <w:p>
      <w:r>
        <w:t>3</w:t>
      </w:r>
    </w:p>
    <w:p>
      <w:r>
        <w:t>5</w:t>
      </w:r>
    </w:p>
    <w:p>
      <w:r>
        <w:t>17</w:t>
      </w:r>
    </w:p>
    <w:p>
      <w:r>
        <w:t>Xã Đồng Khởi</w:t>
      </w:r>
    </w:p>
    <w:p>
      <w:r>
        <w:t>Ấp Cầy Xiêng</w:t>
      </w:r>
    </w:p>
    <w:p>
      <w:r>
        <w:t>1</w:t>
      </w:r>
    </w:p>
    <w:p>
      <w:r>
        <w:t>1</w:t>
      </w:r>
    </w:p>
    <w:p>
      <w:r>
        <w:t>5</w:t>
      </w:r>
    </w:p>
    <w:p>
      <w:r>
        <w:t>7</w:t>
      </w:r>
    </w:p>
    <w:p>
      <w:r>
        <w:t>18</w:t>
      </w:r>
    </w:p>
    <w:p>
      <w:r>
        <w:t>Ấp Tua Hai</w:t>
      </w:r>
    </w:p>
    <w:p>
      <w:r>
        <w:t>1</w:t>
      </w:r>
    </w:p>
    <w:p>
      <w:r>
        <w:t>1</w:t>
      </w:r>
    </w:p>
    <w:p>
      <w:r>
        <w:t>5</w:t>
      </w:r>
    </w:p>
    <w:p>
      <w:r>
        <w:t>7</w:t>
      </w:r>
    </w:p>
    <w:p>
      <w:r>
        <w:t>19</w:t>
      </w:r>
    </w:p>
    <w:p>
      <w:r>
        <w:t>Ấp Bình Lương</w:t>
      </w:r>
    </w:p>
    <w:p>
      <w:r>
        <w:t>1</w:t>
      </w:r>
    </w:p>
    <w:p>
      <w:r>
        <w:t>1</w:t>
      </w:r>
    </w:p>
    <w:p>
      <w:r>
        <w:t>4</w:t>
      </w:r>
    </w:p>
    <w:p>
      <w:r>
        <w:t>6</w:t>
      </w:r>
    </w:p>
    <w:p>
      <w:r>
        <w:t>20</w:t>
      </w:r>
    </w:p>
    <w:p>
      <w:r>
        <w:t>Ấp Chòm Dừa</w:t>
      </w:r>
    </w:p>
    <w:p>
      <w:r>
        <w:t>1</w:t>
      </w:r>
    </w:p>
    <w:p>
      <w:r>
        <w:t>1</w:t>
      </w:r>
    </w:p>
    <w:p>
      <w:r>
        <w:t>5</w:t>
      </w:r>
    </w:p>
    <w:p>
      <w:r>
        <w:t>7</w:t>
      </w:r>
    </w:p>
    <w:p>
      <w:r>
        <w:t>21</w:t>
      </w:r>
    </w:p>
    <w:p>
      <w:r>
        <w:t>Xã Hảo Đước</w:t>
      </w:r>
    </w:p>
    <w:p>
      <w:r>
        <w:t>Ấp Sân Lễ</w:t>
      </w:r>
    </w:p>
    <w:p>
      <w:r>
        <w:t>1</w:t>
      </w:r>
    </w:p>
    <w:p>
      <w:r>
        <w:t>1</w:t>
      </w:r>
    </w:p>
    <w:p>
      <w:r>
        <w:t>3</w:t>
      </w:r>
    </w:p>
    <w:p>
      <w:r>
        <w:t>5</w:t>
      </w:r>
    </w:p>
    <w:p>
      <w:r>
        <w:t>22</w:t>
      </w:r>
    </w:p>
    <w:p>
      <w:r>
        <w:t>Ấp Cầu Trường</w:t>
      </w:r>
    </w:p>
    <w:p>
      <w:r>
        <w:t>1</w:t>
      </w:r>
    </w:p>
    <w:p>
      <w:r>
        <w:t>1</w:t>
      </w:r>
    </w:p>
    <w:p>
      <w:r>
        <w:t>5</w:t>
      </w:r>
    </w:p>
    <w:p>
      <w:r>
        <w:t>7</w:t>
      </w:r>
    </w:p>
    <w:p>
      <w:r>
        <w:t>23</w:t>
      </w:r>
    </w:p>
    <w:p>
      <w:r>
        <w:t>Ấp Bàu Sen</w:t>
      </w:r>
    </w:p>
    <w:p>
      <w:r>
        <w:t>1</w:t>
      </w:r>
    </w:p>
    <w:p>
      <w:r>
        <w:t>1</w:t>
      </w:r>
    </w:p>
    <w:p>
      <w:r>
        <w:t>5</w:t>
      </w:r>
    </w:p>
    <w:p>
      <w:r>
        <w:t>7</w:t>
      </w:r>
    </w:p>
    <w:p>
      <w:r>
        <w:t>24</w:t>
      </w:r>
    </w:p>
    <w:p>
      <w:r>
        <w:t>Ấp Trường</w:t>
      </w:r>
    </w:p>
    <w:p>
      <w:r>
        <w:t>1</w:t>
      </w:r>
    </w:p>
    <w:p>
      <w:r>
        <w:t>1</w:t>
      </w:r>
    </w:p>
    <w:p>
      <w:r>
        <w:t>5</w:t>
      </w:r>
    </w:p>
    <w:p>
      <w:r>
        <w:t>7</w:t>
      </w:r>
    </w:p>
    <w:p>
      <w:r>
        <w:t>25</w:t>
      </w:r>
    </w:p>
    <w:p>
      <w:r>
        <w:t>Ấp Bình Lợi</w:t>
      </w:r>
    </w:p>
    <w:p>
      <w:r>
        <w:t>1</w:t>
      </w:r>
    </w:p>
    <w:p>
      <w:r>
        <w:t>1</w:t>
      </w:r>
    </w:p>
    <w:p>
      <w:r>
        <w:t>5</w:t>
      </w:r>
    </w:p>
    <w:p>
      <w:r>
        <w:t>7</w:t>
      </w:r>
    </w:p>
    <w:p>
      <w:r>
        <w:t>26</w:t>
      </w:r>
    </w:p>
    <w:p>
      <w:r>
        <w:t>Xã Hòa Hội</w:t>
      </w:r>
    </w:p>
    <w:p>
      <w:r>
        <w:t>Ấp Bố Lớn</w:t>
      </w:r>
    </w:p>
    <w:p>
      <w:r>
        <w:t>1</w:t>
      </w:r>
    </w:p>
    <w:p>
      <w:r>
        <w:t>1</w:t>
      </w:r>
    </w:p>
    <w:p>
      <w:r>
        <w:t>3</w:t>
      </w:r>
    </w:p>
    <w:p>
      <w:r>
        <w:t>5</w:t>
      </w:r>
    </w:p>
    <w:p>
      <w:r>
        <w:t>27</w:t>
      </w:r>
    </w:p>
    <w:p>
      <w:r>
        <w:t>Ấp Hòa An</w:t>
      </w:r>
    </w:p>
    <w:p>
      <w:r>
        <w:t>1</w:t>
      </w:r>
    </w:p>
    <w:p>
      <w:r>
        <w:t>1</w:t>
      </w:r>
    </w:p>
    <w:p>
      <w:r>
        <w:t>4</w:t>
      </w:r>
    </w:p>
    <w:p>
      <w:r>
        <w:t>6</w:t>
      </w:r>
    </w:p>
    <w:p>
      <w:r>
        <w:t>28</w:t>
      </w:r>
    </w:p>
    <w:p>
      <w:r>
        <w:t>Ấp Bưng Rò</w:t>
      </w:r>
    </w:p>
    <w:p>
      <w:r>
        <w:t>1</w:t>
      </w:r>
    </w:p>
    <w:p>
      <w:r>
        <w:t>1</w:t>
      </w:r>
    </w:p>
    <w:p>
      <w:r>
        <w:t>3</w:t>
      </w:r>
    </w:p>
    <w:p>
      <w:r>
        <w:t>5</w:t>
      </w:r>
    </w:p>
    <w:p>
      <w:r>
        <w:t>29</w:t>
      </w:r>
    </w:p>
    <w:p>
      <w:r>
        <w:t>Xã Hòa Thạnh</w:t>
      </w:r>
    </w:p>
    <w:p>
      <w:r>
        <w:t>Ấp Hiệp Phước</w:t>
      </w:r>
    </w:p>
    <w:p>
      <w:r>
        <w:t>1</w:t>
      </w:r>
    </w:p>
    <w:p>
      <w:r>
        <w:t>1</w:t>
      </w:r>
    </w:p>
    <w:p>
      <w:r>
        <w:t>5</w:t>
      </w:r>
    </w:p>
    <w:p>
      <w:r>
        <w:t>7</w:t>
      </w:r>
    </w:p>
    <w:p>
      <w:r>
        <w:t>30</w:t>
      </w:r>
    </w:p>
    <w:p>
      <w:r>
        <w:t>Ấp Hòa Hợp</w:t>
      </w:r>
    </w:p>
    <w:p>
      <w:r>
        <w:t>1</w:t>
      </w:r>
    </w:p>
    <w:p>
      <w:r>
        <w:t>1</w:t>
      </w:r>
    </w:p>
    <w:p>
      <w:r>
        <w:t>3</w:t>
      </w:r>
    </w:p>
    <w:p>
      <w:r>
        <w:t>5</w:t>
      </w:r>
    </w:p>
    <w:p>
      <w:r>
        <w:t>31</w:t>
      </w:r>
    </w:p>
    <w:p>
      <w:r>
        <w:t>Ấp Hiệp Bình</w:t>
      </w:r>
    </w:p>
    <w:p>
      <w:r>
        <w:t>1</w:t>
      </w:r>
    </w:p>
    <w:p>
      <w:r>
        <w:t>1</w:t>
      </w:r>
    </w:p>
    <w:p>
      <w:r>
        <w:t>3</w:t>
      </w:r>
    </w:p>
    <w:p>
      <w:r>
        <w:t>5</w:t>
      </w:r>
    </w:p>
    <w:p>
      <w:r>
        <w:t>32</w:t>
      </w:r>
    </w:p>
    <w:p>
      <w:r>
        <w:t>Ấp Hiệp Thành</w:t>
      </w:r>
    </w:p>
    <w:p>
      <w:r>
        <w:t>1</w:t>
      </w:r>
    </w:p>
    <w:p>
      <w:r>
        <w:t>1</w:t>
      </w:r>
    </w:p>
    <w:p>
      <w:r>
        <w:t>3</w:t>
      </w:r>
    </w:p>
    <w:p>
      <w:r>
        <w:t>5</w:t>
      </w:r>
    </w:p>
    <w:p>
      <w:r>
        <w:t>33</w:t>
      </w:r>
    </w:p>
    <w:p>
      <w:r>
        <w:t>Ấp Cây Ổi</w:t>
      </w:r>
    </w:p>
    <w:p>
      <w:r>
        <w:t>1</w:t>
      </w:r>
    </w:p>
    <w:p>
      <w:r>
        <w:t>1</w:t>
      </w:r>
    </w:p>
    <w:p>
      <w:r>
        <w:t>3</w:t>
      </w:r>
    </w:p>
    <w:p>
      <w:r>
        <w:t>5</w:t>
      </w:r>
    </w:p>
    <w:p>
      <w:r>
        <w:t>34</w:t>
      </w:r>
    </w:p>
    <w:p>
      <w:r>
        <w:t>Xã Long Vĩnh</w:t>
      </w:r>
    </w:p>
    <w:p>
      <w:r>
        <w:t>Ấp Long Châu</w:t>
      </w:r>
    </w:p>
    <w:p>
      <w:r>
        <w:t>1</w:t>
      </w:r>
    </w:p>
    <w:p>
      <w:r>
        <w:t>1</w:t>
      </w:r>
    </w:p>
    <w:p>
      <w:r>
        <w:t>5</w:t>
      </w:r>
    </w:p>
    <w:p>
      <w:r>
        <w:t>7</w:t>
      </w:r>
    </w:p>
    <w:p>
      <w:r>
        <w:t>35</w:t>
      </w:r>
    </w:p>
    <w:p>
      <w:r>
        <w:t>Ấp Long Chẩn</w:t>
      </w:r>
    </w:p>
    <w:p>
      <w:r>
        <w:t>1</w:t>
      </w:r>
    </w:p>
    <w:p>
      <w:r>
        <w:t>1</w:t>
      </w:r>
    </w:p>
    <w:p>
      <w:r>
        <w:t>5</w:t>
      </w:r>
    </w:p>
    <w:p>
      <w:r>
        <w:t>7</w:t>
      </w:r>
    </w:p>
    <w:p>
      <w:r>
        <w:t>36</w:t>
      </w:r>
    </w:p>
    <w:p>
      <w:r>
        <w:t>Ấp Long Đại</w:t>
      </w:r>
    </w:p>
    <w:p>
      <w:r>
        <w:t>1</w:t>
      </w:r>
    </w:p>
    <w:p>
      <w:r>
        <w:t>1</w:t>
      </w:r>
    </w:p>
    <w:p>
      <w:r>
        <w:t>3</w:t>
      </w:r>
    </w:p>
    <w:p>
      <w:r>
        <w:t>5</w:t>
      </w:r>
    </w:p>
    <w:p>
      <w:r>
        <w:t>37</w:t>
      </w:r>
    </w:p>
    <w:p>
      <w:r>
        <w:t>Ấp Long Phú</w:t>
      </w:r>
    </w:p>
    <w:p>
      <w:r>
        <w:t>1</w:t>
      </w:r>
    </w:p>
    <w:p>
      <w:r>
        <w:t>1</w:t>
      </w:r>
    </w:p>
    <w:p>
      <w:r>
        <w:t>3</w:t>
      </w:r>
    </w:p>
    <w:p>
      <w:r>
        <w:t>5</w:t>
      </w:r>
    </w:p>
    <w:p>
      <w:r>
        <w:t>38</w:t>
      </w:r>
    </w:p>
    <w:p>
      <w:r>
        <w:t>Xã Ninh Điền</w:t>
      </w:r>
    </w:p>
    <w:p>
      <w:r>
        <w:t>Ấp Gò Nổi</w:t>
      </w:r>
    </w:p>
    <w:p>
      <w:r>
        <w:t>1</w:t>
      </w:r>
    </w:p>
    <w:p>
      <w:r>
        <w:t>1</w:t>
      </w:r>
    </w:p>
    <w:p>
      <w:r>
        <w:t>5</w:t>
      </w:r>
    </w:p>
    <w:p>
      <w:r>
        <w:t>7</w:t>
      </w:r>
    </w:p>
    <w:p>
      <w:r>
        <w:t>39</w:t>
      </w:r>
    </w:p>
    <w:p>
      <w:r>
        <w:t>Ấp Bến Cừ</w:t>
      </w:r>
    </w:p>
    <w:p>
      <w:r>
        <w:t>1</w:t>
      </w:r>
    </w:p>
    <w:p>
      <w:r>
        <w:t>1</w:t>
      </w:r>
    </w:p>
    <w:p>
      <w:r>
        <w:t>5</w:t>
      </w:r>
    </w:p>
    <w:p>
      <w:r>
        <w:t>7</w:t>
      </w:r>
    </w:p>
    <w:p>
      <w:r>
        <w:t>40</w:t>
      </w:r>
    </w:p>
    <w:p>
      <w:r>
        <w:t>Ấp Trà Sim</w:t>
      </w:r>
    </w:p>
    <w:p>
      <w:r>
        <w:t>1</w:t>
      </w:r>
    </w:p>
    <w:p>
      <w:r>
        <w:t>1</w:t>
      </w:r>
    </w:p>
    <w:p>
      <w:r>
        <w:t>4</w:t>
      </w:r>
    </w:p>
    <w:p>
      <w:r>
        <w:t>6</w:t>
      </w:r>
    </w:p>
    <w:p>
      <w:r>
        <w:t>41</w:t>
      </w:r>
    </w:p>
    <w:p>
      <w:r>
        <w:t>Xã Phước Vinh</w:t>
      </w:r>
    </w:p>
    <w:p>
      <w:r>
        <w:t>Ấp Phước An</w:t>
      </w:r>
    </w:p>
    <w:p>
      <w:r>
        <w:t>1</w:t>
      </w:r>
    </w:p>
    <w:p>
      <w:r>
        <w:t>1</w:t>
      </w:r>
    </w:p>
    <w:p>
      <w:r>
        <w:t>4</w:t>
      </w:r>
    </w:p>
    <w:p>
      <w:r>
        <w:t>6</w:t>
      </w:r>
    </w:p>
    <w:p>
      <w:r>
        <w:t>42</w:t>
      </w:r>
    </w:p>
    <w:p>
      <w:r>
        <w:t>Ấp Phước Hưng</w:t>
      </w:r>
    </w:p>
    <w:p>
      <w:r>
        <w:t>1</w:t>
      </w:r>
    </w:p>
    <w:p>
      <w:r>
        <w:t>1</w:t>
      </w:r>
    </w:p>
    <w:p>
      <w:r>
        <w:t>3</w:t>
      </w:r>
    </w:p>
    <w:p>
      <w:r>
        <w:t>5</w:t>
      </w:r>
    </w:p>
    <w:p>
      <w:r>
        <w:t>43</w:t>
      </w:r>
    </w:p>
    <w:p>
      <w:r>
        <w:t>Ấp Phước Loợi</w:t>
      </w:r>
    </w:p>
    <w:p>
      <w:r>
        <w:t>1</w:t>
      </w:r>
    </w:p>
    <w:p>
      <w:r>
        <w:t>1</w:t>
      </w:r>
    </w:p>
    <w:p>
      <w:r>
        <w:t>4</w:t>
      </w:r>
    </w:p>
    <w:p>
      <w:r>
        <w:t>6</w:t>
      </w:r>
    </w:p>
    <w:p>
      <w:r>
        <w:t>44</w:t>
      </w:r>
    </w:p>
    <w:p>
      <w:r>
        <w:t>Ấp Phước Thạnh</w:t>
      </w:r>
    </w:p>
    <w:p>
      <w:r>
        <w:t>1</w:t>
      </w:r>
    </w:p>
    <w:p>
      <w:r>
        <w:t>1</w:t>
      </w:r>
    </w:p>
    <w:p>
      <w:r>
        <w:t>3</w:t>
      </w:r>
    </w:p>
    <w:p>
      <w:r>
        <w:t>5</w:t>
      </w:r>
    </w:p>
    <w:p>
      <w:r>
        <w:t>45</w:t>
      </w:r>
    </w:p>
    <w:p>
      <w:r>
        <w:t>Ấp Phước Lập</w:t>
      </w:r>
    </w:p>
    <w:p>
      <w:r>
        <w:t>1</w:t>
      </w:r>
    </w:p>
    <w:p>
      <w:r>
        <w:t>1</w:t>
      </w:r>
    </w:p>
    <w:p>
      <w:r>
        <w:t>4</w:t>
      </w:r>
    </w:p>
    <w:p>
      <w:r>
        <w:t>6</w:t>
      </w:r>
    </w:p>
    <w:p>
      <w:r>
        <w:t>46</w:t>
      </w:r>
    </w:p>
    <w:p>
      <w:r>
        <w:t>Ấp Phước Lộc</w:t>
      </w:r>
    </w:p>
    <w:p>
      <w:r>
        <w:t>1</w:t>
      </w:r>
    </w:p>
    <w:p>
      <w:r>
        <w:t>1</w:t>
      </w:r>
    </w:p>
    <w:p>
      <w:r>
        <w:t>3</w:t>
      </w:r>
    </w:p>
    <w:p>
      <w:r>
        <w:t>5</w:t>
      </w:r>
    </w:p>
    <w:p>
      <w:r>
        <w:t>47</w:t>
      </w:r>
    </w:p>
    <w:p>
      <w:r>
        <w:t>Ấp Phước Trung</w:t>
      </w:r>
    </w:p>
    <w:p>
      <w:r>
        <w:t>1</w:t>
      </w:r>
    </w:p>
    <w:p>
      <w:r>
        <w:t>1</w:t>
      </w:r>
    </w:p>
    <w:p>
      <w:r>
        <w:t>4</w:t>
      </w:r>
    </w:p>
    <w:p>
      <w:r>
        <w:t>6</w:t>
      </w:r>
    </w:p>
    <w:p>
      <w:r>
        <w:t>48</w:t>
      </w:r>
    </w:p>
    <w:p>
      <w:r>
        <w:t>Ấp Phước Hòa</w:t>
      </w:r>
    </w:p>
    <w:p>
      <w:r>
        <w:t>1</w:t>
      </w:r>
    </w:p>
    <w:p>
      <w:r>
        <w:t>1</w:t>
      </w:r>
    </w:p>
    <w:p>
      <w:r>
        <w:t>5</w:t>
      </w:r>
    </w:p>
    <w:p>
      <w:r>
        <w:t>7</w:t>
      </w:r>
    </w:p>
    <w:p>
      <w:r>
        <w:t>49</w:t>
      </w:r>
    </w:p>
    <w:p>
      <w:r>
        <w:t>Xã Thanh Điền</w:t>
      </w:r>
    </w:p>
    <w:p>
      <w:r>
        <w:t>Ấp Thanh Thuận</w:t>
      </w:r>
    </w:p>
    <w:p>
      <w:r>
        <w:t>1</w:t>
      </w:r>
    </w:p>
    <w:p>
      <w:r>
        <w:t>1</w:t>
      </w:r>
    </w:p>
    <w:p>
      <w:r>
        <w:t>5</w:t>
      </w:r>
    </w:p>
    <w:p>
      <w:r>
        <w:t>7</w:t>
      </w:r>
    </w:p>
    <w:p>
      <w:r>
        <w:t>50</w:t>
      </w:r>
    </w:p>
    <w:p>
      <w:r>
        <w:t>Ấp Thanh Phước</w:t>
      </w:r>
    </w:p>
    <w:p>
      <w:r>
        <w:t>1</w:t>
      </w:r>
    </w:p>
    <w:p>
      <w:r>
        <w:t>1</w:t>
      </w:r>
    </w:p>
    <w:p>
      <w:r>
        <w:t>5</w:t>
      </w:r>
    </w:p>
    <w:p>
      <w:r>
        <w:t>7</w:t>
      </w:r>
    </w:p>
    <w:p>
      <w:r>
        <w:t>51</w:t>
      </w:r>
    </w:p>
    <w:p>
      <w:r>
        <w:t>Ấp Thanh Đông</w:t>
      </w:r>
    </w:p>
    <w:p>
      <w:r>
        <w:t>1</w:t>
      </w:r>
    </w:p>
    <w:p>
      <w:r>
        <w:t>1</w:t>
      </w:r>
    </w:p>
    <w:p>
      <w:r>
        <w:t>3</w:t>
      </w:r>
    </w:p>
    <w:p>
      <w:r>
        <w:t>5</w:t>
      </w:r>
    </w:p>
    <w:p>
      <w:r>
        <w:t>52</w:t>
      </w:r>
    </w:p>
    <w:p>
      <w:r>
        <w:t>Ấp Thanh Trung</w:t>
      </w:r>
    </w:p>
    <w:p>
      <w:r>
        <w:t>1</w:t>
      </w:r>
    </w:p>
    <w:p>
      <w:r>
        <w:t>1</w:t>
      </w:r>
    </w:p>
    <w:p>
      <w:r>
        <w:t>5</w:t>
      </w:r>
    </w:p>
    <w:p>
      <w:r>
        <w:t>7</w:t>
      </w:r>
    </w:p>
    <w:p>
      <w:r>
        <w:t>53</w:t>
      </w:r>
    </w:p>
    <w:p>
      <w:r>
        <w:t>Ấp Thanh Hòa</w:t>
      </w:r>
    </w:p>
    <w:p>
      <w:r>
        <w:t>1</w:t>
      </w:r>
    </w:p>
    <w:p>
      <w:r>
        <w:t>1</w:t>
      </w:r>
    </w:p>
    <w:p>
      <w:r>
        <w:t>5</w:t>
      </w:r>
    </w:p>
    <w:p>
      <w:r>
        <w:t>7</w:t>
      </w:r>
    </w:p>
    <w:p>
      <w:r>
        <w:t>54</w:t>
      </w:r>
    </w:p>
    <w:p>
      <w:r>
        <w:t>Ấp Thanh Hùng</w:t>
      </w:r>
    </w:p>
    <w:p>
      <w:r>
        <w:t>1</w:t>
      </w:r>
    </w:p>
    <w:p>
      <w:r>
        <w:t>1</w:t>
      </w:r>
    </w:p>
    <w:p>
      <w:r>
        <w:t>5</w:t>
      </w:r>
    </w:p>
    <w:p>
      <w:r>
        <w:t>7</w:t>
      </w:r>
    </w:p>
    <w:p>
      <w:r>
        <w:t>55</w:t>
      </w:r>
    </w:p>
    <w:p>
      <w:r>
        <w:t>Ấp Thanh Sơn</w:t>
      </w:r>
    </w:p>
    <w:p>
      <w:r>
        <w:t>1</w:t>
      </w:r>
    </w:p>
    <w:p>
      <w:r>
        <w:t>1</w:t>
      </w:r>
    </w:p>
    <w:p>
      <w:r>
        <w:t>5</w:t>
      </w:r>
    </w:p>
    <w:p>
      <w:r>
        <w:t>7</w:t>
      </w:r>
    </w:p>
    <w:p>
      <w:r>
        <w:t>56</w:t>
      </w:r>
    </w:p>
    <w:p>
      <w:r>
        <w:t>Xã Thành Long</w:t>
      </w:r>
    </w:p>
    <w:p>
      <w:r>
        <w:t>Ấp Bắc Bến Sỏi</w:t>
      </w:r>
    </w:p>
    <w:p>
      <w:r>
        <w:t>1</w:t>
      </w:r>
    </w:p>
    <w:p>
      <w:r>
        <w:t>1</w:t>
      </w:r>
    </w:p>
    <w:p>
      <w:r>
        <w:t>5</w:t>
      </w:r>
    </w:p>
    <w:p>
      <w:r>
        <w:t>7</w:t>
      </w:r>
    </w:p>
    <w:p>
      <w:r>
        <w:t>57</w:t>
      </w:r>
    </w:p>
    <w:p>
      <w:r>
        <w:t>Ấp Nam Bến Sỏi</w:t>
      </w:r>
    </w:p>
    <w:p>
      <w:r>
        <w:t>1</w:t>
      </w:r>
    </w:p>
    <w:p>
      <w:r>
        <w:t>1</w:t>
      </w:r>
    </w:p>
    <w:p>
      <w:r>
        <w:t>5</w:t>
      </w:r>
    </w:p>
    <w:p>
      <w:r>
        <w:t>7</w:t>
      </w:r>
    </w:p>
    <w:p>
      <w:r>
        <w:t>58</w:t>
      </w:r>
    </w:p>
    <w:p>
      <w:r>
        <w:t>Ấp Thành Tây</w:t>
      </w:r>
    </w:p>
    <w:p>
      <w:r>
        <w:t>1</w:t>
      </w:r>
    </w:p>
    <w:p>
      <w:r>
        <w:t>1</w:t>
      </w:r>
    </w:p>
    <w:p>
      <w:r>
        <w:t>5</w:t>
      </w:r>
    </w:p>
    <w:p>
      <w:r>
        <w:t>7</w:t>
      </w:r>
    </w:p>
    <w:p>
      <w:r>
        <w:t>59</w:t>
      </w:r>
    </w:p>
    <w:p>
      <w:r>
        <w:t>Ấp Thành Trung</w:t>
      </w:r>
    </w:p>
    <w:p>
      <w:r>
        <w:t>1</w:t>
      </w:r>
    </w:p>
    <w:p>
      <w:r>
        <w:t>1</w:t>
      </w:r>
    </w:p>
    <w:p>
      <w:r>
        <w:t>3</w:t>
      </w:r>
    </w:p>
    <w:p>
      <w:r>
        <w:t>5</w:t>
      </w:r>
    </w:p>
    <w:p>
      <w:r>
        <w:t>60</w:t>
      </w:r>
    </w:p>
    <w:p>
      <w:r>
        <w:t>Ấp Thành Bắc</w:t>
      </w:r>
    </w:p>
    <w:p>
      <w:r>
        <w:t>1</w:t>
      </w:r>
    </w:p>
    <w:p>
      <w:r>
        <w:t>1</w:t>
      </w:r>
    </w:p>
    <w:p>
      <w:r>
        <w:t>3</w:t>
      </w:r>
    </w:p>
    <w:p>
      <w:r>
        <w:t>5</w:t>
      </w:r>
    </w:p>
    <w:p>
      <w:r>
        <w:t>61</w:t>
      </w:r>
    </w:p>
    <w:p>
      <w:r>
        <w:t>Ấp Thành Đông</w:t>
      </w:r>
    </w:p>
    <w:p>
      <w:r>
        <w:t>1</w:t>
      </w:r>
    </w:p>
    <w:p>
      <w:r>
        <w:t>1</w:t>
      </w:r>
    </w:p>
    <w:p>
      <w:r>
        <w:t>4</w:t>
      </w:r>
    </w:p>
    <w:p>
      <w:r>
        <w:t>6</w:t>
      </w:r>
    </w:p>
    <w:p>
      <w:r>
        <w:t>62</w:t>
      </w:r>
    </w:p>
    <w:p>
      <w:r>
        <w:t>Ấp Thành Nam</w:t>
      </w:r>
    </w:p>
    <w:p>
      <w:r>
        <w:t>1</w:t>
      </w:r>
    </w:p>
    <w:p>
      <w:r>
        <w:t>1</w:t>
      </w:r>
    </w:p>
    <w:p>
      <w:r>
        <w:t>3</w:t>
      </w:r>
    </w:p>
    <w:p>
      <w:r>
        <w:t>5</w:t>
      </w:r>
    </w:p>
    <w:p>
      <w:r>
        <w:t>63</w:t>
      </w:r>
    </w:p>
    <w:p>
      <w:r>
        <w:t>Ấp Thành Tân</w:t>
      </w:r>
    </w:p>
    <w:p>
      <w:r>
        <w:t>1</w:t>
      </w:r>
    </w:p>
    <w:p>
      <w:r>
        <w:t>1</w:t>
      </w:r>
    </w:p>
    <w:p>
      <w:r>
        <w:t>3</w:t>
      </w:r>
    </w:p>
    <w:p>
      <w:r>
        <w:t>5</w:t>
      </w:r>
    </w:p>
    <w:p>
      <w:r>
        <w:t>64</w:t>
      </w:r>
    </w:p>
    <w:p>
      <w:r>
        <w:t>Xã Trí Bình</w:t>
      </w:r>
    </w:p>
    <w:p>
      <w:r>
        <w:t>Ấp Xóm Ruộng</w:t>
      </w:r>
    </w:p>
    <w:p>
      <w:r>
        <w:t>1</w:t>
      </w:r>
    </w:p>
    <w:p>
      <w:r>
        <w:t>1</w:t>
      </w:r>
    </w:p>
    <w:p>
      <w:r>
        <w:t>5</w:t>
      </w:r>
    </w:p>
    <w:p>
      <w:r>
        <w:t>7</w:t>
      </w:r>
    </w:p>
    <w:p>
      <w:r>
        <w:t>65</w:t>
      </w:r>
    </w:p>
    <w:p>
      <w:r>
        <w:t>Ấp Tầm Long</w:t>
      </w:r>
    </w:p>
    <w:p>
      <w:r>
        <w:t>1</w:t>
      </w:r>
    </w:p>
    <w:p>
      <w:r>
        <w:t>1</w:t>
      </w:r>
    </w:p>
    <w:p>
      <w:r>
        <w:t>5</w:t>
      </w:r>
    </w:p>
    <w:p>
      <w:r>
        <w:t>7</w:t>
      </w:r>
    </w:p>
    <w:p>
      <w:r>
        <w:t>66</w:t>
      </w:r>
    </w:p>
    <w:p>
      <w:r>
        <w:t>Ấp Xóm Mới 1</w:t>
      </w:r>
    </w:p>
    <w:p>
      <w:r>
        <w:t>1</w:t>
      </w:r>
    </w:p>
    <w:p>
      <w:r>
        <w:t>1</w:t>
      </w:r>
    </w:p>
    <w:p>
      <w:r>
        <w:t>3</w:t>
      </w:r>
    </w:p>
    <w:p>
      <w:r>
        <w:t>5</w:t>
      </w:r>
    </w:p>
    <w:p>
      <w:r>
        <w:t>67</w:t>
      </w:r>
    </w:p>
    <w:p>
      <w:r>
        <w:t>Ấp Xóm Mới 2</w:t>
      </w:r>
    </w:p>
    <w:p>
      <w:r>
        <w:t>1</w:t>
      </w:r>
    </w:p>
    <w:p>
      <w:r>
        <w:t>1</w:t>
      </w:r>
    </w:p>
    <w:p>
      <w:r>
        <w:t>5</w:t>
      </w:r>
    </w:p>
    <w:p>
      <w:r>
        <w:t>7</w:t>
      </w:r>
    </w:p>
    <w:p>
      <w:r>
        <w:t>68</w:t>
      </w:r>
    </w:p>
    <w:p>
      <w:r>
        <w:t>Xã Thái Bình</w:t>
      </w:r>
    </w:p>
    <w:p>
      <w:r>
        <w:t>Ấp Bình Long</w:t>
      </w:r>
    </w:p>
    <w:p>
      <w:r>
        <w:t>1</w:t>
      </w:r>
    </w:p>
    <w:p>
      <w:r>
        <w:t>1</w:t>
      </w:r>
    </w:p>
    <w:p>
      <w:r>
        <w:t>5</w:t>
      </w:r>
    </w:p>
    <w:p>
      <w:r>
        <w:t>7</w:t>
      </w:r>
    </w:p>
    <w:p>
      <w:r>
        <w:t>69</w:t>
      </w:r>
    </w:p>
    <w:p>
      <w:r>
        <w:t>Ấp Suối Dộp</w:t>
      </w:r>
    </w:p>
    <w:p>
      <w:r>
        <w:t>1</w:t>
      </w:r>
    </w:p>
    <w:p>
      <w:r>
        <w:t>1</w:t>
      </w:r>
    </w:p>
    <w:p>
      <w:r>
        <w:t>5</w:t>
      </w:r>
    </w:p>
    <w:p>
      <w:r>
        <w:t>7</w:t>
      </w:r>
    </w:p>
    <w:p>
      <w:r>
        <w:t>70</w:t>
      </w:r>
    </w:p>
    <w:p>
      <w:r>
        <w:t>Ấp Tam Hạp</w:t>
      </w:r>
    </w:p>
    <w:p>
      <w:r>
        <w:t>1</w:t>
      </w:r>
    </w:p>
    <w:p>
      <w:r>
        <w:t>1</w:t>
      </w:r>
    </w:p>
    <w:p>
      <w:r>
        <w:t>5</w:t>
      </w:r>
    </w:p>
    <w:p>
      <w:r>
        <w:t>7</w:t>
      </w:r>
    </w:p>
    <w:p>
      <w:r>
        <w:t>71</w:t>
      </w:r>
    </w:p>
    <w:p>
      <w:r>
        <w:t>Ấp Suối Muồn</w:t>
      </w:r>
    </w:p>
    <w:p>
      <w:r>
        <w:t>1</w:t>
      </w:r>
    </w:p>
    <w:p>
      <w:r>
        <w:t>1</w:t>
      </w:r>
    </w:p>
    <w:p>
      <w:r>
        <w:t>5</w:t>
      </w:r>
    </w:p>
    <w:p>
      <w:r>
        <w:t>7</w:t>
      </w:r>
    </w:p>
    <w:p>
      <w:r>
        <w:t>72</w:t>
      </w:r>
    </w:p>
    <w:p>
      <w:r>
        <w:t>Ấp Bình Hòa</w:t>
      </w:r>
    </w:p>
    <w:p>
      <w:r>
        <w:t>1</w:t>
      </w:r>
    </w:p>
    <w:p>
      <w:r>
        <w:t>1</w:t>
      </w:r>
    </w:p>
    <w:p>
      <w:r>
        <w:t>5</w:t>
      </w:r>
    </w:p>
    <w:p>
      <w:r>
        <w:t>7</w:t>
      </w:r>
    </w:p>
    <w:p>
      <w:r>
        <w:t>73</w:t>
      </w:r>
    </w:p>
    <w:p>
      <w:r>
        <w:t>Ấp Bình Phong</w:t>
      </w:r>
    </w:p>
    <w:p>
      <w:r>
        <w:t>1</w:t>
      </w:r>
    </w:p>
    <w:p>
      <w:r>
        <w:t>1</w:t>
      </w:r>
    </w:p>
    <w:p>
      <w:r>
        <w:t>5</w:t>
      </w:r>
    </w:p>
    <w:p>
      <w:r>
        <w:t>7</w:t>
      </w:r>
    </w:p>
    <w:p>
      <w:r>
        <w:t>1</w:t>
      </w:r>
    </w:p>
    <w:p>
      <w:r>
        <w:t>Huyện Tân Biên</w:t>
      </w:r>
    </w:p>
    <w:p>
      <w:r>
        <w:t>Thị trấn Tân Biên</w:t>
      </w:r>
    </w:p>
    <w:p>
      <w:r>
        <w:t>Khu phố 1</w:t>
      </w:r>
    </w:p>
    <w:p>
      <w:r>
        <w:t>1</w:t>
      </w:r>
    </w:p>
    <w:p>
      <w:r>
        <w:t>1</w:t>
      </w:r>
    </w:p>
    <w:p>
      <w:r>
        <w:t>4</w:t>
      </w:r>
    </w:p>
    <w:p>
      <w:r>
        <w:t>6</w:t>
      </w:r>
    </w:p>
    <w:p>
      <w:r>
        <w:t>2</w:t>
      </w:r>
    </w:p>
    <w:p>
      <w:r>
        <w:t>Khu phố 2</w:t>
      </w:r>
    </w:p>
    <w:p>
      <w:r>
        <w:t>1</w:t>
      </w:r>
    </w:p>
    <w:p>
      <w:r>
        <w:t>1</w:t>
      </w:r>
    </w:p>
    <w:p>
      <w:r>
        <w:t>4</w:t>
      </w:r>
    </w:p>
    <w:p>
      <w:r>
        <w:t>6</w:t>
      </w:r>
    </w:p>
    <w:p>
      <w:r>
        <w:t>3</w:t>
      </w:r>
    </w:p>
    <w:p>
      <w:r>
        <w:t>Khu phố 3</w:t>
      </w:r>
    </w:p>
    <w:p>
      <w:r>
        <w:t>1</w:t>
      </w:r>
    </w:p>
    <w:p>
      <w:r>
        <w:t>1</w:t>
      </w:r>
    </w:p>
    <w:p>
      <w:r>
        <w:t>4</w:t>
      </w:r>
    </w:p>
    <w:p>
      <w:r>
        <w:t>6</w:t>
      </w:r>
    </w:p>
    <w:p>
      <w:r>
        <w:t>4</w:t>
      </w:r>
    </w:p>
    <w:p>
      <w:r>
        <w:t>Khu phố 4</w:t>
      </w:r>
    </w:p>
    <w:p>
      <w:r>
        <w:t>1</w:t>
      </w:r>
    </w:p>
    <w:p>
      <w:r>
        <w:t>1</w:t>
      </w:r>
    </w:p>
    <w:p>
      <w:r>
        <w:t>4</w:t>
      </w:r>
    </w:p>
    <w:p>
      <w:r>
        <w:t>6</w:t>
      </w:r>
    </w:p>
    <w:p>
      <w:r>
        <w:t>5</w:t>
      </w:r>
    </w:p>
    <w:p>
      <w:r>
        <w:t>Khu phố 5</w:t>
      </w:r>
    </w:p>
    <w:p>
      <w:r>
        <w:t>1</w:t>
      </w:r>
    </w:p>
    <w:p>
      <w:r>
        <w:t>1</w:t>
      </w:r>
    </w:p>
    <w:p>
      <w:r>
        <w:t>3</w:t>
      </w:r>
    </w:p>
    <w:p>
      <w:r>
        <w:t>5</w:t>
      </w:r>
    </w:p>
    <w:p>
      <w:r>
        <w:t>6</w:t>
      </w:r>
    </w:p>
    <w:p>
      <w:r>
        <w:t>Khu phố 6</w:t>
      </w:r>
    </w:p>
    <w:p>
      <w:r>
        <w:t>1</w:t>
      </w:r>
    </w:p>
    <w:p>
      <w:r>
        <w:t>1</w:t>
      </w:r>
    </w:p>
    <w:p>
      <w:r>
        <w:t>3</w:t>
      </w:r>
    </w:p>
    <w:p>
      <w:r>
        <w:t>5</w:t>
      </w:r>
    </w:p>
    <w:p>
      <w:r>
        <w:t>7</w:t>
      </w:r>
    </w:p>
    <w:p>
      <w:r>
        <w:t>Khu phố 7</w:t>
      </w:r>
    </w:p>
    <w:p>
      <w:r>
        <w:t>1</w:t>
      </w:r>
    </w:p>
    <w:p>
      <w:r>
        <w:t>1</w:t>
      </w:r>
    </w:p>
    <w:p>
      <w:r>
        <w:t>3</w:t>
      </w:r>
    </w:p>
    <w:p>
      <w:r>
        <w:t>5</w:t>
      </w:r>
    </w:p>
    <w:p>
      <w:r>
        <w:t>8</w:t>
      </w:r>
    </w:p>
    <w:p>
      <w:r>
        <w:t>Xã Tân Lập</w:t>
      </w:r>
    </w:p>
    <w:p>
      <w:r>
        <w:t>Ấp Tân Đông 1</w:t>
      </w:r>
    </w:p>
    <w:p>
      <w:r>
        <w:t>1</w:t>
      </w:r>
    </w:p>
    <w:p>
      <w:r>
        <w:t>1</w:t>
      </w:r>
    </w:p>
    <w:p>
      <w:r>
        <w:t>5</w:t>
      </w:r>
    </w:p>
    <w:p>
      <w:r>
        <w:t>7</w:t>
      </w:r>
    </w:p>
    <w:p>
      <w:r>
        <w:t>9</w:t>
      </w:r>
    </w:p>
    <w:p>
      <w:r>
        <w:t>Ấp Tân Đông 2</w:t>
      </w:r>
    </w:p>
    <w:p>
      <w:r>
        <w:t>1</w:t>
      </w:r>
    </w:p>
    <w:p>
      <w:r>
        <w:t>1</w:t>
      </w:r>
    </w:p>
    <w:p>
      <w:r>
        <w:t>5</w:t>
      </w:r>
    </w:p>
    <w:p>
      <w:r>
        <w:t>7</w:t>
      </w:r>
    </w:p>
    <w:p>
      <w:r>
        <w:t>10</w:t>
      </w:r>
    </w:p>
    <w:p>
      <w:r>
        <w:t>Ấp Tân Hòa</w:t>
      </w:r>
    </w:p>
    <w:p>
      <w:r>
        <w:t>1</w:t>
      </w:r>
    </w:p>
    <w:p>
      <w:r>
        <w:t>1</w:t>
      </w:r>
    </w:p>
    <w:p>
      <w:r>
        <w:t>5</w:t>
      </w:r>
    </w:p>
    <w:p>
      <w:r>
        <w:t>7</w:t>
      </w:r>
    </w:p>
    <w:p>
      <w:r>
        <w:t>11</w:t>
      </w:r>
    </w:p>
    <w:p>
      <w:r>
        <w:t>Ấp Tân Tiến</w:t>
      </w:r>
    </w:p>
    <w:p>
      <w:r>
        <w:t>1</w:t>
      </w:r>
    </w:p>
    <w:p>
      <w:r>
        <w:t>1</w:t>
      </w:r>
    </w:p>
    <w:p>
      <w:r>
        <w:t>5</w:t>
      </w:r>
    </w:p>
    <w:p>
      <w:r>
        <w:t>7</w:t>
      </w:r>
    </w:p>
    <w:p>
      <w:r>
        <w:t>12</w:t>
      </w:r>
    </w:p>
    <w:p>
      <w:r>
        <w:t>Ấp Tân Khai</w:t>
      </w:r>
    </w:p>
    <w:p>
      <w:r>
        <w:t>1</w:t>
      </w:r>
    </w:p>
    <w:p>
      <w:r>
        <w:t>1</w:t>
      </w:r>
    </w:p>
    <w:p>
      <w:r>
        <w:t>3</w:t>
      </w:r>
    </w:p>
    <w:p>
      <w:r>
        <w:t>5</w:t>
      </w:r>
    </w:p>
    <w:p>
      <w:r>
        <w:t>13</w:t>
      </w:r>
    </w:p>
    <w:p>
      <w:r>
        <w:t>Xã Thạnh Bắc</w:t>
      </w:r>
    </w:p>
    <w:p>
      <w:r>
        <w:t>Ấp Bàu Rã</w:t>
      </w:r>
    </w:p>
    <w:p>
      <w:r>
        <w:t>1</w:t>
      </w:r>
    </w:p>
    <w:p>
      <w:r>
        <w:t>1</w:t>
      </w:r>
    </w:p>
    <w:p>
      <w:r>
        <w:t>3</w:t>
      </w:r>
    </w:p>
    <w:p>
      <w:r>
        <w:t>5</w:t>
      </w:r>
    </w:p>
    <w:p>
      <w:r>
        <w:t>14</w:t>
      </w:r>
    </w:p>
    <w:p>
      <w:r>
        <w:t>Ấp Suối Mây</w:t>
      </w:r>
    </w:p>
    <w:p>
      <w:r>
        <w:t>1</w:t>
      </w:r>
    </w:p>
    <w:p>
      <w:r>
        <w:t>1</w:t>
      </w:r>
    </w:p>
    <w:p>
      <w:r>
        <w:t>3</w:t>
      </w:r>
    </w:p>
    <w:p>
      <w:r>
        <w:t>5</w:t>
      </w:r>
    </w:p>
    <w:p>
      <w:r>
        <w:t>15</w:t>
      </w:r>
    </w:p>
    <w:p>
      <w:r>
        <w:t>Ấp Thạnh Hiệp</w:t>
      </w:r>
    </w:p>
    <w:p>
      <w:r>
        <w:t>1</w:t>
      </w:r>
    </w:p>
    <w:p>
      <w:r>
        <w:t>1</w:t>
      </w:r>
    </w:p>
    <w:p>
      <w:r>
        <w:t>3</w:t>
      </w:r>
    </w:p>
    <w:p>
      <w:r>
        <w:t>5</w:t>
      </w:r>
    </w:p>
    <w:p>
      <w:r>
        <w:t>16</w:t>
      </w:r>
    </w:p>
    <w:p>
      <w:r>
        <w:t>Ấp Bàu Bền</w:t>
      </w:r>
    </w:p>
    <w:p>
      <w:r>
        <w:t>1</w:t>
      </w:r>
    </w:p>
    <w:p>
      <w:r>
        <w:t>1</w:t>
      </w:r>
    </w:p>
    <w:p>
      <w:r>
        <w:t>3</w:t>
      </w:r>
    </w:p>
    <w:p>
      <w:r>
        <w:t>5</w:t>
      </w:r>
    </w:p>
    <w:p>
      <w:r>
        <w:t>17</w:t>
      </w:r>
    </w:p>
    <w:p>
      <w:r>
        <w:t>Xã Thạnh Bình</w:t>
      </w:r>
    </w:p>
    <w:p>
      <w:r>
        <w:t>Ấp Thạnh An</w:t>
      </w:r>
    </w:p>
    <w:p>
      <w:r>
        <w:t>1</w:t>
      </w:r>
    </w:p>
    <w:p>
      <w:r>
        <w:t>1</w:t>
      </w:r>
    </w:p>
    <w:p>
      <w:r>
        <w:t>5</w:t>
      </w:r>
    </w:p>
    <w:p>
      <w:r>
        <w:t>7</w:t>
      </w:r>
    </w:p>
    <w:p>
      <w:r>
        <w:t>18</w:t>
      </w:r>
    </w:p>
    <w:p>
      <w:r>
        <w:t>Ấp Thạnh Thọ</w:t>
      </w:r>
    </w:p>
    <w:p>
      <w:r>
        <w:t>1</w:t>
      </w:r>
    </w:p>
    <w:p>
      <w:r>
        <w:t>1</w:t>
      </w:r>
    </w:p>
    <w:p>
      <w:r>
        <w:t>4</w:t>
      </w:r>
    </w:p>
    <w:p>
      <w:r>
        <w:t>6</w:t>
      </w:r>
    </w:p>
    <w:p>
      <w:r>
        <w:t>19</w:t>
      </w:r>
    </w:p>
    <w:p>
      <w:r>
        <w:t>Ấp Thạnh Phú</w:t>
      </w:r>
    </w:p>
    <w:p>
      <w:r>
        <w:t>1</w:t>
      </w:r>
    </w:p>
    <w:p>
      <w:r>
        <w:t>1</w:t>
      </w:r>
    </w:p>
    <w:p>
      <w:r>
        <w:t>5</w:t>
      </w:r>
    </w:p>
    <w:p>
      <w:r>
        <w:t>7</w:t>
      </w:r>
    </w:p>
    <w:p>
      <w:r>
        <w:t>20</w:t>
      </w:r>
    </w:p>
    <w:p>
      <w:r>
        <w:t>Ấp Thạnh Lợi</w:t>
      </w:r>
    </w:p>
    <w:p>
      <w:r>
        <w:t>1</w:t>
      </w:r>
    </w:p>
    <w:p>
      <w:r>
        <w:t>1</w:t>
      </w:r>
    </w:p>
    <w:p>
      <w:r>
        <w:t>5</w:t>
      </w:r>
    </w:p>
    <w:p>
      <w:r>
        <w:t>7</w:t>
      </w:r>
    </w:p>
    <w:p>
      <w:r>
        <w:t>21</w:t>
      </w:r>
    </w:p>
    <w:p>
      <w:r>
        <w:t>Ấp Thạnh Lộc</w:t>
      </w:r>
    </w:p>
    <w:p>
      <w:r>
        <w:t>1</w:t>
      </w:r>
    </w:p>
    <w:p>
      <w:r>
        <w:t>1</w:t>
      </w:r>
    </w:p>
    <w:p>
      <w:r>
        <w:t>4</w:t>
      </w:r>
    </w:p>
    <w:p>
      <w:r>
        <w:t>6</w:t>
      </w:r>
    </w:p>
    <w:p>
      <w:r>
        <w:t>22</w:t>
      </w:r>
    </w:p>
    <w:p>
      <w:r>
        <w:t>Ấp Thạnh Phước</w:t>
      </w:r>
    </w:p>
    <w:p>
      <w:r>
        <w:t>1</w:t>
      </w:r>
    </w:p>
    <w:p>
      <w:r>
        <w:t>1</w:t>
      </w:r>
    </w:p>
    <w:p>
      <w:r>
        <w:t>4</w:t>
      </w:r>
    </w:p>
    <w:p>
      <w:r>
        <w:t>6</w:t>
      </w:r>
    </w:p>
    <w:p>
      <w:r>
        <w:t>23</w:t>
      </w:r>
    </w:p>
    <w:p>
      <w:r>
        <w:t>Ấp Thạnh Hòa</w:t>
      </w:r>
    </w:p>
    <w:p>
      <w:r>
        <w:t>1</w:t>
      </w:r>
    </w:p>
    <w:p>
      <w:r>
        <w:t>1</w:t>
      </w:r>
    </w:p>
    <w:p>
      <w:r>
        <w:t>5</w:t>
      </w:r>
    </w:p>
    <w:p>
      <w:r>
        <w:t>7</w:t>
      </w:r>
    </w:p>
    <w:p>
      <w:r>
        <w:t>24</w:t>
      </w:r>
    </w:p>
    <w:p>
      <w:r>
        <w:t>Ấp Thạnh Tân</w:t>
      </w:r>
    </w:p>
    <w:p>
      <w:r>
        <w:t>1</w:t>
      </w:r>
    </w:p>
    <w:p>
      <w:r>
        <w:t>1</w:t>
      </w:r>
    </w:p>
    <w:p>
      <w:r>
        <w:t>3</w:t>
      </w:r>
    </w:p>
    <w:p>
      <w:r>
        <w:t>5</w:t>
      </w:r>
    </w:p>
    <w:p>
      <w:r>
        <w:t>25</w:t>
      </w:r>
    </w:p>
    <w:p>
      <w:r>
        <w:t>Xã Thạnh Tây</w:t>
      </w:r>
    </w:p>
    <w:p>
      <w:r>
        <w:t>Ấp Thạnh Nam</w:t>
      </w:r>
    </w:p>
    <w:p>
      <w:r>
        <w:t>1</w:t>
      </w:r>
    </w:p>
    <w:p>
      <w:r>
        <w:t>1</w:t>
      </w:r>
    </w:p>
    <w:p>
      <w:r>
        <w:t>4</w:t>
      </w:r>
    </w:p>
    <w:p>
      <w:r>
        <w:t>6</w:t>
      </w:r>
    </w:p>
    <w:p>
      <w:r>
        <w:t>26</w:t>
      </w:r>
    </w:p>
    <w:p>
      <w:r>
        <w:t>Ấp Thạnh Tây</w:t>
      </w:r>
    </w:p>
    <w:p>
      <w:r>
        <w:t>1</w:t>
      </w:r>
    </w:p>
    <w:p>
      <w:r>
        <w:t>1</w:t>
      </w:r>
    </w:p>
    <w:p>
      <w:r>
        <w:t>5</w:t>
      </w:r>
    </w:p>
    <w:p>
      <w:r>
        <w:t>7</w:t>
      </w:r>
    </w:p>
    <w:p>
      <w:r>
        <w:t>27</w:t>
      </w:r>
    </w:p>
    <w:p>
      <w:r>
        <w:t>Ấp Thạnh Trung</w:t>
      </w:r>
    </w:p>
    <w:p>
      <w:r>
        <w:t>1</w:t>
      </w:r>
    </w:p>
    <w:p>
      <w:r>
        <w:t>1</w:t>
      </w:r>
    </w:p>
    <w:p>
      <w:r>
        <w:t>5</w:t>
      </w:r>
    </w:p>
    <w:p>
      <w:r>
        <w:t>7</w:t>
      </w:r>
    </w:p>
    <w:p>
      <w:r>
        <w:t>28</w:t>
      </w:r>
    </w:p>
    <w:p>
      <w:r>
        <w:t>Ấp Thạnh Sơn</w:t>
      </w:r>
    </w:p>
    <w:p>
      <w:r>
        <w:t>1</w:t>
      </w:r>
    </w:p>
    <w:p>
      <w:r>
        <w:t>1</w:t>
      </w:r>
    </w:p>
    <w:p>
      <w:r>
        <w:t>5</w:t>
      </w:r>
    </w:p>
    <w:p>
      <w:r>
        <w:t>7</w:t>
      </w:r>
    </w:p>
    <w:p>
      <w:r>
        <w:t>29</w:t>
      </w:r>
    </w:p>
    <w:p>
      <w:r>
        <w:t>Ấp Thạnh Tân</w:t>
      </w:r>
    </w:p>
    <w:p>
      <w:r>
        <w:t>1</w:t>
      </w:r>
    </w:p>
    <w:p>
      <w:r>
        <w:t>1</w:t>
      </w:r>
    </w:p>
    <w:p>
      <w:r>
        <w:t>5</w:t>
      </w:r>
    </w:p>
    <w:p>
      <w:r>
        <w:t>7</w:t>
      </w:r>
    </w:p>
    <w:p>
      <w:r>
        <w:t>30</w:t>
      </w:r>
    </w:p>
    <w:p>
      <w:r>
        <w:t>Xã Hòa Hiệp</w:t>
      </w:r>
    </w:p>
    <w:p>
      <w:r>
        <w:t>Ấp Hòa Đông A</w:t>
      </w:r>
    </w:p>
    <w:p>
      <w:r>
        <w:t>1</w:t>
      </w:r>
    </w:p>
    <w:p>
      <w:r>
        <w:t>1</w:t>
      </w:r>
    </w:p>
    <w:p>
      <w:r>
        <w:t>5</w:t>
      </w:r>
    </w:p>
    <w:p>
      <w:r>
        <w:t>7</w:t>
      </w:r>
    </w:p>
    <w:p>
      <w:r>
        <w:t>31</w:t>
      </w:r>
    </w:p>
    <w:p>
      <w:r>
        <w:t>Ấp Hòa Đông B</w:t>
      </w:r>
    </w:p>
    <w:p>
      <w:r>
        <w:t>1</w:t>
      </w:r>
    </w:p>
    <w:p>
      <w:r>
        <w:t>1</w:t>
      </w:r>
    </w:p>
    <w:p>
      <w:r>
        <w:t>3</w:t>
      </w:r>
    </w:p>
    <w:p>
      <w:r>
        <w:t>5</w:t>
      </w:r>
    </w:p>
    <w:p>
      <w:r>
        <w:t>32</w:t>
      </w:r>
    </w:p>
    <w:p>
      <w:r>
        <w:t>Ấp Hòa Bình</w:t>
      </w:r>
    </w:p>
    <w:p>
      <w:r>
        <w:t>1</w:t>
      </w:r>
    </w:p>
    <w:p>
      <w:r>
        <w:t>1</w:t>
      </w:r>
    </w:p>
    <w:p>
      <w:r>
        <w:t>5</w:t>
      </w:r>
    </w:p>
    <w:p>
      <w:r>
        <w:t>7</w:t>
      </w:r>
    </w:p>
    <w:p>
      <w:r>
        <w:t>33</w:t>
      </w:r>
    </w:p>
    <w:p>
      <w:r>
        <w:t>Ấp Hòa Lợi</w:t>
      </w:r>
    </w:p>
    <w:p>
      <w:r>
        <w:t>1</w:t>
      </w:r>
    </w:p>
    <w:p>
      <w:r>
        <w:t>1</w:t>
      </w:r>
    </w:p>
    <w:p>
      <w:r>
        <w:t>3</w:t>
      </w:r>
    </w:p>
    <w:p>
      <w:r>
        <w:t>5</w:t>
      </w:r>
    </w:p>
    <w:p>
      <w:r>
        <w:t>34</w:t>
      </w:r>
    </w:p>
    <w:p>
      <w:r>
        <w:t>Xã Tân Phong</w:t>
      </w:r>
    </w:p>
    <w:p>
      <w:r>
        <w:t>Ấp Bàu Đưng</w:t>
      </w:r>
    </w:p>
    <w:p>
      <w:r>
        <w:t>1</w:t>
      </w:r>
    </w:p>
    <w:p>
      <w:r>
        <w:t>1</w:t>
      </w:r>
    </w:p>
    <w:p>
      <w:r>
        <w:t>5</w:t>
      </w:r>
    </w:p>
    <w:p>
      <w:r>
        <w:t>7</w:t>
      </w:r>
    </w:p>
    <w:p>
      <w:r>
        <w:t>35</w:t>
      </w:r>
    </w:p>
    <w:p>
      <w:r>
        <w:t>Ấp Cầu</w:t>
      </w:r>
    </w:p>
    <w:p>
      <w:r>
        <w:t>1</w:t>
      </w:r>
    </w:p>
    <w:p>
      <w:r>
        <w:t>1</w:t>
      </w:r>
    </w:p>
    <w:p>
      <w:r>
        <w:t>4</w:t>
      </w:r>
    </w:p>
    <w:p>
      <w:r>
        <w:t>6</w:t>
      </w:r>
    </w:p>
    <w:p>
      <w:r>
        <w:t>36</w:t>
      </w:r>
    </w:p>
    <w:p>
      <w:r>
        <w:t>Ấp Đồng Dài</w:t>
      </w:r>
    </w:p>
    <w:p>
      <w:r>
        <w:t>1</w:t>
      </w:r>
    </w:p>
    <w:p>
      <w:r>
        <w:t>1</w:t>
      </w:r>
    </w:p>
    <w:p>
      <w:r>
        <w:t>3</w:t>
      </w:r>
    </w:p>
    <w:p>
      <w:r>
        <w:t>5</w:t>
      </w:r>
    </w:p>
    <w:p>
      <w:r>
        <w:t>37</w:t>
      </w:r>
    </w:p>
    <w:p>
      <w:r>
        <w:t>Ấp Gò Cát</w:t>
      </w:r>
    </w:p>
    <w:p>
      <w:r>
        <w:t>1</w:t>
      </w:r>
    </w:p>
    <w:p>
      <w:r>
        <w:t>1</w:t>
      </w:r>
    </w:p>
    <w:p>
      <w:r>
        <w:t>5</w:t>
      </w:r>
    </w:p>
    <w:p>
      <w:r>
        <w:t>7</w:t>
      </w:r>
    </w:p>
    <w:p>
      <w:r>
        <w:t>38</w:t>
      </w:r>
    </w:p>
    <w:p>
      <w:r>
        <w:t>Ấp Mới</w:t>
      </w:r>
    </w:p>
    <w:p>
      <w:r>
        <w:t>1</w:t>
      </w:r>
    </w:p>
    <w:p>
      <w:r>
        <w:t>1</w:t>
      </w:r>
    </w:p>
    <w:p>
      <w:r>
        <w:t>3</w:t>
      </w:r>
    </w:p>
    <w:p>
      <w:r>
        <w:t>5</w:t>
      </w:r>
    </w:p>
    <w:p>
      <w:r>
        <w:t>39</w:t>
      </w:r>
    </w:p>
    <w:p>
      <w:r>
        <w:t>Ấp Sân Bay</w:t>
      </w:r>
    </w:p>
    <w:p>
      <w:r>
        <w:t>1</w:t>
      </w:r>
    </w:p>
    <w:p>
      <w:r>
        <w:t>1</w:t>
      </w:r>
    </w:p>
    <w:p>
      <w:r>
        <w:t>5</w:t>
      </w:r>
    </w:p>
    <w:p>
      <w:r>
        <w:t>7</w:t>
      </w:r>
    </w:p>
    <w:p>
      <w:r>
        <w:t>40</w:t>
      </w:r>
    </w:p>
    <w:p>
      <w:r>
        <w:t>Ấp Trại Bí</w:t>
      </w:r>
    </w:p>
    <w:p>
      <w:r>
        <w:t>1</w:t>
      </w:r>
    </w:p>
    <w:p>
      <w:r>
        <w:t>1</w:t>
      </w:r>
    </w:p>
    <w:p>
      <w:r>
        <w:t>4</w:t>
      </w:r>
    </w:p>
    <w:p>
      <w:r>
        <w:t>6</w:t>
      </w:r>
    </w:p>
    <w:p>
      <w:r>
        <w:t>41</w:t>
      </w:r>
    </w:p>
    <w:p>
      <w:r>
        <w:t>Ấp Xóm Tháp</w:t>
      </w:r>
    </w:p>
    <w:p>
      <w:r>
        <w:t>1</w:t>
      </w:r>
    </w:p>
    <w:p>
      <w:r>
        <w:t>1</w:t>
      </w:r>
    </w:p>
    <w:p>
      <w:r>
        <w:t>5</w:t>
      </w:r>
    </w:p>
    <w:p>
      <w:r>
        <w:t>7</w:t>
      </w:r>
    </w:p>
    <w:p>
      <w:r>
        <w:t>42</w:t>
      </w:r>
    </w:p>
    <w:p>
      <w:r>
        <w:t>Xã Mỏ Công</w:t>
      </w:r>
    </w:p>
    <w:p>
      <w:r>
        <w:t>Ấp Thanh Hòa</w:t>
      </w:r>
    </w:p>
    <w:p>
      <w:r>
        <w:t>1</w:t>
      </w:r>
    </w:p>
    <w:p>
      <w:r>
        <w:t>1</w:t>
      </w:r>
    </w:p>
    <w:p>
      <w:r>
        <w:t>3</w:t>
      </w:r>
    </w:p>
    <w:p>
      <w:r>
        <w:t>5</w:t>
      </w:r>
    </w:p>
    <w:p>
      <w:r>
        <w:t>43</w:t>
      </w:r>
    </w:p>
    <w:p>
      <w:r>
        <w:t>Ấp Thanh Tân</w:t>
      </w:r>
    </w:p>
    <w:p>
      <w:r>
        <w:t>1</w:t>
      </w:r>
    </w:p>
    <w:p>
      <w:r>
        <w:t>1</w:t>
      </w:r>
    </w:p>
    <w:p>
      <w:r>
        <w:t>5</w:t>
      </w:r>
    </w:p>
    <w:p>
      <w:r>
        <w:t>7</w:t>
      </w:r>
    </w:p>
    <w:p>
      <w:r>
        <w:t>44</w:t>
      </w:r>
    </w:p>
    <w:p>
      <w:r>
        <w:t>Ấp Thanh An</w:t>
      </w:r>
    </w:p>
    <w:p>
      <w:r>
        <w:t>1</w:t>
      </w:r>
    </w:p>
    <w:p>
      <w:r>
        <w:t>1</w:t>
      </w:r>
    </w:p>
    <w:p>
      <w:r>
        <w:t>4</w:t>
      </w:r>
    </w:p>
    <w:p>
      <w:r>
        <w:t>6</w:t>
      </w:r>
    </w:p>
    <w:p>
      <w:r>
        <w:t>45</w:t>
      </w:r>
    </w:p>
    <w:p>
      <w:r>
        <w:t>Ấp Thanh Xuân</w:t>
      </w:r>
    </w:p>
    <w:p>
      <w:r>
        <w:t>1</w:t>
      </w:r>
    </w:p>
    <w:p>
      <w:r>
        <w:t>1</w:t>
      </w:r>
    </w:p>
    <w:p>
      <w:r>
        <w:t>3</w:t>
      </w:r>
    </w:p>
    <w:p>
      <w:r>
        <w:t>5</w:t>
      </w:r>
    </w:p>
    <w:p>
      <w:r>
        <w:t>46</w:t>
      </w:r>
    </w:p>
    <w:p>
      <w:r>
        <w:t>Ấp Một</w:t>
      </w:r>
    </w:p>
    <w:p>
      <w:r>
        <w:t>1</w:t>
      </w:r>
    </w:p>
    <w:p>
      <w:r>
        <w:t>1</w:t>
      </w:r>
    </w:p>
    <w:p>
      <w:r>
        <w:t>3</w:t>
      </w:r>
    </w:p>
    <w:p>
      <w:r>
        <w:t>5</w:t>
      </w:r>
    </w:p>
    <w:p>
      <w:r>
        <w:t>47</w:t>
      </w:r>
    </w:p>
    <w:p>
      <w:r>
        <w:t>Ấp Dinh</w:t>
      </w:r>
    </w:p>
    <w:p>
      <w:r>
        <w:t>1</w:t>
      </w:r>
    </w:p>
    <w:p>
      <w:r>
        <w:t>1</w:t>
      </w:r>
    </w:p>
    <w:p>
      <w:r>
        <w:t>3</w:t>
      </w:r>
    </w:p>
    <w:p>
      <w:r>
        <w:t>5</w:t>
      </w:r>
    </w:p>
    <w:p>
      <w:r>
        <w:t>48</w:t>
      </w:r>
    </w:p>
    <w:p>
      <w:r>
        <w:t>Ấp Gò Đá</w:t>
      </w:r>
    </w:p>
    <w:p>
      <w:r>
        <w:t>1</w:t>
      </w:r>
    </w:p>
    <w:p>
      <w:r>
        <w:t>1</w:t>
      </w:r>
    </w:p>
    <w:p>
      <w:r>
        <w:t>5</w:t>
      </w:r>
    </w:p>
    <w:p>
      <w:r>
        <w:t>7</w:t>
      </w:r>
    </w:p>
    <w:p>
      <w:r>
        <w:t>49</w:t>
      </w:r>
    </w:p>
    <w:p>
      <w:r>
        <w:t>Xã Trà Vong</w:t>
      </w:r>
    </w:p>
    <w:p>
      <w:r>
        <w:t>Ấp 2</w:t>
      </w:r>
    </w:p>
    <w:p>
      <w:r>
        <w:t>1</w:t>
      </w:r>
    </w:p>
    <w:p>
      <w:r>
        <w:t>1</w:t>
      </w:r>
    </w:p>
    <w:p>
      <w:r>
        <w:t>3</w:t>
      </w:r>
    </w:p>
    <w:p>
      <w:r>
        <w:t>5</w:t>
      </w:r>
    </w:p>
    <w:p>
      <w:r>
        <w:t>50</w:t>
      </w:r>
    </w:p>
    <w:p>
      <w:r>
        <w:t>Ấp 3</w:t>
      </w:r>
    </w:p>
    <w:p>
      <w:r>
        <w:t>1</w:t>
      </w:r>
    </w:p>
    <w:p>
      <w:r>
        <w:t>1</w:t>
      </w:r>
    </w:p>
    <w:p>
      <w:r>
        <w:t>4</w:t>
      </w:r>
    </w:p>
    <w:p>
      <w:r>
        <w:t>6</w:t>
      </w:r>
    </w:p>
    <w:p>
      <w:r>
        <w:t>51</w:t>
      </w:r>
    </w:p>
    <w:p>
      <w:r>
        <w:t>Ấp 4</w:t>
      </w:r>
    </w:p>
    <w:p>
      <w:r>
        <w:t>1</w:t>
      </w:r>
    </w:p>
    <w:p>
      <w:r>
        <w:t>1</w:t>
      </w:r>
    </w:p>
    <w:p>
      <w:r>
        <w:t>5</w:t>
      </w:r>
    </w:p>
    <w:p>
      <w:r>
        <w:t>7</w:t>
      </w:r>
    </w:p>
    <w:p>
      <w:r>
        <w:t>52</w:t>
      </w:r>
    </w:p>
    <w:p>
      <w:r>
        <w:t>Ấp 5</w:t>
      </w:r>
    </w:p>
    <w:p>
      <w:r>
        <w:t>1</w:t>
      </w:r>
    </w:p>
    <w:p>
      <w:r>
        <w:t>1</w:t>
      </w:r>
    </w:p>
    <w:p>
      <w:r>
        <w:t>3</w:t>
      </w:r>
    </w:p>
    <w:p>
      <w:r>
        <w:t>5</w:t>
      </w:r>
    </w:p>
    <w:p>
      <w:r>
        <w:t>53</w:t>
      </w:r>
    </w:p>
    <w:p>
      <w:r>
        <w:t>Ấp Trà Hiệp</w:t>
      </w:r>
    </w:p>
    <w:p>
      <w:r>
        <w:t>1</w:t>
      </w:r>
    </w:p>
    <w:p>
      <w:r>
        <w:t>1</w:t>
      </w:r>
    </w:p>
    <w:p>
      <w:r>
        <w:t>4</w:t>
      </w:r>
    </w:p>
    <w:p>
      <w:r>
        <w:t>6</w:t>
      </w:r>
    </w:p>
    <w:p>
      <w:r>
        <w:t>54</w:t>
      </w:r>
    </w:p>
    <w:p>
      <w:r>
        <w:t>Ấp Suối Ông Đình</w:t>
      </w:r>
    </w:p>
    <w:p>
      <w:r>
        <w:t>1</w:t>
      </w:r>
    </w:p>
    <w:p>
      <w:r>
        <w:t>1</w:t>
      </w:r>
    </w:p>
    <w:p>
      <w:r>
        <w:t>5</w:t>
      </w:r>
    </w:p>
    <w:p>
      <w:r>
        <w:t>7</w:t>
      </w:r>
    </w:p>
    <w:p>
      <w:r>
        <w:t>55</w:t>
      </w:r>
    </w:p>
    <w:p>
      <w:r>
        <w:t>Xã Tân Bình</w:t>
      </w:r>
    </w:p>
    <w:p>
      <w:r>
        <w:t>Ấp Tân Minh</w:t>
      </w:r>
    </w:p>
    <w:p>
      <w:r>
        <w:t>1</w:t>
      </w:r>
    </w:p>
    <w:p>
      <w:r>
        <w:t>1</w:t>
      </w:r>
    </w:p>
    <w:p>
      <w:r>
        <w:t>3</w:t>
      </w:r>
    </w:p>
    <w:p>
      <w:r>
        <w:t>5</w:t>
      </w:r>
    </w:p>
    <w:p>
      <w:r>
        <w:t>56</w:t>
      </w:r>
    </w:p>
    <w:p>
      <w:r>
        <w:t>Ấp Tân Thanh</w:t>
      </w:r>
    </w:p>
    <w:p>
      <w:r>
        <w:t>1</w:t>
      </w:r>
    </w:p>
    <w:p>
      <w:r>
        <w:t>1</w:t>
      </w:r>
    </w:p>
    <w:p>
      <w:r>
        <w:t>5</w:t>
      </w:r>
    </w:p>
    <w:p>
      <w:r>
        <w:t>7</w:t>
      </w:r>
    </w:p>
    <w:p>
      <w:r>
        <w:t>57</w:t>
      </w:r>
    </w:p>
    <w:p>
      <w:r>
        <w:t>Ấp Tân Thạnh</w:t>
      </w:r>
    </w:p>
    <w:p>
      <w:r>
        <w:t>1</w:t>
      </w:r>
    </w:p>
    <w:p>
      <w:r>
        <w:t>1</w:t>
      </w:r>
    </w:p>
    <w:p>
      <w:r>
        <w:t>4</w:t>
      </w:r>
    </w:p>
    <w:p>
      <w:r>
        <w:t>6</w:t>
      </w:r>
    </w:p>
    <w:p>
      <w:r>
        <w:t>58</w:t>
      </w:r>
    </w:p>
    <w:p>
      <w:r>
        <w:t>Ấp Tân Nam</w:t>
      </w:r>
    </w:p>
    <w:p>
      <w:r>
        <w:t>1</w:t>
      </w:r>
    </w:p>
    <w:p>
      <w:r>
        <w:t>1</w:t>
      </w:r>
    </w:p>
    <w:p>
      <w:r>
        <w:t>3</w:t>
      </w:r>
    </w:p>
    <w:p>
      <w:r>
        <w:t>5</w:t>
      </w:r>
    </w:p>
    <w:p>
      <w:r>
        <w:t>1</w:t>
      </w:r>
    </w:p>
    <w:p>
      <w:r>
        <w:t>Huyện Tân Châu</w:t>
      </w:r>
    </w:p>
    <w:p>
      <w:r>
        <w:t>Thị trấn Tân Châu</w:t>
      </w:r>
    </w:p>
    <w:p>
      <w:r>
        <w:t>Khu phố 1</w:t>
      </w:r>
    </w:p>
    <w:p>
      <w:r>
        <w:t>1</w:t>
      </w:r>
    </w:p>
    <w:p>
      <w:r>
        <w:t>1</w:t>
      </w:r>
    </w:p>
    <w:p>
      <w:r>
        <w:t>4</w:t>
      </w:r>
    </w:p>
    <w:p>
      <w:r>
        <w:t>6</w:t>
      </w:r>
    </w:p>
    <w:p>
      <w:r>
        <w:t>2</w:t>
      </w:r>
    </w:p>
    <w:p>
      <w:r>
        <w:t>Khu phố 2</w:t>
      </w:r>
    </w:p>
    <w:p>
      <w:r>
        <w:t>1</w:t>
      </w:r>
    </w:p>
    <w:p>
      <w:r>
        <w:t>1</w:t>
      </w:r>
    </w:p>
    <w:p>
      <w:r>
        <w:t>3</w:t>
      </w:r>
    </w:p>
    <w:p>
      <w:r>
        <w:t>5</w:t>
      </w:r>
    </w:p>
    <w:p>
      <w:r>
        <w:t>3</w:t>
      </w:r>
    </w:p>
    <w:p>
      <w:r>
        <w:t>Khu phố 3</w:t>
      </w:r>
    </w:p>
    <w:p>
      <w:r>
        <w:t>1</w:t>
      </w:r>
    </w:p>
    <w:p>
      <w:r>
        <w:t>1</w:t>
      </w:r>
    </w:p>
    <w:p>
      <w:r>
        <w:t>5</w:t>
      </w:r>
    </w:p>
    <w:p>
      <w:r>
        <w:t>7</w:t>
      </w:r>
    </w:p>
    <w:p>
      <w:r>
        <w:t>4</w:t>
      </w:r>
    </w:p>
    <w:p>
      <w:r>
        <w:t>Khu phố 4</w:t>
      </w:r>
    </w:p>
    <w:p>
      <w:r>
        <w:t>1</w:t>
      </w:r>
    </w:p>
    <w:p>
      <w:r>
        <w:t>1</w:t>
      </w:r>
    </w:p>
    <w:p>
      <w:r>
        <w:t>5</w:t>
      </w:r>
    </w:p>
    <w:p>
      <w:r>
        <w:t>7</w:t>
      </w:r>
    </w:p>
    <w:p>
      <w:r>
        <w:t>5</w:t>
      </w:r>
    </w:p>
    <w:p>
      <w:r>
        <w:t>Xã Tân Đông</w:t>
      </w:r>
    </w:p>
    <w:p>
      <w:r>
        <w:t>Ấp Đông Tiến</w:t>
      </w:r>
    </w:p>
    <w:p>
      <w:r>
        <w:t>1</w:t>
      </w:r>
    </w:p>
    <w:p>
      <w:r>
        <w:t>1</w:t>
      </w:r>
    </w:p>
    <w:p>
      <w:r>
        <w:t>5</w:t>
      </w:r>
    </w:p>
    <w:p>
      <w:r>
        <w:t>7</w:t>
      </w:r>
    </w:p>
    <w:p>
      <w:r>
        <w:t>6</w:t>
      </w:r>
    </w:p>
    <w:p>
      <w:r>
        <w:t>Ấp Đông Thành</w:t>
      </w:r>
    </w:p>
    <w:p>
      <w:r>
        <w:t>1</w:t>
      </w:r>
    </w:p>
    <w:p>
      <w:r>
        <w:t>1</w:t>
      </w:r>
    </w:p>
    <w:p>
      <w:r>
        <w:t>5</w:t>
      </w:r>
    </w:p>
    <w:p>
      <w:r>
        <w:t>7</w:t>
      </w:r>
    </w:p>
    <w:p>
      <w:r>
        <w:t>7</w:t>
      </w:r>
    </w:p>
    <w:p>
      <w:r>
        <w:t>Ấp Đông Hiệp</w:t>
      </w:r>
    </w:p>
    <w:p>
      <w:r>
        <w:t>1</w:t>
      </w:r>
    </w:p>
    <w:p>
      <w:r>
        <w:t>1</w:t>
      </w:r>
    </w:p>
    <w:p>
      <w:r>
        <w:t>3</w:t>
      </w:r>
    </w:p>
    <w:p>
      <w:r>
        <w:t>5</w:t>
      </w:r>
    </w:p>
    <w:p>
      <w:r>
        <w:t>8</w:t>
      </w:r>
    </w:p>
    <w:p>
      <w:r>
        <w:t>Ấp Đông Biên</w:t>
      </w:r>
    </w:p>
    <w:p>
      <w:r>
        <w:t>1</w:t>
      </w:r>
    </w:p>
    <w:p>
      <w:r>
        <w:t>1</w:t>
      </w:r>
    </w:p>
    <w:p>
      <w:r>
        <w:t>3</w:t>
      </w:r>
    </w:p>
    <w:p>
      <w:r>
        <w:t>5</w:t>
      </w:r>
    </w:p>
    <w:p>
      <w:r>
        <w:t>9</w:t>
      </w:r>
    </w:p>
    <w:p>
      <w:r>
        <w:t>Ấp Đông Hà</w:t>
      </w:r>
    </w:p>
    <w:p>
      <w:r>
        <w:t>1</w:t>
      </w:r>
    </w:p>
    <w:p>
      <w:r>
        <w:t>1</w:t>
      </w:r>
    </w:p>
    <w:p>
      <w:r>
        <w:t>3</w:t>
      </w:r>
    </w:p>
    <w:p>
      <w:r>
        <w:t>5</w:t>
      </w:r>
    </w:p>
    <w:p>
      <w:r>
        <w:t>10</w:t>
      </w:r>
    </w:p>
    <w:p>
      <w:r>
        <w:t>Ấp Đông Lợi</w:t>
      </w:r>
    </w:p>
    <w:p>
      <w:r>
        <w:t>1</w:t>
      </w:r>
    </w:p>
    <w:p>
      <w:r>
        <w:t>1</w:t>
      </w:r>
    </w:p>
    <w:p>
      <w:r>
        <w:t>4</w:t>
      </w:r>
    </w:p>
    <w:p>
      <w:r>
        <w:t>6</w:t>
      </w:r>
    </w:p>
    <w:p>
      <w:r>
        <w:t>11</w:t>
      </w:r>
    </w:p>
    <w:p>
      <w:r>
        <w:t>Ấp Tầm Phô</w:t>
      </w:r>
    </w:p>
    <w:p>
      <w:r>
        <w:t>1</w:t>
      </w:r>
    </w:p>
    <w:p>
      <w:r>
        <w:t>1</w:t>
      </w:r>
    </w:p>
    <w:p>
      <w:r>
        <w:t>3</w:t>
      </w:r>
    </w:p>
    <w:p>
      <w:r>
        <w:t>5</w:t>
      </w:r>
    </w:p>
    <w:p>
      <w:r>
        <w:t>12</w:t>
      </w:r>
    </w:p>
    <w:p>
      <w:r>
        <w:t>Ấp Suối Dầm</w:t>
      </w:r>
    </w:p>
    <w:p>
      <w:r>
        <w:t>1</w:t>
      </w:r>
    </w:p>
    <w:p>
      <w:r>
        <w:t>1</w:t>
      </w:r>
    </w:p>
    <w:p>
      <w:r>
        <w:t>3</w:t>
      </w:r>
    </w:p>
    <w:p>
      <w:r>
        <w:t>5</w:t>
      </w:r>
    </w:p>
    <w:p>
      <w:r>
        <w:t>13</w:t>
      </w:r>
    </w:p>
    <w:p>
      <w:r>
        <w:t>Ấp Kà Ốt</w:t>
      </w:r>
    </w:p>
    <w:p>
      <w:r>
        <w:t>1</w:t>
      </w:r>
    </w:p>
    <w:p>
      <w:r>
        <w:t>1</w:t>
      </w:r>
    </w:p>
    <w:p>
      <w:r>
        <w:t>3</w:t>
      </w:r>
    </w:p>
    <w:p>
      <w:r>
        <w:t>5</w:t>
      </w:r>
    </w:p>
    <w:p>
      <w:r>
        <w:t>14</w:t>
      </w:r>
    </w:p>
    <w:p>
      <w:r>
        <w:t>Xã Suối Ngô</w:t>
      </w:r>
    </w:p>
    <w:p>
      <w:r>
        <w:t>Ấp 1</w:t>
      </w:r>
    </w:p>
    <w:p>
      <w:r>
        <w:t>1</w:t>
      </w:r>
    </w:p>
    <w:p>
      <w:r>
        <w:t>1</w:t>
      </w:r>
    </w:p>
    <w:p>
      <w:r>
        <w:t>3</w:t>
      </w:r>
    </w:p>
    <w:p>
      <w:r>
        <w:t>5</w:t>
      </w:r>
    </w:p>
    <w:p>
      <w:r>
        <w:t>15</w:t>
      </w:r>
    </w:p>
    <w:p>
      <w:r>
        <w:t>Ấp 2</w:t>
      </w:r>
    </w:p>
    <w:p>
      <w:r>
        <w:t>1</w:t>
      </w:r>
    </w:p>
    <w:p>
      <w:r>
        <w:t>1</w:t>
      </w:r>
    </w:p>
    <w:p>
      <w:r>
        <w:t>5</w:t>
      </w:r>
    </w:p>
    <w:p>
      <w:r>
        <w:t>7</w:t>
      </w:r>
    </w:p>
    <w:p>
      <w:r>
        <w:t>16</w:t>
      </w:r>
    </w:p>
    <w:p>
      <w:r>
        <w:t>Ấp 3</w:t>
      </w:r>
    </w:p>
    <w:p>
      <w:r>
        <w:t>1</w:t>
      </w:r>
    </w:p>
    <w:p>
      <w:r>
        <w:t>1</w:t>
      </w:r>
    </w:p>
    <w:p>
      <w:r>
        <w:t>5</w:t>
      </w:r>
    </w:p>
    <w:p>
      <w:r>
        <w:t>7</w:t>
      </w:r>
    </w:p>
    <w:p>
      <w:r>
        <w:t>17</w:t>
      </w:r>
    </w:p>
    <w:p>
      <w:r>
        <w:t>Ấp 4</w:t>
      </w:r>
    </w:p>
    <w:p>
      <w:r>
        <w:t>1</w:t>
      </w:r>
    </w:p>
    <w:p>
      <w:r>
        <w:t>1</w:t>
      </w:r>
    </w:p>
    <w:p>
      <w:r>
        <w:t>5</w:t>
      </w:r>
    </w:p>
    <w:p>
      <w:r>
        <w:t>7</w:t>
      </w:r>
    </w:p>
    <w:p>
      <w:r>
        <w:t>18</w:t>
      </w:r>
    </w:p>
    <w:p>
      <w:r>
        <w:t>Ấp 5</w:t>
      </w:r>
    </w:p>
    <w:p>
      <w:r>
        <w:t>1</w:t>
      </w:r>
    </w:p>
    <w:p>
      <w:r>
        <w:t>1</w:t>
      </w:r>
    </w:p>
    <w:p>
      <w:r>
        <w:t>3</w:t>
      </w:r>
    </w:p>
    <w:p>
      <w:r>
        <w:t>5</w:t>
      </w:r>
    </w:p>
    <w:p>
      <w:r>
        <w:t>19</w:t>
      </w:r>
    </w:p>
    <w:p>
      <w:r>
        <w:t>Ấp 6</w:t>
      </w:r>
    </w:p>
    <w:p>
      <w:r>
        <w:t>1</w:t>
      </w:r>
    </w:p>
    <w:p>
      <w:r>
        <w:t>1</w:t>
      </w:r>
    </w:p>
    <w:p>
      <w:r>
        <w:t>5</w:t>
      </w:r>
    </w:p>
    <w:p>
      <w:r>
        <w:t>7</w:t>
      </w:r>
    </w:p>
    <w:p>
      <w:r>
        <w:t>20</w:t>
      </w:r>
    </w:p>
    <w:p>
      <w:r>
        <w:t>Ấp Trảng Ba Chân</w:t>
      </w:r>
    </w:p>
    <w:p>
      <w:r>
        <w:t>1</w:t>
      </w:r>
    </w:p>
    <w:p>
      <w:r>
        <w:t>1</w:t>
      </w:r>
    </w:p>
    <w:p>
      <w:r>
        <w:t>4</w:t>
      </w:r>
    </w:p>
    <w:p>
      <w:r>
        <w:t>6</w:t>
      </w:r>
    </w:p>
    <w:p>
      <w:r>
        <w:t>21</w:t>
      </w:r>
    </w:p>
    <w:p>
      <w:r>
        <w:t>Xã Tân Hội</w:t>
      </w:r>
    </w:p>
    <w:p>
      <w:r>
        <w:t>Ấp Hội An</w:t>
      </w:r>
    </w:p>
    <w:p>
      <w:r>
        <w:t>1</w:t>
      </w:r>
    </w:p>
    <w:p>
      <w:r>
        <w:t>1</w:t>
      </w:r>
    </w:p>
    <w:p>
      <w:r>
        <w:t>4</w:t>
      </w:r>
    </w:p>
    <w:p>
      <w:r>
        <w:t>6</w:t>
      </w:r>
    </w:p>
    <w:p>
      <w:r>
        <w:t>22</w:t>
      </w:r>
    </w:p>
    <w:p>
      <w:r>
        <w:t>Ấp Hội Phú</w:t>
      </w:r>
    </w:p>
    <w:p>
      <w:r>
        <w:t>1</w:t>
      </w:r>
    </w:p>
    <w:p>
      <w:r>
        <w:t>1</w:t>
      </w:r>
    </w:p>
    <w:p>
      <w:r>
        <w:t>5</w:t>
      </w:r>
    </w:p>
    <w:p>
      <w:r>
        <w:t>7</w:t>
      </w:r>
    </w:p>
    <w:p>
      <w:r>
        <w:t>23</w:t>
      </w:r>
    </w:p>
    <w:p>
      <w:r>
        <w:t>Ấp Hội Tân</w:t>
      </w:r>
    </w:p>
    <w:p>
      <w:r>
        <w:t>1</w:t>
      </w:r>
    </w:p>
    <w:p>
      <w:r>
        <w:t>1</w:t>
      </w:r>
    </w:p>
    <w:p>
      <w:r>
        <w:t>5</w:t>
      </w:r>
    </w:p>
    <w:p>
      <w:r>
        <w:t>7</w:t>
      </w:r>
    </w:p>
    <w:p>
      <w:r>
        <w:t>24</w:t>
      </w:r>
    </w:p>
    <w:p>
      <w:r>
        <w:t>Ấp Hội Thạnh</w:t>
      </w:r>
    </w:p>
    <w:p>
      <w:r>
        <w:t>1</w:t>
      </w:r>
    </w:p>
    <w:p>
      <w:r>
        <w:t>1</w:t>
      </w:r>
    </w:p>
    <w:p>
      <w:r>
        <w:t>5</w:t>
      </w:r>
    </w:p>
    <w:p>
      <w:r>
        <w:t>7</w:t>
      </w:r>
    </w:p>
    <w:p>
      <w:r>
        <w:t>25</w:t>
      </w:r>
    </w:p>
    <w:p>
      <w:r>
        <w:t>Ấp Hội Thanh</w:t>
      </w:r>
    </w:p>
    <w:p>
      <w:r>
        <w:t>1</w:t>
      </w:r>
    </w:p>
    <w:p>
      <w:r>
        <w:t>1</w:t>
      </w:r>
    </w:p>
    <w:p>
      <w:r>
        <w:t>3</w:t>
      </w:r>
    </w:p>
    <w:p>
      <w:r>
        <w:t>5</w:t>
      </w:r>
    </w:p>
    <w:p>
      <w:r>
        <w:t>26</w:t>
      </w:r>
    </w:p>
    <w:p>
      <w:r>
        <w:t>Ấp Hội Thành</w:t>
      </w:r>
    </w:p>
    <w:p>
      <w:r>
        <w:t>1</w:t>
      </w:r>
    </w:p>
    <w:p>
      <w:r>
        <w:t>1</w:t>
      </w:r>
    </w:p>
    <w:p>
      <w:r>
        <w:t>3</w:t>
      </w:r>
    </w:p>
    <w:p>
      <w:r>
        <w:t>5</w:t>
      </w:r>
    </w:p>
    <w:p>
      <w:r>
        <w:t>27</w:t>
      </w:r>
    </w:p>
    <w:p>
      <w:r>
        <w:t>Xã Tân Hiệp</w:t>
      </w:r>
    </w:p>
    <w:p>
      <w:r>
        <w:t>Ấp Tân Bình</w:t>
      </w:r>
    </w:p>
    <w:p>
      <w:r>
        <w:t>1</w:t>
      </w:r>
    </w:p>
    <w:p>
      <w:r>
        <w:t>1</w:t>
      </w:r>
    </w:p>
    <w:p>
      <w:r>
        <w:t>4</w:t>
      </w:r>
    </w:p>
    <w:p>
      <w:r>
        <w:t>6</w:t>
      </w:r>
    </w:p>
    <w:p>
      <w:r>
        <w:t>28</w:t>
      </w:r>
    </w:p>
    <w:p>
      <w:r>
        <w:t>Ấp Tân Trường</w:t>
      </w:r>
    </w:p>
    <w:p>
      <w:r>
        <w:t>1</w:t>
      </w:r>
    </w:p>
    <w:p>
      <w:r>
        <w:t>1</w:t>
      </w:r>
    </w:p>
    <w:p>
      <w:r>
        <w:t>3</w:t>
      </w:r>
    </w:p>
    <w:p>
      <w:r>
        <w:t>5</w:t>
      </w:r>
    </w:p>
    <w:p>
      <w:r>
        <w:t>29</w:t>
      </w:r>
    </w:p>
    <w:p>
      <w:r>
        <w:t>Ấp Thạnh An</w:t>
      </w:r>
    </w:p>
    <w:p>
      <w:r>
        <w:t>1</w:t>
      </w:r>
    </w:p>
    <w:p>
      <w:r>
        <w:t>1</w:t>
      </w:r>
    </w:p>
    <w:p>
      <w:r>
        <w:t>3</w:t>
      </w:r>
    </w:p>
    <w:p>
      <w:r>
        <w:t>5</w:t>
      </w:r>
    </w:p>
    <w:p>
      <w:r>
        <w:t>30</w:t>
      </w:r>
    </w:p>
    <w:p>
      <w:r>
        <w:t>Ấp Thạnh Phú</w:t>
      </w:r>
    </w:p>
    <w:p>
      <w:r>
        <w:t>1</w:t>
      </w:r>
    </w:p>
    <w:p>
      <w:r>
        <w:t>1</w:t>
      </w:r>
    </w:p>
    <w:p>
      <w:r>
        <w:t>3</w:t>
      </w:r>
    </w:p>
    <w:p>
      <w:r>
        <w:t>5</w:t>
      </w:r>
    </w:p>
    <w:p>
      <w:r>
        <w:t>31</w:t>
      </w:r>
    </w:p>
    <w:p>
      <w:r>
        <w:t>Ấp Hội Thắng</w:t>
      </w:r>
    </w:p>
    <w:p>
      <w:r>
        <w:t>1</w:t>
      </w:r>
    </w:p>
    <w:p>
      <w:r>
        <w:t>1</w:t>
      </w:r>
    </w:p>
    <w:p>
      <w:r>
        <w:t>3</w:t>
      </w:r>
    </w:p>
    <w:p>
      <w:r>
        <w:t>5</w:t>
      </w:r>
    </w:p>
    <w:p>
      <w:r>
        <w:t>32</w:t>
      </w:r>
    </w:p>
    <w:p>
      <w:r>
        <w:t>Xã Tân Hà</w:t>
      </w:r>
    </w:p>
    <w:p>
      <w:r>
        <w:t>Ấp Tân Trung</w:t>
      </w:r>
    </w:p>
    <w:p>
      <w:r>
        <w:t>1</w:t>
      </w:r>
    </w:p>
    <w:p>
      <w:r>
        <w:t>1</w:t>
      </w:r>
    </w:p>
    <w:p>
      <w:r>
        <w:t>5</w:t>
      </w:r>
    </w:p>
    <w:p>
      <w:r>
        <w:t>7</w:t>
      </w:r>
    </w:p>
    <w:p>
      <w:r>
        <w:t>33</w:t>
      </w:r>
    </w:p>
    <w:p>
      <w:r>
        <w:t>Ấp Tân Dũng</w:t>
      </w:r>
    </w:p>
    <w:p>
      <w:r>
        <w:t>1</w:t>
      </w:r>
    </w:p>
    <w:p>
      <w:r>
        <w:t>1</w:t>
      </w:r>
    </w:p>
    <w:p>
      <w:r>
        <w:t>3</w:t>
      </w:r>
    </w:p>
    <w:p>
      <w:r>
        <w:t>5</w:t>
      </w:r>
    </w:p>
    <w:p>
      <w:r>
        <w:t>34</w:t>
      </w:r>
    </w:p>
    <w:p>
      <w:r>
        <w:t>Ấp Tân Kiên</w:t>
      </w:r>
    </w:p>
    <w:p>
      <w:r>
        <w:t>1</w:t>
      </w:r>
    </w:p>
    <w:p>
      <w:r>
        <w:t>1</w:t>
      </w:r>
    </w:p>
    <w:p>
      <w:r>
        <w:t>3</w:t>
      </w:r>
    </w:p>
    <w:p>
      <w:r>
        <w:t>5</w:t>
      </w:r>
    </w:p>
    <w:p>
      <w:r>
        <w:t>35</w:t>
      </w:r>
    </w:p>
    <w:p>
      <w:r>
        <w:t>Ấp Tân Cường</w:t>
      </w:r>
    </w:p>
    <w:p>
      <w:r>
        <w:t>1</w:t>
      </w:r>
    </w:p>
    <w:p>
      <w:r>
        <w:t>1</w:t>
      </w:r>
    </w:p>
    <w:p>
      <w:r>
        <w:t>3</w:t>
      </w:r>
    </w:p>
    <w:p>
      <w:r>
        <w:t>5</w:t>
      </w:r>
    </w:p>
    <w:p>
      <w:r>
        <w:t>36</w:t>
      </w:r>
    </w:p>
    <w:p>
      <w:r>
        <w:t>Ấp Tân Lâm</w:t>
      </w:r>
    </w:p>
    <w:p>
      <w:r>
        <w:t>1</w:t>
      </w:r>
    </w:p>
    <w:p>
      <w:r>
        <w:t>1</w:t>
      </w:r>
    </w:p>
    <w:p>
      <w:r>
        <w:t>3</w:t>
      </w:r>
    </w:p>
    <w:p>
      <w:r>
        <w:t>5</w:t>
      </w:r>
    </w:p>
    <w:p>
      <w:r>
        <w:t>37</w:t>
      </w:r>
    </w:p>
    <w:p>
      <w:r>
        <w:t>Xã Thạnh Đông</w:t>
      </w:r>
    </w:p>
    <w:p>
      <w:r>
        <w:t>Ấp Thạnh Quới</w:t>
      </w:r>
    </w:p>
    <w:p>
      <w:r>
        <w:t>1</w:t>
      </w:r>
    </w:p>
    <w:p>
      <w:r>
        <w:t>1</w:t>
      </w:r>
    </w:p>
    <w:p>
      <w:r>
        <w:t>5</w:t>
      </w:r>
    </w:p>
    <w:p>
      <w:r>
        <w:t>7</w:t>
      </w:r>
    </w:p>
    <w:p>
      <w:r>
        <w:t>38</w:t>
      </w:r>
    </w:p>
    <w:p>
      <w:r>
        <w:t>Ấp Thạnh Nghĩa</w:t>
      </w:r>
    </w:p>
    <w:p>
      <w:r>
        <w:t>1</w:t>
      </w:r>
    </w:p>
    <w:p>
      <w:r>
        <w:t>1</w:t>
      </w:r>
    </w:p>
    <w:p>
      <w:r>
        <w:t>4</w:t>
      </w:r>
    </w:p>
    <w:p>
      <w:r>
        <w:t>6</w:t>
      </w:r>
    </w:p>
    <w:p>
      <w:r>
        <w:t>39</w:t>
      </w:r>
    </w:p>
    <w:p>
      <w:r>
        <w:t>Ấp Thạnh Hưng</w:t>
      </w:r>
    </w:p>
    <w:p>
      <w:r>
        <w:t>1</w:t>
      </w:r>
    </w:p>
    <w:p>
      <w:r>
        <w:t>1</w:t>
      </w:r>
    </w:p>
    <w:p>
      <w:r>
        <w:t>5</w:t>
      </w:r>
    </w:p>
    <w:p>
      <w:r>
        <w:t>7</w:t>
      </w:r>
    </w:p>
    <w:p>
      <w:r>
        <w:t>40</w:t>
      </w:r>
    </w:p>
    <w:p>
      <w:r>
        <w:t>Ấp Thạnh Hiệp</w:t>
      </w:r>
    </w:p>
    <w:p>
      <w:r>
        <w:t>1</w:t>
      </w:r>
    </w:p>
    <w:p>
      <w:r>
        <w:t>1</w:t>
      </w:r>
    </w:p>
    <w:p>
      <w:r>
        <w:t>3</w:t>
      </w:r>
    </w:p>
    <w:p>
      <w:r>
        <w:t>5</w:t>
      </w:r>
    </w:p>
    <w:p>
      <w:r>
        <w:t>41</w:t>
      </w:r>
    </w:p>
    <w:p>
      <w:r>
        <w:t>Ấp Thạnh Hòa</w:t>
      </w:r>
    </w:p>
    <w:p>
      <w:r>
        <w:t>1</w:t>
      </w:r>
    </w:p>
    <w:p>
      <w:r>
        <w:t>1</w:t>
      </w:r>
    </w:p>
    <w:p>
      <w:r>
        <w:t>3</w:t>
      </w:r>
    </w:p>
    <w:p>
      <w:r>
        <w:t>5</w:t>
      </w:r>
    </w:p>
    <w:p>
      <w:r>
        <w:t>42</w:t>
      </w:r>
    </w:p>
    <w:p>
      <w:r>
        <w:t>Xã Tân Thành</w:t>
      </w:r>
    </w:p>
    <w:p>
      <w:r>
        <w:t>Ấp Đồng Rùm</w:t>
      </w:r>
    </w:p>
    <w:p>
      <w:r>
        <w:t>1</w:t>
      </w:r>
    </w:p>
    <w:p>
      <w:r>
        <w:t>1</w:t>
      </w:r>
    </w:p>
    <w:p>
      <w:r>
        <w:t>3</w:t>
      </w:r>
    </w:p>
    <w:p>
      <w:r>
        <w:t>5</w:t>
      </w:r>
    </w:p>
    <w:p>
      <w:r>
        <w:t>43</w:t>
      </w:r>
    </w:p>
    <w:p>
      <w:r>
        <w:t>Ấp Tân Thuận</w:t>
      </w:r>
    </w:p>
    <w:p>
      <w:r>
        <w:t>1</w:t>
      </w:r>
    </w:p>
    <w:p>
      <w:r>
        <w:t>1</w:t>
      </w:r>
    </w:p>
    <w:p>
      <w:r>
        <w:t>3</w:t>
      </w:r>
    </w:p>
    <w:p>
      <w:r>
        <w:t>5</w:t>
      </w:r>
    </w:p>
    <w:p>
      <w:r>
        <w:t>44</w:t>
      </w:r>
    </w:p>
    <w:p>
      <w:r>
        <w:t>Ấp Tân Hòa</w:t>
      </w:r>
    </w:p>
    <w:p>
      <w:r>
        <w:t>1</w:t>
      </w:r>
    </w:p>
    <w:p>
      <w:r>
        <w:t>1</w:t>
      </w:r>
    </w:p>
    <w:p>
      <w:r>
        <w:t>3</w:t>
      </w:r>
    </w:p>
    <w:p>
      <w:r>
        <w:t>5</w:t>
      </w:r>
    </w:p>
    <w:p>
      <w:r>
        <w:t>45</w:t>
      </w:r>
    </w:p>
    <w:p>
      <w:r>
        <w:t>Ấp Tân Trung</w:t>
      </w:r>
    </w:p>
    <w:p>
      <w:r>
        <w:t>1</w:t>
      </w:r>
    </w:p>
    <w:p>
      <w:r>
        <w:t>1</w:t>
      </w:r>
    </w:p>
    <w:p>
      <w:r>
        <w:t>4</w:t>
      </w:r>
    </w:p>
    <w:p>
      <w:r>
        <w:t>6</w:t>
      </w:r>
    </w:p>
    <w:p>
      <w:r>
        <w:t>46</w:t>
      </w:r>
    </w:p>
    <w:p>
      <w:r>
        <w:t>Ấp Tân Đông</w:t>
      </w:r>
    </w:p>
    <w:p>
      <w:r>
        <w:t>1</w:t>
      </w:r>
    </w:p>
    <w:p>
      <w:r>
        <w:t>1</w:t>
      </w:r>
    </w:p>
    <w:p>
      <w:r>
        <w:t>5</w:t>
      </w:r>
    </w:p>
    <w:p>
      <w:r>
        <w:t>7</w:t>
      </w:r>
    </w:p>
    <w:p>
      <w:r>
        <w:t>47</w:t>
      </w:r>
    </w:p>
    <w:p>
      <w:r>
        <w:t>Ấp Tân Hiệp</w:t>
      </w:r>
    </w:p>
    <w:p>
      <w:r>
        <w:t>1</w:t>
      </w:r>
    </w:p>
    <w:p>
      <w:r>
        <w:t>1</w:t>
      </w:r>
    </w:p>
    <w:p>
      <w:r>
        <w:t>3</w:t>
      </w:r>
    </w:p>
    <w:p>
      <w:r>
        <w:t>5</w:t>
      </w:r>
    </w:p>
    <w:p>
      <w:r>
        <w:t>48</w:t>
      </w:r>
    </w:p>
    <w:p>
      <w:r>
        <w:t>Ấp Đồng Kèn 1</w:t>
      </w:r>
    </w:p>
    <w:p>
      <w:r>
        <w:t>1</w:t>
      </w:r>
    </w:p>
    <w:p>
      <w:r>
        <w:t>1</w:t>
      </w:r>
    </w:p>
    <w:p>
      <w:r>
        <w:t>3</w:t>
      </w:r>
    </w:p>
    <w:p>
      <w:r>
        <w:t>5</w:t>
      </w:r>
    </w:p>
    <w:p>
      <w:r>
        <w:t>49</w:t>
      </w:r>
    </w:p>
    <w:p>
      <w:r>
        <w:t>Ấp Đồng Kèn 2</w:t>
      </w:r>
    </w:p>
    <w:p>
      <w:r>
        <w:t>1</w:t>
      </w:r>
    </w:p>
    <w:p>
      <w:r>
        <w:t>1</w:t>
      </w:r>
    </w:p>
    <w:p>
      <w:r>
        <w:t>4</w:t>
      </w:r>
    </w:p>
    <w:p>
      <w:r>
        <w:t>6</w:t>
      </w:r>
    </w:p>
    <w:p>
      <w:r>
        <w:t>50</w:t>
      </w:r>
    </w:p>
    <w:p>
      <w:r>
        <w:t>Ấp Tà Dơ</w:t>
      </w:r>
    </w:p>
    <w:p>
      <w:r>
        <w:t>1</w:t>
      </w:r>
    </w:p>
    <w:p>
      <w:r>
        <w:t>1</w:t>
      </w:r>
    </w:p>
    <w:p>
      <w:r>
        <w:t>3</w:t>
      </w:r>
    </w:p>
    <w:p>
      <w:r>
        <w:t>5</w:t>
      </w:r>
    </w:p>
    <w:p>
      <w:r>
        <w:t>51</w:t>
      </w:r>
    </w:p>
    <w:p>
      <w:r>
        <w:t>Xã Tân Phú</w:t>
      </w:r>
    </w:p>
    <w:p>
      <w:r>
        <w:t>Ấp Tân Xuân</w:t>
      </w:r>
    </w:p>
    <w:p>
      <w:r>
        <w:t>1</w:t>
      </w:r>
    </w:p>
    <w:p>
      <w:r>
        <w:t>1</w:t>
      </w:r>
    </w:p>
    <w:p>
      <w:r>
        <w:t>5</w:t>
      </w:r>
    </w:p>
    <w:p>
      <w:r>
        <w:t>7</w:t>
      </w:r>
    </w:p>
    <w:p>
      <w:r>
        <w:t>52</w:t>
      </w:r>
    </w:p>
    <w:p>
      <w:r>
        <w:t>Ấp Tân Thanh</w:t>
      </w:r>
    </w:p>
    <w:p>
      <w:r>
        <w:t>1</w:t>
      </w:r>
    </w:p>
    <w:p>
      <w:r>
        <w:t>1</w:t>
      </w:r>
    </w:p>
    <w:p>
      <w:r>
        <w:t>3</w:t>
      </w:r>
    </w:p>
    <w:p>
      <w:r>
        <w:t>5</w:t>
      </w:r>
    </w:p>
    <w:p>
      <w:r>
        <w:t>53</w:t>
      </w:r>
    </w:p>
    <w:p>
      <w:r>
        <w:t>Ấp Tân Lợi</w:t>
      </w:r>
    </w:p>
    <w:p>
      <w:r>
        <w:t>1</w:t>
      </w:r>
    </w:p>
    <w:p>
      <w:r>
        <w:t>1</w:t>
      </w:r>
    </w:p>
    <w:p>
      <w:r>
        <w:t>3</w:t>
      </w:r>
    </w:p>
    <w:p>
      <w:r>
        <w:t>5</w:t>
      </w:r>
    </w:p>
    <w:p>
      <w:r>
        <w:t>54</w:t>
      </w:r>
    </w:p>
    <w:p>
      <w:r>
        <w:t>Ấp Tân Hòa</w:t>
      </w:r>
    </w:p>
    <w:p>
      <w:r>
        <w:t>1</w:t>
      </w:r>
    </w:p>
    <w:p>
      <w:r>
        <w:t>1</w:t>
      </w:r>
    </w:p>
    <w:p>
      <w:r>
        <w:t>4</w:t>
      </w:r>
    </w:p>
    <w:p>
      <w:r>
        <w:t>6</w:t>
      </w:r>
    </w:p>
    <w:p>
      <w:r>
        <w:t>55</w:t>
      </w:r>
    </w:p>
    <w:p>
      <w:r>
        <w:t>Ấp Tân Châu</w:t>
      </w:r>
    </w:p>
    <w:p>
      <w:r>
        <w:t>1</w:t>
      </w:r>
    </w:p>
    <w:p>
      <w:r>
        <w:t>1</w:t>
      </w:r>
    </w:p>
    <w:p>
      <w:r>
        <w:t>3</w:t>
      </w:r>
    </w:p>
    <w:p>
      <w:r>
        <w:t>5</w:t>
      </w:r>
    </w:p>
    <w:p>
      <w:r>
        <w:t>56</w:t>
      </w:r>
    </w:p>
    <w:p>
      <w:r>
        <w:t>Ấp Tân Tiến</w:t>
      </w:r>
    </w:p>
    <w:p>
      <w:r>
        <w:t>1</w:t>
      </w:r>
    </w:p>
    <w:p>
      <w:r>
        <w:t>1</w:t>
      </w:r>
    </w:p>
    <w:p>
      <w:r>
        <w:t>5</w:t>
      </w:r>
    </w:p>
    <w:p>
      <w:r>
        <w:t>7</w:t>
      </w:r>
    </w:p>
    <w:p>
      <w:r>
        <w:t>57</w:t>
      </w:r>
    </w:p>
    <w:p>
      <w:r>
        <w:t>Xã Tân Hưng</w:t>
      </w:r>
    </w:p>
    <w:p>
      <w:r>
        <w:t>Ấp Tân Đông</w:t>
      </w:r>
    </w:p>
    <w:p>
      <w:r>
        <w:t>1</w:t>
      </w:r>
    </w:p>
    <w:p>
      <w:r>
        <w:t>1</w:t>
      </w:r>
    </w:p>
    <w:p>
      <w:r>
        <w:t>5</w:t>
      </w:r>
    </w:p>
    <w:p>
      <w:r>
        <w:t>7</w:t>
      </w:r>
    </w:p>
    <w:p>
      <w:r>
        <w:t>58</w:t>
      </w:r>
    </w:p>
    <w:p>
      <w:r>
        <w:t>Ấp Tân Tây</w:t>
      </w:r>
    </w:p>
    <w:p>
      <w:r>
        <w:t>1</w:t>
      </w:r>
    </w:p>
    <w:p>
      <w:r>
        <w:t>1</w:t>
      </w:r>
    </w:p>
    <w:p>
      <w:r>
        <w:t>5</w:t>
      </w:r>
    </w:p>
    <w:p>
      <w:r>
        <w:t>7</w:t>
      </w:r>
    </w:p>
    <w:p>
      <w:r>
        <w:t>59</w:t>
      </w:r>
    </w:p>
    <w:p>
      <w:r>
        <w:t>Ấp Tân Thạnh</w:t>
      </w:r>
    </w:p>
    <w:p>
      <w:r>
        <w:t>1</w:t>
      </w:r>
    </w:p>
    <w:p>
      <w:r>
        <w:t>1</w:t>
      </w:r>
    </w:p>
    <w:p>
      <w:r>
        <w:t>5</w:t>
      </w:r>
    </w:p>
    <w:p>
      <w:r>
        <w:t>7</w:t>
      </w:r>
    </w:p>
    <w:p>
      <w:r>
        <w:t>60</w:t>
      </w:r>
    </w:p>
    <w:p>
      <w:r>
        <w:t>Ấp Tân Lợi</w:t>
      </w:r>
    </w:p>
    <w:p>
      <w:r>
        <w:t>1</w:t>
      </w:r>
    </w:p>
    <w:p>
      <w:r>
        <w:t>1</w:t>
      </w:r>
    </w:p>
    <w:p>
      <w:r>
        <w:t>3</w:t>
      </w:r>
    </w:p>
    <w:p>
      <w:r>
        <w:t>5</w:t>
      </w:r>
    </w:p>
    <w:p>
      <w:r>
        <w:t>61</w:t>
      </w:r>
    </w:p>
    <w:p>
      <w:r>
        <w:t>Ấp Tân Trung A</w:t>
      </w:r>
    </w:p>
    <w:p>
      <w:r>
        <w:t>1</w:t>
      </w:r>
    </w:p>
    <w:p>
      <w:r>
        <w:t>1</w:t>
      </w:r>
    </w:p>
    <w:p>
      <w:r>
        <w:t>4</w:t>
      </w:r>
    </w:p>
    <w:p>
      <w:r>
        <w:t>6</w:t>
      </w:r>
    </w:p>
    <w:p>
      <w:r>
        <w:t>62</w:t>
      </w:r>
    </w:p>
    <w:p>
      <w:r>
        <w:t>Ấp Tân Trung B</w:t>
      </w:r>
    </w:p>
    <w:p>
      <w:r>
        <w:t>1</w:t>
      </w:r>
    </w:p>
    <w:p>
      <w:r>
        <w:t>1</w:t>
      </w:r>
    </w:p>
    <w:p>
      <w:r>
        <w:t>5</w:t>
      </w:r>
    </w:p>
    <w:p>
      <w:r>
        <w:t>7</w:t>
      </w:r>
    </w:p>
    <w:p>
      <w:r>
        <w:t>63</w:t>
      </w:r>
    </w:p>
    <w:p>
      <w:r>
        <w:t>Xã Tân Hòa</w:t>
      </w:r>
    </w:p>
    <w:p>
      <w:r>
        <w:t>Ấp Tân Thuận</w:t>
      </w:r>
    </w:p>
    <w:p>
      <w:r>
        <w:t>1</w:t>
      </w:r>
    </w:p>
    <w:p>
      <w:r>
        <w:t>1</w:t>
      </w:r>
    </w:p>
    <w:p>
      <w:r>
        <w:t>3</w:t>
      </w:r>
    </w:p>
    <w:p>
      <w:r>
        <w:t>5</w:t>
      </w:r>
    </w:p>
    <w:p>
      <w:r>
        <w:t>64</w:t>
      </w:r>
    </w:p>
    <w:p>
      <w:r>
        <w:t>Ấp Cây Khế</w:t>
      </w:r>
    </w:p>
    <w:p>
      <w:r>
        <w:t>1</w:t>
      </w:r>
    </w:p>
    <w:p>
      <w:r>
        <w:t>1</w:t>
      </w:r>
    </w:p>
    <w:p>
      <w:r>
        <w:t>5</w:t>
      </w:r>
    </w:p>
    <w:p>
      <w:r>
        <w:t>7</w:t>
      </w:r>
    </w:p>
    <w:p>
      <w:r>
        <w:t>65</w:t>
      </w:r>
    </w:p>
    <w:p>
      <w:r>
        <w:t>Ấp Cây Cầy</w:t>
      </w:r>
    </w:p>
    <w:p>
      <w:r>
        <w:t>1</w:t>
      </w:r>
    </w:p>
    <w:p>
      <w:r>
        <w:t>1</w:t>
      </w:r>
    </w:p>
    <w:p>
      <w:r>
        <w:t>3</w:t>
      </w:r>
    </w:p>
    <w:p>
      <w:r>
        <w:t>5</w:t>
      </w:r>
    </w:p>
    <w:p>
      <w:r>
        <w:t>66</w:t>
      </w:r>
    </w:p>
    <w:p>
      <w:r>
        <w:t>Ấp Con Trăn</w:t>
      </w:r>
    </w:p>
    <w:p>
      <w:r>
        <w:t>1</w:t>
      </w:r>
    </w:p>
    <w:p>
      <w:r>
        <w:t>1</w:t>
      </w:r>
    </w:p>
    <w:p>
      <w:r>
        <w:t>3</w:t>
      </w:r>
    </w:p>
    <w:p>
      <w:r>
        <w:t>5</w:t>
      </w:r>
    </w:p>
    <w:p>
      <w:r>
        <w:t>67</w:t>
      </w:r>
    </w:p>
    <w:p>
      <w:r>
        <w:t>Ấp Trảng Trai</w:t>
      </w:r>
    </w:p>
    <w:p>
      <w:r>
        <w:t>1</w:t>
      </w:r>
    </w:p>
    <w:p>
      <w:r>
        <w:t>1</w:t>
      </w:r>
    </w:p>
    <w:p>
      <w:r>
        <w:t>3</w:t>
      </w:r>
    </w:p>
    <w:p>
      <w:r>
        <w:t>5</w:t>
      </w:r>
    </w:p>
    <w:p>
      <w:r>
        <w:t>68</w:t>
      </w:r>
    </w:p>
    <w:p>
      <w:r>
        <w:t>Ấp Suối Bà Chiêm</w:t>
      </w:r>
    </w:p>
    <w:p>
      <w:r>
        <w:t>1</w:t>
      </w:r>
    </w:p>
    <w:p>
      <w:r>
        <w:t>1</w:t>
      </w:r>
    </w:p>
    <w:p>
      <w:r>
        <w:t>5</w:t>
      </w:r>
    </w:p>
    <w:p>
      <w:r>
        <w:t>7</w:t>
      </w:r>
    </w:p>
    <w:p>
      <w:r>
        <w:t>69</w:t>
      </w:r>
    </w:p>
    <w:p>
      <w:r>
        <w:t>Xã Suối Dây</w:t>
      </w:r>
    </w:p>
    <w:p>
      <w:r>
        <w:t>Ấp 1</w:t>
      </w:r>
    </w:p>
    <w:p>
      <w:r>
        <w:t>1</w:t>
      </w:r>
    </w:p>
    <w:p>
      <w:r>
        <w:t>1</w:t>
      </w:r>
    </w:p>
    <w:p>
      <w:r>
        <w:t>3</w:t>
      </w:r>
    </w:p>
    <w:p>
      <w:r>
        <w:t>5</w:t>
      </w:r>
    </w:p>
    <w:p>
      <w:r>
        <w:t>70</w:t>
      </w:r>
    </w:p>
    <w:p>
      <w:r>
        <w:t>Ấp 2</w:t>
      </w:r>
    </w:p>
    <w:p>
      <w:r>
        <w:t>1</w:t>
      </w:r>
    </w:p>
    <w:p>
      <w:r>
        <w:t>1</w:t>
      </w:r>
    </w:p>
    <w:p>
      <w:r>
        <w:t>5</w:t>
      </w:r>
    </w:p>
    <w:p>
      <w:r>
        <w:t>7</w:t>
      </w:r>
    </w:p>
    <w:p>
      <w:r>
        <w:t>71</w:t>
      </w:r>
    </w:p>
    <w:p>
      <w:r>
        <w:t>Ấp 3</w:t>
      </w:r>
    </w:p>
    <w:p>
      <w:r>
        <w:t>1</w:t>
      </w:r>
    </w:p>
    <w:p>
      <w:r>
        <w:t>1</w:t>
      </w:r>
    </w:p>
    <w:p>
      <w:r>
        <w:t>4</w:t>
      </w:r>
    </w:p>
    <w:p>
      <w:r>
        <w:t>6</w:t>
      </w:r>
    </w:p>
    <w:p>
      <w:r>
        <w:t>72</w:t>
      </w:r>
    </w:p>
    <w:p>
      <w:r>
        <w:t>Ấp 4</w:t>
      </w:r>
    </w:p>
    <w:p>
      <w:r>
        <w:t>1</w:t>
      </w:r>
    </w:p>
    <w:p>
      <w:r>
        <w:t>1</w:t>
      </w:r>
    </w:p>
    <w:p>
      <w:r>
        <w:t>5</w:t>
      </w:r>
    </w:p>
    <w:p>
      <w:r>
        <w:t>7</w:t>
      </w:r>
    </w:p>
    <w:p>
      <w:r>
        <w:t>73</w:t>
      </w:r>
    </w:p>
    <w:p>
      <w:r>
        <w:t>Ấp 5</w:t>
      </w:r>
    </w:p>
    <w:p>
      <w:r>
        <w:t>1</w:t>
      </w:r>
    </w:p>
    <w:p>
      <w:r>
        <w:t>1</w:t>
      </w:r>
    </w:p>
    <w:p>
      <w:r>
        <w:t>3</w:t>
      </w:r>
    </w:p>
    <w:p>
      <w:r>
        <w:t>5</w:t>
      </w:r>
    </w:p>
    <w:p>
      <w:r>
        <w:t>74</w:t>
      </w:r>
    </w:p>
    <w:p>
      <w:r>
        <w:t>Ấp 6</w:t>
      </w:r>
    </w:p>
    <w:p>
      <w:r>
        <w:t>1</w:t>
      </w:r>
    </w:p>
    <w:p>
      <w:r>
        <w:t>1</w:t>
      </w:r>
    </w:p>
    <w:p>
      <w:r>
        <w:t>3</w:t>
      </w:r>
    </w:p>
    <w:p>
      <w:r>
        <w:t>5</w:t>
      </w:r>
    </w:p>
    <w:p>
      <w:r>
        <w:t>75</w:t>
      </w:r>
    </w:p>
    <w:p>
      <w:r>
        <w:t>Ấp 7</w:t>
      </w:r>
    </w:p>
    <w:p>
      <w:r>
        <w:t>1</w:t>
      </w:r>
    </w:p>
    <w:p>
      <w:r>
        <w:t>1</w:t>
      </w:r>
    </w:p>
    <w:p>
      <w:r>
        <w:t>3</w:t>
      </w:r>
    </w:p>
    <w:p>
      <w:r>
        <w:t>5</w:t>
      </w:r>
    </w:p>
    <w:p>
      <w:r>
        <w:t>76</w:t>
      </w:r>
    </w:p>
    <w:p>
      <w:r>
        <w:t>Ấp Chăm</w:t>
      </w:r>
    </w:p>
    <w:p>
      <w:r>
        <w:t>1</w:t>
      </w:r>
    </w:p>
    <w:p>
      <w:r>
        <w:t>1</w:t>
      </w:r>
    </w:p>
    <w:p>
      <w:r>
        <w:t>3</w:t>
      </w:r>
    </w:p>
    <w:p>
      <w:r>
        <w:t>5</w:t>
      </w:r>
    </w:p>
    <w:p>
      <w:r>
        <w:t>1</w:t>
      </w:r>
    </w:p>
    <w:p>
      <w:r>
        <w:t>Dương Minh Châu</w:t>
      </w:r>
    </w:p>
    <w:p>
      <w:r>
        <w:t>Thị trấn Dương Minh Châu</w:t>
      </w:r>
    </w:p>
    <w:p>
      <w:r>
        <w:t>Khu phố 1</w:t>
      </w:r>
    </w:p>
    <w:p>
      <w:r>
        <w:t>1</w:t>
      </w:r>
    </w:p>
    <w:p>
      <w:r>
        <w:t>1</w:t>
      </w:r>
    </w:p>
    <w:p>
      <w:r>
        <w:t>3</w:t>
      </w:r>
    </w:p>
    <w:p>
      <w:r>
        <w:t>5</w:t>
      </w:r>
    </w:p>
    <w:p>
      <w:r>
        <w:t>2</w:t>
      </w:r>
    </w:p>
    <w:p>
      <w:r>
        <w:t>Khu phố 2</w:t>
      </w:r>
    </w:p>
    <w:p>
      <w:r>
        <w:t>1</w:t>
      </w:r>
    </w:p>
    <w:p>
      <w:r>
        <w:t>1</w:t>
      </w:r>
    </w:p>
    <w:p>
      <w:r>
        <w:t>3</w:t>
      </w:r>
    </w:p>
    <w:p>
      <w:r>
        <w:t>5</w:t>
      </w:r>
    </w:p>
    <w:p>
      <w:r>
        <w:t>3</w:t>
      </w:r>
    </w:p>
    <w:p>
      <w:r>
        <w:t>Khu phố 3</w:t>
      </w:r>
    </w:p>
    <w:p>
      <w:r>
        <w:t>1</w:t>
      </w:r>
    </w:p>
    <w:p>
      <w:r>
        <w:t>1</w:t>
      </w:r>
    </w:p>
    <w:p>
      <w:r>
        <w:t>3</w:t>
      </w:r>
    </w:p>
    <w:p>
      <w:r>
        <w:t>5</w:t>
      </w:r>
    </w:p>
    <w:p>
      <w:r>
        <w:t>4</w:t>
      </w:r>
    </w:p>
    <w:p>
      <w:r>
        <w:t>Khu phố 4</w:t>
      </w:r>
    </w:p>
    <w:p>
      <w:r>
        <w:t>1</w:t>
      </w:r>
    </w:p>
    <w:p>
      <w:r>
        <w:t>1</w:t>
      </w:r>
    </w:p>
    <w:p>
      <w:r>
        <w:t>5</w:t>
      </w:r>
    </w:p>
    <w:p>
      <w:r>
        <w:t>7</w:t>
      </w:r>
    </w:p>
    <w:p>
      <w:r>
        <w:t>5</w:t>
      </w:r>
    </w:p>
    <w:p>
      <w:r>
        <w:t>Xã Suối Đá</w:t>
      </w:r>
    </w:p>
    <w:p>
      <w:r>
        <w:t>Ấp Phước Bình 1</w:t>
      </w:r>
    </w:p>
    <w:p>
      <w:r>
        <w:t>1</w:t>
      </w:r>
    </w:p>
    <w:p>
      <w:r>
        <w:t>1</w:t>
      </w:r>
    </w:p>
    <w:p>
      <w:r>
        <w:t>5</w:t>
      </w:r>
    </w:p>
    <w:p>
      <w:r>
        <w:t>7</w:t>
      </w:r>
    </w:p>
    <w:p>
      <w:r>
        <w:t>6</w:t>
      </w:r>
    </w:p>
    <w:p>
      <w:r>
        <w:t>Ấp Phước Bình 2</w:t>
      </w:r>
    </w:p>
    <w:p>
      <w:r>
        <w:t>1</w:t>
      </w:r>
    </w:p>
    <w:p>
      <w:r>
        <w:t>1</w:t>
      </w:r>
    </w:p>
    <w:p>
      <w:r>
        <w:t>4</w:t>
      </w:r>
    </w:p>
    <w:p>
      <w:r>
        <w:t>6</w:t>
      </w:r>
    </w:p>
    <w:p>
      <w:r>
        <w:t>7</w:t>
      </w:r>
    </w:p>
    <w:p>
      <w:r>
        <w:t>Ấp Tân Định 1</w:t>
      </w:r>
    </w:p>
    <w:p>
      <w:r>
        <w:t>1</w:t>
      </w:r>
    </w:p>
    <w:p>
      <w:r>
        <w:t>1</w:t>
      </w:r>
    </w:p>
    <w:p>
      <w:r>
        <w:t>5</w:t>
      </w:r>
    </w:p>
    <w:p>
      <w:r>
        <w:t>7</w:t>
      </w:r>
    </w:p>
    <w:p>
      <w:r>
        <w:t>8</w:t>
      </w:r>
    </w:p>
    <w:p>
      <w:r>
        <w:t>Ấp Tân Định 2</w:t>
      </w:r>
    </w:p>
    <w:p>
      <w:r>
        <w:t>1</w:t>
      </w:r>
    </w:p>
    <w:p>
      <w:r>
        <w:t>1</w:t>
      </w:r>
    </w:p>
    <w:p>
      <w:r>
        <w:t>5</w:t>
      </w:r>
    </w:p>
    <w:p>
      <w:r>
        <w:t>7</w:t>
      </w:r>
    </w:p>
    <w:p>
      <w:r>
        <w:t>9</w:t>
      </w:r>
    </w:p>
    <w:p>
      <w:r>
        <w:t>Ấp Phước Hội</w:t>
      </w:r>
    </w:p>
    <w:p>
      <w:r>
        <w:t>1</w:t>
      </w:r>
    </w:p>
    <w:p>
      <w:r>
        <w:t>1</w:t>
      </w:r>
    </w:p>
    <w:p>
      <w:r>
        <w:t>5</w:t>
      </w:r>
    </w:p>
    <w:p>
      <w:r>
        <w:t>7</w:t>
      </w:r>
    </w:p>
    <w:p>
      <w:r>
        <w:t>10</w:t>
      </w:r>
    </w:p>
    <w:p>
      <w:r>
        <w:t>Ấp Phước Hòa</w:t>
      </w:r>
    </w:p>
    <w:p>
      <w:r>
        <w:t>1</w:t>
      </w:r>
    </w:p>
    <w:p>
      <w:r>
        <w:t>1</w:t>
      </w:r>
    </w:p>
    <w:p>
      <w:r>
        <w:t>5</w:t>
      </w:r>
    </w:p>
    <w:p>
      <w:r>
        <w:t>7</w:t>
      </w:r>
    </w:p>
    <w:p>
      <w:r>
        <w:t>11</w:t>
      </w:r>
    </w:p>
    <w:p>
      <w:r>
        <w:t>Ấp Phước Lợi 1</w:t>
      </w:r>
    </w:p>
    <w:p>
      <w:r>
        <w:t>1</w:t>
      </w:r>
    </w:p>
    <w:p>
      <w:r>
        <w:t>1</w:t>
      </w:r>
    </w:p>
    <w:p>
      <w:r>
        <w:t>3</w:t>
      </w:r>
    </w:p>
    <w:p>
      <w:r>
        <w:t>5</w:t>
      </w:r>
    </w:p>
    <w:p>
      <w:r>
        <w:t>12</w:t>
      </w:r>
    </w:p>
    <w:p>
      <w:r>
        <w:t>Ấp Phước Lợi 2</w:t>
      </w:r>
    </w:p>
    <w:p>
      <w:r>
        <w:t>1</w:t>
      </w:r>
    </w:p>
    <w:p>
      <w:r>
        <w:t>1</w:t>
      </w:r>
    </w:p>
    <w:p>
      <w:r>
        <w:t>3</w:t>
      </w:r>
    </w:p>
    <w:p>
      <w:r>
        <w:t>5</w:t>
      </w:r>
    </w:p>
    <w:p>
      <w:r>
        <w:t>13</w:t>
      </w:r>
    </w:p>
    <w:p>
      <w:r>
        <w:t>Xã Phan</w:t>
      </w:r>
    </w:p>
    <w:p>
      <w:r>
        <w:t>Ấp Phước Tân 1</w:t>
      </w:r>
    </w:p>
    <w:p>
      <w:r>
        <w:t>1</w:t>
      </w:r>
    </w:p>
    <w:p>
      <w:r>
        <w:t>1</w:t>
      </w:r>
    </w:p>
    <w:p>
      <w:r>
        <w:t>3</w:t>
      </w:r>
    </w:p>
    <w:p>
      <w:r>
        <w:t>5</w:t>
      </w:r>
    </w:p>
    <w:p>
      <w:r>
        <w:t>14</w:t>
      </w:r>
    </w:p>
    <w:p>
      <w:r>
        <w:t>Ấp Phước Tân 2</w:t>
      </w:r>
    </w:p>
    <w:p>
      <w:r>
        <w:t>1</w:t>
      </w:r>
    </w:p>
    <w:p>
      <w:r>
        <w:t>1</w:t>
      </w:r>
    </w:p>
    <w:p>
      <w:r>
        <w:t>5</w:t>
      </w:r>
    </w:p>
    <w:p>
      <w:r>
        <w:t>7</w:t>
      </w:r>
    </w:p>
    <w:p>
      <w:r>
        <w:t>15</w:t>
      </w:r>
    </w:p>
    <w:p>
      <w:r>
        <w:t>Ấp Phước Tân 3</w:t>
      </w:r>
    </w:p>
    <w:p>
      <w:r>
        <w:t>1</w:t>
      </w:r>
    </w:p>
    <w:p>
      <w:r>
        <w:t>1</w:t>
      </w:r>
    </w:p>
    <w:p>
      <w:r>
        <w:t>5</w:t>
      </w:r>
    </w:p>
    <w:p>
      <w:r>
        <w:t>7</w:t>
      </w:r>
    </w:p>
    <w:p>
      <w:r>
        <w:t>16</w:t>
      </w:r>
    </w:p>
    <w:p>
      <w:r>
        <w:t>Ấp Phước Long 1</w:t>
      </w:r>
    </w:p>
    <w:p>
      <w:r>
        <w:t>1</w:t>
      </w:r>
    </w:p>
    <w:p>
      <w:r>
        <w:t>1</w:t>
      </w:r>
    </w:p>
    <w:p>
      <w:r>
        <w:t>4</w:t>
      </w:r>
    </w:p>
    <w:p>
      <w:r>
        <w:t>6</w:t>
      </w:r>
    </w:p>
    <w:p>
      <w:r>
        <w:t>17</w:t>
      </w:r>
    </w:p>
    <w:p>
      <w:r>
        <w:t>Ấp Phước Long 2</w:t>
      </w:r>
    </w:p>
    <w:p>
      <w:r>
        <w:t>1</w:t>
      </w:r>
    </w:p>
    <w:p>
      <w:r>
        <w:t>1</w:t>
      </w:r>
    </w:p>
    <w:p>
      <w:r>
        <w:t>3</w:t>
      </w:r>
    </w:p>
    <w:p>
      <w:r>
        <w:t>5</w:t>
      </w:r>
    </w:p>
    <w:p>
      <w:r>
        <w:t>18</w:t>
      </w:r>
    </w:p>
    <w:p>
      <w:r>
        <w:t>Xã Bàu Năng</w:t>
      </w:r>
    </w:p>
    <w:p>
      <w:r>
        <w:t>Ấp Ninh Thuận</w:t>
      </w:r>
    </w:p>
    <w:p>
      <w:r>
        <w:t>1</w:t>
      </w:r>
    </w:p>
    <w:p>
      <w:r>
        <w:t>1</w:t>
      </w:r>
    </w:p>
    <w:p>
      <w:r>
        <w:t>5</w:t>
      </w:r>
    </w:p>
    <w:p>
      <w:r>
        <w:t>7</w:t>
      </w:r>
    </w:p>
    <w:p>
      <w:r>
        <w:t>19</w:t>
      </w:r>
    </w:p>
    <w:p>
      <w:r>
        <w:t>Ấp Ninh Phú</w:t>
      </w:r>
    </w:p>
    <w:p>
      <w:r>
        <w:t>1</w:t>
      </w:r>
    </w:p>
    <w:p>
      <w:r>
        <w:t>1</w:t>
      </w:r>
    </w:p>
    <w:p>
      <w:r>
        <w:t>5</w:t>
      </w:r>
    </w:p>
    <w:p>
      <w:r>
        <w:t>7</w:t>
      </w:r>
    </w:p>
    <w:p>
      <w:r>
        <w:t>20</w:t>
      </w:r>
    </w:p>
    <w:p>
      <w:r>
        <w:t>Ấp Ninh Hiệp</w:t>
      </w:r>
    </w:p>
    <w:p>
      <w:r>
        <w:t>1</w:t>
      </w:r>
    </w:p>
    <w:p>
      <w:r>
        <w:t>1</w:t>
      </w:r>
    </w:p>
    <w:p>
      <w:r>
        <w:t>5</w:t>
      </w:r>
    </w:p>
    <w:p>
      <w:r>
        <w:t>7</w:t>
      </w:r>
    </w:p>
    <w:p>
      <w:r>
        <w:t>21</w:t>
      </w:r>
    </w:p>
    <w:p>
      <w:r>
        <w:t>Ấp Ninh An</w:t>
      </w:r>
    </w:p>
    <w:p>
      <w:r>
        <w:t>1</w:t>
      </w:r>
    </w:p>
    <w:p>
      <w:r>
        <w:t>1</w:t>
      </w:r>
    </w:p>
    <w:p>
      <w:r>
        <w:t>5</w:t>
      </w:r>
    </w:p>
    <w:p>
      <w:r>
        <w:t>7</w:t>
      </w:r>
    </w:p>
    <w:p>
      <w:r>
        <w:t>22</w:t>
      </w:r>
    </w:p>
    <w:p>
      <w:r>
        <w:t>Ấp Ninh Bình</w:t>
      </w:r>
    </w:p>
    <w:p>
      <w:r>
        <w:t>1</w:t>
      </w:r>
    </w:p>
    <w:p>
      <w:r>
        <w:t>1</w:t>
      </w:r>
    </w:p>
    <w:p>
      <w:r>
        <w:t>5</w:t>
      </w:r>
    </w:p>
    <w:p>
      <w:r>
        <w:t>7</w:t>
      </w:r>
    </w:p>
    <w:p>
      <w:r>
        <w:t>23</w:t>
      </w:r>
    </w:p>
    <w:p>
      <w:r>
        <w:t>Ấp Ninh Hòa</w:t>
      </w:r>
    </w:p>
    <w:p>
      <w:r>
        <w:t>1</w:t>
      </w:r>
    </w:p>
    <w:p>
      <w:r>
        <w:t>1</w:t>
      </w:r>
    </w:p>
    <w:p>
      <w:r>
        <w:t>3</w:t>
      </w:r>
    </w:p>
    <w:p>
      <w:r>
        <w:t>5</w:t>
      </w:r>
    </w:p>
    <w:p>
      <w:r>
        <w:t>24</w:t>
      </w:r>
    </w:p>
    <w:p>
      <w:r>
        <w:t>Xã Chà Là</w:t>
      </w:r>
    </w:p>
    <w:p>
      <w:r>
        <w:t>Ấp Ninh Hưng 1</w:t>
      </w:r>
    </w:p>
    <w:p>
      <w:r>
        <w:t>1</w:t>
      </w:r>
    </w:p>
    <w:p>
      <w:r>
        <w:t>1</w:t>
      </w:r>
    </w:p>
    <w:p>
      <w:r>
        <w:t>5</w:t>
      </w:r>
    </w:p>
    <w:p>
      <w:r>
        <w:t>7</w:t>
      </w:r>
    </w:p>
    <w:p>
      <w:r>
        <w:t>25</w:t>
      </w:r>
    </w:p>
    <w:p>
      <w:r>
        <w:t>Ấp Ninh Hưng 2</w:t>
      </w:r>
    </w:p>
    <w:p>
      <w:r>
        <w:t>1</w:t>
      </w:r>
    </w:p>
    <w:p>
      <w:r>
        <w:t>1</w:t>
      </w:r>
    </w:p>
    <w:p>
      <w:r>
        <w:t>3</w:t>
      </w:r>
    </w:p>
    <w:p>
      <w:r>
        <w:t>5</w:t>
      </w:r>
    </w:p>
    <w:p>
      <w:r>
        <w:t>26</w:t>
      </w:r>
    </w:p>
    <w:p>
      <w:r>
        <w:t>Ấp Bình Linh</w:t>
      </w:r>
    </w:p>
    <w:p>
      <w:r>
        <w:t>1</w:t>
      </w:r>
    </w:p>
    <w:p>
      <w:r>
        <w:t>1</w:t>
      </w:r>
    </w:p>
    <w:p>
      <w:r>
        <w:t>5</w:t>
      </w:r>
    </w:p>
    <w:p>
      <w:r>
        <w:t>7</w:t>
      </w:r>
    </w:p>
    <w:p>
      <w:r>
        <w:t>27</w:t>
      </w:r>
    </w:p>
    <w:p>
      <w:r>
        <w:t>Ấp Ấp Láng</w:t>
      </w:r>
    </w:p>
    <w:p>
      <w:r>
        <w:t>1</w:t>
      </w:r>
    </w:p>
    <w:p>
      <w:r>
        <w:t>1</w:t>
      </w:r>
    </w:p>
    <w:p>
      <w:r>
        <w:t>5</w:t>
      </w:r>
    </w:p>
    <w:p>
      <w:r>
        <w:t>7</w:t>
      </w:r>
    </w:p>
    <w:p>
      <w:r>
        <w:t>28</w:t>
      </w:r>
    </w:p>
    <w:p>
      <w:r>
        <w:t>Xã Cầu Khởi</w:t>
      </w:r>
    </w:p>
    <w:p>
      <w:r>
        <w:t>Ấp Khởi Hà</w:t>
      </w:r>
    </w:p>
    <w:p>
      <w:r>
        <w:t>1</w:t>
      </w:r>
    </w:p>
    <w:p>
      <w:r>
        <w:t>1</w:t>
      </w:r>
    </w:p>
    <w:p>
      <w:r>
        <w:t>5</w:t>
      </w:r>
    </w:p>
    <w:p>
      <w:r>
        <w:t>7</w:t>
      </w:r>
    </w:p>
    <w:p>
      <w:r>
        <w:t>29</w:t>
      </w:r>
    </w:p>
    <w:p>
      <w:r>
        <w:t>Ấp Khởi Trung</w:t>
      </w:r>
    </w:p>
    <w:p>
      <w:r>
        <w:t>1</w:t>
      </w:r>
    </w:p>
    <w:p>
      <w:r>
        <w:t>1</w:t>
      </w:r>
    </w:p>
    <w:p>
      <w:r>
        <w:t>5</w:t>
      </w:r>
    </w:p>
    <w:p>
      <w:r>
        <w:t>7</w:t>
      </w:r>
    </w:p>
    <w:p>
      <w:r>
        <w:t>30</w:t>
      </w:r>
    </w:p>
    <w:p>
      <w:r>
        <w:t>Ấp Khởi Nghĩa</w:t>
      </w:r>
    </w:p>
    <w:p>
      <w:r>
        <w:t>1</w:t>
      </w:r>
    </w:p>
    <w:p>
      <w:r>
        <w:t>1</w:t>
      </w:r>
    </w:p>
    <w:p>
      <w:r>
        <w:t>5</w:t>
      </w:r>
    </w:p>
    <w:p>
      <w:r>
        <w:t>7</w:t>
      </w:r>
    </w:p>
    <w:p>
      <w:r>
        <w:t>31</w:t>
      </w:r>
    </w:p>
    <w:p>
      <w:r>
        <w:t>Ấp Khởi An</w:t>
      </w:r>
    </w:p>
    <w:p>
      <w:r>
        <w:t>1</w:t>
      </w:r>
    </w:p>
    <w:p>
      <w:r>
        <w:t>1</w:t>
      </w:r>
    </w:p>
    <w:p>
      <w:r>
        <w:t>3</w:t>
      </w:r>
    </w:p>
    <w:p>
      <w:r>
        <w:t>5</w:t>
      </w:r>
    </w:p>
    <w:p>
      <w:r>
        <w:t>32</w:t>
      </w:r>
    </w:p>
    <w:p>
      <w:r>
        <w:t>Xã Truông Mít</w:t>
      </w:r>
    </w:p>
    <w:p>
      <w:r>
        <w:t>Ấp Thuận Tân</w:t>
      </w:r>
    </w:p>
    <w:p>
      <w:r>
        <w:t>1</w:t>
      </w:r>
    </w:p>
    <w:p>
      <w:r>
        <w:t>1</w:t>
      </w:r>
    </w:p>
    <w:p>
      <w:r>
        <w:t>5</w:t>
      </w:r>
    </w:p>
    <w:p>
      <w:r>
        <w:t>7</w:t>
      </w:r>
    </w:p>
    <w:p>
      <w:r>
        <w:t>33</w:t>
      </w:r>
    </w:p>
    <w:p>
      <w:r>
        <w:t>Ấp Thuận An</w:t>
      </w:r>
    </w:p>
    <w:p>
      <w:r>
        <w:t>1</w:t>
      </w:r>
    </w:p>
    <w:p>
      <w:r>
        <w:t>1</w:t>
      </w:r>
    </w:p>
    <w:p>
      <w:r>
        <w:t>5</w:t>
      </w:r>
    </w:p>
    <w:p>
      <w:r>
        <w:t>7</w:t>
      </w:r>
    </w:p>
    <w:p>
      <w:r>
        <w:t>34</w:t>
      </w:r>
    </w:p>
    <w:p>
      <w:r>
        <w:t>Ấp Thuận Bình</w:t>
      </w:r>
    </w:p>
    <w:p>
      <w:r>
        <w:t>1</w:t>
      </w:r>
    </w:p>
    <w:p>
      <w:r>
        <w:t>1</w:t>
      </w:r>
    </w:p>
    <w:p>
      <w:r>
        <w:t>5</w:t>
      </w:r>
    </w:p>
    <w:p>
      <w:r>
        <w:t>7</w:t>
      </w:r>
    </w:p>
    <w:p>
      <w:r>
        <w:t>35</w:t>
      </w:r>
    </w:p>
    <w:p>
      <w:r>
        <w:t>Ấp Thuận Hòa</w:t>
      </w:r>
    </w:p>
    <w:p>
      <w:r>
        <w:t>1</w:t>
      </w:r>
    </w:p>
    <w:p>
      <w:r>
        <w:t>1</w:t>
      </w:r>
    </w:p>
    <w:p>
      <w:r>
        <w:t>5</w:t>
      </w:r>
    </w:p>
    <w:p>
      <w:r>
        <w:t>7</w:t>
      </w:r>
    </w:p>
    <w:p>
      <w:r>
        <w:t>36</w:t>
      </w:r>
    </w:p>
    <w:p>
      <w:r>
        <w:t>Ấp Thuận Phước</w:t>
      </w:r>
    </w:p>
    <w:p>
      <w:r>
        <w:t>1</w:t>
      </w:r>
    </w:p>
    <w:p>
      <w:r>
        <w:t>1</w:t>
      </w:r>
    </w:p>
    <w:p>
      <w:r>
        <w:t>3</w:t>
      </w:r>
    </w:p>
    <w:p>
      <w:r>
        <w:t>5</w:t>
      </w:r>
    </w:p>
    <w:p>
      <w:r>
        <w:t>37</w:t>
      </w:r>
    </w:p>
    <w:p>
      <w:r>
        <w:t>Xã Lộc Ninh</w:t>
      </w:r>
    </w:p>
    <w:p>
      <w:r>
        <w:t>Ấp Lộc Hiệp</w:t>
      </w:r>
    </w:p>
    <w:p>
      <w:r>
        <w:t>1</w:t>
      </w:r>
    </w:p>
    <w:p>
      <w:r>
        <w:t>1</w:t>
      </w:r>
    </w:p>
    <w:p>
      <w:r>
        <w:t>4</w:t>
      </w:r>
    </w:p>
    <w:p>
      <w:r>
        <w:t>6</w:t>
      </w:r>
    </w:p>
    <w:p>
      <w:r>
        <w:t>38</w:t>
      </w:r>
    </w:p>
    <w:p>
      <w:r>
        <w:t>Ấp Lộc Thuận</w:t>
      </w:r>
    </w:p>
    <w:p>
      <w:r>
        <w:t>1</w:t>
      </w:r>
    </w:p>
    <w:p>
      <w:r>
        <w:t>1</w:t>
      </w:r>
    </w:p>
    <w:p>
      <w:r>
        <w:t>5</w:t>
      </w:r>
    </w:p>
    <w:p>
      <w:r>
        <w:t>7</w:t>
      </w:r>
    </w:p>
    <w:p>
      <w:r>
        <w:t>39</w:t>
      </w:r>
    </w:p>
    <w:p>
      <w:r>
        <w:t>Ấp Lộc Tân</w:t>
      </w:r>
    </w:p>
    <w:p>
      <w:r>
        <w:t>1</w:t>
      </w:r>
    </w:p>
    <w:p>
      <w:r>
        <w:t>1</w:t>
      </w:r>
    </w:p>
    <w:p>
      <w:r>
        <w:t>3</w:t>
      </w:r>
    </w:p>
    <w:p>
      <w:r>
        <w:t>5</w:t>
      </w:r>
    </w:p>
    <w:p>
      <w:r>
        <w:t>40</w:t>
      </w:r>
    </w:p>
    <w:p>
      <w:r>
        <w:t>Ấp Lộc Trung</w:t>
      </w:r>
    </w:p>
    <w:p>
      <w:r>
        <w:t>1</w:t>
      </w:r>
    </w:p>
    <w:p>
      <w:r>
        <w:t>1</w:t>
      </w:r>
    </w:p>
    <w:p>
      <w:r>
        <w:t>5</w:t>
      </w:r>
    </w:p>
    <w:p>
      <w:r>
        <w:t>7</w:t>
      </w:r>
    </w:p>
    <w:p>
      <w:r>
        <w:t>41</w:t>
      </w:r>
    </w:p>
    <w:p>
      <w:r>
        <w:t>Xã Bến Củi</w:t>
      </w:r>
    </w:p>
    <w:p>
      <w:r>
        <w:t>Ấp 1</w:t>
      </w:r>
    </w:p>
    <w:p>
      <w:r>
        <w:t>1</w:t>
      </w:r>
    </w:p>
    <w:p>
      <w:r>
        <w:t>1</w:t>
      </w:r>
    </w:p>
    <w:p>
      <w:r>
        <w:t>4</w:t>
      </w:r>
    </w:p>
    <w:p>
      <w:r>
        <w:t>6</w:t>
      </w:r>
    </w:p>
    <w:p>
      <w:r>
        <w:t>42</w:t>
      </w:r>
    </w:p>
    <w:p>
      <w:r>
        <w:t>Ấp 2</w:t>
      </w:r>
    </w:p>
    <w:p>
      <w:r>
        <w:t>1</w:t>
      </w:r>
    </w:p>
    <w:p>
      <w:r>
        <w:t>1</w:t>
      </w:r>
    </w:p>
    <w:p>
      <w:r>
        <w:t>3</w:t>
      </w:r>
    </w:p>
    <w:p>
      <w:r>
        <w:t>5</w:t>
      </w:r>
    </w:p>
    <w:p>
      <w:r>
        <w:t>43</w:t>
      </w:r>
    </w:p>
    <w:p>
      <w:r>
        <w:t>Ấp 3</w:t>
      </w:r>
    </w:p>
    <w:p>
      <w:r>
        <w:t>1</w:t>
      </w:r>
    </w:p>
    <w:p>
      <w:r>
        <w:t>1</w:t>
      </w:r>
    </w:p>
    <w:p>
      <w:r>
        <w:t>5</w:t>
      </w:r>
    </w:p>
    <w:p>
      <w:r>
        <w:t>7</w:t>
      </w:r>
    </w:p>
    <w:p>
      <w:r>
        <w:t>44</w:t>
      </w:r>
    </w:p>
    <w:p>
      <w:r>
        <w:t>Ấp 4</w:t>
      </w:r>
    </w:p>
    <w:p>
      <w:r>
        <w:t>1</w:t>
      </w:r>
    </w:p>
    <w:p>
      <w:r>
        <w:t>1</w:t>
      </w:r>
    </w:p>
    <w:p>
      <w:r>
        <w:t>3</w:t>
      </w:r>
    </w:p>
    <w:p>
      <w:r>
        <w:t>5</w:t>
      </w:r>
    </w:p>
    <w:p>
      <w:r>
        <w:t>45</w:t>
      </w:r>
    </w:p>
    <w:p>
      <w:r>
        <w:t>Xã Phước Minh</w:t>
      </w:r>
    </w:p>
    <w:p>
      <w:r>
        <w:t>Ấp B2</w:t>
      </w:r>
    </w:p>
    <w:p>
      <w:r>
        <w:t>1</w:t>
      </w:r>
    </w:p>
    <w:p>
      <w:r>
        <w:t>1</w:t>
      </w:r>
    </w:p>
    <w:p>
      <w:r>
        <w:t>4</w:t>
      </w:r>
    </w:p>
    <w:p>
      <w:r>
        <w:t>6</w:t>
      </w:r>
    </w:p>
    <w:p>
      <w:r>
        <w:t>46</w:t>
      </w:r>
    </w:p>
    <w:p>
      <w:r>
        <w:t>Ấp B4</w:t>
      </w:r>
    </w:p>
    <w:p>
      <w:r>
        <w:t>1</w:t>
      </w:r>
    </w:p>
    <w:p>
      <w:r>
        <w:t>1</w:t>
      </w:r>
    </w:p>
    <w:p>
      <w:r>
        <w:t>5</w:t>
      </w:r>
    </w:p>
    <w:p>
      <w:r>
        <w:t>7</w:t>
      </w:r>
    </w:p>
    <w:p>
      <w:r>
        <w:t>47</w:t>
      </w:r>
    </w:p>
    <w:p>
      <w:r>
        <w:t>Ấp Phước Bình</w:t>
      </w:r>
    </w:p>
    <w:p>
      <w:r>
        <w:t>1</w:t>
      </w:r>
    </w:p>
    <w:p>
      <w:r>
        <w:t>1</w:t>
      </w:r>
    </w:p>
    <w:p>
      <w:r>
        <w:t>5</w:t>
      </w:r>
    </w:p>
    <w:p>
      <w:r>
        <w:t>7</w:t>
      </w:r>
    </w:p>
    <w:p>
      <w:r>
        <w:t>48</w:t>
      </w:r>
    </w:p>
    <w:p>
      <w:r>
        <w:t>Ấp Phước Lộc</w:t>
      </w:r>
    </w:p>
    <w:p>
      <w:r>
        <w:t>1</w:t>
      </w:r>
    </w:p>
    <w:p>
      <w:r>
        <w:t>1</w:t>
      </w:r>
    </w:p>
    <w:p>
      <w:r>
        <w:t>5</w:t>
      </w:r>
    </w:p>
    <w:p>
      <w:r>
        <w:t>7</w:t>
      </w:r>
    </w:p>
    <w:p>
      <w:r>
        <w:t>49</w:t>
      </w:r>
    </w:p>
    <w:p>
      <w:r>
        <w:t>Ấp Phước Lộc A</w:t>
      </w:r>
    </w:p>
    <w:p>
      <w:r>
        <w:t>1</w:t>
      </w:r>
    </w:p>
    <w:p>
      <w:r>
        <w:t>1</w:t>
      </w:r>
    </w:p>
    <w:p>
      <w:r>
        <w:t>3</w:t>
      </w:r>
    </w:p>
    <w:p>
      <w:r>
        <w:t>5</w:t>
      </w:r>
    </w:p>
    <w:p>
      <w:r>
        <w:t>50</w:t>
      </w:r>
    </w:p>
    <w:p>
      <w:r>
        <w:t>Ấp Phước Lộc B</w:t>
      </w:r>
    </w:p>
    <w:p>
      <w:r>
        <w:t>1</w:t>
      </w:r>
    </w:p>
    <w:p>
      <w:r>
        <w:t>1</w:t>
      </w:r>
    </w:p>
    <w:p>
      <w:r>
        <w:t>3</w:t>
      </w:r>
    </w:p>
    <w:p>
      <w:r>
        <w:t>5</w:t>
      </w:r>
    </w:p>
    <w:p>
      <w:r>
        <w:t>51</w:t>
      </w:r>
    </w:p>
    <w:p>
      <w:r>
        <w:t>Ấp Phước Nghĩa</w:t>
      </w:r>
    </w:p>
    <w:p>
      <w:r>
        <w:t>1</w:t>
      </w:r>
    </w:p>
    <w:p>
      <w:r>
        <w:t>1</w:t>
      </w:r>
    </w:p>
    <w:p>
      <w:r>
        <w:t>3</w:t>
      </w:r>
    </w:p>
    <w:p>
      <w:r>
        <w:t>5</w:t>
      </w:r>
    </w:p>
    <w:p>
      <w:r>
        <w:t>52</w:t>
      </w:r>
    </w:p>
    <w:p>
      <w:r>
        <w:t>Xã Phước Ninh</w:t>
      </w:r>
    </w:p>
    <w:p>
      <w:r>
        <w:t>Ấp Phước Lễ</w:t>
      </w:r>
    </w:p>
    <w:p>
      <w:r>
        <w:t>1</w:t>
      </w:r>
    </w:p>
    <w:p>
      <w:r>
        <w:t>1</w:t>
      </w:r>
    </w:p>
    <w:p>
      <w:r>
        <w:t>4</w:t>
      </w:r>
    </w:p>
    <w:p>
      <w:r>
        <w:t>6</w:t>
      </w:r>
    </w:p>
    <w:p>
      <w:r>
        <w:t>53</w:t>
      </w:r>
    </w:p>
    <w:p>
      <w:r>
        <w:t>Ấp Phước Hội</w:t>
      </w:r>
    </w:p>
    <w:p>
      <w:r>
        <w:t>1</w:t>
      </w:r>
    </w:p>
    <w:p>
      <w:r>
        <w:t>1</w:t>
      </w:r>
    </w:p>
    <w:p>
      <w:r>
        <w:t>3</w:t>
      </w:r>
    </w:p>
    <w:p>
      <w:r>
        <w:t>5</w:t>
      </w:r>
    </w:p>
    <w:p>
      <w:r>
        <w:t>54</w:t>
      </w:r>
    </w:p>
    <w:p>
      <w:r>
        <w:t>Ấp Bàu Dài</w:t>
      </w:r>
    </w:p>
    <w:p>
      <w:r>
        <w:t>1</w:t>
      </w:r>
    </w:p>
    <w:p>
      <w:r>
        <w:t>1</w:t>
      </w:r>
    </w:p>
    <w:p>
      <w:r>
        <w:t>4</w:t>
      </w:r>
    </w:p>
    <w:p>
      <w:r>
        <w:t>6</w:t>
      </w:r>
    </w:p>
    <w:p>
      <w:r>
        <w:t>55</w:t>
      </w:r>
    </w:p>
    <w:p>
      <w:r>
        <w:t>Ấp Phước Hiệp</w:t>
      </w:r>
    </w:p>
    <w:p>
      <w:r>
        <w:t>1</w:t>
      </w:r>
    </w:p>
    <w:p>
      <w:r>
        <w:t>1</w:t>
      </w:r>
    </w:p>
    <w:p>
      <w:r>
        <w:t>3</w:t>
      </w:r>
    </w:p>
    <w:p>
      <w:r>
        <w:t>5</w:t>
      </w:r>
    </w:p>
    <w:p>
      <w:r>
        <w:t>56</w:t>
      </w:r>
    </w:p>
    <w:p>
      <w:r>
        <w:t>Ấp Phước Tân</w:t>
      </w:r>
    </w:p>
    <w:p>
      <w:r>
        <w:t>1</w:t>
      </w:r>
    </w:p>
    <w:p>
      <w:r>
        <w:t>1</w:t>
      </w:r>
    </w:p>
    <w:p>
      <w:r>
        <w:t>3</w:t>
      </w:r>
    </w:p>
    <w:p>
      <w:r>
        <w:t>5</w:t>
      </w:r>
    </w:p>
    <w:p>
      <w:r>
        <w:t>57</w:t>
      </w:r>
    </w:p>
    <w:p>
      <w:r>
        <w:t>Ấp Phước An</w:t>
      </w:r>
    </w:p>
    <w:p>
      <w:r>
        <w:t>1</w:t>
      </w:r>
    </w:p>
    <w:p>
      <w:r>
        <w:t>1</w:t>
      </w:r>
    </w:p>
    <w:p>
      <w:r>
        <w:t>3</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