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21/2023/QĐ-UBND về Định mức kinh tế - kỹ thuật trong quản lý, khai thác công trình thủy lợi trên địa bàn tỉnh Hậu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08/08/2023</w:t>
            </w:r>
          </w:p>
        </w:tc>
      </w:tr>
      <w:tr>
        <w:tc>
          <w:tcPr>
            <w:tcW w:type="dxa" w:w="4320"/>
          </w:tcPr>
          <w:p>
            <w:r>
              <w:t>Ngày hiệu lực</w:t>
            </w:r>
          </w:p>
        </w:tc>
        <w:tc>
          <w:tcPr>
            <w:tcW w:type="dxa" w:w="4320"/>
          </w:tcPr>
          <w:p>
            <w:r>
              <w:t>18/08/2023</w:t>
            </w:r>
          </w:p>
        </w:tc>
      </w:tr>
      <w:tr>
        <w:tc>
          <w:tcPr>
            <w:tcW w:type="dxa" w:w="4320"/>
          </w:tcPr>
          <w:p>
            <w:r>
              <w:t>Tình trạng</w:t>
            </w:r>
          </w:p>
        </w:tc>
        <w:tc>
          <w:tcPr>
            <w:tcW w:type="dxa" w:w="4320"/>
          </w:tcPr>
          <w:p>
            <w:r>
              <w:t>Chưa xác định</w:t>
            </w:r>
          </w:p>
        </w:tc>
      </w:tr>
    </w:tbl>
    <w:p/>
    <w:p>
      <w:r>
        <w:t>ỦY BAN NHÂN DÂN</w:t>
      </w:r>
    </w:p>
    <w:p>
      <w:r>
        <w:t>TỈNH HẬU GIANG</w:t>
      </w:r>
    </w:p>
    <w:p>
      <w:r>
        <w:t>-------</w:t>
      </w:r>
    </w:p>
    <w:p>
      <w:r>
        <w:t>CỘNG HÒA XÃ HỘI CHỦ NGHĨA VIỆT NAM</w:t>
      </w:r>
    </w:p>
    <w:p>
      <w:r>
        <w:t>Độc lập - Tự do - Hạnh phúc</w:t>
      </w:r>
    </w:p>
    <w:p>
      <w:r>
        <w:t>---------------</w:t>
      </w:r>
    </w:p>
    <w:p>
      <w:r>
        <w:t>Số: 21/2023/QĐ-UBND</w:t>
      </w:r>
    </w:p>
    <w:p>
      <w:r>
        <w:t>Hậu Giang, ngày 08 tháng 8 năm 2023</w:t>
      </w:r>
    </w:p>
    <w:p>
      <w:r>
        <w:t>QUYẾT ĐỊNH</w:t>
      </w:r>
    </w:p>
    <w:p>
      <w:r>
        <w:t>BAN HÀNH ĐỊNH MỨC KINH TẾ - KỸ THUẬT TRONG QUẢN LÝ, KHAI THÁC CÔNG TRÌNH THỦY LỢI TRÊN ĐỊA BÀN TỈNH HẬU GIANG</w:t>
      </w:r>
    </w:p>
    <w:p>
      <w:r>
        <w:t>ỦY BAN NHÂN DÂN TỈNH HẬU GIANG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Thủy lợi ngày 19 tháng 6 năm 2017;</w:t>
      </w:r>
    </w:p>
    <w:p>
      <w:r>
        <w:t>Căn cứ Nghị định số 96/2018/NĐ-CP ngày 30 tháng 6 năm 2018 của Chính phủ quy định chi tiết về giá sản phẩm, dịch vụ thủy lợi và hỗ trợ tiền sử dụng sản phẩm, dịch vụ công ích thủy lợi;</w:t>
      </w:r>
    </w:p>
    <w:p>
      <w:r>
        <w:t>Căn cứ Thông tư số 27/2022/TT-BNNPTNT ngày 30 tháng 12 năm 2022 của Bộ trưởng Bộ Nông nghiệp và Phát triển nông thôn hướng dẫn xây dựng định mức kinh tế - kỹ thuật trong quản lý, khai thác công trình thủy lợi;</w:t>
      </w:r>
    </w:p>
    <w:p>
      <w:r>
        <w:t>Theo đề nghị của Giám đốc Sở Nông nghiệp và Phát triển nông thôn.</w:t>
      </w:r>
    </w:p>
    <w:p>
      <w:r>
        <w:t>QUYẾT ĐỊNH:</w:t>
      </w:r>
    </w:p>
    <w:p>
      <w:r>
        <w:t>Điều 1.    Ban hành kèm theo Quyết định này Định mức kinh tế - kỹ thuật trong quản lý, khai thác công trình thủy lợi trên địa bàn tỉnh Hậu Giang.</w:t>
      </w:r>
    </w:p>
    <w:p>
      <w:r>
        <w:t>Điều 2.    Giao Sở Nông nghiệp và Phát triển nông thôn chịu trách nhiệm về số liệu định mức kinh tế kỹ - thuật trong quản lý, khai thác công trình thủy lợi trên địa bàn tỉnh, đảm bảo theo đúng quy định; chủ trì, phối hợp với các sở, ban, ngành tỉnh, Ủy ban nhân dân huyện, thị xã, thành phố và các tổ chức, cá nhân liên quan có trách nhiệm thi hành Quyết định này theo đúng quy định.</w:t>
      </w:r>
    </w:p>
    <w:p>
      <w:r>
        <w:t>Điều 3.    Quyết định này có hiệu lực thi hành từ ngày 18 tháng 8 năm 2023.</w:t>
      </w:r>
    </w:p>
    <w:p>
      <w:r>
        <w:t>Điều 4.    Chánh Văn phòng Ủy ban nhân dân tỉnh; Giám đốc Sở Nông nghiệp và Phát triển nông thôn; Chủ tịch Ủy ban nhân dân huyện, thị xã, thành phố; Thủ trưởng các sở, ban, ngành tỉnh và các tổ chức, cá nhân có liên quan chịu trách nhiệm thi hành Quyết định này./.</w:t>
      </w:r>
    </w:p>
    <w:p>
      <w:r>
        <w:t>Nơi nhận:</w:t>
      </w:r>
    </w:p>
    <w:p>
      <w:r>
        <w:t>- VP. Chính phủ (HN - TP.HCM);</w:t>
      </w:r>
    </w:p>
    <w:p>
      <w:r>
        <w:t>- Bộ Nông nghiệp và Phát triển nông thôn;</w:t>
      </w:r>
    </w:p>
    <w:p>
      <w:r>
        <w:t>- Bộ Tư pháp (Cục Kiểm tra văn bản QPPL);</w:t>
      </w:r>
    </w:p>
    <w:p>
      <w:r>
        <w:t>- TT: TU, HĐND, UBND tỉnh;</w:t>
      </w:r>
    </w:p>
    <w:p>
      <w:r>
        <w:t>- Các cơ quan tham mưu, giúp việc Tỉnh ủy;</w:t>
      </w:r>
    </w:p>
    <w:p>
      <w:r>
        <w:t>- UBMTTQVN, các Đoàn thể tỉnh;</w:t>
      </w:r>
    </w:p>
    <w:p>
      <w:r>
        <w:t>- VP. Đoàn ĐBQH và HĐND tỉnh;</w:t>
      </w:r>
    </w:p>
    <w:p>
      <w:r>
        <w:t>- Như Điều 4;</w:t>
      </w:r>
    </w:p>
    <w:p>
      <w:r>
        <w:t>- Cơ quan Báo, Đài tỉnh;</w:t>
      </w:r>
    </w:p>
    <w:p>
      <w:r>
        <w:t>- Công báo tỉnh;</w:t>
      </w:r>
    </w:p>
    <w:p>
      <w:r>
        <w:t>- Cổng Thông tin điện tử tỉnh;</w:t>
      </w:r>
    </w:p>
    <w:p>
      <w:r>
        <w:t>- Lưu: VT, NCTH.</w:t>
      </w:r>
    </w:p>
    <w:p>
      <w:r>
        <w:t>54 QD</w:t>
      </w:r>
    </w:p>
    <w:p>
      <w:r>
        <w:t>TM. ỦY BAN NHÂN DÂN</w:t>
      </w:r>
    </w:p>
    <w:p>
      <w:r>
        <w:t>KT. CHỦ TỊCH</w:t>
      </w:r>
    </w:p>
    <w:p>
      <w:r>
        <w:t>PHÓ CHỦ TỊCH</w:t>
      </w:r>
    </w:p>
    <w:p>
      <w:r>
        <w:t>Trương Cảnh Tuyên</w:t>
      </w:r>
    </w:p>
    <w:p>
      <w:r>
        <w:t>ĐỊNH MỨC KINH TẾ - KỸ THUẬT</w:t>
      </w:r>
    </w:p>
    <w:p>
      <w:r>
        <w:t>TRONG QUẢN LÝ, KHAI THÁC CÔNG TRÌNH THỦY LỢI TRÊN ĐỊA BÀN TỈNH HẬU GIANG</w:t>
      </w:r>
    </w:p>
    <w:p>
      <w:r>
        <w:t>(Kèm theo Quyết định số 21/2023/QĐ-UBND ngày 08 tháng 8 năm 2023 của Ủy ban nhân dân tỉnh Hậu Giang)</w:t>
      </w:r>
    </w:p>
    <w:p>
      <w:r>
        <w:t>Chương I</w:t>
      </w:r>
    </w:p>
    <w:p>
      <w:r>
        <w:t>NHỮNG QUY ĐỊNH CHUNG</w:t>
      </w:r>
    </w:p>
    <w:p>
      <w:r>
        <w:t>Điều 1. Phạm vi điều chỉnh và đối tượng áp dụng</w:t>
      </w:r>
    </w:p>
    <w:p>
      <w:r>
        <w:t>1. Phạm vi điều chỉnh</w:t>
      </w:r>
    </w:p>
    <w:p>
      <w:r>
        <w:t>Định định mức kinh tế - kỹ thuật trong công tác quản lý, khai thác công trình thủy lợi trên địa bàn tỉnh Hậu Giang gồm: Định mức lao động; định mức tiêu hao điện năng bơm tưới; định mức tiêu hao điện năng bơm tiêu; định mức tiêu hao vật tư, nhiên liệu, điện năng; định mức chi phí bảo trì tài sản kết cấu hạ tầng thủy lợi; định mức chi phí quản lý hoạt động khai thác công trình thủy lợi (chi phí quản lý doanh nghiệp); định mức chi phí công tác bảo hộ, an toàn lao động; định mức thuê khoán vận hành và bảo vệ công trình.</w:t>
      </w:r>
    </w:p>
    <w:p>
      <w:r>
        <w:t>2. Đối tượng áp dụng</w:t>
      </w:r>
    </w:p>
    <w:p>
      <w:r>
        <w:t>a) Định mức này áp dụng cho các cơ quan, tổ chức, cá nhân có liên quan thực hiện nhiệm vụ quản lý, khai thác công trình thủy lợi được đầu tư từ nguồn vốn đầu tư công, vốn tài trợ, huy động khác do nhà nước quản lý.</w:t>
      </w:r>
    </w:p>
    <w:p>
      <w:r>
        <w:t>b) Khuyến khích áp dụng định mức này đối với các tổ chức và cá nhân quản lý, khai thác công trình thủy lợi được đầu tư từ các nguồn vốn khác không thuộc quy định tại điểm a khoản 2 Điều này.</w:t>
      </w:r>
    </w:p>
    <w:p>
      <w:r>
        <w:t>Điều 2. Áp dụng định mức kinh tế - kỹ thuật</w:t>
      </w:r>
    </w:p>
    <w:p>
      <w:r>
        <w:t>Định mức kinh tế - kỹ thuật là căn cứ để lập và quản lý kế hoạch sản xuất, kế hoạch sử dụng lao động, kế hoạch tài chính hàng năm của đơn vị quản lý, khai thác công trình thủy lợi; cơ sở để cơ quan có thẩm quyền thẩm tra, thẩm định kế hoạch sản xuất, kế hoạch tài chính, xây dựng phương án giá sản phẩm, dịch vụ thủy lợi, đặt hàng, giao kế hoạch, xác định giá gói thầu, đấu thầu trong công tác quản lý, khai thác công trình thủy lợi; căn cứ để nghiệm thu, thanh toán quyết toán các khoản mục chi phí quản lý, khai thác và bảo vệ công trình thủy lợi do các đơn vị, cá nhân quản lý, khai thác công trình thủy lợi trên địa bàn tỉnh Hậu Giang thực hiện.</w:t>
      </w:r>
    </w:p>
    <w:p>
      <w:r>
        <w:t>Chương II</w:t>
      </w:r>
    </w:p>
    <w:p>
      <w:r>
        <w:t>ĐỊNH MỨC KINH TẾ - KỸ THUẬT TRONG QUẢN LÝ, KHAI THÁC CÔNG TRÌNH THỦY LỢI</w:t>
      </w:r>
    </w:p>
    <w:p>
      <w:r>
        <w:t>Điều 3. Định mức kinh tế - kỹ thuật</w:t>
      </w:r>
    </w:p>
    <w:p>
      <w:r>
        <w:t>1. Định mức lao động</w:t>
      </w:r>
    </w:p>
    <w:p>
      <w:r>
        <w:t>a) Định mức lao động tổng hợp trên đơn vị sản phẩm dịch vụ công ích thủy lợi trên địa bàn tỉnh Hậu Giang là: 0,476 công/ha diện tích quy đổi tưới, tiêu chủ động bằng động lực cho lúa vùng không lợi dụng thủy triều.</w:t>
      </w:r>
    </w:p>
    <w:p>
      <w:r>
        <w:t>Trong đó:</w:t>
      </w:r>
    </w:p>
    <w:p>
      <w:r>
        <w:t>- Phần quản lý, khai thác công trình cấp I, cấp II do tỉnh quản lý, khai thác là: 0,305 công/ha, chiếm 63,97% số lao động định mức toàn tỉnh.</w:t>
      </w:r>
    </w:p>
    <w:p>
      <w:r>
        <w:t>- Phần quản lý, khai thác công trình cấp III phân cấp cho cấp huyện quản lý, khai thác là: 0,172 công/ha, chiếm 36,03% số lao động định mức toàn tỉnh.</w:t>
      </w:r>
    </w:p>
    <w:p>
      <w:r>
        <w:t>b) Bảng định mức lao động tính phân bổ cho các loại diện tích tưới, tiêu thực tế trên địa bàn tỉnh Hậu Giang vùng lợi dụng thủy triều.</w:t>
      </w:r>
    </w:p>
    <w:p>
      <w:r>
        <w:t>STT</w:t>
      </w:r>
    </w:p>
    <w:p>
      <w:r>
        <w:t>Nội dung/định mức các loại sản phẩm dịch vụ công ích thủy lợi</w:t>
      </w:r>
    </w:p>
    <w:p>
      <w:r>
        <w:t>Định mức</w:t>
      </w:r>
    </w:p>
    <w:p>
      <w:r>
        <w:t>(công/ha/vụ)</w:t>
      </w:r>
    </w:p>
    <w:p>
      <w:r>
        <w:t>1.</w:t>
      </w:r>
    </w:p>
    <w:p>
      <w:r>
        <w:t>Diện tích tưới lúa</w:t>
      </w:r>
    </w:p>
    <w:p>
      <w:r>
        <w:t>1.1</w:t>
      </w:r>
    </w:p>
    <w:p>
      <w:r>
        <w:t>Định mức lao động tưới, tiêu chủ động bằng động lực cho lúa</w:t>
      </w:r>
    </w:p>
    <w:p>
      <w:r>
        <w:t>0,333</w:t>
      </w:r>
    </w:p>
    <w:p>
      <w:r>
        <w:t>1.2</w:t>
      </w:r>
    </w:p>
    <w:p>
      <w:r>
        <w:t>Định mức lao động tưới, tiêu chủ động bằng trọng lực cho lúa</w:t>
      </w:r>
    </w:p>
    <w:p>
      <w:r>
        <w:t>0,231</w:t>
      </w:r>
    </w:p>
    <w:p>
      <w:r>
        <w:t>1.3</w:t>
      </w:r>
    </w:p>
    <w:p>
      <w:r>
        <w:t>Định mức lao động tưới, tiêu bằng trọng lực kết hợp động lực hỗ trợ cho lúa</w:t>
      </w:r>
    </w:p>
    <w:p>
      <w:r>
        <w:t>0,260</w:t>
      </w:r>
    </w:p>
    <w:p>
      <w:r>
        <w:t>1.4</w:t>
      </w:r>
    </w:p>
    <w:p>
      <w:r>
        <w:t>Định mức lao động tưới, tiêu chủ động một phần bằng động lực cho lúa</w:t>
      </w:r>
    </w:p>
    <w:p>
      <w:r>
        <w:t>0,200</w:t>
      </w:r>
    </w:p>
    <w:p>
      <w:r>
        <w:t>1.5</w:t>
      </w:r>
    </w:p>
    <w:p>
      <w:r>
        <w:t>Định mức lao động chỉ tạo nguồn tưới, tiêu bằng trọng lực cho lúa</w:t>
      </w:r>
    </w:p>
    <w:p>
      <w:r>
        <w:t>0,093</w:t>
      </w:r>
    </w:p>
    <w:p>
      <w:r>
        <w:t>1.6</w:t>
      </w:r>
    </w:p>
    <w:p>
      <w:r>
        <w:t>Định mức lao động chỉ tạo nguồn tưới, tiêu bằng động lực cho lúa</w:t>
      </w:r>
    </w:p>
    <w:p>
      <w:r>
        <w:t>0,167</w:t>
      </w:r>
    </w:p>
    <w:p>
      <w:r>
        <w:t>2.</w:t>
      </w:r>
    </w:p>
    <w:p>
      <w:r>
        <w:t>Diện tích mạ, rau, màu, cây công nghiệp ngắn ngày (rau, màu)</w:t>
      </w:r>
    </w:p>
    <w:p>
      <w:r>
        <w:t>2.1</w:t>
      </w:r>
    </w:p>
    <w:p>
      <w:r>
        <w:t>Định mức lao động tưới, tiêu chủ động bằng động lực cho rau, màu</w:t>
      </w:r>
    </w:p>
    <w:p>
      <w:r>
        <w:t>0,133</w:t>
      </w:r>
    </w:p>
    <w:p>
      <w:r>
        <w:t>2.2</w:t>
      </w:r>
    </w:p>
    <w:p>
      <w:r>
        <w:t>Định mức lao động chỉ tạo nguồn tưới, tiêu bằng động lực cho rau, màu</w:t>
      </w:r>
    </w:p>
    <w:p>
      <w:r>
        <w:t>0,067</w:t>
      </w:r>
    </w:p>
    <w:p>
      <w:r>
        <w:t>2.3</w:t>
      </w:r>
    </w:p>
    <w:p>
      <w:r>
        <w:t>Định mức lao động chỉ tạo nguồn tưới, tiêu bằng trọng lực cho rau, màu</w:t>
      </w:r>
    </w:p>
    <w:p>
      <w:r>
        <w:t>0,037</w:t>
      </w:r>
    </w:p>
    <w:p>
      <w:r>
        <w:t>3.</w:t>
      </w:r>
    </w:p>
    <w:p>
      <w:r>
        <w:t>Diện tích cây công nghiệp dài ngày, cây ăn quả, hoa, dược liệu   (cây công nghiệp dài ngày, cây ăn quả)</w:t>
      </w:r>
    </w:p>
    <w:p>
      <w:r>
        <w:t>3.1</w:t>
      </w:r>
    </w:p>
    <w:p>
      <w:r>
        <w:t>Định mức lao động tưới, tiêu chủ động bằng động lực cho cây công nghiệp dài ngày, cây ăn quả</w:t>
      </w:r>
    </w:p>
    <w:p>
      <w:r>
        <w:t>0,267</w:t>
      </w:r>
    </w:p>
    <w:p>
      <w:r>
        <w:t>3.2</w:t>
      </w:r>
    </w:p>
    <w:p>
      <w:r>
        <w:t>Định mức lao động chỉ tạo nguồn tưới, tiêu bằng động lực cho cây công nghiệp dài ngày, cây ăn quả</w:t>
      </w:r>
    </w:p>
    <w:p>
      <w:r>
        <w:t>0,133</w:t>
      </w:r>
    </w:p>
    <w:p>
      <w:r>
        <w:t>3.3</w:t>
      </w:r>
    </w:p>
    <w:p>
      <w:r>
        <w:t>Định mức lao động chỉ tạo nguồn tưới, tiêu bằng trọng lực cho cây công nghiệp dài ngày, cây ăn quả</w:t>
      </w:r>
    </w:p>
    <w:p>
      <w:r>
        <w:t>0,074</w:t>
      </w:r>
    </w:p>
    <w:p>
      <w:r>
        <w:t>4.</w:t>
      </w:r>
    </w:p>
    <w:p>
      <w:r>
        <w:t>Định mức lao động cho diện tích nuôi trồng thủy sản lợi dụng thủy triều</w:t>
      </w:r>
    </w:p>
    <w:p>
      <w:r>
        <w:t>0,564</w:t>
      </w:r>
    </w:p>
    <w:p>
      <w:r>
        <w:t>c) Bảng chi phí định mức tiền lương/tiền công (tham khảo để lập phương án giá) tính cho 1 ha các loại diện tích tưới, tiêu thực tế trên địa bàn tỉnh Hậu Giang.</w:t>
      </w:r>
    </w:p>
    <w:p>
      <w:r>
        <w:t>STT</w:t>
      </w:r>
    </w:p>
    <w:p>
      <w:r>
        <w:t>Nội dung/diện tích, các loại sản phẩm dịch vụ công ích thủy lợi</w:t>
      </w:r>
    </w:p>
    <w:p>
      <w:r>
        <w:t>Chi phí   đồng/ha/vụ</w:t>
      </w:r>
    </w:p>
    <w:p>
      <w:r>
        <w:t>I.</w:t>
      </w:r>
    </w:p>
    <w:p>
      <w:r>
        <w:t>Chi phí tiền lương lao động tổng hợp trên đơn vị sản phẩm 1ha tưới, tiêu chủ động bằng động lực cho lúa vùng không ảnh hưởng thủy triều</w:t>
      </w:r>
    </w:p>
    <w:p>
      <w:r>
        <w:t>158.857</w:t>
      </w:r>
    </w:p>
    <w:p>
      <w:r>
        <w:t>II.</w:t>
      </w:r>
    </w:p>
    <w:p>
      <w:r>
        <w:t>Chi phí tiền lương, tiền công cho các loại sản phẩm dịch vụ công ích thủy lợi (theo diện tích tưới, tiêu thực tế trên địa bàn tỉnh Hậu Giang là vùng có lợi dụng thủy triều)</w:t>
      </w:r>
    </w:p>
    <w:p>
      <w:r>
        <w:t>1.</w:t>
      </w:r>
    </w:p>
    <w:p>
      <w:r>
        <w:t>Chi phí tiền lương, tiền công tưới tiêu cho lúa</w:t>
      </w:r>
    </w:p>
    <w:p>
      <w:r>
        <w:t>1.1</w:t>
      </w:r>
    </w:p>
    <w:p>
      <w:r>
        <w:t>Chi phí tiền lương, tiền công tưới, tiêu chủ động bằng động lực cho lúa</w:t>
      </w:r>
    </w:p>
    <w:p>
      <w:r>
        <w:t>111.200</w:t>
      </w:r>
    </w:p>
    <w:p>
      <w:r>
        <w:t>1.2</w:t>
      </w:r>
    </w:p>
    <w:p>
      <w:r>
        <w:t>Chi phí tiền lương, tiền công tưới, tiêu chủ động bằng trọng lực cho lúa</w:t>
      </w:r>
    </w:p>
    <w:p>
      <w:r>
        <w:t>77.155</w:t>
      </w:r>
    </w:p>
    <w:p>
      <w:r>
        <w:t>1.3</w:t>
      </w:r>
    </w:p>
    <w:p>
      <w:r>
        <w:t>Chi phí tiền lương, tiền công tưới, tiêu bằng trọng lực kết hợp động lực hỗ trợ cho lúa</w:t>
      </w:r>
    </w:p>
    <w:p>
      <w:r>
        <w:t>86.852</w:t>
      </w:r>
    </w:p>
    <w:p>
      <w:r>
        <w:t>1.4</w:t>
      </w:r>
    </w:p>
    <w:p>
      <w:r>
        <w:t>Chi phí tiền lương, tiền công tưới, tiêu chủ động một phần bằng động lực cho lúa</w:t>
      </w:r>
    </w:p>
    <w:p>
      <w:r>
        <w:t>66.720</w:t>
      </w:r>
    </w:p>
    <w:p>
      <w:r>
        <w:t>1.5</w:t>
      </w:r>
    </w:p>
    <w:p>
      <w:r>
        <w:t>Chi phí tiền lương, tiền công chỉ tạo nguồn tưới, tiêu bằng trọng lực cho lúa</w:t>
      </w:r>
    </w:p>
    <w:p>
      <w:r>
        <w:t>30.862</w:t>
      </w:r>
    </w:p>
    <w:p>
      <w:r>
        <w:t>1.6</w:t>
      </w:r>
    </w:p>
    <w:p>
      <w:r>
        <w:t>Chi phí tiền lương, tiền công chỉ tạo nguồn tưới, tiêu bằng động lực cho lúa</w:t>
      </w:r>
    </w:p>
    <w:p>
      <w:r>
        <w:t>55.600</w:t>
      </w:r>
    </w:p>
    <w:p>
      <w:r>
        <w:t>2.</w:t>
      </w:r>
    </w:p>
    <w:p>
      <w:r>
        <w:t>Chi phí tiền lương, tiền công tưới, tiêu cho mạ, rau, màu, cây công   nghiệp ngắn ngày (rau, màu)</w:t>
      </w:r>
    </w:p>
    <w:p>
      <w:r>
        <w:t>2.1</w:t>
      </w:r>
    </w:p>
    <w:p>
      <w:r>
        <w:t>Chi phí tiền lương, tiền công tưới, tiêu chủ động bằng động lực cho rau, màu</w:t>
      </w:r>
    </w:p>
    <w:p>
      <w:r>
        <w:t>44.480</w:t>
      </w:r>
    </w:p>
    <w:p>
      <w:r>
        <w:t>2.2</w:t>
      </w:r>
    </w:p>
    <w:p>
      <w:r>
        <w:t>Chi phí tiền lương, tiền công chỉ tạo nguồn tưới, tiêu bằng động lực cho rau, màu</w:t>
      </w:r>
    </w:p>
    <w:p>
      <w:r>
        <w:t>22.240</w:t>
      </w:r>
    </w:p>
    <w:p>
      <w:r>
        <w:t>2.3</w:t>
      </w:r>
    </w:p>
    <w:p>
      <w:r>
        <w:t>Chi phí tiền lương, tiền công chỉ tạo nguồn tưới, tiêu bằng trọng lực cho rau, màu</w:t>
      </w:r>
    </w:p>
    <w:p>
      <w:r>
        <w:t>12.345</w:t>
      </w:r>
    </w:p>
    <w:p>
      <w:r>
        <w:t>3.</w:t>
      </w:r>
    </w:p>
    <w:p>
      <w:r>
        <w:t>Chi phí tiền lương, tiền công tưới, tiêu cho cây công nghiệp dài ngày, cây ăn quả, hoa, dược liệu (cây công nghiệp dài ngày, cây ăn quả)</w:t>
      </w:r>
    </w:p>
    <w:p>
      <w:r>
        <w:t>3.1</w:t>
      </w:r>
    </w:p>
    <w:p>
      <w:r>
        <w:t>Chi phí tiền lương, tiền công tưới, tiêu chủ động bằng động lực cho cây công nghiệp dài ngày, cây ăn quả</w:t>
      </w:r>
    </w:p>
    <w:p>
      <w:r>
        <w:t>88.960</w:t>
      </w:r>
    </w:p>
    <w:p>
      <w:r>
        <w:t>3.2</w:t>
      </w:r>
    </w:p>
    <w:p>
      <w:r>
        <w:t>Chi phí tiền lương, tiền công chỉ tạo nguồn tưới, tiêu bằng động lực cho cây công nghiệp dài ngày, cây ăn quả</w:t>
      </w:r>
    </w:p>
    <w:p>
      <w:r>
        <w:t>44.480</w:t>
      </w:r>
    </w:p>
    <w:p>
      <w:r>
        <w:t>3.3</w:t>
      </w:r>
    </w:p>
    <w:p>
      <w:r>
        <w:t>Chi phí tiền lương, tiền công chỉ tạo nguồn tưới, tiêu bằng trọng lực cho cây công nghiệp dài ngày, cây ăn quả</w:t>
      </w:r>
    </w:p>
    <w:p>
      <w:r>
        <w:t>24.689</w:t>
      </w:r>
    </w:p>
    <w:p>
      <w:r>
        <w:t>4.</w:t>
      </w:r>
    </w:p>
    <w:p>
      <w:r>
        <w:t>Chi phí tiền lương, tiền công cho diện tích nuôi trồng thủy sản lợi dụng thủy triều</w:t>
      </w:r>
    </w:p>
    <w:p>
      <w:r>
        <w:t>188.219</w:t>
      </w:r>
    </w:p>
    <w:p>
      <w:r>
        <w:t>Chi phí tiền lương, tiền công lao động được tính với các chế độ chính sách như sau:</w:t>
      </w:r>
    </w:p>
    <w:p>
      <w:r>
        <w:t>- Định mức lao động trong công tác quản lý, khai thác công trình thủy lợi tỉnh Hậu Giang.</w:t>
      </w:r>
    </w:p>
    <w:p>
      <w:r>
        <w:t>- Hệ số cấp bậc bình quân của người lao động như sau:</w:t>
      </w:r>
    </w:p>
    <w:p>
      <w:r>
        <w:t>+ Lao động trực tiếp vận hành công trình cấp I và cấp II được bố trí tại các tổ vận hành khai thác công trình. Tổ trưởng bố trí công nhân Nhóm I, bậc 5/7, phụ cấp trách nhiệm 0,20; tổ phó bố trí công nhân Nhóm I, bậc 4/7, phụ cấp trách nhiệm 0,10; Công nhân Nhóm I, bậc 3,5/7.</w:t>
      </w:r>
    </w:p>
    <w:p>
      <w:r>
        <w:t>+ Lao động gián tiếp, quản lý, kỹ thuật, phục vụ, phụ trợ trực thuộc Phòng Quản lý khai thác của Trung tâm Khuyến nông và Dịch vụ nông nghiệp, bố trí: Phó giám đốc Trung tâm Khuyến nông và Dịch vụ nông nghiệp chuyên trách công tác quản lý, khai thác công trình thủy lợi bố trí kỹ sư bậc 8/8, phụ cấp trách nhiệm 0,50; Trưởng phòng Quản lý khai thác bố trí kỹ sư bậc 7/8, phụ cấp trách nhiệm 0,30; Phó trưởng phòng Quản lý khai thác bố trí kỹ sư bậc 5/7, phụ cấp trách nhiệm 0,20; Chuyên viên/kỹ thuật bố trí kỹ sư bậc 4/8.</w:t>
      </w:r>
    </w:p>
    <w:p>
      <w:r>
        <w:t>+ Lao động thực hiện quản lý, khai thác công trình cấp III được phân cấp cho cấp huyện quản lý, khai thác bố trí công nhân Nhóm I, bậc 3,5/7.</w:t>
      </w:r>
    </w:p>
    <w:p>
      <w:r>
        <w:t>- Mức lương cơ sở 1.800.000 đồng/người/tháng (khi mức lương cơ sở thay đổi thì chi phí định mức tiền lương/tiền công được nhân với tỷ lệ tăng tương ứng).</w:t>
      </w:r>
    </w:p>
    <w:p>
      <w:r>
        <w:t>- Thông tư số 17/2019/TT-BLĐTBXH ngày 06 tháng 01 năm 2019 của Bộ trưởng Bộ Lao động - Thương binh và Xã hội hướng dẫn xác định chi phí tiền lương, chi phí nhân công trong giá, đơn giá sản phẩm, dịch vụ công sử dụng kinh phí ngân sách nhà nước do doanh nghiệp thực hiện. Áp dụng cho người lao động, cụ thể là:</w:t>
      </w:r>
    </w:p>
    <w:p>
      <w:r>
        <w:t>+ Hệ số cấp bậc và phụ cấp theo thông tư.</w:t>
      </w:r>
    </w:p>
    <w:p>
      <w:r>
        <w:t>+ Hệ số điều chỉnh tăng thêm tiền lương 0,3.</w:t>
      </w:r>
    </w:p>
    <w:p>
      <w:r>
        <w:t>- Tiền ăn ca 730.000 đồng/người/tháng.</w:t>
      </w:r>
    </w:p>
    <w:p>
      <w:r>
        <w:t>- Các khoản trích nộp theo lương 23,5% tổng tiền lương theo cấp bậc, phụ cấp và tiền lương tăng thêm.</w:t>
      </w:r>
    </w:p>
    <w:p>
      <w:r>
        <w:t>- Tiền lương chế độ khác gồm: Số ngày nghỉ phép có lương 13 ngày/người/năm (12 ngày phép cộng thâm niên trung bình 01 ngày); số ngày nghỉ lễ có lương 11 ngày/người/năm; số ngày nghỉ ốm đau, việc riêng 03 ngày/người/năm; Phụ cấp làm ca 03 mỗi người không quá 200 giờ/năm.</w:t>
      </w:r>
    </w:p>
    <w:p>
      <w:r>
        <w:t>Hàng năm, khi chế độ thay đổi có thể áp dụng, cập nhật theo các chế độ chính sách như trên hoặc sử dụng chỉ số CPI để cập nhật chi phí định mức tiền lương/ tiền công lao động khi lập phương án giá sản phẩm dịch vụ thủy lợi.</w:t>
      </w:r>
    </w:p>
    <w:p>
      <w:r>
        <w:t>2. Định mức tiêu thụ điện năng bơm tưới và bơm tiêu</w:t>
      </w:r>
    </w:p>
    <w:p>
      <w:r>
        <w:t>a) Định mức tổng tiêu thụ điện năng bơm tưới và bơm tiêu bình quân toàn tỉnh.</w:t>
      </w:r>
    </w:p>
    <w:p>
      <w:r>
        <w:t>- Vụ Đông Xuân:            301,26 kWh/ha.</w:t>
      </w:r>
    </w:p>
    <w:p>
      <w:r>
        <w:t>Trong đó:</w:t>
      </w:r>
    </w:p>
    <w:p>
      <w:r>
        <w:t>+ Trạm bơm cấp II:        308,80 kWh/ha.</w:t>
      </w:r>
    </w:p>
    <w:p>
      <w:r>
        <w:t>+ Trạm bơm cấp III:       301,26 kWh/ha.</w:t>
      </w:r>
    </w:p>
    <w:p>
      <w:r>
        <w:t>- Vụ Hè Thu:                  282,86 kWh/ha.</w:t>
      </w:r>
    </w:p>
    <w:p>
      <w:r>
        <w:t>Trong đó:</w:t>
      </w:r>
    </w:p>
    <w:p>
      <w:r>
        <w:t>+ Trạm bơm cấp II:        289,93 kWh/ha.</w:t>
      </w:r>
    </w:p>
    <w:p>
      <w:r>
        <w:t>+ Trạm bơm cấp III:       282,86 kWh/ha.</w:t>
      </w:r>
    </w:p>
    <w:p>
      <w:r>
        <w:t>- Vụ Thu Đông:              271,36 kWh/ha.</w:t>
      </w:r>
    </w:p>
    <w:p>
      <w:r>
        <w:t>Trong đó:</w:t>
      </w:r>
    </w:p>
    <w:p>
      <w:r>
        <w:t>+ Trạm bơm cấp II:        278,15 kWh/ha.</w:t>
      </w:r>
    </w:p>
    <w:p>
      <w:r>
        <w:t>+ Trạm bơm cấp III:       271,36 kWh/ha.</w:t>
      </w:r>
    </w:p>
    <w:p>
      <w:r>
        <w:t>b) Định mức tổng tiêu thụ điện năng bơm tưới và bơm tiêu cho các trạm bơm.</w:t>
      </w:r>
    </w:p>
    <w:p>
      <w:r>
        <w:t>STT</w:t>
      </w:r>
    </w:p>
    <w:p>
      <w:r>
        <w:t>Trạm bơm</w:t>
      </w:r>
    </w:p>
    <w:p>
      <w:r>
        <w:t>Định mức (kWh/ha)</w:t>
      </w:r>
    </w:p>
    <w:p>
      <w:r>
        <w:t>Đông   Xuân</w:t>
      </w:r>
    </w:p>
    <w:p>
      <w:r>
        <w:t>Hè Thu</w:t>
      </w:r>
    </w:p>
    <w:p>
      <w:r>
        <w:t>Thu Đông</w:t>
      </w:r>
    </w:p>
    <w:p>
      <w:r>
        <w:t>A</w:t>
      </w:r>
    </w:p>
    <w:p>
      <w:r>
        <w:t>Trạm bơm cấp 2</w:t>
      </w:r>
    </w:p>
    <w:p>
      <w:r>
        <w:t>Huyện Phụng Hiệp</w:t>
      </w:r>
    </w:p>
    <w:p>
      <w:r>
        <w:t>308,80</w:t>
      </w:r>
    </w:p>
    <w:p>
      <w:r>
        <w:t>289,93</w:t>
      </w:r>
    </w:p>
    <w:p>
      <w:r>
        <w:t>278,15</w:t>
      </w:r>
    </w:p>
    <w:p>
      <w:r>
        <w:t>1</w:t>
      </w:r>
    </w:p>
    <w:p>
      <w:r>
        <w:t>Trạm bơm kênh 1000 Mỹ Phú giáp kênh Mỹ Thuận</w:t>
      </w:r>
    </w:p>
    <w:p>
      <w:r>
        <w:t>301,5</w:t>
      </w:r>
    </w:p>
    <w:p>
      <w:r>
        <w:t>283,0</w:t>
      </w:r>
    </w:p>
    <w:p>
      <w:r>
        <w:t>271,5</w:t>
      </w:r>
    </w:p>
    <w:p>
      <w:r>
        <w:t>2</w:t>
      </w:r>
    </w:p>
    <w:p>
      <w:r>
        <w:t>Trạm bơm kênh 2 Sến</w:t>
      </w:r>
    </w:p>
    <w:p>
      <w:r>
        <w:t>307,1</w:t>
      </w:r>
    </w:p>
    <w:p>
      <w:r>
        <w:t>288,3</w:t>
      </w:r>
    </w:p>
    <w:p>
      <w:r>
        <w:t>276,6</w:t>
      </w:r>
    </w:p>
    <w:p>
      <w:r>
        <w:t>3</w:t>
      </w:r>
    </w:p>
    <w:p>
      <w:r>
        <w:t>Trạm bơm kênh Bờ Bao Dưới giáp kênh Xẻo Su</w:t>
      </w:r>
    </w:p>
    <w:p>
      <w:r>
        <w:t>307,1</w:t>
      </w:r>
    </w:p>
    <w:p>
      <w:r>
        <w:t>288,3</w:t>
      </w:r>
    </w:p>
    <w:p>
      <w:r>
        <w:t>276,6</w:t>
      </w:r>
    </w:p>
    <w:p>
      <w:r>
        <w:t>4</w:t>
      </w:r>
    </w:p>
    <w:p>
      <w:r>
        <w:t>Trạm bơm kênh Ông Diệm</w:t>
      </w:r>
    </w:p>
    <w:p>
      <w:r>
        <w:t>314,4</w:t>
      </w:r>
    </w:p>
    <w:p>
      <w:r>
        <w:t>295,2</w:t>
      </w:r>
    </w:p>
    <w:p>
      <w:r>
        <w:t>283,2</w:t>
      </w:r>
    </w:p>
    <w:p>
      <w:r>
        <w:t>5</w:t>
      </w:r>
    </w:p>
    <w:p>
      <w:r>
        <w:t>Trạm bơm kênh 5 Thiệt</w:t>
      </w:r>
    </w:p>
    <w:p>
      <w:r>
        <w:t>314,4</w:t>
      </w:r>
    </w:p>
    <w:p>
      <w:r>
        <w:t>295,2</w:t>
      </w:r>
    </w:p>
    <w:p>
      <w:r>
        <w:t>283,2</w:t>
      </w:r>
    </w:p>
    <w:p>
      <w:r>
        <w:t>6</w:t>
      </w:r>
    </w:p>
    <w:p>
      <w:r>
        <w:t>02 Thuyền bơm kênh 3 Trí</w:t>
      </w:r>
    </w:p>
    <w:p>
      <w:r>
        <w:t>314,5</w:t>
      </w:r>
    </w:p>
    <w:p>
      <w:r>
        <w:t>295,2</w:t>
      </w:r>
    </w:p>
    <w:p>
      <w:r>
        <w:t>283,2</w:t>
      </w:r>
    </w:p>
    <w:p>
      <w:r>
        <w:t>7</w:t>
      </w:r>
    </w:p>
    <w:p>
      <w:r>
        <w:t>02 Thuyền bơm kênh Hậu Phú Khởi</w:t>
      </w:r>
    </w:p>
    <w:p>
      <w:r>
        <w:t>314,5</w:t>
      </w:r>
    </w:p>
    <w:p>
      <w:r>
        <w:t>295,2</w:t>
      </w:r>
    </w:p>
    <w:p>
      <w:r>
        <w:t>283,2</w:t>
      </w:r>
    </w:p>
    <w:p>
      <w:r>
        <w:t>8</w:t>
      </w:r>
    </w:p>
    <w:p>
      <w:r>
        <w:t>Trạm bơm kênh Hàng Sao giáp kênh Nàng Mau</w:t>
      </w:r>
    </w:p>
    <w:p>
      <w:r>
        <w:t>316,0</w:t>
      </w:r>
    </w:p>
    <w:p>
      <w:r>
        <w:t>296,7</w:t>
      </w:r>
    </w:p>
    <w:p>
      <w:r>
        <w:t>284,7</w:t>
      </w:r>
    </w:p>
    <w:p>
      <w:r>
        <w:t>9</w:t>
      </w:r>
    </w:p>
    <w:p>
      <w:r>
        <w:t>Trạm bơm kênh Ranh giáp kênh Xẻo Môn Dài</w:t>
      </w:r>
    </w:p>
    <w:p>
      <w:r>
        <w:t>309,4</w:t>
      </w:r>
    </w:p>
    <w:p>
      <w:r>
        <w:t>290,5</w:t>
      </w:r>
    </w:p>
    <w:p>
      <w:r>
        <w:t>278,7</w:t>
      </w:r>
    </w:p>
    <w:p>
      <w:r>
        <w:t>10</w:t>
      </w:r>
    </w:p>
    <w:p>
      <w:r>
        <w:t>Trạm bơm kênh Hàng Sao</w:t>
      </w:r>
    </w:p>
    <w:p>
      <w:r>
        <w:t>303,8</w:t>
      </w:r>
    </w:p>
    <w:p>
      <w:r>
        <w:t>285,3</w:t>
      </w:r>
    </w:p>
    <w:p>
      <w:r>
        <w:t>273,7</w:t>
      </w:r>
    </w:p>
    <w:p>
      <w:r>
        <w:t>11</w:t>
      </w:r>
    </w:p>
    <w:p>
      <w:r>
        <w:t>Trạm bơm kênh Út Bình</w:t>
      </w:r>
    </w:p>
    <w:p>
      <w:r>
        <w:t>303,8</w:t>
      </w:r>
    </w:p>
    <w:p>
      <w:r>
        <w:t>285,3</w:t>
      </w:r>
    </w:p>
    <w:p>
      <w:r>
        <w:t>273,7</w:t>
      </w:r>
    </w:p>
    <w:p>
      <w:r>
        <w:t>12</w:t>
      </w:r>
    </w:p>
    <w:p>
      <w:r>
        <w:t>Trạm bơm kênh 3 thắng</w:t>
      </w:r>
    </w:p>
    <w:p>
      <w:r>
        <w:t>310,3</w:t>
      </w:r>
    </w:p>
    <w:p>
      <w:r>
        <w:t>291,3</w:t>
      </w:r>
    </w:p>
    <w:p>
      <w:r>
        <w:t>279,5</w:t>
      </w:r>
    </w:p>
    <w:p>
      <w:r>
        <w:t>B</w:t>
      </w:r>
    </w:p>
    <w:p>
      <w:r>
        <w:t>Trạm bơm cấp 3</w:t>
      </w:r>
    </w:p>
    <w:p>
      <w:r>
        <w:t>I</w:t>
      </w:r>
    </w:p>
    <w:p>
      <w:r>
        <w:t>Huyện Châu Thành A</w:t>
      </w:r>
    </w:p>
    <w:p>
      <w:r>
        <w:t>282,0</w:t>
      </w:r>
    </w:p>
    <w:p>
      <w:r>
        <w:t>264,7</w:t>
      </w:r>
    </w:p>
    <w:p>
      <w:r>
        <w:t>254,0</w:t>
      </w:r>
    </w:p>
    <w:p>
      <w:r>
        <w:t>1</w:t>
      </w:r>
    </w:p>
    <w:p>
      <w:r>
        <w:t>Trạm bơm Kênh Năm Cũ</w:t>
      </w:r>
    </w:p>
    <w:p>
      <w:r>
        <w:t>285,6</w:t>
      </w:r>
    </w:p>
    <w:p>
      <w:r>
        <w:t>268,2</w:t>
      </w:r>
    </w:p>
    <w:p>
      <w:r>
        <w:t>257,3</w:t>
      </w:r>
    </w:p>
    <w:p>
      <w:r>
        <w:t>2</w:t>
      </w:r>
    </w:p>
    <w:p>
      <w:r>
        <w:t>Trạm bơm Kênh Thủy lợi Giữa giáp kênh 2000</w:t>
      </w:r>
    </w:p>
    <w:p>
      <w:r>
        <w:t>286,1</w:t>
      </w:r>
    </w:p>
    <w:p>
      <w:r>
        <w:t>268,6</w:t>
      </w:r>
    </w:p>
    <w:p>
      <w:r>
        <w:t>257,7</w:t>
      </w:r>
    </w:p>
    <w:p>
      <w:r>
        <w:t>3</w:t>
      </w:r>
    </w:p>
    <w:p>
      <w:r>
        <w:t>Trạm bơm Kênh Thủy lợi Giữa giáp kênh 2000</w:t>
      </w:r>
    </w:p>
    <w:p>
      <w:r>
        <w:t>287,8</w:t>
      </w:r>
    </w:p>
    <w:p>
      <w:r>
        <w:t>270,2</w:t>
      </w:r>
    </w:p>
    <w:p>
      <w:r>
        <w:t>259,2</w:t>
      </w:r>
    </w:p>
    <w:p>
      <w:r>
        <w:t>4</w:t>
      </w:r>
    </w:p>
    <w:p>
      <w:r>
        <w:t>Trạm bơm kênh 500 giáp kênh Tiểu Đoàn; Hợp tác xã Phước Trung, xã Trường Long Tây</w:t>
      </w:r>
    </w:p>
    <w:p>
      <w:r>
        <w:t>289,6</w:t>
      </w:r>
    </w:p>
    <w:p>
      <w:r>
        <w:t>271,9</w:t>
      </w:r>
    </w:p>
    <w:p>
      <w:r>
        <w:t>260,9</w:t>
      </w:r>
    </w:p>
    <w:p>
      <w:r>
        <w:t>5</w:t>
      </w:r>
    </w:p>
    <w:p>
      <w:r>
        <w:t>Trạm bơm kênh Tiểu Đoàn giáp với Kênh Đầu Ngàn 4000 (Khu đất tự túc Huyện Ủy)</w:t>
      </w:r>
    </w:p>
    <w:p>
      <w:r>
        <w:t>287,8</w:t>
      </w:r>
    </w:p>
    <w:p>
      <w:r>
        <w:t>270,3</w:t>
      </w:r>
    </w:p>
    <w:p>
      <w:r>
        <w:t>259,3</w:t>
      </w:r>
    </w:p>
    <w:p>
      <w:r>
        <w:t>6</w:t>
      </w:r>
    </w:p>
    <w:p>
      <w:r>
        <w:t>Trạm bơm kênh Nhà Máy</w:t>
      </w:r>
    </w:p>
    <w:p>
      <w:r>
        <w:t>269,8</w:t>
      </w:r>
    </w:p>
    <w:p>
      <w:r>
        <w:t>253,4</w:t>
      </w:r>
    </w:p>
    <w:p>
      <w:r>
        <w:t>243,1</w:t>
      </w:r>
    </w:p>
    <w:p>
      <w:r>
        <w:t>7</w:t>
      </w:r>
    </w:p>
    <w:p>
      <w:r>
        <w:t>Trạm bơm kênh 10 Tè</w:t>
      </w:r>
    </w:p>
    <w:p>
      <w:r>
        <w:t>296,4</w:t>
      </w:r>
    </w:p>
    <w:p>
      <w:r>
        <w:t>278,3</w:t>
      </w:r>
    </w:p>
    <w:p>
      <w:r>
        <w:t>267,0</w:t>
      </w:r>
    </w:p>
    <w:p>
      <w:r>
        <w:t>8</w:t>
      </w:r>
    </w:p>
    <w:p>
      <w:r>
        <w:t>Trạm bơm kênh Đầu Ngàn 4000 giáp kênh Tiểu Đoàn (10 Sứ)</w:t>
      </w:r>
    </w:p>
    <w:p>
      <w:r>
        <w:t>285,6</w:t>
      </w:r>
    </w:p>
    <w:p>
      <w:r>
        <w:t>268,2</w:t>
      </w:r>
    </w:p>
    <w:p>
      <w:r>
        <w:t>257,3</w:t>
      </w:r>
    </w:p>
    <w:p>
      <w:r>
        <w:t>9</w:t>
      </w:r>
    </w:p>
    <w:p>
      <w:r>
        <w:t>Trạm bơm kênh Giữa</w:t>
      </w:r>
    </w:p>
    <w:p>
      <w:r>
        <w:t>287,0</w:t>
      </w:r>
    </w:p>
    <w:p>
      <w:r>
        <w:t>269,5</w:t>
      </w:r>
    </w:p>
    <w:p>
      <w:r>
        <w:t>258,5</w:t>
      </w:r>
    </w:p>
    <w:p>
      <w:r>
        <w:t>II</w:t>
      </w:r>
    </w:p>
    <w:p>
      <w:r>
        <w:t>Huyện Vị Thủy</w:t>
      </w:r>
    </w:p>
    <w:p>
      <w:r>
        <w:t>301,5</w:t>
      </w:r>
    </w:p>
    <w:p>
      <w:r>
        <w:t>283,1</w:t>
      </w:r>
    </w:p>
    <w:p>
      <w:r>
        <w:t>271,5</w:t>
      </w:r>
    </w:p>
    <w:p>
      <w:r>
        <w:t>1</w:t>
      </w:r>
    </w:p>
    <w:p>
      <w:r>
        <w:t>Trạm bơm 3 Hiếu - kênh Thống Nhất (khu vực 16)</w:t>
      </w:r>
    </w:p>
    <w:p>
      <w:r>
        <w:t>304,4</w:t>
      </w:r>
    </w:p>
    <w:p>
      <w:r>
        <w:t>285,8</w:t>
      </w:r>
    </w:p>
    <w:p>
      <w:r>
        <w:t>274,2</w:t>
      </w:r>
    </w:p>
    <w:p>
      <w:r>
        <w:t>2</w:t>
      </w:r>
    </w:p>
    <w:p>
      <w:r>
        <w:t>Trạm bơm Tám Mến - kênh cơ nhì (khu vực 8)</w:t>
      </w:r>
    </w:p>
    <w:p>
      <w:r>
        <w:t>307,5</w:t>
      </w:r>
    </w:p>
    <w:p>
      <w:r>
        <w:t>288,7</w:t>
      </w:r>
    </w:p>
    <w:p>
      <w:r>
        <w:t>277,0</w:t>
      </w:r>
    </w:p>
    <w:p>
      <w:r>
        <w:t>3</w:t>
      </w:r>
    </w:p>
    <w:p>
      <w:r>
        <w:t>Trạm bơm Liên Doanh - kênh Thầy Ký (khu vực 6)</w:t>
      </w:r>
    </w:p>
    <w:p>
      <w:r>
        <w:t>293,8</w:t>
      </w:r>
    </w:p>
    <w:p>
      <w:r>
        <w:t>275,9</w:t>
      </w:r>
    </w:p>
    <w:p>
      <w:r>
        <w:t>264,6</w:t>
      </w:r>
    </w:p>
    <w:p>
      <w:r>
        <w:t>4</w:t>
      </w:r>
    </w:p>
    <w:p>
      <w:r>
        <w:t>Trạm bơm Lung Ranh - kênh Nhà Thờ (khu vực 6)</w:t>
      </w:r>
    </w:p>
    <w:p>
      <w:r>
        <w:t>311,5</w:t>
      </w:r>
    </w:p>
    <w:p>
      <w:r>
        <w:t>292,4</w:t>
      </w:r>
    </w:p>
    <w:p>
      <w:r>
        <w:t>280,5</w:t>
      </w:r>
    </w:p>
    <w:p>
      <w:r>
        <w:t>5</w:t>
      </w:r>
    </w:p>
    <w:p>
      <w:r>
        <w:t>Trạm bơm Năm Đức - kênh Vườn Bông (khu vực 5)</w:t>
      </w:r>
    </w:p>
    <w:p>
      <w:r>
        <w:t>305,8</w:t>
      </w:r>
    </w:p>
    <w:p>
      <w:r>
        <w:t>287,1</w:t>
      </w:r>
    </w:p>
    <w:p>
      <w:r>
        <w:t>275,5</w:t>
      </w:r>
    </w:p>
    <w:p>
      <w:r>
        <w:t>6</w:t>
      </w:r>
    </w:p>
    <w:p>
      <w:r>
        <w:t>Trạm bơm 12000 - kênh Thống Nhất (khu vực 20)</w:t>
      </w:r>
    </w:p>
    <w:p>
      <w:r>
        <w:t>305,8</w:t>
      </w:r>
    </w:p>
    <w:p>
      <w:r>
        <w:t>287,1</w:t>
      </w:r>
    </w:p>
    <w:p>
      <w:r>
        <w:t>275,5</w:t>
      </w:r>
    </w:p>
    <w:p>
      <w:r>
        <w:t>7</w:t>
      </w:r>
    </w:p>
    <w:p>
      <w:r>
        <w:t>Trạm bơm 14500 - kênh Thống Nhất (khu vực 35)</w:t>
      </w:r>
    </w:p>
    <w:p>
      <w:r>
        <w:t>309,1</w:t>
      </w:r>
    </w:p>
    <w:p>
      <w:r>
        <w:t>290,2</w:t>
      </w:r>
    </w:p>
    <w:p>
      <w:r>
        <w:t>278,4</w:t>
      </w:r>
    </w:p>
    <w:p>
      <w:r>
        <w:t>8</w:t>
      </w:r>
    </w:p>
    <w:p>
      <w:r>
        <w:t>Trạm bơm Đầu Ngàn - kênh 14000 (khu vực 25, 27, 29)</w:t>
      </w:r>
    </w:p>
    <w:p>
      <w:r>
        <w:t>287,3</w:t>
      </w:r>
    </w:p>
    <w:p>
      <w:r>
        <w:t>269,7</w:t>
      </w:r>
    </w:p>
    <w:p>
      <w:r>
        <w:t>258,8</w:t>
      </w:r>
    </w:p>
    <w:p>
      <w:r>
        <w:t>9</w:t>
      </w:r>
    </w:p>
    <w:p>
      <w:r>
        <w:t>Trạm bơm 6 Thước - kênh 14000 (khu vực 24,26,28)</w:t>
      </w:r>
    </w:p>
    <w:p>
      <w:r>
        <w:t>311,5</w:t>
      </w:r>
    </w:p>
    <w:p>
      <w:r>
        <w:t>292,4</w:t>
      </w:r>
    </w:p>
    <w:p>
      <w:r>
        <w:t>280,5</w:t>
      </w:r>
    </w:p>
    <w:p>
      <w:r>
        <w:t>10</w:t>
      </w:r>
    </w:p>
    <w:p>
      <w:r>
        <w:t>Trạm bơm 14500 kênh 9 Thước</w:t>
      </w:r>
    </w:p>
    <w:p>
      <w:r>
        <w:t>303,9</w:t>
      </w:r>
    </w:p>
    <w:p>
      <w:r>
        <w:t>285,3</w:t>
      </w:r>
    </w:p>
    <w:p>
      <w:r>
        <w:t>273,7</w:t>
      </w:r>
    </w:p>
    <w:p>
      <w:r>
        <w:t>11</w:t>
      </w:r>
    </w:p>
    <w:p>
      <w:r>
        <w:t>Trạm bơm 10000 - kênh Thống Nhất (khu vực 37)</w:t>
      </w:r>
    </w:p>
    <w:p>
      <w:r>
        <w:t>308,3</w:t>
      </w:r>
    </w:p>
    <w:p>
      <w:r>
        <w:t>289,4</w:t>
      </w:r>
    </w:p>
    <w:p>
      <w:r>
        <w:t>277,7</w:t>
      </w:r>
    </w:p>
    <w:p>
      <w:r>
        <w:t>12</w:t>
      </w:r>
    </w:p>
    <w:p>
      <w:r>
        <w:t>Trạm bơm 10500 - kênh 6 Thước (khu vực 36)</w:t>
      </w:r>
    </w:p>
    <w:p>
      <w:r>
        <w:t>306,4</w:t>
      </w:r>
    </w:p>
    <w:p>
      <w:r>
        <w:t>287,7</w:t>
      </w:r>
    </w:p>
    <w:p>
      <w:r>
        <w:t>276,0</w:t>
      </w:r>
    </w:p>
    <w:p>
      <w:r>
        <w:t>13</w:t>
      </w:r>
    </w:p>
    <w:p>
      <w:r>
        <w:t>Trạm bơm 9000 - kênh 6 Thước (khu vực 38)</w:t>
      </w:r>
    </w:p>
    <w:p>
      <w:r>
        <w:t>303,7</w:t>
      </w:r>
    </w:p>
    <w:p>
      <w:r>
        <w:t>285,2</w:t>
      </w:r>
    </w:p>
    <w:p>
      <w:r>
        <w:t>273,6</w:t>
      </w:r>
    </w:p>
    <w:p>
      <w:r>
        <w:t>14</w:t>
      </w:r>
    </w:p>
    <w:p>
      <w:r>
        <w:t>Trạm bơm 9000 - kênh 6 Thước (khu vực 39)</w:t>
      </w:r>
    </w:p>
    <w:p>
      <w:r>
        <w:t>305,4</w:t>
      </w:r>
    </w:p>
    <w:p>
      <w:r>
        <w:t>286,7</w:t>
      </w:r>
    </w:p>
    <w:p>
      <w:r>
        <w:t>275,0</w:t>
      </w:r>
    </w:p>
    <w:p>
      <w:r>
        <w:t>15</w:t>
      </w:r>
    </w:p>
    <w:p>
      <w:r>
        <w:t>Trạm bơm 10200 - kênh KH9 (khu vực 45)</w:t>
      </w:r>
    </w:p>
    <w:p>
      <w:r>
        <w:t>300,4</w:t>
      </w:r>
    </w:p>
    <w:p>
      <w:r>
        <w:t>282,1</w:t>
      </w:r>
    </w:p>
    <w:p>
      <w:r>
        <w:t>270,6</w:t>
      </w:r>
    </w:p>
    <w:p>
      <w:r>
        <w:t>16</w:t>
      </w:r>
    </w:p>
    <w:p>
      <w:r>
        <w:t>Trạm bơm Ấp 9 - kênh Bà Mười (khu vực 73)</w:t>
      </w:r>
    </w:p>
    <w:p>
      <w:r>
        <w:t>307,7</w:t>
      </w:r>
    </w:p>
    <w:p>
      <w:r>
        <w:t>288,9</w:t>
      </w:r>
    </w:p>
    <w:p>
      <w:r>
        <w:t>277,2</w:t>
      </w:r>
    </w:p>
    <w:p>
      <w:r>
        <w:t>17</w:t>
      </w:r>
    </w:p>
    <w:p>
      <w:r>
        <w:t>Trạm bơm 500 khu vực 62 - kênh 2 Lai</w:t>
      </w:r>
    </w:p>
    <w:p>
      <w:r>
        <w:t>301,1</w:t>
      </w:r>
    </w:p>
    <w:p>
      <w:r>
        <w:t>282,7</w:t>
      </w:r>
    </w:p>
    <w:p>
      <w:r>
        <w:t>271,2</w:t>
      </w:r>
    </w:p>
    <w:p>
      <w:r>
        <w:t>18</w:t>
      </w:r>
    </w:p>
    <w:p>
      <w:r>
        <w:t>Trạm bơm 500 khu vực 63 - kênh 2 Lai</w:t>
      </w:r>
    </w:p>
    <w:p>
      <w:r>
        <w:t>303,9</w:t>
      </w:r>
    </w:p>
    <w:p>
      <w:r>
        <w:t>285,4</w:t>
      </w:r>
    </w:p>
    <w:p>
      <w:r>
        <w:t>273,8</w:t>
      </w:r>
    </w:p>
    <w:p>
      <w:r>
        <w:t>19</w:t>
      </w:r>
    </w:p>
    <w:p>
      <w:r>
        <w:t>Trạm bơm 2 Thước (khu vực 64) - kênh 2 Lai</w:t>
      </w:r>
    </w:p>
    <w:p>
      <w:r>
        <w:t>305,8</w:t>
      </w:r>
    </w:p>
    <w:p>
      <w:r>
        <w:t>287,1</w:t>
      </w:r>
    </w:p>
    <w:p>
      <w:r>
        <w:t>275,5</w:t>
      </w:r>
    </w:p>
    <w:p>
      <w:r>
        <w:t>20</w:t>
      </w:r>
    </w:p>
    <w:p>
      <w:r>
        <w:t>Trạm bơm 6 Rồng - kênh Thủ Bổn (khu vực 57)</w:t>
      </w:r>
    </w:p>
    <w:p>
      <w:r>
        <w:t>303,9</w:t>
      </w:r>
    </w:p>
    <w:p>
      <w:r>
        <w:t>285,4</w:t>
      </w:r>
    </w:p>
    <w:p>
      <w:r>
        <w:t>273,8</w:t>
      </w:r>
    </w:p>
    <w:p>
      <w:r>
        <w:t>21</w:t>
      </w:r>
    </w:p>
    <w:p>
      <w:r>
        <w:t>Trạm bơm Đường Cày - kênh 9 Thước (khu vực 67)</w:t>
      </w:r>
    </w:p>
    <w:p>
      <w:r>
        <w:t>308,6</w:t>
      </w:r>
    </w:p>
    <w:p>
      <w:r>
        <w:t>289,8</w:t>
      </w:r>
    </w:p>
    <w:p>
      <w:r>
        <w:t>278,0</w:t>
      </w:r>
    </w:p>
    <w:p>
      <w:r>
        <w:t>22</w:t>
      </w:r>
    </w:p>
    <w:p>
      <w:r>
        <w:t>Trạm bơm kênh Chùa - kênh Ô Môi (khu vực 69)</w:t>
      </w:r>
    </w:p>
    <w:p>
      <w:r>
        <w:t>304,9</w:t>
      </w:r>
    </w:p>
    <w:p>
      <w:r>
        <w:t>286,3</w:t>
      </w:r>
    </w:p>
    <w:p>
      <w:r>
        <w:t>274,6</w:t>
      </w:r>
    </w:p>
    <w:p>
      <w:r>
        <w:t>23</w:t>
      </w:r>
    </w:p>
    <w:p>
      <w:r>
        <w:t>Trạm bơm 2 Thước - kênh 9 Thước (khu vực 71)</w:t>
      </w:r>
    </w:p>
    <w:p>
      <w:r>
        <w:t>306,3</w:t>
      </w:r>
    </w:p>
    <w:p>
      <w:r>
        <w:t>287,6</w:t>
      </w:r>
    </w:p>
    <w:p>
      <w:r>
        <w:t>275,9</w:t>
      </w:r>
    </w:p>
    <w:p>
      <w:r>
        <w:t>24</w:t>
      </w:r>
    </w:p>
    <w:p>
      <w:r>
        <w:t>Trạm bơm 8 Cang (khu vực 75)</w:t>
      </w:r>
    </w:p>
    <w:p>
      <w:r>
        <w:t>305,8</w:t>
      </w:r>
    </w:p>
    <w:p>
      <w:r>
        <w:t>287,1</w:t>
      </w:r>
    </w:p>
    <w:p>
      <w:r>
        <w:t>275,5</w:t>
      </w:r>
    </w:p>
    <w:p>
      <w:r>
        <w:t>25</w:t>
      </w:r>
    </w:p>
    <w:p>
      <w:r>
        <w:t>Trạm bơm 500 - kênh 2 Cừ (khu vực 87)</w:t>
      </w:r>
    </w:p>
    <w:p>
      <w:r>
        <w:t>307,5</w:t>
      </w:r>
    </w:p>
    <w:p>
      <w:r>
        <w:t>288,7</w:t>
      </w:r>
    </w:p>
    <w:p>
      <w:r>
        <w:t>276,9</w:t>
      </w:r>
    </w:p>
    <w:p>
      <w:r>
        <w:t>26</w:t>
      </w:r>
    </w:p>
    <w:p>
      <w:r>
        <w:t>Thuyền Bơm (khu vực 79)</w:t>
      </w:r>
    </w:p>
    <w:p>
      <w:r>
        <w:t>307,9</w:t>
      </w:r>
    </w:p>
    <w:p>
      <w:r>
        <w:t>289,1</w:t>
      </w:r>
    </w:p>
    <w:p>
      <w:r>
        <w:t>277,4</w:t>
      </w:r>
    </w:p>
    <w:p>
      <w:r>
        <w:t>27</w:t>
      </w:r>
    </w:p>
    <w:p>
      <w:r>
        <w:t>Trạm bơm 3 Tờ - kênh Nàng Mau (khu vực 100)</w:t>
      </w:r>
    </w:p>
    <w:p>
      <w:r>
        <w:t>290,4</w:t>
      </w:r>
    </w:p>
    <w:p>
      <w:r>
        <w:t>272,6</w:t>
      </w:r>
    </w:p>
    <w:p>
      <w:r>
        <w:t>261,6</w:t>
      </w:r>
    </w:p>
    <w:p>
      <w:r>
        <w:t>28</w:t>
      </w:r>
    </w:p>
    <w:p>
      <w:r>
        <w:t>Trạm bơm Ấp 9 - kênh Nước Đục (khu vực 101)</w:t>
      </w:r>
    </w:p>
    <w:p>
      <w:r>
        <w:t>301,7</w:t>
      </w:r>
    </w:p>
    <w:p>
      <w:r>
        <w:t>283,3</w:t>
      </w:r>
    </w:p>
    <w:p>
      <w:r>
        <w:t>271,7</w:t>
      </w:r>
    </w:p>
    <w:p>
      <w:r>
        <w:t>29</w:t>
      </w:r>
    </w:p>
    <w:p>
      <w:r>
        <w:t>Trạm bơm 6 Đèo (khu vực 97)</w:t>
      </w:r>
    </w:p>
    <w:p>
      <w:r>
        <w:t>306,2</w:t>
      </w:r>
    </w:p>
    <w:p>
      <w:r>
        <w:t>287,5</w:t>
      </w:r>
    </w:p>
    <w:p>
      <w:r>
        <w:t>275,8</w:t>
      </w:r>
    </w:p>
    <w:p>
      <w:r>
        <w:t>30</w:t>
      </w:r>
    </w:p>
    <w:p>
      <w:r>
        <w:t>Trạm bơm 3 Lũy - Nàng Mau 2 (khu vực 96)</w:t>
      </w:r>
    </w:p>
    <w:p>
      <w:r>
        <w:t>308,9</w:t>
      </w:r>
    </w:p>
    <w:p>
      <w:r>
        <w:t>290,0</w:t>
      </w:r>
    </w:p>
    <w:p>
      <w:r>
        <w:t>278,2</w:t>
      </w:r>
    </w:p>
    <w:p>
      <w:r>
        <w:t>31</w:t>
      </w:r>
    </w:p>
    <w:p>
      <w:r>
        <w:t>Trạm bơm 3 Sách - kênh Giải Phóng (khu vực 158)</w:t>
      </w:r>
    </w:p>
    <w:p>
      <w:r>
        <w:t>307,5</w:t>
      </w:r>
    </w:p>
    <w:p>
      <w:r>
        <w:t>288,7</w:t>
      </w:r>
    </w:p>
    <w:p>
      <w:r>
        <w:t>276,9</w:t>
      </w:r>
    </w:p>
    <w:p>
      <w:r>
        <w:t>32</w:t>
      </w:r>
    </w:p>
    <w:p>
      <w:r>
        <w:t>Trạm bơm Đìa Tra - kênh Trà Sắc</w:t>
      </w:r>
    </w:p>
    <w:p>
      <w:r>
        <w:t>305,8</w:t>
      </w:r>
    </w:p>
    <w:p>
      <w:r>
        <w:t>287,1</w:t>
      </w:r>
    </w:p>
    <w:p>
      <w:r>
        <w:t>275,5</w:t>
      </w:r>
    </w:p>
    <w:p>
      <w:r>
        <w:t>33</w:t>
      </w:r>
    </w:p>
    <w:p>
      <w:r>
        <w:t>Trạm bơm 26/3 - kênh Giải Phóng (khu vực 110)</w:t>
      </w:r>
    </w:p>
    <w:p>
      <w:r>
        <w:t>298,8</w:t>
      </w:r>
    </w:p>
    <w:p>
      <w:r>
        <w:t>280,5</w:t>
      </w:r>
    </w:p>
    <w:p>
      <w:r>
        <w:t>269,1</w:t>
      </w:r>
    </w:p>
    <w:p>
      <w:r>
        <w:t>34</w:t>
      </w:r>
    </w:p>
    <w:p>
      <w:r>
        <w:t>Trạm bơm 10 Phi - kênh Giải Phóng (khu vực 109)</w:t>
      </w:r>
    </w:p>
    <w:p>
      <w:r>
        <w:t>307,7</w:t>
      </w:r>
    </w:p>
    <w:p>
      <w:r>
        <w:t>288,9</w:t>
      </w:r>
    </w:p>
    <w:p>
      <w:r>
        <w:t>277,2</w:t>
      </w:r>
    </w:p>
    <w:p>
      <w:r>
        <w:t>35</w:t>
      </w:r>
    </w:p>
    <w:p>
      <w:r>
        <w:t>Trạm bơm Kênh giữa - kênh Bà Mười</w:t>
      </w:r>
    </w:p>
    <w:p>
      <w:r>
        <w:t>307,7</w:t>
      </w:r>
    </w:p>
    <w:p>
      <w:r>
        <w:t>288,9</w:t>
      </w:r>
    </w:p>
    <w:p>
      <w:r>
        <w:t>277,2</w:t>
      </w:r>
    </w:p>
    <w:p>
      <w:r>
        <w:t>36</w:t>
      </w:r>
    </w:p>
    <w:p>
      <w:r>
        <w:t>Trạm bơm 500 - kênh 7 Kiên</w:t>
      </w:r>
    </w:p>
    <w:p>
      <w:r>
        <w:t>296,9</w:t>
      </w:r>
    </w:p>
    <w:p>
      <w:r>
        <w:t>278,8</w:t>
      </w:r>
    </w:p>
    <w:p>
      <w:r>
        <w:t>267,4</w:t>
      </w:r>
    </w:p>
    <w:p>
      <w:r>
        <w:t>37</w:t>
      </w:r>
    </w:p>
    <w:p>
      <w:r>
        <w:t>Trạm bơm 6 Hải 2 Nguyên</w:t>
      </w:r>
    </w:p>
    <w:p>
      <w:r>
        <w:t>306,4</w:t>
      </w:r>
    </w:p>
    <w:p>
      <w:r>
        <w:t>287,7</w:t>
      </w:r>
    </w:p>
    <w:p>
      <w:r>
        <w:t>276,0</w:t>
      </w:r>
    </w:p>
    <w:p>
      <w:r>
        <w:t>38</w:t>
      </w:r>
    </w:p>
    <w:p>
      <w:r>
        <w:t>Trạm bơm 6 Lăng kênh Hản</w:t>
      </w:r>
    </w:p>
    <w:p>
      <w:r>
        <w:t>305,1</w:t>
      </w:r>
    </w:p>
    <w:p>
      <w:r>
        <w:t>286,5</w:t>
      </w:r>
    </w:p>
    <w:p>
      <w:r>
        <w:t>274,8</w:t>
      </w:r>
    </w:p>
    <w:p>
      <w:r>
        <w:t>39</w:t>
      </w:r>
    </w:p>
    <w:p>
      <w:r>
        <w:t>Trạm bơm 8 Thi - kênh Hản</w:t>
      </w:r>
    </w:p>
    <w:p>
      <w:r>
        <w:t>305,3</w:t>
      </w:r>
    </w:p>
    <w:p>
      <w:r>
        <w:t>286,7</w:t>
      </w:r>
    </w:p>
    <w:p>
      <w:r>
        <w:t>275,0</w:t>
      </w:r>
    </w:p>
    <w:p>
      <w:r>
        <w:t>40</w:t>
      </w:r>
    </w:p>
    <w:p>
      <w:r>
        <w:t>Trạm bơm Kênh Hậu - Cầu Dừa</w:t>
      </w:r>
    </w:p>
    <w:p>
      <w:r>
        <w:t>306,1</w:t>
      </w:r>
    </w:p>
    <w:p>
      <w:r>
        <w:t>287,4</w:t>
      </w:r>
    </w:p>
    <w:p>
      <w:r>
        <w:t>275,7</w:t>
      </w:r>
    </w:p>
    <w:p>
      <w:r>
        <w:t>41</w:t>
      </w:r>
    </w:p>
    <w:p>
      <w:r>
        <w:t>Trạm bơm 500 - Cầu Dừa</w:t>
      </w:r>
    </w:p>
    <w:p>
      <w:r>
        <w:t>304,4</w:t>
      </w:r>
    </w:p>
    <w:p>
      <w:r>
        <w:t>285,8</w:t>
      </w:r>
    </w:p>
    <w:p>
      <w:r>
        <w:t>274,2</w:t>
      </w:r>
    </w:p>
    <w:p>
      <w:r>
        <w:t>42</w:t>
      </w:r>
    </w:p>
    <w:p>
      <w:r>
        <w:t>Trạm bơm 5 Giỏi - Cầu Dừa</w:t>
      </w:r>
    </w:p>
    <w:p>
      <w:r>
        <w:t>311,5</w:t>
      </w:r>
    </w:p>
    <w:p>
      <w:r>
        <w:t>292,4</w:t>
      </w:r>
    </w:p>
    <w:p>
      <w:r>
        <w:t>280,5</w:t>
      </w:r>
    </w:p>
    <w:p>
      <w:r>
        <w:t>43</w:t>
      </w:r>
    </w:p>
    <w:p>
      <w:r>
        <w:t>Trạm bơm 500 - kênh 2 Lai</w:t>
      </w:r>
    </w:p>
    <w:p>
      <w:r>
        <w:t>302,1</w:t>
      </w:r>
    </w:p>
    <w:p>
      <w:r>
        <w:t>283,6</w:t>
      </w:r>
    </w:p>
    <w:p>
      <w:r>
        <w:t>272,1</w:t>
      </w:r>
    </w:p>
    <w:p>
      <w:r>
        <w:t>44</w:t>
      </w:r>
    </w:p>
    <w:p>
      <w:r>
        <w:t>Trạm bơm 5 Hòa - kênh Cựa gà</w:t>
      </w:r>
    </w:p>
    <w:p>
      <w:r>
        <w:t>306,2</w:t>
      </w:r>
    </w:p>
    <w:p>
      <w:r>
        <w:t>287,5</w:t>
      </w:r>
    </w:p>
    <w:p>
      <w:r>
        <w:t>275,8</w:t>
      </w:r>
    </w:p>
    <w:p>
      <w:r>
        <w:t>45</w:t>
      </w:r>
    </w:p>
    <w:p>
      <w:r>
        <w:t>Trạm bơm 3 Hương Nàng Bèn</w:t>
      </w:r>
    </w:p>
    <w:p>
      <w:r>
        <w:t>302,6</w:t>
      </w:r>
    </w:p>
    <w:p>
      <w:r>
        <w:t>284,1</w:t>
      </w:r>
    </w:p>
    <w:p>
      <w:r>
        <w:t>272,6</w:t>
      </w:r>
    </w:p>
    <w:p>
      <w:r>
        <w:t>46</w:t>
      </w:r>
    </w:p>
    <w:p>
      <w:r>
        <w:t>Trạm bơm Kênh Hậu (Cấp 2)</w:t>
      </w:r>
    </w:p>
    <w:p>
      <w:r>
        <w:t>306,1</w:t>
      </w:r>
    </w:p>
    <w:p>
      <w:r>
        <w:t>287,4</w:t>
      </w:r>
    </w:p>
    <w:p>
      <w:r>
        <w:t>275,7</w:t>
      </w:r>
    </w:p>
    <w:p>
      <w:r>
        <w:t>47</w:t>
      </w:r>
    </w:p>
    <w:p>
      <w:r>
        <w:t>Trạm bơm 10 Nghĩa - Nước Đục</w:t>
      </w:r>
    </w:p>
    <w:p>
      <w:r>
        <w:t>304,0</w:t>
      </w:r>
    </w:p>
    <w:p>
      <w:r>
        <w:t>285,4</w:t>
      </w:r>
    </w:p>
    <w:p>
      <w:r>
        <w:t>273,8</w:t>
      </w:r>
    </w:p>
    <w:p>
      <w:r>
        <w:t>48</w:t>
      </w:r>
    </w:p>
    <w:p>
      <w:r>
        <w:t>Trạm bơm 3 Soi - kênh Nàng Mau</w:t>
      </w:r>
    </w:p>
    <w:p>
      <w:r>
        <w:t>304,5</w:t>
      </w:r>
    </w:p>
    <w:p>
      <w:r>
        <w:t>285,9</w:t>
      </w:r>
    </w:p>
    <w:p>
      <w:r>
        <w:t>274,2</w:t>
      </w:r>
    </w:p>
    <w:p>
      <w:r>
        <w:t>49</w:t>
      </w:r>
    </w:p>
    <w:p>
      <w:r>
        <w:t>Trạm bơm 7 Khánh - kênh Giải Phóng</w:t>
      </w:r>
    </w:p>
    <w:p>
      <w:r>
        <w:t>307,2</w:t>
      </w:r>
    </w:p>
    <w:p>
      <w:r>
        <w:t>288,5</w:t>
      </w:r>
    </w:p>
    <w:p>
      <w:r>
        <w:t>276,7</w:t>
      </w:r>
    </w:p>
    <w:p>
      <w:r>
        <w:t>III</w:t>
      </w:r>
    </w:p>
    <w:p>
      <w:r>
        <w:t>Huyện Phụng Hiệp</w:t>
      </w:r>
    </w:p>
    <w:p>
      <w:r>
        <w:t>303,1</w:t>
      </w:r>
    </w:p>
    <w:p>
      <w:r>
        <w:t>284,6</w:t>
      </w:r>
    </w:p>
    <w:p>
      <w:r>
        <w:t>273,0</w:t>
      </w:r>
    </w:p>
    <w:p>
      <w:r>
        <w:t>1</w:t>
      </w:r>
    </w:p>
    <w:p>
      <w:r>
        <w:t>Trạm bơm điện kênh 2 Nhạc</w:t>
      </w:r>
    </w:p>
    <w:p>
      <w:r>
        <w:t>303,5</w:t>
      </w:r>
    </w:p>
    <w:p>
      <w:r>
        <w:t>285,0</w:t>
      </w:r>
    </w:p>
    <w:p>
      <w:r>
        <w:t>273,4</w:t>
      </w:r>
    </w:p>
    <w:p>
      <w:r>
        <w:t>2</w:t>
      </w:r>
    </w:p>
    <w:p>
      <w:r>
        <w:t>Trạm bơm kênh Lung Đình giáp kênh Mỹ Thuận</w:t>
      </w:r>
    </w:p>
    <w:p>
      <w:r>
        <w:t>305,0</w:t>
      </w:r>
    </w:p>
    <w:p>
      <w:r>
        <w:t>286,3</w:t>
      </w:r>
    </w:p>
    <w:p>
      <w:r>
        <w:t>274,7</w:t>
      </w:r>
    </w:p>
    <w:p>
      <w:r>
        <w:t>3</w:t>
      </w:r>
    </w:p>
    <w:p>
      <w:r>
        <w:t>Trạm bơm điện kênh Chống Tăng 1 giáp kênh 10 Dần</w:t>
      </w:r>
    </w:p>
    <w:p>
      <w:r>
        <w:t>307,2</w:t>
      </w:r>
    </w:p>
    <w:p>
      <w:r>
        <w:t>288,4</w:t>
      </w:r>
    </w:p>
    <w:p>
      <w:r>
        <w:t>276,7</w:t>
      </w:r>
    </w:p>
    <w:p>
      <w:r>
        <w:t>4</w:t>
      </w:r>
    </w:p>
    <w:p>
      <w:r>
        <w:t>Trạm bơm điện kênh Mới giáp kênh Đông Lợi</w:t>
      </w:r>
    </w:p>
    <w:p>
      <w:r>
        <w:t>296,9</w:t>
      </w:r>
    </w:p>
    <w:p>
      <w:r>
        <w:t>278,8</w:t>
      </w:r>
    </w:p>
    <w:p>
      <w:r>
        <w:t>267,4</w:t>
      </w:r>
    </w:p>
    <w:p>
      <w:r>
        <w:t>5</w:t>
      </w:r>
    </w:p>
    <w:p>
      <w:r>
        <w:t>Trạm bơm điện kênh Đường Gỗ giáp kênh Đông Lợi</w:t>
      </w:r>
    </w:p>
    <w:p>
      <w:r>
        <w:t>309,5</w:t>
      </w:r>
    </w:p>
    <w:p>
      <w:r>
        <w:t>290,6</w:t>
      </w:r>
    </w:p>
    <w:p>
      <w:r>
        <w:t>278,8</w:t>
      </w:r>
    </w:p>
    <w:p>
      <w:r>
        <w:t>6</w:t>
      </w:r>
    </w:p>
    <w:p>
      <w:r>
        <w:t>Trạm bơm điện kênh 2 Ban</w:t>
      </w:r>
    </w:p>
    <w:p>
      <w:r>
        <w:t>302,5</w:t>
      </w:r>
    </w:p>
    <w:p>
      <w:r>
        <w:t>284,0</w:t>
      </w:r>
    </w:p>
    <w:p>
      <w:r>
        <w:t>272,5</w:t>
      </w:r>
    </w:p>
    <w:p>
      <w:r>
        <w:t>7</w:t>
      </w:r>
    </w:p>
    <w:p>
      <w:r>
        <w:t>Trạm bơm điện kênh 78 giáp kênh Xẻo Đoan</w:t>
      </w:r>
    </w:p>
    <w:p>
      <w:r>
        <w:t>297,0</w:t>
      </w:r>
    </w:p>
    <w:p>
      <w:r>
        <w:t>278,9</w:t>
      </w:r>
    </w:p>
    <w:p>
      <w:r>
        <w:t>267,6</w:t>
      </w:r>
    </w:p>
    <w:p>
      <w:r>
        <w:t>8</w:t>
      </w:r>
    </w:p>
    <w:p>
      <w:r>
        <w:t>Trạm bơm kênh Ranh 6 Tây kênh Cả Sóc</w:t>
      </w:r>
    </w:p>
    <w:p>
      <w:r>
        <w:t>307,6</w:t>
      </w:r>
    </w:p>
    <w:p>
      <w:r>
        <w:t>288,8</w:t>
      </w:r>
    </w:p>
    <w:p>
      <w:r>
        <w:t>277,1</w:t>
      </w:r>
    </w:p>
    <w:p>
      <w:r>
        <w:t>9</w:t>
      </w:r>
    </w:p>
    <w:p>
      <w:r>
        <w:t>Trạm bơm điện kênh 5 Đời</w:t>
      </w:r>
    </w:p>
    <w:p>
      <w:r>
        <w:t>309,3</w:t>
      </w:r>
    </w:p>
    <w:p>
      <w:r>
        <w:t>290,4</w:t>
      </w:r>
    </w:p>
    <w:p>
      <w:r>
        <w:t>278,6</w:t>
      </w:r>
    </w:p>
    <w:p>
      <w:r>
        <w:t>10</w:t>
      </w:r>
    </w:p>
    <w:p>
      <w:r>
        <w:t>Trạm bơm điện kênh 1000 ấp 6 giáp kênh Ngang (10 Nhỏ)</w:t>
      </w:r>
    </w:p>
    <w:p>
      <w:r>
        <w:t>308,3</w:t>
      </w:r>
    </w:p>
    <w:p>
      <w:r>
        <w:t>289,5</w:t>
      </w:r>
    </w:p>
    <w:p>
      <w:r>
        <w:t>277,7</w:t>
      </w:r>
    </w:p>
    <w:p>
      <w:r>
        <w:t>11</w:t>
      </w:r>
    </w:p>
    <w:p>
      <w:r>
        <w:t>Trạm bơm điện kênh 2 Què</w:t>
      </w:r>
    </w:p>
    <w:p>
      <w:r>
        <w:t>304,3</w:t>
      </w:r>
    </w:p>
    <w:p>
      <w:r>
        <w:t>285,7</w:t>
      </w:r>
    </w:p>
    <w:p>
      <w:r>
        <w:t>274,1</w:t>
      </w:r>
    </w:p>
    <w:p>
      <w:r>
        <w:t>12</w:t>
      </w:r>
    </w:p>
    <w:p>
      <w:r>
        <w:t>Trạm bơm điện kênh Ranh Tân Thành - Tân Hiệp (Chín Chấn)</w:t>
      </w:r>
    </w:p>
    <w:p>
      <w:r>
        <w:t>300,0</w:t>
      </w:r>
    </w:p>
    <w:p>
      <w:r>
        <w:t>281,7</w:t>
      </w:r>
    </w:p>
    <w:p>
      <w:r>
        <w:t>270,3</w:t>
      </w:r>
    </w:p>
    <w:p>
      <w:r>
        <w:t>IV</w:t>
      </w:r>
    </w:p>
    <w:p>
      <w:r>
        <w:t>Thành phố Vị Thanh</w:t>
      </w:r>
    </w:p>
    <w:p>
      <w:r>
        <w:t>302,6</w:t>
      </w:r>
    </w:p>
    <w:p>
      <w:r>
        <w:t>284,1</w:t>
      </w:r>
    </w:p>
    <w:p>
      <w:r>
        <w:t>272,5</w:t>
      </w:r>
    </w:p>
    <w:p>
      <w:r>
        <w:t>1</w:t>
      </w:r>
    </w:p>
    <w:p>
      <w:r>
        <w:t>Trạm bơm điện Thạnh Lợi</w:t>
      </w:r>
    </w:p>
    <w:p>
      <w:r>
        <w:t>306,2</w:t>
      </w:r>
    </w:p>
    <w:p>
      <w:r>
        <w:t>287,5</w:t>
      </w:r>
    </w:p>
    <w:p>
      <w:r>
        <w:t>275,8</w:t>
      </w:r>
    </w:p>
    <w:p>
      <w:r>
        <w:t>2</w:t>
      </w:r>
    </w:p>
    <w:p>
      <w:r>
        <w:t>Trạm bơm điện phường III</w:t>
      </w:r>
    </w:p>
    <w:p>
      <w:r>
        <w:t>305,2</w:t>
      </w:r>
    </w:p>
    <w:p>
      <w:r>
        <w:t>286,6</w:t>
      </w:r>
    </w:p>
    <w:p>
      <w:r>
        <w:t>274,9</w:t>
      </w:r>
    </w:p>
    <w:p>
      <w:r>
        <w:t>3</w:t>
      </w:r>
    </w:p>
    <w:p>
      <w:r>
        <w:t>Trạm bơm Tư Lộc</w:t>
      </w:r>
    </w:p>
    <w:p>
      <w:r>
        <w:t>304,3</w:t>
      </w:r>
    </w:p>
    <w:p>
      <w:r>
        <w:t>285,7</w:t>
      </w:r>
    </w:p>
    <w:p>
      <w:r>
        <w:t>274,1</w:t>
      </w:r>
    </w:p>
    <w:p>
      <w:r>
        <w:t>4</w:t>
      </w:r>
    </w:p>
    <w:p>
      <w:r>
        <w:t>Trạm bơm Hai Thành</w:t>
      </w:r>
    </w:p>
    <w:p>
      <w:r>
        <w:t>305,9</w:t>
      </w:r>
    </w:p>
    <w:p>
      <w:r>
        <w:t>287,2</w:t>
      </w:r>
    </w:p>
    <w:p>
      <w:r>
        <w:t>275,6</w:t>
      </w:r>
    </w:p>
    <w:p>
      <w:r>
        <w:t>5</w:t>
      </w:r>
    </w:p>
    <w:p>
      <w:r>
        <w:t>Trạm bơm Tư Nghĩ</w:t>
      </w:r>
    </w:p>
    <w:p>
      <w:r>
        <w:t>305,2</w:t>
      </w:r>
    </w:p>
    <w:p>
      <w:r>
        <w:t>286,6</w:t>
      </w:r>
    </w:p>
    <w:p>
      <w:r>
        <w:t>274,9</w:t>
      </w:r>
    </w:p>
    <w:p>
      <w:r>
        <w:t>6</w:t>
      </w:r>
    </w:p>
    <w:p>
      <w:r>
        <w:t>Trạm bơm Thạch Suôl</w:t>
      </w:r>
    </w:p>
    <w:p>
      <w:r>
        <w:t>306,4</w:t>
      </w:r>
    </w:p>
    <w:p>
      <w:r>
        <w:t>287,7</w:t>
      </w:r>
    </w:p>
    <w:p>
      <w:r>
        <w:t>276,0</w:t>
      </w:r>
    </w:p>
    <w:p>
      <w:r>
        <w:t>7</w:t>
      </w:r>
    </w:p>
    <w:p>
      <w:r>
        <w:t>Trạm bơm Sáu Do</w:t>
      </w:r>
    </w:p>
    <w:p>
      <w:r>
        <w:t>305,9</w:t>
      </w:r>
    </w:p>
    <w:p>
      <w:r>
        <w:t>287,2</w:t>
      </w:r>
    </w:p>
    <w:p>
      <w:r>
        <w:t>275,6</w:t>
      </w:r>
    </w:p>
    <w:p>
      <w:r>
        <w:t>8</w:t>
      </w:r>
    </w:p>
    <w:p>
      <w:r>
        <w:t>Trạm bơm Bào Mướp</w:t>
      </w:r>
    </w:p>
    <w:p>
      <w:r>
        <w:t>307,1</w:t>
      </w:r>
    </w:p>
    <w:p>
      <w:r>
        <w:t>288,3</w:t>
      </w:r>
    </w:p>
    <w:p>
      <w:r>
        <w:t>276,6</w:t>
      </w:r>
    </w:p>
    <w:p>
      <w:r>
        <w:t>9</w:t>
      </w:r>
    </w:p>
    <w:p>
      <w:r>
        <w:t>Trạm bơm Hoàng Đẹp</w:t>
      </w:r>
    </w:p>
    <w:p>
      <w:r>
        <w:t>303,8</w:t>
      </w:r>
    </w:p>
    <w:p>
      <w:r>
        <w:t>285,3</w:t>
      </w:r>
    </w:p>
    <w:p>
      <w:r>
        <w:t>273,7</w:t>
      </w:r>
    </w:p>
    <w:p>
      <w:r>
        <w:t>10</w:t>
      </w:r>
    </w:p>
    <w:p>
      <w:r>
        <w:t>Trạm bơm Kênh 3</w:t>
      </w:r>
    </w:p>
    <w:p>
      <w:r>
        <w:t>298,9</w:t>
      </w:r>
    </w:p>
    <w:p>
      <w:r>
        <w:t>280,6</w:t>
      </w:r>
    </w:p>
    <w:p>
      <w:r>
        <w:t>269,2</w:t>
      </w:r>
    </w:p>
    <w:p>
      <w:r>
        <w:t>11</w:t>
      </w:r>
    </w:p>
    <w:p>
      <w:r>
        <w:t>Trạm bơm Kênh 4</w:t>
      </w:r>
    </w:p>
    <w:p>
      <w:r>
        <w:t>298,9</w:t>
      </w:r>
    </w:p>
    <w:p>
      <w:r>
        <w:t>280,6</w:t>
      </w:r>
    </w:p>
    <w:p>
      <w:r>
        <w:t>269,2</w:t>
      </w:r>
    </w:p>
    <w:p>
      <w:r>
        <w:t>12</w:t>
      </w:r>
    </w:p>
    <w:p>
      <w:r>
        <w:t>Trạm bơm 5 Lý</w:t>
      </w:r>
    </w:p>
    <w:p>
      <w:r>
        <w:t>303,4</w:t>
      </w:r>
    </w:p>
    <w:p>
      <w:r>
        <w:t>284,8</w:t>
      </w:r>
    </w:p>
    <w:p>
      <w:r>
        <w:t>273,2</w:t>
      </w:r>
    </w:p>
    <w:p>
      <w:r>
        <w:t>V</w:t>
      </w:r>
    </w:p>
    <w:p>
      <w:r>
        <w:t>Thị xã Long Mỹ</w:t>
      </w:r>
    </w:p>
    <w:p>
      <w:r>
        <w:t>303,5</w:t>
      </w:r>
    </w:p>
    <w:p>
      <w:r>
        <w:t>285,0</w:t>
      </w:r>
    </w:p>
    <w:p>
      <w:r>
        <w:t>273,4</w:t>
      </w:r>
    </w:p>
    <w:p>
      <w:r>
        <w:t>1</w:t>
      </w:r>
    </w:p>
    <w:p>
      <w:r>
        <w:t>Trạm cánh đồng mẫu lớn</w:t>
      </w:r>
    </w:p>
    <w:p>
      <w:r>
        <w:t>302,1</w:t>
      </w:r>
    </w:p>
    <w:p>
      <w:r>
        <w:t>283,6</w:t>
      </w:r>
    </w:p>
    <w:p>
      <w:r>
        <w:t>272,1</w:t>
      </w:r>
    </w:p>
    <w:p>
      <w:r>
        <w:t>2</w:t>
      </w:r>
    </w:p>
    <w:p>
      <w:r>
        <w:t>Trạm Bơm khu vực 3 - 5</w:t>
      </w:r>
    </w:p>
    <w:p>
      <w:r>
        <w:t>302,7</w:t>
      </w:r>
    </w:p>
    <w:p>
      <w:r>
        <w:t>284,2</w:t>
      </w:r>
    </w:p>
    <w:p>
      <w:r>
        <w:t>272,6</w:t>
      </w:r>
    </w:p>
    <w:p>
      <w:r>
        <w:t>3</w:t>
      </w:r>
    </w:p>
    <w:p>
      <w:r>
        <w:t>Trạm kênh 2 Thiên</w:t>
      </w:r>
    </w:p>
    <w:p>
      <w:r>
        <w:t>305,8</w:t>
      </w:r>
    </w:p>
    <w:p>
      <w:r>
        <w:t>287,1</w:t>
      </w:r>
    </w:p>
    <w:p>
      <w:r>
        <w:t>275,4</w:t>
      </w:r>
    </w:p>
    <w:p>
      <w:r>
        <w:t>4</w:t>
      </w:r>
    </w:p>
    <w:p>
      <w:r>
        <w:t>Trạm Bờ Dừa</w:t>
      </w:r>
    </w:p>
    <w:p>
      <w:r>
        <w:t>304,9</w:t>
      </w:r>
    </w:p>
    <w:p>
      <w:r>
        <w:t>286,3</w:t>
      </w:r>
    </w:p>
    <w:p>
      <w:r>
        <w:t>274,6</w:t>
      </w:r>
    </w:p>
    <w:p>
      <w:r>
        <w:t>5</w:t>
      </w:r>
    </w:p>
    <w:p>
      <w:r>
        <w:t>Trạm bơm Tây Sơn Tự</w:t>
      </w:r>
    </w:p>
    <w:p>
      <w:r>
        <w:t>305,7</w:t>
      </w:r>
    </w:p>
    <w:p>
      <w:r>
        <w:t>287,0</w:t>
      </w:r>
    </w:p>
    <w:p>
      <w:r>
        <w:t>275,3</w:t>
      </w:r>
    </w:p>
    <w:p>
      <w:r>
        <w:t>6</w:t>
      </w:r>
    </w:p>
    <w:p>
      <w:r>
        <w:t>Trạm bơm kênh Xẻo Chèo</w:t>
      </w:r>
    </w:p>
    <w:p>
      <w:r>
        <w:t>305,3</w:t>
      </w:r>
    </w:p>
    <w:p>
      <w:r>
        <w:t>286,7</w:t>
      </w:r>
    </w:p>
    <w:p>
      <w:r>
        <w:t>275,0</w:t>
      </w:r>
    </w:p>
    <w:p>
      <w:r>
        <w:t>7</w:t>
      </w:r>
    </w:p>
    <w:p>
      <w:r>
        <w:t>Trạm 9 Lỗ - 9 Lưỡng</w:t>
      </w:r>
    </w:p>
    <w:p>
      <w:r>
        <w:t>301,5</w:t>
      </w:r>
    </w:p>
    <w:p>
      <w:r>
        <w:t>283,1</w:t>
      </w:r>
    </w:p>
    <w:p>
      <w:r>
        <w:t>271,5</w:t>
      </w:r>
    </w:p>
    <w:p>
      <w:r>
        <w:t>8</w:t>
      </w:r>
    </w:p>
    <w:p>
      <w:r>
        <w:t>Trạm bơm kênh Thủy Lợi</w:t>
      </w:r>
    </w:p>
    <w:p>
      <w:r>
        <w:t>304,8</w:t>
      </w:r>
    </w:p>
    <w:p>
      <w:r>
        <w:t>286,2</w:t>
      </w:r>
    </w:p>
    <w:p>
      <w:r>
        <w:t>274,6</w:t>
      </w:r>
    </w:p>
    <w:p>
      <w:r>
        <w:t>9</w:t>
      </w:r>
    </w:p>
    <w:p>
      <w:r>
        <w:t>Trạm bơm kênh 5 Thước</w:t>
      </w:r>
    </w:p>
    <w:p>
      <w:r>
        <w:t>303,8</w:t>
      </w:r>
    </w:p>
    <w:p>
      <w:r>
        <w:t>285,3</w:t>
      </w:r>
    </w:p>
    <w:p>
      <w:r>
        <w:t>273,7</w:t>
      </w:r>
    </w:p>
    <w:p>
      <w:r>
        <w:t>10</w:t>
      </w:r>
    </w:p>
    <w:p>
      <w:r>
        <w:t>Trạm bơm kênh 2 Tỉnh</w:t>
      </w:r>
    </w:p>
    <w:p>
      <w:r>
        <w:t>305,6</w:t>
      </w:r>
    </w:p>
    <w:p>
      <w:r>
        <w:t>286,9</w:t>
      </w:r>
    </w:p>
    <w:p>
      <w:r>
        <w:t>275,3</w:t>
      </w:r>
    </w:p>
    <w:p>
      <w:r>
        <w:t>11</w:t>
      </w:r>
    </w:p>
    <w:p>
      <w:r>
        <w:t>Trạm bơm Ấp 5</w:t>
      </w:r>
    </w:p>
    <w:p>
      <w:r>
        <w:t>304,8</w:t>
      </w:r>
    </w:p>
    <w:p>
      <w:r>
        <w:t>286,1</w:t>
      </w:r>
    </w:p>
    <w:p>
      <w:r>
        <w:t>274,5</w:t>
      </w:r>
    </w:p>
    <w:p>
      <w:r>
        <w:t>12</w:t>
      </w:r>
    </w:p>
    <w:p>
      <w:r>
        <w:t>Trạm bơm kênh 10 Hà</w:t>
      </w:r>
    </w:p>
    <w:p>
      <w:r>
        <w:t>304,2</w:t>
      </w:r>
    </w:p>
    <w:p>
      <w:r>
        <w:t>285,6</w:t>
      </w:r>
    </w:p>
    <w:p>
      <w:r>
        <w:t>274,0</w:t>
      </w:r>
    </w:p>
    <w:p>
      <w:r>
        <w:t>13</w:t>
      </w:r>
    </w:p>
    <w:p>
      <w:r>
        <w:t>Trạm bơm kênh 10 An</w:t>
      </w:r>
    </w:p>
    <w:p>
      <w:r>
        <w:t>303,4</w:t>
      </w:r>
    </w:p>
    <w:p>
      <w:r>
        <w:t>284,8</w:t>
      </w:r>
    </w:p>
    <w:p>
      <w:r>
        <w:t>273,2</w:t>
      </w:r>
    </w:p>
    <w:p>
      <w:r>
        <w:t>14</w:t>
      </w:r>
    </w:p>
    <w:p>
      <w:r>
        <w:t>Trạm bơm Ấp 3</w:t>
      </w:r>
    </w:p>
    <w:p>
      <w:r>
        <w:t>304,9</w:t>
      </w:r>
    </w:p>
    <w:p>
      <w:r>
        <w:t>286,3</w:t>
      </w:r>
    </w:p>
    <w:p>
      <w:r>
        <w:t>274,7</w:t>
      </w:r>
    </w:p>
    <w:p>
      <w:r>
        <w:t>15</w:t>
      </w:r>
    </w:p>
    <w:p>
      <w:r>
        <w:t>Trạm Quýt Đường</w:t>
      </w:r>
    </w:p>
    <w:p>
      <w:r>
        <w:t>305,7</w:t>
      </w:r>
    </w:p>
    <w:p>
      <w:r>
        <w:t>287,0</w:t>
      </w:r>
    </w:p>
    <w:p>
      <w:r>
        <w:t>275,3</w:t>
      </w:r>
    </w:p>
    <w:p>
      <w:r>
        <w:t>16</w:t>
      </w:r>
    </w:p>
    <w:p>
      <w:r>
        <w:t>Trạm bơm kênh Hậu</w:t>
      </w:r>
    </w:p>
    <w:p>
      <w:r>
        <w:t>304,9</w:t>
      </w:r>
    </w:p>
    <w:p>
      <w:r>
        <w:t>286,3</w:t>
      </w:r>
    </w:p>
    <w:p>
      <w:r>
        <w:t>274,7</w:t>
      </w:r>
    </w:p>
    <w:p>
      <w:r>
        <w:t>17</w:t>
      </w:r>
    </w:p>
    <w:p>
      <w:r>
        <w:t>Trạm bơm kênh 10 Bé</w:t>
      </w:r>
    </w:p>
    <w:p>
      <w:r>
        <w:t>303,4</w:t>
      </w:r>
    </w:p>
    <w:p>
      <w:r>
        <w:t>284,8</w:t>
      </w:r>
    </w:p>
    <w:p>
      <w:r>
        <w:t>273,2</w:t>
      </w:r>
    </w:p>
    <w:p>
      <w:r>
        <w:t>18</w:t>
      </w:r>
    </w:p>
    <w:p>
      <w:r>
        <w:t>Trạm bơm kênh 2 Xe</w:t>
      </w:r>
    </w:p>
    <w:p>
      <w:r>
        <w:t>306,1</w:t>
      </w:r>
    </w:p>
    <w:p>
      <w:r>
        <w:t>287,4</w:t>
      </w:r>
    </w:p>
    <w:p>
      <w:r>
        <w:t>275,8</w:t>
      </w:r>
    </w:p>
    <w:p>
      <w:r>
        <w:t>19</w:t>
      </w:r>
    </w:p>
    <w:p>
      <w:r>
        <w:t>Trạm 9 Thận - 9 Tụng</w:t>
      </w:r>
    </w:p>
    <w:p>
      <w:r>
        <w:t>302,9</w:t>
      </w:r>
    </w:p>
    <w:p>
      <w:r>
        <w:t>284,4</w:t>
      </w:r>
    </w:p>
    <w:p>
      <w:r>
        <w:t>272,9</w:t>
      </w:r>
    </w:p>
    <w:p>
      <w:r>
        <w:t>20</w:t>
      </w:r>
    </w:p>
    <w:p>
      <w:r>
        <w:t>Trạm bơm kênh 8 Minh</w:t>
      </w:r>
    </w:p>
    <w:p>
      <w:r>
        <w:t>303,4</w:t>
      </w:r>
    </w:p>
    <w:p>
      <w:r>
        <w:t>284,9</w:t>
      </w:r>
    </w:p>
    <w:p>
      <w:r>
        <w:t>273,3</w:t>
      </w:r>
    </w:p>
    <w:p>
      <w:r>
        <w:t>21</w:t>
      </w:r>
    </w:p>
    <w:p>
      <w:r>
        <w:t>Trạm 4 Cu - 5 Ổi</w:t>
      </w:r>
    </w:p>
    <w:p>
      <w:r>
        <w:t>302,0</w:t>
      </w:r>
    </w:p>
    <w:p>
      <w:r>
        <w:t>283,5</w:t>
      </w:r>
    </w:p>
    <w:p>
      <w:r>
        <w:t>272,0</w:t>
      </w:r>
    </w:p>
    <w:p>
      <w:r>
        <w:t>22</w:t>
      </w:r>
    </w:p>
    <w:p>
      <w:r>
        <w:t>Trạm bơm kênh 6 Tranh</w:t>
      </w:r>
    </w:p>
    <w:p>
      <w:r>
        <w:t>305,0</w:t>
      </w:r>
    </w:p>
    <w:p>
      <w:r>
        <w:t>286,4</w:t>
      </w:r>
    </w:p>
    <w:p>
      <w:r>
        <w:t>274,7</w:t>
      </w:r>
    </w:p>
    <w:p>
      <w:r>
        <w:t>23</w:t>
      </w:r>
    </w:p>
    <w:p>
      <w:r>
        <w:t>Trạm bơm kênh Phèn</w:t>
      </w:r>
    </w:p>
    <w:p>
      <w:r>
        <w:t>305,5</w:t>
      </w:r>
    </w:p>
    <w:p>
      <w:r>
        <w:t>286,8</w:t>
      </w:r>
    </w:p>
    <w:p>
      <w:r>
        <w:t>275,2</w:t>
      </w:r>
    </w:p>
    <w:p>
      <w:r>
        <w:t>VI</w:t>
      </w:r>
    </w:p>
    <w:p>
      <w:r>
        <w:t>Huyện Long Mỹ</w:t>
      </w:r>
    </w:p>
    <w:p>
      <w:r>
        <w:t>303,7</w:t>
      </w:r>
    </w:p>
    <w:p>
      <w:r>
        <w:t>285,1</w:t>
      </w:r>
    </w:p>
    <w:p>
      <w:r>
        <w:t>273,5</w:t>
      </w:r>
    </w:p>
    <w:p>
      <w:r>
        <w:t>1</w:t>
      </w:r>
    </w:p>
    <w:p>
      <w:r>
        <w:t>Trạm bơm kênh 5 Diễn (bơm thuyền)</w:t>
      </w:r>
    </w:p>
    <w:p>
      <w:r>
        <w:t>304,8</w:t>
      </w:r>
    </w:p>
    <w:p>
      <w:r>
        <w:t>286,2</w:t>
      </w:r>
    </w:p>
    <w:p>
      <w:r>
        <w:t>274,5</w:t>
      </w:r>
    </w:p>
    <w:p>
      <w:r>
        <w:t>2</w:t>
      </w:r>
    </w:p>
    <w:p>
      <w:r>
        <w:t>Trạm bơm ấp 6</w:t>
      </w:r>
    </w:p>
    <w:p>
      <w:r>
        <w:t>304,9</w:t>
      </w:r>
    </w:p>
    <w:p>
      <w:r>
        <w:t>286,3</w:t>
      </w:r>
    </w:p>
    <w:p>
      <w:r>
        <w:t>274,7</w:t>
      </w:r>
    </w:p>
    <w:p>
      <w:r>
        <w:t>3</w:t>
      </w:r>
    </w:p>
    <w:p>
      <w:r>
        <w:t>Trạm bơm ấp 7</w:t>
      </w:r>
    </w:p>
    <w:p>
      <w:r>
        <w:t>305,6</w:t>
      </w:r>
    </w:p>
    <w:p>
      <w:r>
        <w:t>286,9</w:t>
      </w:r>
    </w:p>
    <w:p>
      <w:r>
        <w:t>275,2</w:t>
      </w:r>
    </w:p>
    <w:p>
      <w:r>
        <w:t>4</w:t>
      </w:r>
    </w:p>
    <w:p>
      <w:r>
        <w:t>Trạm bơm ấp 9</w:t>
      </w:r>
    </w:p>
    <w:p>
      <w:r>
        <w:t>304,3</w:t>
      </w:r>
    </w:p>
    <w:p>
      <w:r>
        <w:t>285,7</w:t>
      </w:r>
    </w:p>
    <w:p>
      <w:r>
        <w:t>274,1</w:t>
      </w:r>
    </w:p>
    <w:p>
      <w:r>
        <w:t>5</w:t>
      </w:r>
    </w:p>
    <w:p>
      <w:r>
        <w:t>Trạm bơm ấp 10</w:t>
      </w:r>
    </w:p>
    <w:p>
      <w:r>
        <w:t>304,2</w:t>
      </w:r>
    </w:p>
    <w:p>
      <w:r>
        <w:t>285,7</w:t>
      </w:r>
    </w:p>
    <w:p>
      <w:r>
        <w:t>274,0</w:t>
      </w:r>
    </w:p>
    <w:p>
      <w:r>
        <w:t>6</w:t>
      </w:r>
    </w:p>
    <w:p>
      <w:r>
        <w:t>Trạm bơm kênh Xẻo Ráng</w:t>
      </w:r>
    </w:p>
    <w:p>
      <w:r>
        <w:t>303,6</w:t>
      </w:r>
    </w:p>
    <w:p>
      <w:r>
        <w:t>285,0</w:t>
      </w:r>
    </w:p>
    <w:p>
      <w:r>
        <w:t>273,5</w:t>
      </w:r>
    </w:p>
    <w:p>
      <w:r>
        <w:t>7</w:t>
      </w:r>
    </w:p>
    <w:p>
      <w:r>
        <w:t>Trạm bơm kênh Bà</w:t>
      </w:r>
    </w:p>
    <w:p>
      <w:r>
        <w:t>303,8</w:t>
      </w:r>
    </w:p>
    <w:p>
      <w:r>
        <w:t>285,3</w:t>
      </w:r>
    </w:p>
    <w:p>
      <w:r>
        <w:t>273,7</w:t>
      </w:r>
    </w:p>
    <w:p>
      <w:r>
        <w:t>8</w:t>
      </w:r>
    </w:p>
    <w:p>
      <w:r>
        <w:t>Trạm bơm kênh Hậu</w:t>
      </w:r>
    </w:p>
    <w:p>
      <w:r>
        <w:t>305,8</w:t>
      </w:r>
    </w:p>
    <w:p>
      <w:r>
        <w:t>287,1</w:t>
      </w:r>
    </w:p>
    <w:p>
      <w:r>
        <w:t>275,4</w:t>
      </w:r>
    </w:p>
    <w:p>
      <w:r>
        <w:t>9</w:t>
      </w:r>
    </w:p>
    <w:p>
      <w:r>
        <w:t>Trạm bơm kênh 9 Đá</w:t>
      </w:r>
    </w:p>
    <w:p>
      <w:r>
        <w:t>303,2</w:t>
      </w:r>
    </w:p>
    <w:p>
      <w:r>
        <w:t>284,7</w:t>
      </w:r>
    </w:p>
    <w:p>
      <w:r>
        <w:t>273,1</w:t>
      </w:r>
    </w:p>
    <w:p>
      <w:r>
        <w:t>10</w:t>
      </w:r>
    </w:p>
    <w:p>
      <w:r>
        <w:t>Trạm bơm kênh Tắt</w:t>
      </w:r>
    </w:p>
    <w:p>
      <w:r>
        <w:t>305,1</w:t>
      </w:r>
    </w:p>
    <w:p>
      <w:r>
        <w:t>286,4</w:t>
      </w:r>
    </w:p>
    <w:p>
      <w:r>
        <w:t>274,8</w:t>
      </w:r>
    </w:p>
    <w:p>
      <w:r>
        <w:t>11</w:t>
      </w:r>
    </w:p>
    <w:p>
      <w:r>
        <w:t>Trạm bơm Tư Dần</w:t>
      </w:r>
    </w:p>
    <w:p>
      <w:r>
        <w:t>304,6</w:t>
      </w:r>
    </w:p>
    <w:p>
      <w:r>
        <w:t>286,0</w:t>
      </w:r>
    </w:p>
    <w:p>
      <w:r>
        <w:t>274,4</w:t>
      </w:r>
    </w:p>
    <w:p>
      <w:r>
        <w:t>12</w:t>
      </w:r>
    </w:p>
    <w:p>
      <w:r>
        <w:t>Trạm bơm 2 Tần</w:t>
      </w:r>
    </w:p>
    <w:p>
      <w:r>
        <w:t>305,7</w:t>
      </w:r>
    </w:p>
    <w:p>
      <w:r>
        <w:t>287,1</w:t>
      </w:r>
    </w:p>
    <w:p>
      <w:r>
        <w:t>275,4</w:t>
      </w:r>
    </w:p>
    <w:p>
      <w:r>
        <w:t>13</w:t>
      </w:r>
    </w:p>
    <w:p>
      <w:r>
        <w:t>Trạm bơm Bảy Tiên</w:t>
      </w:r>
    </w:p>
    <w:p>
      <w:r>
        <w:t>306,1</w:t>
      </w:r>
    </w:p>
    <w:p>
      <w:r>
        <w:t>287,4</w:t>
      </w:r>
    </w:p>
    <w:p>
      <w:r>
        <w:t>275,7</w:t>
      </w:r>
    </w:p>
    <w:p>
      <w:r>
        <w:t>14</w:t>
      </w:r>
    </w:p>
    <w:p>
      <w:r>
        <w:t>Trạm bơm Ba Phương</w:t>
      </w:r>
    </w:p>
    <w:p>
      <w:r>
        <w:t>303,2</w:t>
      </w:r>
    </w:p>
    <w:p>
      <w:r>
        <w:t>284,7</w:t>
      </w:r>
    </w:p>
    <w:p>
      <w:r>
        <w:t>273,1</w:t>
      </w:r>
    </w:p>
    <w:p>
      <w:r>
        <w:t>15</w:t>
      </w:r>
    </w:p>
    <w:p>
      <w:r>
        <w:t>Trạm kênh trạm bơm</w:t>
      </w:r>
    </w:p>
    <w:p>
      <w:r>
        <w:t>303,2</w:t>
      </w:r>
    </w:p>
    <w:p>
      <w:r>
        <w:t>284,7</w:t>
      </w:r>
    </w:p>
    <w:p>
      <w:r>
        <w:t>273,1</w:t>
      </w:r>
    </w:p>
    <w:p>
      <w:r>
        <w:t>16</w:t>
      </w:r>
    </w:p>
    <w:p>
      <w:r>
        <w:t>Trạm Sáu Xem</w:t>
      </w:r>
    </w:p>
    <w:p>
      <w:r>
        <w:t>305,7</w:t>
      </w:r>
    </w:p>
    <w:p>
      <w:r>
        <w:t>287,0</w:t>
      </w:r>
    </w:p>
    <w:p>
      <w:r>
        <w:t>275,4</w:t>
      </w:r>
    </w:p>
    <w:p>
      <w:r>
        <w:t>17</w:t>
      </w:r>
    </w:p>
    <w:p>
      <w:r>
        <w:t>Trạm kênh Xéo</w:t>
      </w:r>
    </w:p>
    <w:p>
      <w:r>
        <w:t>303,7</w:t>
      </w:r>
    </w:p>
    <w:p>
      <w:r>
        <w:t>285,1</w:t>
      </w:r>
    </w:p>
    <w:p>
      <w:r>
        <w:t>273,5</w:t>
      </w:r>
    </w:p>
    <w:p>
      <w:r>
        <w:t>18</w:t>
      </w:r>
    </w:p>
    <w:p>
      <w:r>
        <w:t>Trạm 4 Thước</w:t>
      </w:r>
    </w:p>
    <w:p>
      <w:r>
        <w:t>301,4</w:t>
      </w:r>
    </w:p>
    <w:p>
      <w:r>
        <w:t>283,0</w:t>
      </w:r>
    </w:p>
    <w:p>
      <w:r>
        <w:t>271,5</w:t>
      </w:r>
    </w:p>
    <w:p>
      <w:r>
        <w:t>19</w:t>
      </w:r>
    </w:p>
    <w:p>
      <w:r>
        <w:t>Trạm 4 Thức</w:t>
      </w:r>
    </w:p>
    <w:p>
      <w:r>
        <w:t>304,8</w:t>
      </w:r>
    </w:p>
    <w:p>
      <w:r>
        <w:t>286,2</w:t>
      </w:r>
    </w:p>
    <w:p>
      <w:r>
        <w:t>274,5</w:t>
      </w:r>
    </w:p>
    <w:p>
      <w:r>
        <w:t>20</w:t>
      </w:r>
    </w:p>
    <w:p>
      <w:r>
        <w:t>Trạm Kênh Tắc</w:t>
      </w:r>
    </w:p>
    <w:p>
      <w:r>
        <w:t>304,6</w:t>
      </w:r>
    </w:p>
    <w:p>
      <w:r>
        <w:t>286,0</w:t>
      </w:r>
    </w:p>
    <w:p>
      <w:r>
        <w:t>274,3</w:t>
      </w:r>
    </w:p>
    <w:p>
      <w:r>
        <w:t>21</w:t>
      </w:r>
    </w:p>
    <w:p>
      <w:r>
        <w:t>Trạm Ba Thanh</w:t>
      </w:r>
    </w:p>
    <w:p>
      <w:r>
        <w:t>303,5</w:t>
      </w:r>
    </w:p>
    <w:p>
      <w:r>
        <w:t>284,9</w:t>
      </w:r>
    </w:p>
    <w:p>
      <w:r>
        <w:t>273,3</w:t>
      </w:r>
    </w:p>
    <w:p>
      <w:r>
        <w:t>22</w:t>
      </w:r>
    </w:p>
    <w:p>
      <w:r>
        <w:t>Trạm kênh Ngang</w:t>
      </w:r>
    </w:p>
    <w:p>
      <w:r>
        <w:t>305,3</w:t>
      </w:r>
    </w:p>
    <w:p>
      <w:r>
        <w:t>286,7</w:t>
      </w:r>
    </w:p>
    <w:p>
      <w:r>
        <w:t>275,0</w:t>
      </w:r>
    </w:p>
    <w:p>
      <w:r>
        <w:t>23</w:t>
      </w:r>
    </w:p>
    <w:p>
      <w:r>
        <w:t>Trạm Ba Phương</w:t>
      </w:r>
    </w:p>
    <w:p>
      <w:r>
        <w:t>304,0</w:t>
      </w:r>
    </w:p>
    <w:p>
      <w:r>
        <w:t>285,4</w:t>
      </w:r>
    </w:p>
    <w:p>
      <w:r>
        <w:t>273,8</w:t>
      </w:r>
    </w:p>
    <w:p>
      <w:r>
        <w:t>24</w:t>
      </w:r>
    </w:p>
    <w:p>
      <w:r>
        <w:t>Trạm Bào Lăng</w:t>
      </w:r>
    </w:p>
    <w:p>
      <w:r>
        <w:t>303,7</w:t>
      </w:r>
    </w:p>
    <w:p>
      <w:r>
        <w:t>285,1</w:t>
      </w:r>
    </w:p>
    <w:p>
      <w:r>
        <w:t>273,5</w:t>
      </w:r>
    </w:p>
    <w:p>
      <w:r>
        <w:t>25</w:t>
      </w:r>
    </w:p>
    <w:p>
      <w:r>
        <w:t>Trạm Chủ Tỉnh</w:t>
      </w:r>
    </w:p>
    <w:p>
      <w:r>
        <w:t>302,3</w:t>
      </w:r>
    </w:p>
    <w:p>
      <w:r>
        <w:t>283,8</w:t>
      </w:r>
    </w:p>
    <w:p>
      <w:r>
        <w:t>272,2</w:t>
      </w:r>
    </w:p>
    <w:p>
      <w:r>
        <w:t>Hướng dẫn sử dụng định mức tiêu thụ điện năng bơm tưới và tiêu cho lúa là mức tối đa, các cơ quan quản lý cấp tỉnh và các huyện, thị xã, thành phố trong tỉnh Hậu Giang xem xét hỗ trợ cho các tổ chức, cá nhân vận hành khai thác trạm bơm nhằm giảm chi phí tiền điện bơm nước tưới, tiêu cho người dân. Căn cứ vào diện tích lúa được tưới tiêu thực tế bằng động lực để thực hiện chi trả hỗ trợ. Đối với tưới tạo nguồn, tưới cho các loại cây trồng khác bằng động lực căn cứ vào diện tích và hệ số quy đổi diện tích để xác định mức hỗ trợ cụ thể.</w:t>
      </w:r>
    </w:p>
    <w:p>
      <w:r>
        <w:t>3. Định mức tiêu hao vật tư, nhiên liệu, điện năng</w:t>
      </w:r>
    </w:p>
    <w:p>
      <w:r>
        <w:t>a) Định mức tiêu hao vật tư, nhiên liệu, điện năng để vận hành, bảo dưỡng máy móc, thiết bị cho các đơn vị quản lý khai thác công trình thủy lợi.</w:t>
      </w:r>
    </w:p>
    <w:p>
      <w:r>
        <w:t>STT</w:t>
      </w:r>
    </w:p>
    <w:p>
      <w:r>
        <w:t>Đơn vị, khu vực</w:t>
      </w:r>
    </w:p>
    <w:p>
      <w:r>
        <w:t>Dầu nhờn (lít/ năm)</w:t>
      </w:r>
    </w:p>
    <w:p>
      <w:r>
        <w:t>Mỡ các loại (kg/năm)</w:t>
      </w:r>
    </w:p>
    <w:p>
      <w:r>
        <w:t>Dầu Diesel (lít/năm)</w:t>
      </w:r>
    </w:p>
    <w:p>
      <w:r>
        <w:t>Giẻ lau (kg/ năm)</w:t>
      </w:r>
    </w:p>
    <w:p>
      <w:r>
        <w:t>Dầu thủy lực (lít/ năm)</w:t>
      </w:r>
    </w:p>
    <w:p>
      <w:r>
        <w:t>Điện vận VH (kWh/ năm)</w:t>
      </w:r>
    </w:p>
    <w:p>
      <w:r>
        <w:t>Sơn (kg/ năm)</w:t>
      </w:r>
    </w:p>
    <w:p>
      <w:r>
        <w:t>A</w:t>
      </w:r>
    </w:p>
    <w:p>
      <w:r>
        <w:t>Cống cấp I   do tỉnh quản   lý, khai thác</w:t>
      </w:r>
    </w:p>
    <w:p>
      <w:r>
        <w:t>20,00</w:t>
      </w:r>
    </w:p>
    <w:p>
      <w:r>
        <w:t>24,00</w:t>
      </w:r>
    </w:p>
    <w:p>
      <w:r>
        <w:t>16,00</w:t>
      </w:r>
    </w:p>
    <w:p>
      <w:r>
        <w:t>12,00</w:t>
      </w:r>
    </w:p>
    <w:p>
      <w:r>
        <w:t>63,00</w:t>
      </w:r>
    </w:p>
    <w:p>
      <w:r>
        <w:t>3.087,00</w:t>
      </w:r>
    </w:p>
    <w:p>
      <w:r>
        <w:t>6,00</w:t>
      </w:r>
    </w:p>
    <w:p>
      <w:r>
        <w:t>B</w:t>
      </w:r>
    </w:p>
    <w:p>
      <w:r>
        <w:t>Cống cấp II   do tỉnh quản   lý, khai thác</w:t>
      </w:r>
    </w:p>
    <w:p>
      <w:r>
        <w:t>501,75</w:t>
      </w:r>
    </w:p>
    <w:p>
      <w:r>
        <w:t>849,20</w:t>
      </w:r>
    </w:p>
    <w:p>
      <w:r>
        <w:t>1.164,00</w:t>
      </w:r>
    </w:p>
    <w:p>
      <w:r>
        <w:t>1.226,50</w:t>
      </w:r>
    </w:p>
    <w:p>
      <w:r>
        <w:t>252,00</w:t>
      </w:r>
    </w:p>
    <w:p>
      <w:r>
        <w:t>37.596,90</w:t>
      </w:r>
    </w:p>
    <w:p>
      <w:r>
        <w:t>387,60</w:t>
      </w:r>
    </w:p>
    <w:p>
      <w:r>
        <w:t>1</w:t>
      </w:r>
    </w:p>
    <w:p>
      <w:r>
        <w:t>Khu vực huyện Châu Thành A</w:t>
      </w:r>
    </w:p>
    <w:p>
      <w:r>
        <w:t>43,60</w:t>
      </w:r>
    </w:p>
    <w:p>
      <w:r>
        <w:t>51,00</w:t>
      </w:r>
    </w:p>
    <w:p>
      <w:r>
        <w:t>116,80</w:t>
      </w:r>
    </w:p>
    <w:p>
      <w:r>
        <w:t>132,80</w:t>
      </w:r>
    </w:p>
    <w:p>
      <w:r>
        <w:t>823,20</w:t>
      </w:r>
    </w:p>
    <w:p>
      <w:r>
        <w:t>47,40</w:t>
      </w:r>
    </w:p>
    <w:p>
      <w:r>
        <w:t>2</w:t>
      </w:r>
    </w:p>
    <w:p>
      <w:r>
        <w:t>Khu vực huyện Vị Thủy</w:t>
      </w:r>
    </w:p>
    <w:p>
      <w:r>
        <w:t>89,20</w:t>
      </w:r>
    </w:p>
    <w:p>
      <w:r>
        <w:t>185,80</w:t>
      </w:r>
    </w:p>
    <w:p>
      <w:r>
        <w:t>219,00</w:t>
      </w:r>
    </w:p>
    <w:p>
      <w:r>
        <w:t>245,70</w:t>
      </w:r>
    </w:p>
    <w:p>
      <w:r>
        <w:t>126,00</w:t>
      </w:r>
    </w:p>
    <w:p>
      <w:r>
        <w:t>9.528,72</w:t>
      </w:r>
    </w:p>
    <w:p>
      <w:r>
        <w:t>83,60</w:t>
      </w:r>
    </w:p>
    <w:p>
      <w:r>
        <w:t>3</w:t>
      </w:r>
    </w:p>
    <w:p>
      <w:r>
        <w:t>Khu vực huyện Phụng Hiệp</w:t>
      </w:r>
    </w:p>
    <w:p>
      <w:r>
        <w:t>82,65</w:t>
      </w:r>
    </w:p>
    <w:p>
      <w:r>
        <w:t>171,00</w:t>
      </w:r>
    </w:p>
    <w:p>
      <w:r>
        <w:t>228,00</w:t>
      </w:r>
    </w:p>
    <w:p>
      <w:r>
        <w:t>114,00</w:t>
      </w:r>
    </w:p>
    <w:p>
      <w:r>
        <w:t>1.372,70</w:t>
      </w:r>
    </w:p>
    <w:p>
      <w:r>
        <w:t>106,40</w:t>
      </w:r>
    </w:p>
    <w:p>
      <w:r>
        <w:t>4</w:t>
      </w:r>
    </w:p>
    <w:p>
      <w:r>
        <w:t>Khu vực thành phố Vị Thanh</w:t>
      </w:r>
    </w:p>
    <w:p>
      <w:r>
        <w:t>165,10</w:t>
      </w:r>
    </w:p>
    <w:p>
      <w:r>
        <w:t>275,60</w:t>
      </w:r>
    </w:p>
    <w:p>
      <w:r>
        <w:t>335,20</w:t>
      </w:r>
    </w:p>
    <w:p>
      <w:r>
        <w:t>388,50</w:t>
      </w:r>
    </w:p>
    <w:p>
      <w:r>
        <w:t>63,00</w:t>
      </w:r>
    </w:p>
    <w:p>
      <w:r>
        <w:t>16.393,69</w:t>
      </w:r>
    </w:p>
    <w:p>
      <w:r>
        <w:t>96,80</w:t>
      </w:r>
    </w:p>
    <w:p>
      <w:r>
        <w:t>5</w:t>
      </w:r>
    </w:p>
    <w:p>
      <w:r>
        <w:t>Khu vực huyện Long Mỹ</w:t>
      </w:r>
    </w:p>
    <w:p>
      <w:r>
        <w:t>121,20</w:t>
      </w:r>
    </w:p>
    <w:p>
      <w:r>
        <w:t>165,80</w:t>
      </w:r>
    </w:p>
    <w:p>
      <w:r>
        <w:t>265,00</w:t>
      </w:r>
    </w:p>
    <w:p>
      <w:r>
        <w:t>345,50</w:t>
      </w:r>
    </w:p>
    <w:p>
      <w:r>
        <w:t>63,00</w:t>
      </w:r>
    </w:p>
    <w:p>
      <w:r>
        <w:t>9.478,60</w:t>
      </w:r>
    </w:p>
    <w:p>
      <w:r>
        <w:t>53,40</w:t>
      </w:r>
    </w:p>
    <w:p>
      <w:r>
        <w:t>C</w:t>
      </w:r>
    </w:p>
    <w:p>
      <w:r>
        <w:t>Cống cấp III phân cấp cho cấp huyện   quản lý, khai   thác</w:t>
      </w:r>
    </w:p>
    <w:p>
      <w:r>
        <w:t>859,70</w:t>
      </w:r>
    </w:p>
    <w:p>
      <w:r>
        <w:t>1.628,60</w:t>
      </w:r>
    </w:p>
    <w:p>
      <w:r>
        <w:t>2.368,80</w:t>
      </w:r>
    </w:p>
    <w:p>
      <w:r>
        <w:t>1.190,80</w:t>
      </w:r>
    </w:p>
    <w:p>
      <w:r>
        <w:t>753,30</w:t>
      </w:r>
    </w:p>
    <w:p>
      <w:r>
        <w:t>1.043,20</w:t>
      </w:r>
    </w:p>
    <w:p>
      <w:r>
        <w:t>1</w:t>
      </w:r>
    </w:p>
    <w:p>
      <w:r>
        <w:t>Huyện Châu Thành A</w:t>
      </w:r>
    </w:p>
    <w:p>
      <w:r>
        <w:t>143,10</w:t>
      </w:r>
    </w:p>
    <w:p>
      <w:r>
        <w:t>234,80</w:t>
      </w:r>
    </w:p>
    <w:p>
      <w:r>
        <w:t>377,60</w:t>
      </w:r>
    </w:p>
    <w:p>
      <w:r>
        <w:t>189,80</w:t>
      </w:r>
    </w:p>
    <w:p>
      <w:r>
        <w:t>163,00</w:t>
      </w:r>
    </w:p>
    <w:p>
      <w:r>
        <w:t>2</w:t>
      </w:r>
    </w:p>
    <w:p>
      <w:r>
        <w:t>Huyện Vị Thủy</w:t>
      </w:r>
    </w:p>
    <w:p>
      <w:r>
        <w:t>421,95</w:t>
      </w:r>
    </w:p>
    <w:p>
      <w:r>
        <w:t>784,80</w:t>
      </w:r>
    </w:p>
    <w:p>
      <w:r>
        <w:t>1.144,40</w:t>
      </w:r>
    </w:p>
    <w:p>
      <w:r>
        <w:t>533,00</w:t>
      </w:r>
    </w:p>
    <w:p>
      <w:r>
        <w:t>505,30</w:t>
      </w:r>
    </w:p>
    <w:p>
      <w:r>
        <w:t>3</w:t>
      </w:r>
    </w:p>
    <w:p>
      <w:r>
        <w:t>Huyện Phụng Hiệp</w:t>
      </w:r>
    </w:p>
    <w:p>
      <w:r>
        <w:t>100,05</w:t>
      </w:r>
    </w:p>
    <w:p>
      <w:r>
        <w:t>207,00</w:t>
      </w:r>
    </w:p>
    <w:p>
      <w:r>
        <w:t>276,00</w:t>
      </w:r>
    </w:p>
    <w:p>
      <w:r>
        <w:t>138,00</w:t>
      </w:r>
    </w:p>
    <w:p>
      <w:r>
        <w:t>127,20</w:t>
      </w:r>
    </w:p>
    <w:p>
      <w:r>
        <w:t>4</w:t>
      </w:r>
    </w:p>
    <w:p>
      <w:r>
        <w:t>Thành phố Vị Thanh</w:t>
      </w:r>
    </w:p>
    <w:p>
      <w:r>
        <w:t>95,40</w:t>
      </w:r>
    </w:p>
    <w:p>
      <w:r>
        <w:t>142,80</w:t>
      </w:r>
    </w:p>
    <w:p>
      <w:r>
        <w:t>247,60</w:t>
      </w:r>
    </w:p>
    <w:p>
      <w:r>
        <w:t>130,00</w:t>
      </w:r>
    </w:p>
    <w:p>
      <w:r>
        <w:t>503,55</w:t>
      </w:r>
    </w:p>
    <w:p>
      <w:r>
        <w:t>91,10</w:t>
      </w:r>
    </w:p>
    <w:p>
      <w:r>
        <w:t>5</w:t>
      </w:r>
    </w:p>
    <w:p>
      <w:r>
        <w:t>Thị xã Long Mỹ</w:t>
      </w:r>
    </w:p>
    <w:p>
      <w:r>
        <w:t>43,50</w:t>
      </w:r>
    </w:p>
    <w:p>
      <w:r>
        <w:t>90,00</w:t>
      </w:r>
    </w:p>
    <w:p>
      <w:r>
        <w:t>120,00</w:t>
      </w:r>
    </w:p>
    <w:p>
      <w:r>
        <w:t>60,00</w:t>
      </w:r>
    </w:p>
    <w:p>
      <w:r>
        <w:t>58,80</w:t>
      </w:r>
    </w:p>
    <w:p>
      <w:r>
        <w:t>6</w:t>
      </w:r>
    </w:p>
    <w:p>
      <w:r>
        <w:t>Huyện Long Mỹ</w:t>
      </w:r>
    </w:p>
    <w:p>
      <w:r>
        <w:t>55,70</w:t>
      </w:r>
    </w:p>
    <w:p>
      <w:r>
        <w:t>169,20</w:t>
      </w:r>
    </w:p>
    <w:p>
      <w:r>
        <w:t>203,20</w:t>
      </w:r>
    </w:p>
    <w:p>
      <w:r>
        <w:t>140,00</w:t>
      </w:r>
    </w:p>
    <w:p>
      <w:r>
        <w:t>249,75</w:t>
      </w:r>
    </w:p>
    <w:p>
      <w:r>
        <w:t>97,80</w:t>
      </w:r>
    </w:p>
    <w:p>
      <w:r>
        <w:t>D</w:t>
      </w:r>
    </w:p>
    <w:p>
      <w:r>
        <w:t>Trạm bơm điện</w:t>
      </w:r>
    </w:p>
    <w:p>
      <w:r>
        <w:t>I</w:t>
      </w:r>
    </w:p>
    <w:p>
      <w:r>
        <w:t>Trạm bơm cấp II do   tỉnh quản lý,   khai thác</w:t>
      </w:r>
    </w:p>
    <w:p>
      <w:r>
        <w:t>605,3</w:t>
      </w:r>
    </w:p>
    <w:p>
      <w:r>
        <w:t>434,7</w:t>
      </w:r>
    </w:p>
    <w:p>
      <w:r>
        <w:t>197,9</w:t>
      </w:r>
    </w:p>
    <w:p>
      <w:r>
        <w:t>313,8</w:t>
      </w:r>
    </w:p>
    <w:p>
      <w:r>
        <w:t>0,0</w:t>
      </w:r>
    </w:p>
    <w:p>
      <w:r>
        <w:t>39,3</w:t>
      </w:r>
    </w:p>
    <w:p>
      <w:r>
        <w:t>Khu vực huyện Phụng Hiệp</w:t>
      </w:r>
    </w:p>
    <w:p>
      <w:r>
        <w:t>605,3</w:t>
      </w:r>
    </w:p>
    <w:p>
      <w:r>
        <w:t>434,7</w:t>
      </w:r>
    </w:p>
    <w:p>
      <w:r>
        <w:t>197,9</w:t>
      </w:r>
    </w:p>
    <w:p>
      <w:r>
        <w:t>313,8</w:t>
      </w:r>
    </w:p>
    <w:p>
      <w:r>
        <w:t>0,0</w:t>
      </w:r>
    </w:p>
    <w:p>
      <w:r>
        <w:t>39,3</w:t>
      </w:r>
    </w:p>
    <w:p>
      <w:r>
        <w:t>II</w:t>
      </w:r>
    </w:p>
    <w:p>
      <w:r>
        <w:t>Trạm bơm cấp III phân   cấp cho cấp huyện quản   lý, khai thác</w:t>
      </w:r>
    </w:p>
    <w:p>
      <w:r>
        <w:t>2.989,9</w:t>
      </w:r>
    </w:p>
    <w:p>
      <w:r>
        <w:t>2.061,4</w:t>
      </w:r>
    </w:p>
    <w:p>
      <w:r>
        <w:t>1.010,7</w:t>
      </w:r>
    </w:p>
    <w:p>
      <w:r>
        <w:t>1.576,7</w:t>
      </w:r>
    </w:p>
    <w:p>
      <w:r>
        <w:t>323,4</w:t>
      </w:r>
    </w:p>
    <w:p>
      <w:r>
        <w:t>1</w:t>
      </w:r>
    </w:p>
    <w:p>
      <w:r>
        <w:t>Huyện Châu Thành A</w:t>
      </w:r>
    </w:p>
    <w:p>
      <w:r>
        <w:t>241,0</w:t>
      </w:r>
    </w:p>
    <w:p>
      <w:r>
        <w:t>173,7</w:t>
      </w:r>
    </w:p>
    <w:p>
      <w:r>
        <w:t>78,0</w:t>
      </w:r>
    </w:p>
    <w:p>
      <w:r>
        <w:t>124,3</w:t>
      </w:r>
    </w:p>
    <w:p>
      <w:r>
        <w:t>25,8</w:t>
      </w:r>
    </w:p>
    <w:p>
      <w:r>
        <w:t>2</w:t>
      </w:r>
    </w:p>
    <w:p>
      <w:r>
        <w:t>Huyện Vị Thủy</w:t>
      </w:r>
    </w:p>
    <w:p>
      <w:r>
        <w:t>744,5</w:t>
      </w:r>
    </w:p>
    <w:p>
      <w:r>
        <w:t>497,2</w:t>
      </w:r>
    </w:p>
    <w:p>
      <w:r>
        <w:t>255,3</w:t>
      </w:r>
    </w:p>
    <w:p>
      <w:r>
        <w:t>398,6</w:t>
      </w:r>
    </w:p>
    <w:p>
      <w:r>
        <w:t>92,7</w:t>
      </w:r>
    </w:p>
    <w:p>
      <w:r>
        <w:t>3</w:t>
      </w:r>
    </w:p>
    <w:p>
      <w:r>
        <w:t>Huyện Phụng Hiệp</w:t>
      </w:r>
    </w:p>
    <w:p>
      <w:r>
        <w:t>505,0</w:t>
      </w:r>
    </w:p>
    <w:p>
      <w:r>
        <w:t>366,8</w:t>
      </w:r>
    </w:p>
    <w:p>
      <w:r>
        <w:t>162,4</w:t>
      </w:r>
    </w:p>
    <w:p>
      <w:r>
        <w:t>259,4</w:t>
      </w:r>
    </w:p>
    <w:p>
      <w:r>
        <w:t>36,0</w:t>
      </w:r>
    </w:p>
    <w:p>
      <w:r>
        <w:t>4</w:t>
      </w:r>
    </w:p>
    <w:p>
      <w:r>
        <w:t>Thành phố Vị Thanh</w:t>
      </w:r>
    </w:p>
    <w:p>
      <w:r>
        <w:t>231,4</w:t>
      </w:r>
    </w:p>
    <w:p>
      <w:r>
        <w:t>161,5</w:t>
      </w:r>
    </w:p>
    <w:p>
      <w:r>
        <w:t>78,3</w:t>
      </w:r>
    </w:p>
    <w:p>
      <w:r>
        <w:t>123,5</w:t>
      </w:r>
    </w:p>
    <w:p>
      <w:r>
        <w:t>24,9</w:t>
      </w:r>
    </w:p>
    <w:p>
      <w:r>
        <w:t>5</w:t>
      </w:r>
    </w:p>
    <w:p>
      <w:r>
        <w:t>Thị xã Long Mỹ</w:t>
      </w:r>
    </w:p>
    <w:p>
      <w:r>
        <w:t>598,6</w:t>
      </w:r>
    </w:p>
    <w:p>
      <w:r>
        <w:t>395,8</w:t>
      </w:r>
    </w:p>
    <w:p>
      <w:r>
        <w:t>212,0</w:t>
      </w:r>
    </w:p>
    <w:p>
      <w:r>
        <w:t>320,0</w:t>
      </w:r>
    </w:p>
    <w:p>
      <w:r>
        <w:t>85,1</w:t>
      </w:r>
    </w:p>
    <w:p>
      <w:r>
        <w:t>6</w:t>
      </w:r>
    </w:p>
    <w:p>
      <w:r>
        <w:t>Huyện Long Mỹ</w:t>
      </w:r>
    </w:p>
    <w:p>
      <w:r>
        <w:t>669,4</w:t>
      </w:r>
    </w:p>
    <w:p>
      <w:r>
        <w:t>466,3</w:t>
      </w:r>
    </w:p>
    <w:p>
      <w:r>
        <w:t>224,6</w:t>
      </w:r>
    </w:p>
    <w:p>
      <w:r>
        <w:t>350,9</w:t>
      </w:r>
    </w:p>
    <w:p>
      <w:r>
        <w:t>59,0</w:t>
      </w:r>
    </w:p>
    <w:p>
      <w:r>
        <w:t>Định mức vật tư cả tỉnh   (Vật tư chính)</w:t>
      </w:r>
    </w:p>
    <w:p>
      <w:r>
        <w:t>4.975,8</w:t>
      </w:r>
    </w:p>
    <w:p>
      <w:r>
        <w:t>4.989,4</w:t>
      </w:r>
    </w:p>
    <w:p>
      <w:r>
        <w:t>4.749,0</w:t>
      </w:r>
    </w:p>
    <w:p>
      <w:r>
        <w:t>4.310,7</w:t>
      </w:r>
    </w:p>
    <w:p>
      <w:r>
        <w:t>315,0</w:t>
      </w:r>
    </w:p>
    <w:p>
      <w:r>
        <w:t>40.996</w:t>
      </w:r>
    </w:p>
    <w:p>
      <w:r>
        <w:t>1.796,5</w:t>
      </w:r>
    </w:p>
    <w:p>
      <w:r>
        <w:t>Định mức trên đơn vị   sản phẩm kg   hoặc lít/ha quy đổi</w:t>
      </w:r>
    </w:p>
    <w:p>
      <w:r>
        <w:t>0,042</w:t>
      </w:r>
    </w:p>
    <w:p>
      <w:r>
        <w:t>0,042</w:t>
      </w:r>
    </w:p>
    <w:p>
      <w:r>
        <w:t>0,040</w:t>
      </w:r>
    </w:p>
    <w:p>
      <w:r>
        <w:t>0,036</w:t>
      </w:r>
    </w:p>
    <w:p>
      <w:r>
        <w:t>0,003</w:t>
      </w:r>
    </w:p>
    <w:p>
      <w:r>
        <w:t>0,348</w:t>
      </w:r>
    </w:p>
    <w:p>
      <w:r>
        <w:t>0,015</w:t>
      </w:r>
    </w:p>
    <w:p>
      <w:r>
        <w:t>Định mức chi phí vật tư phụ   % so với chi   phí vật tư   chính</w:t>
      </w:r>
    </w:p>
    <w:p>
      <w:r>
        <w:t>5%</w:t>
      </w:r>
    </w:p>
    <w:p>
      <w:r>
        <w:t>5%</w:t>
      </w:r>
    </w:p>
    <w:p>
      <w:r>
        <w:t>5%</w:t>
      </w:r>
    </w:p>
    <w:p>
      <w:r>
        <w:t>5%</w:t>
      </w:r>
    </w:p>
    <w:p>
      <w:r>
        <w:t>5%</w:t>
      </w:r>
    </w:p>
    <w:p>
      <w:r>
        <w:t>5%</w:t>
      </w:r>
    </w:p>
    <w:p>
      <w:r>
        <w:t>5%</w:t>
      </w:r>
    </w:p>
    <w:p>
      <w:r>
        <w:t>b) Chi phí định mức vật tư, nhiên liệu, điện năng vận hành, bảo dưỡng máy móc thiết bị.</w:t>
      </w:r>
    </w:p>
    <w:p>
      <w:r>
        <w:t>- Chi phí định mức vật tư, nhiên liệu, điện năng: 11.187 đồng/ha quy đổi tưới, tiêu chủ động bằng động lực cho lúa vùng không lợi dụng thủy triều. Trong đó:</w:t>
      </w:r>
    </w:p>
    <w:p>
      <w:r>
        <w:t>+ Phần công trình cấp I, cấp II do tỉnh quản lý, khai thác: 3.506 đồng/ha, chiếm 31%.</w:t>
      </w:r>
    </w:p>
    <w:p>
      <w:r>
        <w:t>+ Phần công trình cấp cấp III phân cấp cho cấp huyện quản lý, khai thác: 7.680 đồng/ha, chiếm 69%.</w:t>
      </w:r>
    </w:p>
    <w:p>
      <w:r>
        <w:t>- Bảng chi phí định mức vật tư, nhiên liệu, điện năng (vật tư) tính phân bổ cho các loại diện tích tưới, tiêu thực tế trên địa bàn tỉnh Hậu Giang vùng có lợi dụng thủy triều.</w:t>
      </w:r>
    </w:p>
    <w:p>
      <w:r>
        <w:t>STT</w:t>
      </w:r>
    </w:p>
    <w:p>
      <w:r>
        <w:t>Nội dung/diện tích, các loại sản phẩm dịch vụ công ích thủy lợi</w:t>
      </w:r>
    </w:p>
    <w:p>
      <w:r>
        <w:t>Chi phí định mức đồng/ha/vụ</w:t>
      </w:r>
    </w:p>
    <w:p>
      <w:r>
        <w:t>1.</w:t>
      </w:r>
    </w:p>
    <w:p>
      <w:r>
        <w:t>Chi phí định mức vật tư tưới tiêu cho lúa</w:t>
      </w:r>
    </w:p>
    <w:p>
      <w:r>
        <w:t>1.1</w:t>
      </w:r>
    </w:p>
    <w:p>
      <w:r>
        <w:t>Chi phí định mức vật tư tưới, tiêu chủ động bằng động lực cho lúa</w:t>
      </w:r>
    </w:p>
    <w:p>
      <w:r>
        <w:t>7.831</w:t>
      </w:r>
    </w:p>
    <w:p>
      <w:r>
        <w:t>1.2</w:t>
      </w:r>
    </w:p>
    <w:p>
      <w:r>
        <w:t>Chi phí định mức tiền lương, tiền công tưới, tiêu chủ động bằng trọng lực cho lúa</w:t>
      </w:r>
    </w:p>
    <w:p>
      <w:r>
        <w:t>5.433</w:t>
      </w:r>
    </w:p>
    <w:p>
      <w:r>
        <w:t>1.3</w:t>
      </w:r>
    </w:p>
    <w:p>
      <w:r>
        <w:t>Chi phí định mức vật tư tưới, tiêu bằng trọng lực kết hợp động lực hỗ trợ cho lúa</w:t>
      </w:r>
    </w:p>
    <w:p>
      <w:r>
        <w:t>6.116</w:t>
      </w:r>
    </w:p>
    <w:p>
      <w:r>
        <w:t>1.4</w:t>
      </w:r>
    </w:p>
    <w:p>
      <w:r>
        <w:t>Chi phí định mức vật tư tưới, tiêu chủ động một phần bằng động lực cho lúa</w:t>
      </w:r>
    </w:p>
    <w:p>
      <w:r>
        <w:t>4.698</w:t>
      </w:r>
    </w:p>
    <w:p>
      <w:r>
        <w:t>1.5</w:t>
      </w:r>
    </w:p>
    <w:p>
      <w:r>
        <w:t>Chi phí định mức vật tư chỉ tạo nguồn tưới, tiêu bằng trọng lực cho lúa</w:t>
      </w:r>
    </w:p>
    <w:p>
      <w:r>
        <w:t>2.173</w:t>
      </w:r>
    </w:p>
    <w:p>
      <w:r>
        <w:t>1.6</w:t>
      </w:r>
    </w:p>
    <w:p>
      <w:r>
        <w:t>Chi phí định mức vật tư chỉ tạo nguồn tưới, tiêu bằng động lực cho lúa</w:t>
      </w:r>
    </w:p>
    <w:p>
      <w:r>
        <w:t>3.915</w:t>
      </w:r>
    </w:p>
    <w:p>
      <w:r>
        <w:t>2.</w:t>
      </w:r>
    </w:p>
    <w:p>
      <w:r>
        <w:t>Chi phí định mức vật tư tưới, tiêu cho mạ, rau, màu, cây công nghiệp ngắn ngày (rau, màu)</w:t>
      </w:r>
    </w:p>
    <w:p>
      <w:r>
        <w:t>2.1</w:t>
      </w:r>
    </w:p>
    <w:p>
      <w:r>
        <w:t>Chi phí định mức vật tư tưới, tiêu chủ động bằng động lực cho rau, màu</w:t>
      </w:r>
    </w:p>
    <w:p>
      <w:r>
        <w:t>3.132</w:t>
      </w:r>
    </w:p>
    <w:p>
      <w:r>
        <w:t>2.2</w:t>
      </w:r>
    </w:p>
    <w:p>
      <w:r>
        <w:t>Chi phí định mức vật tư chỉ tạo nguồn tưới, tiêu bằng động lực cho rau, màu</w:t>
      </w:r>
    </w:p>
    <w:p>
      <w:r>
        <w:t>1.566</w:t>
      </w:r>
    </w:p>
    <w:p>
      <w:r>
        <w:t>2.3</w:t>
      </w:r>
    </w:p>
    <w:p>
      <w:r>
        <w:t>Chi phí định mức vật tư chỉ tạo nguồn tưới, tiêu bằng trọng lực cho rau, màu</w:t>
      </w:r>
    </w:p>
    <w:p>
      <w:r>
        <w:t>869</w:t>
      </w:r>
    </w:p>
    <w:p>
      <w:r>
        <w:t>3.</w:t>
      </w:r>
    </w:p>
    <w:p>
      <w:r>
        <w:t>Chi phí định mức vật tư tưới, tiêu cho cây công nghiệp dài ngày, cây ăn quả, hoa, dược liệu (cây công nghiệp dài   ngày, cây ăn quả)</w:t>
      </w:r>
    </w:p>
    <w:p>
      <w:r>
        <w:t>3.1</w:t>
      </w:r>
    </w:p>
    <w:p>
      <w:r>
        <w:t>Chi phí định mức vật tư tưới, tiêu chủ động bằng động lực cho cây công nghiệp dài ngày, cây ăn quả</w:t>
      </w:r>
    </w:p>
    <w:p>
      <w:r>
        <w:t>6.265</w:t>
      </w:r>
    </w:p>
    <w:p>
      <w:r>
        <w:t>3.2</w:t>
      </w:r>
    </w:p>
    <w:p>
      <w:r>
        <w:t>Chi phí định mức vật tư tưới, tiêu chủ động bằng động lực cho cây công nghiệp dài ngày, cây ăn quả</w:t>
      </w:r>
    </w:p>
    <w:p>
      <w:r>
        <w:t>3.132</w:t>
      </w:r>
    </w:p>
    <w:p>
      <w:r>
        <w:t>3.3</w:t>
      </w:r>
    </w:p>
    <w:p>
      <w:r>
        <w:t>Chi phí định mức vật tư chỉ tạo nguồn tưới, tiêu bằng động lực cho cây công nghiệp dài ngày, cây ăn quả</w:t>
      </w:r>
    </w:p>
    <w:p>
      <w:r>
        <w:t>1.739</w:t>
      </w:r>
    </w:p>
    <w:p>
      <w:r>
        <w:t>4.</w:t>
      </w:r>
    </w:p>
    <w:p>
      <w:r>
        <w:t>Chi phí định mức vật tư cho diện tích nuôi trồng thủy sản lợi dụng thủy triều</w:t>
      </w:r>
    </w:p>
    <w:p>
      <w:r>
        <w:t>13.254</w:t>
      </w:r>
    </w:p>
    <w:p>
      <w:r>
        <w:t>-  Chi phí định mức vật tư, nhiên liệu, điện năng được xây dựng với đơn giá thị trường cụ thể như sau:</w:t>
      </w:r>
    </w:p>
    <w:p>
      <w:r>
        <w:t>+ Dầu nhờn:                  78.230 đồng/lít;</w:t>
      </w:r>
    </w:p>
    <w:p>
      <w:r>
        <w:t>+ Mỡ các loại:               90.000 đồng/kg;</w:t>
      </w:r>
    </w:p>
    <w:p>
      <w:r>
        <w:t>+ Giẻ lau:                      15.000 đồng/kg.</w:t>
      </w:r>
    </w:p>
    <w:p>
      <w:r>
        <w:t>+ Dầu thủy lực:                         80.000 đồng/lít.</w:t>
      </w:r>
    </w:p>
    <w:p>
      <w:r>
        <w:t>+ Dầu Diesel:                23.310 đồng/lít.</w:t>
      </w:r>
    </w:p>
    <w:p>
      <w:r>
        <w:t>+ Điện vận hành máy đóng mở: 1828,5 đồng/kWh (giá bình quân gia quyền theo các cấp điện áp dưới 6kV).</w:t>
      </w:r>
    </w:p>
    <w:p>
      <w:r>
        <w:t>+ Sơn chống rỉ:                         80.000 đồng/kg.</w:t>
      </w:r>
    </w:p>
    <w:p>
      <w:r>
        <w:t>- Chi phí định mức vật tư tính tại thời điểm năm 2023. Hàng năm, căn cứ vào đơn giá thị trường hoặc sử dụng chỉ số CPI để cập nhật lại chi phí định mức và tổng chi phí vật tư, nhiên liệu, điện năng.</w:t>
      </w:r>
    </w:p>
    <w:p>
      <w:r>
        <w:t>- Các vật tư phụ khác (kìm, chổi sơn, bàn chải các loại, xà phòng, đinh vít...) được tính bằng 5% so với chi phí vật tư chính.</w:t>
      </w:r>
    </w:p>
    <w:p>
      <w:r>
        <w:t>4. Định mức chi phí bảo trì tài sản kết cấu hạ tầng thủy lợi</w:t>
      </w:r>
    </w:p>
    <w:p>
      <w:r>
        <w:t>a) Định mức chi phí bảo trì tài sản kết cấu hạ tầng thủy lợi bằng  ≥  65% Tổng chi phí sản xuất hoạt động khai thác công trình thủy lợi tỉnh Hậu Giang trong 1 năm. Trong đó:</w:t>
      </w:r>
    </w:p>
    <w:p>
      <w:r>
        <w:t>- Bảo trì phần công trình cấp I, cấp II do tỉnh quản lý, khai thác chiếm 40% định mức chi phí bảo trì hàng năm của tỉnh.</w:t>
      </w:r>
    </w:p>
    <w:p>
      <w:r>
        <w:t>- Bảo trì phần công trình cấp III phân cấp cho cấp huyện quản lý, khai thác chiếm 60% định mức chi phí bảo trì hàng năm của tỉnh.</w:t>
      </w:r>
    </w:p>
    <w:p>
      <w:r>
        <w:t>b) Chi phí định mức bảo trì tài sản kết cấu hạ tầng thủy lợi: 685.750 đồng/ha diện tích quy đổi tưới, tiêu chủ động bằng động lực cho lúa vùng không lợi dụng thủy triều.</w:t>
      </w:r>
    </w:p>
    <w:p>
      <w:r>
        <w:t>- Bảng chi phí định mức bảo trì tính phân bổ cho các loại diện tích tưới, tiêu thực tế trên địa bàn tỉnh Hậu Giang vùng có lợi dụng thủy triều.</w:t>
      </w:r>
    </w:p>
    <w:p>
      <w:r>
        <w:t>STT</w:t>
      </w:r>
    </w:p>
    <w:p>
      <w:r>
        <w:t>Nội dung/ diện tích, các loại sản phẩm dịch vụ công ích thủy lợi</w:t>
      </w:r>
    </w:p>
    <w:p>
      <w:r>
        <w:t>Chi phí định mức bảo trì đồng/ha/vụ</w:t>
      </w:r>
    </w:p>
    <w:p>
      <w:r>
        <w:t>1.</w:t>
      </w:r>
    </w:p>
    <w:p>
      <w:r>
        <w:t>Chi phí định mức bảo trì tưới tiêu cho lúa</w:t>
      </w:r>
    </w:p>
    <w:p>
      <w:r>
        <w:t>1.1</w:t>
      </w:r>
    </w:p>
    <w:p>
      <w:r>
        <w:t>Chi phí định mức bảo trì tưới, tiêu chủ động bằng động lực cho lúa</w:t>
      </w:r>
    </w:p>
    <w:p>
      <w:r>
        <w:t>480.025</w:t>
      </w:r>
    </w:p>
    <w:p>
      <w:r>
        <w:t>1.2</w:t>
      </w:r>
    </w:p>
    <w:p>
      <w:r>
        <w:t>Chi phí định mức bảo trì tưới, tiêu chủ động bằng trọng lực cho lúa</w:t>
      </w:r>
    </w:p>
    <w:p>
      <w:r>
        <w:t>333.060</w:t>
      </w:r>
    </w:p>
    <w:p>
      <w:r>
        <w:t>1.3</w:t>
      </w:r>
    </w:p>
    <w:p>
      <w:r>
        <w:t>Chi phí định mức bảo trì tưới, tiêu bằng trọng lực kết hợp động lực hỗ trợ cho lúa</w:t>
      </w:r>
    </w:p>
    <w:p>
      <w:r>
        <w:t>374.920</w:t>
      </w:r>
    </w:p>
    <w:p>
      <w:r>
        <w:t>1.4</w:t>
      </w:r>
    </w:p>
    <w:p>
      <w:r>
        <w:t>Chi phí định mức bảo trì tưới, tiêu chủ động một phần bằng động lực cho lúa</w:t>
      </w:r>
    </w:p>
    <w:p>
      <w:r>
        <w:t>288.015</w:t>
      </w:r>
    </w:p>
    <w:p>
      <w:r>
        <w:t>1.5</w:t>
      </w:r>
    </w:p>
    <w:p>
      <w:r>
        <w:t>Chi phí định mức bảo trì chỉ tạo nguồn tưới, tiêu bằng trọng lực cho lúa</w:t>
      </w:r>
    </w:p>
    <w:p>
      <w:r>
        <w:t>133.224</w:t>
      </w:r>
    </w:p>
    <w:p>
      <w:r>
        <w:t>1.6</w:t>
      </w:r>
    </w:p>
    <w:p>
      <w:r>
        <w:t>Chi phí định mức bảo trì chỉ tạo nguồn tưới, tiêu bằng động lực cho lúa</w:t>
      </w:r>
    </w:p>
    <w:p>
      <w:r>
        <w:t>240.013</w:t>
      </w:r>
    </w:p>
    <w:p>
      <w:r>
        <w:t>2.</w:t>
      </w:r>
    </w:p>
    <w:p>
      <w:r>
        <w:t>Chi phí định mức bảo trì tưới, tiêu cho mạ, rau, màu, cây công   nghiệp ngắn ngày (rau, màu)</w:t>
      </w:r>
    </w:p>
    <w:p>
      <w:r>
        <w:t>2.1</w:t>
      </w:r>
    </w:p>
    <w:p>
      <w:r>
        <w:t>Chi phí định mức bảo trì tưới, tiêu chủ động bằng động lực cho rau, màu</w:t>
      </w:r>
    </w:p>
    <w:p>
      <w:r>
        <w:t>192.010</w:t>
      </w:r>
    </w:p>
    <w:p>
      <w:r>
        <w:t>2.2</w:t>
      </w:r>
    </w:p>
    <w:p>
      <w:r>
        <w:t>Chi phí định mức bảo trì chỉ tạo nguồn tưới, tiêu bằng động lực cho rau, màu</w:t>
      </w:r>
    </w:p>
    <w:p>
      <w:r>
        <w:t>96.005</w:t>
      </w:r>
    </w:p>
    <w:p>
      <w:r>
        <w:t>2.3</w:t>
      </w:r>
    </w:p>
    <w:p>
      <w:r>
        <w:t>Chi phí định mức bảo trì chỉ tạo nguồn tưới, tiêu bằng trọng lực cho rau, màu</w:t>
      </w:r>
    </w:p>
    <w:p>
      <w:r>
        <w:t>53.290</w:t>
      </w:r>
    </w:p>
    <w:p>
      <w:r>
        <w:t>3.</w:t>
      </w:r>
    </w:p>
    <w:p>
      <w:r>
        <w:t>Chi phí định mức bảo trì tưới, tiêu cho cây công nghiệp dài ngày,   cây ăn quả, hoa, dược liệu (cây công nghiệp dài ngày, cây ăn quả)</w:t>
      </w:r>
    </w:p>
    <w:p>
      <w:r>
        <w:t>3.1</w:t>
      </w:r>
    </w:p>
    <w:p>
      <w:r>
        <w:t>Chi phí định mức bảo trì tưới, tiêu chủ động bằng động lực cho cây công nghiệp dài ngày, cây ăn quả</w:t>
      </w:r>
    </w:p>
    <w:p>
      <w:r>
        <w:t>384.020</w:t>
      </w:r>
    </w:p>
    <w:p>
      <w:r>
        <w:t>3.2</w:t>
      </w:r>
    </w:p>
    <w:p>
      <w:r>
        <w:t>Chi phí định mức bảo trì tưới, tiêu chủ động bằng động lực cho cây công nghiệp dài ngày, cây ăn quả</w:t>
      </w:r>
    </w:p>
    <w:p>
      <w:r>
        <w:t>192.010</w:t>
      </w:r>
    </w:p>
    <w:p>
      <w:r>
        <w:t>3.3</w:t>
      </w:r>
    </w:p>
    <w:p>
      <w:r>
        <w:t>Chi phí định mức bảo trì chỉ tạo nguồn tưới, tiêu bằng động lực cho cây công nghiệp dài ngày, cây ăn quả</w:t>
      </w:r>
    </w:p>
    <w:p>
      <w:r>
        <w:t>106.579</w:t>
      </w:r>
    </w:p>
    <w:p>
      <w:r>
        <w:t>4.</w:t>
      </w:r>
    </w:p>
    <w:p>
      <w:r>
        <w:t>Chi phí định mức bảo trì cho diện tích nuôi trồng thủy sản lợi dụng thủy triều</w:t>
      </w:r>
    </w:p>
    <w:p>
      <w:r>
        <w:t>812.500</w:t>
      </w:r>
    </w:p>
    <w:p>
      <w:r>
        <w:t>Chi phí định mức bảo trì tài sản kết cấu hạ tầng thủy lợi tính tại thời điểm năm 2023. Hàng năm, căn cứ vào chỉ số CPI để cập nhật, xác định tổng chi phí bảo trì khi lập phương án giá sản phẩm dịch vụ công ích thủy lợi.</w:t>
      </w:r>
    </w:p>
    <w:p>
      <w:r>
        <w:t>5. Định mức chi phí công tác quản lý hoạt động khai thác công trình thủy lợi</w:t>
      </w:r>
    </w:p>
    <w:p>
      <w:r>
        <w:t>a) Định mức chi phí quản lý hoạt động khai thác công trình thủy lợi toàn tỉnh bằng 2,18% Tổng chi phí sản xuất hoạt động khai thác công trình thủy lợi tỉnh Hậu Giang (tương đương với giá thành toàn bộ sản phẩm dịch vụ công ích thủy lợi).</w:t>
      </w:r>
    </w:p>
    <w:p>
      <w:r>
        <w:t>b) Chi phí định mức công tác quản lý hoạt động khai thác công trình thủy lợi tưới, tiêu chủ động bằng động lực cho lúa vùng không lợi dụng thủy triều: 22.959 đồng/ha diện tích quy đổi tưới, tiêu chủ động bằng động lực cho lúa vùng không lợi dụng thủy triều.</w:t>
      </w:r>
    </w:p>
    <w:p>
      <w:r>
        <w:t>Bảng phân bổ chi phí định mức công tác quản lý cho đơn vị tham gia khai thác công trình thủy lợi trong tỉnh.</w:t>
      </w:r>
    </w:p>
    <w:p>
      <w:r>
        <w:t>STT</w:t>
      </w:r>
    </w:p>
    <w:p>
      <w:r>
        <w:t>Đơn vị</w:t>
      </w:r>
    </w:p>
    <w:p>
      <w:r>
        <w:t>Tỷ lệ % so với tổng chi phí quản lý hoạt động khai thác công trình thủy lợi toàn tỉnh</w:t>
      </w:r>
    </w:p>
    <w:p>
      <w:r>
        <w:t>Đơn vị quản lý, khai thác công trình do tỉnh quản lý, khai thác</w:t>
      </w:r>
    </w:p>
    <w:p>
      <w:r>
        <w:t>55,36%</w:t>
      </w:r>
    </w:p>
    <w:p>
      <w:r>
        <w:t>Các trạm thủy lợi</w:t>
      </w:r>
    </w:p>
    <w:p>
      <w:r>
        <w:t>44,64%</w:t>
      </w:r>
    </w:p>
    <w:p>
      <w:r>
        <w:t>1</w:t>
      </w:r>
    </w:p>
    <w:p>
      <w:r>
        <w:t>Huyện Châu Thành</w:t>
      </w:r>
    </w:p>
    <w:p>
      <w:r>
        <w:t>4,36%</w:t>
      </w:r>
    </w:p>
    <w:p>
      <w:r>
        <w:t>2</w:t>
      </w:r>
    </w:p>
    <w:p>
      <w:r>
        <w:t>Huyện Châu Thành A</w:t>
      </w:r>
    </w:p>
    <w:p>
      <w:r>
        <w:t>5,84%</w:t>
      </w:r>
    </w:p>
    <w:p>
      <w:r>
        <w:t>3</w:t>
      </w:r>
    </w:p>
    <w:p>
      <w:r>
        <w:t>Thành phố Ngã Bảy</w:t>
      </w:r>
    </w:p>
    <w:p>
      <w:r>
        <w:t>2,96%</w:t>
      </w:r>
    </w:p>
    <w:p>
      <w:r>
        <w:t>4</w:t>
      </w:r>
    </w:p>
    <w:p>
      <w:r>
        <w:t>Huyện Vị Thủy</w:t>
      </w:r>
    </w:p>
    <w:p>
      <w:r>
        <w:t>8,16%</w:t>
      </w:r>
    </w:p>
    <w:p>
      <w:r>
        <w:t>5</w:t>
      </w:r>
    </w:p>
    <w:p>
      <w:r>
        <w:t>Huyện Phụng Hiệp</w:t>
      </w:r>
    </w:p>
    <w:p>
      <w:r>
        <w:t>6,80%</w:t>
      </w:r>
    </w:p>
    <w:p>
      <w:r>
        <w:t>6</w:t>
      </w:r>
    </w:p>
    <w:p>
      <w:r>
        <w:t>Thành phố Vị Thanh</w:t>
      </w:r>
    </w:p>
    <w:p>
      <w:r>
        <w:t>5,19%</w:t>
      </w:r>
    </w:p>
    <w:p>
      <w:r>
        <w:t>7</w:t>
      </w:r>
    </w:p>
    <w:p>
      <w:r>
        <w:t>Thị xã Long Mỹ</w:t>
      </w:r>
    </w:p>
    <w:p>
      <w:r>
        <w:t>5,09%</w:t>
      </w:r>
    </w:p>
    <w:p>
      <w:r>
        <w:t>8</w:t>
      </w:r>
    </w:p>
    <w:p>
      <w:r>
        <w:t>Huyện Long Mỹ</w:t>
      </w:r>
    </w:p>
    <w:p>
      <w:r>
        <w:t>6,25%</w:t>
      </w:r>
    </w:p>
    <w:p>
      <w:r>
        <w:t>c) Bảng chi phí định mức công tác quản lý hoạt động khai thác công trình thủy lợi cho các loại diện tích tưới, tiêu thực tế trên địa bàn tỉnh Hậu Giang vùng có lợi dụng thủy triều.</w:t>
      </w:r>
    </w:p>
    <w:p>
      <w:r>
        <w:t>STT</w:t>
      </w:r>
    </w:p>
    <w:p>
      <w:r>
        <w:t>Nội dung/diện tích, các loại sản phẩm dịch vụ công ích thủy lợi</w:t>
      </w:r>
    </w:p>
    <w:p>
      <w:r>
        <w:t>Chi phí   định mức   chi phí quản lý đồng/ha/vụ</w:t>
      </w:r>
    </w:p>
    <w:p>
      <w:r>
        <w:t>1.</w:t>
      </w:r>
    </w:p>
    <w:p>
      <w:r>
        <w:t>Chi phí định mức chi phí quản lý hoạt động khai thác công trình thủy lợi tưới tiêu cho lúa</w:t>
      </w:r>
    </w:p>
    <w:p>
      <w:r>
        <w:t>1.1</w:t>
      </w:r>
    </w:p>
    <w:p>
      <w:r>
        <w:t>Chi phí định mức công tác quản lý hoạt động khai thác công trình thủy lợi tưới, tiêu chủ động bằng động lực cho lúa</w:t>
      </w:r>
    </w:p>
    <w:p>
      <w:r>
        <w:t>16.072</w:t>
      </w:r>
    </w:p>
    <w:p>
      <w:r>
        <w:t>1.2</w:t>
      </w:r>
    </w:p>
    <w:p>
      <w:r>
        <w:t>Chi phí định mức công tác quản lý hoạt động khai thác công trình thủy lợi tưới, tiêu chủ động bằng trọng lực cho lúa</w:t>
      </w:r>
    </w:p>
    <w:p>
      <w:r>
        <w:t>11.151</w:t>
      </w:r>
    </w:p>
    <w:p>
      <w:r>
        <w:t>1.3</w:t>
      </w:r>
    </w:p>
    <w:p>
      <w:r>
        <w:t>Chi phí định mức công tác quản lý hoạt động khai thác công trình thủy lợi tưới, tiêu bằng trọng lực kết hợp động lực hỗ trợ cho lúa</w:t>
      </w:r>
    </w:p>
    <w:p>
      <w:r>
        <w:t>12.553</w:t>
      </w:r>
    </w:p>
    <w:p>
      <w:r>
        <w:t>1.4</w:t>
      </w:r>
    </w:p>
    <w:p>
      <w:r>
        <w:t>Chi phí định mức công tác quản lý hoạt động khai thác công trình thủy lợi tưới, tiêu chủ động một phần bằng động lực cho lúa</w:t>
      </w:r>
    </w:p>
    <w:p>
      <w:r>
        <w:t>9.643</w:t>
      </w:r>
    </w:p>
    <w:p>
      <w:r>
        <w:t>1.5</w:t>
      </w:r>
    </w:p>
    <w:p>
      <w:r>
        <w:t>Chi phí định mức công tác quản lý hoạt động khai thác công trình thủy lợi chỉ tạo nguồn tưới, tiêu bằng trọng lực cho lúa</w:t>
      </w:r>
    </w:p>
    <w:p>
      <w:r>
        <w:t>4.460</w:t>
      </w:r>
    </w:p>
    <w:p>
      <w:r>
        <w:t>1.6</w:t>
      </w:r>
    </w:p>
    <w:p>
      <w:r>
        <w:t>Chi phí định mức công tác quản lý hoạt động khai thác công trình thủy lợi chỉ tạo nguồn tưới, tiêu bằng động lực cho lúa</w:t>
      </w:r>
    </w:p>
    <w:p>
      <w:r>
        <w:t>8.036</w:t>
      </w:r>
    </w:p>
    <w:p>
      <w:r>
        <w:t>2.</w:t>
      </w:r>
    </w:p>
    <w:p>
      <w:r>
        <w:t>Chi phí định mức công tác quản lý hoạt động khai thác công   trình thủy lợi tưới, tiêu cho mạ, rau, màu, cây công nghiệp ngắn ngày (rau, màu)</w:t>
      </w:r>
    </w:p>
    <w:p>
      <w:r>
        <w:t>2.1</w:t>
      </w:r>
    </w:p>
    <w:p>
      <w:r>
        <w:t>Chi phí định mức công tác quản lý hoạt động khai thác công trình thủy lợi tưới, tiêu chủ động bằng động lực cho rau, màu</w:t>
      </w:r>
    </w:p>
    <w:p>
      <w:r>
        <w:t>6.429</w:t>
      </w:r>
    </w:p>
    <w:p>
      <w:r>
        <w:t>2.2</w:t>
      </w:r>
    </w:p>
    <w:p>
      <w:r>
        <w:t>Chi phí định mức công tác quản lý hoạt động khai thác công trình thủy lợi chỉ tạo nguồn tưới, tiêu bằng động lực cho rau, màu</w:t>
      </w:r>
    </w:p>
    <w:p>
      <w:r>
        <w:t>3.214</w:t>
      </w:r>
    </w:p>
    <w:p>
      <w:r>
        <w:t>2.3</w:t>
      </w:r>
    </w:p>
    <w:p>
      <w:r>
        <w:t>Chi phí định mức công tác quản lý hoạt động khai thác công trình thủy lợi chỉ tạo nguồn tưới, tiêu bằng trọng lực cho rau, màu</w:t>
      </w:r>
    </w:p>
    <w:p>
      <w:r>
        <w:t>1.784</w:t>
      </w:r>
    </w:p>
    <w:p>
      <w:r>
        <w:t>3.</w:t>
      </w:r>
    </w:p>
    <w:p>
      <w:r>
        <w:t>Chi phí định mức công tác quản lý hoạt động khai thác công   trình thủy lợi tưới, tiêu cho cây công nghiệp dài ngày, cây ăn quả, hoa, dược liệu (cây công nghiệp dài ngày, cây ăn quả)</w:t>
      </w:r>
    </w:p>
    <w:p>
      <w:r>
        <w:t>3.1</w:t>
      </w:r>
    </w:p>
    <w:p>
      <w:r>
        <w:t>Chi phí định mức công tác quản lý hoạt động khai thác công trình thủy lợi tưới, tiêu chủ động bằng động lực cho cây công nghiệp dài ngày, cây ăn quả</w:t>
      </w:r>
    </w:p>
    <w:p>
      <w:r>
        <w:t>12.857</w:t>
      </w:r>
    </w:p>
    <w:p>
      <w:r>
        <w:t>3.2</w:t>
      </w:r>
    </w:p>
    <w:p>
      <w:r>
        <w:t>Chi phí định mức công tác quản lý hoạt động khai thác công trình thủy lợi tưới, tiêu chủ động bằng động lực cho cây công nghiệp dài ngày, cây ăn quả</w:t>
      </w:r>
    </w:p>
    <w:p>
      <w:r>
        <w:t>6.429</w:t>
      </w:r>
    </w:p>
    <w:p>
      <w:r>
        <w:t>3.3</w:t>
      </w:r>
    </w:p>
    <w:p>
      <w:r>
        <w:t>Chi phí định mức công tác quản lý hoạt động khai thác công trình thủy lợi chỉ tạo nguồn tưới, tiêu bằng động lực cho cây công nghiệp dài ngày, cây ăn quả</w:t>
      </w:r>
    </w:p>
    <w:p>
      <w:r>
        <w:t>3.568</w:t>
      </w:r>
    </w:p>
    <w:p>
      <w:r>
        <w:t>4.</w:t>
      </w:r>
    </w:p>
    <w:p>
      <w:r>
        <w:t>Chi phí định mức chi phí quản lý hoạt động khai thác công   trình thủy lợi cho diện tích nuôi trồng thủy sản lợi dụng thủy   triều</w:t>
      </w:r>
    </w:p>
    <w:p>
      <w:r>
        <w:t>27.203</w:t>
      </w:r>
    </w:p>
    <w:p>
      <w:r>
        <w:t>6. Định mức công tác bảo hộ, an toàn lao động</w:t>
      </w:r>
    </w:p>
    <w:p>
      <w:r>
        <w:t>a) Định mức hao phí công tác bảo hộ lao động</w:t>
      </w:r>
    </w:p>
    <w:p>
      <w:r>
        <w:t>Nội dung</w:t>
      </w:r>
    </w:p>
    <w:p>
      <w:r>
        <w:t>Đơn vị tính</w:t>
      </w:r>
    </w:p>
    <w:p>
      <w:r>
        <w:t>Định mức/người/năm</w:t>
      </w:r>
    </w:p>
    <w:p>
      <w:r>
        <w:t>Bộ quần áo trang phục làm việc</w:t>
      </w:r>
    </w:p>
    <w:p>
      <w:r>
        <w:t>bộ/năm</w:t>
      </w:r>
    </w:p>
    <w:p>
      <w:r>
        <w:t>1</w:t>
      </w:r>
    </w:p>
    <w:p>
      <w:r>
        <w:t>Quần áo bảo hộ</w:t>
      </w:r>
    </w:p>
    <w:p>
      <w:r>
        <w:t>bộ/năm</w:t>
      </w:r>
    </w:p>
    <w:p>
      <w:r>
        <w:t>2</w:t>
      </w:r>
    </w:p>
    <w:p>
      <w:r>
        <w:t>Mũ, nón lá chống mưa nắng</w:t>
      </w:r>
    </w:p>
    <w:p>
      <w:r>
        <w:t>chiếc/năm</w:t>
      </w:r>
    </w:p>
    <w:p>
      <w:r>
        <w:t>1</w:t>
      </w:r>
    </w:p>
    <w:p>
      <w:r>
        <w:t>Mũ cứng bảo hiểm đầu</w:t>
      </w:r>
    </w:p>
    <w:p>
      <w:r>
        <w:t>chiếc/năm</w:t>
      </w:r>
    </w:p>
    <w:p>
      <w:r>
        <w:t>1</w:t>
      </w:r>
    </w:p>
    <w:p>
      <w:r>
        <w:t>Găng tay vải bạt</w:t>
      </w:r>
    </w:p>
    <w:p>
      <w:r>
        <w:t>đôi/năm</w:t>
      </w:r>
    </w:p>
    <w:p>
      <w:r>
        <w:t>2</w:t>
      </w:r>
    </w:p>
    <w:p>
      <w:r>
        <w:t>Giầy vải bạt ngắn cổ</w:t>
      </w:r>
    </w:p>
    <w:p>
      <w:r>
        <w:t>đôi/năm</w:t>
      </w:r>
    </w:p>
    <w:p>
      <w:r>
        <w:t>1</w:t>
      </w:r>
    </w:p>
    <w:p>
      <w:r>
        <w:t>Kính trắng chống bụi hoặc chấn thương cơ học</w:t>
      </w:r>
    </w:p>
    <w:p>
      <w:r>
        <w:t>đôi/năm</w:t>
      </w:r>
    </w:p>
    <w:p>
      <w:r>
        <w:t>1</w:t>
      </w:r>
    </w:p>
    <w:p>
      <w:r>
        <w:t>Áo mưa</w:t>
      </w:r>
    </w:p>
    <w:p>
      <w:r>
        <w:t>chiếc/năm</w:t>
      </w:r>
    </w:p>
    <w:p>
      <w:r>
        <w:t>0,5</w:t>
      </w:r>
    </w:p>
    <w:p>
      <w:r>
        <w:t>Ủng cao su</w:t>
      </w:r>
    </w:p>
    <w:p>
      <w:r>
        <w:t>đôi/năm</w:t>
      </w:r>
    </w:p>
    <w:p>
      <w:r>
        <w:t>0,5</w:t>
      </w:r>
    </w:p>
    <w:p>
      <w:r>
        <w:t>Áo phao</w:t>
      </w:r>
    </w:p>
    <w:p>
      <w:r>
        <w:t>chiếc/năm</w:t>
      </w:r>
    </w:p>
    <w:p>
      <w:r>
        <w:t>0,5</w:t>
      </w:r>
    </w:p>
    <w:p>
      <w:r>
        <w:t>Đèn pin</w:t>
      </w:r>
    </w:p>
    <w:p>
      <w:r>
        <w:t>cái/năm</w:t>
      </w:r>
    </w:p>
    <w:p>
      <w:r>
        <w:t>0,5</w:t>
      </w:r>
    </w:p>
    <w:p>
      <w:r>
        <w:t>Vật tư khác: xà phòng, bút điện và các vật dụng nhỏ khác</w:t>
      </w:r>
    </w:p>
    <w:p>
      <w:r>
        <w:t>5% giá trị các khoản trên</w:t>
      </w:r>
    </w:p>
    <w:p>
      <w:r>
        <w:t>Đối tượng được trang bị bảo hộ lao động theo Thông tư số 25/2022/TT- BLĐTBXH ngày 30 tháng 11 năm 2022 của Bộ trưởng Bộ Lao động - Thương binh và Xã hội quy định về chế độ trang cấp phương tiện bảo vệ cá nhân trong lao động.</w:t>
      </w:r>
    </w:p>
    <w:p>
      <w:r>
        <w:t>b) Chi phí định mức công tác bảo hộ và an toàn lao động cho các loại diện tích tưới, tiêu thực tế trên địa bàn tỉnh Hậu Giang.</w:t>
      </w:r>
    </w:p>
    <w:p>
      <w:r>
        <w:t>- Chi phí định mức công tác bảo hộ và an toàn lao động trên đơn vị sản phẩm 1ha tưới, tiêu chủ động bằng động lực cho lúa vùng không lợi dụng thủy triều là 3.939 đồng/ha-vụ.</w:t>
      </w:r>
    </w:p>
    <w:p>
      <w:r>
        <w:t>Trong đó:</w:t>
      </w:r>
    </w:p>
    <w:p>
      <w:r>
        <w:t>+ Phân bổ chi phí định mức bảo hộ và an toàn lao động cho quản lý phần công trình cấp I, cấp II phân cấp cho cấp tỉnh quản lý, khai thác: 2.520 đồng/ha-vụ chiếm 63,97%.</w:t>
      </w:r>
    </w:p>
    <w:p>
      <w:r>
        <w:t>+ Phân bổ chi phí định mức công tác bảo hộ và an toàn lao động cho quản lý phần công trình cấp III phân cấp cho cấp huyện quản lý, khai thác: 1.419 đồng/ha- vụ chiếm 36,03%.</w:t>
      </w:r>
    </w:p>
    <w:p>
      <w:r>
        <w:t>- Bảng chi phí định mức công tác bảo hộ và an toàn lao động tính cho các loại diện tích tưới, tiêu thực tế trên địa bàn tỉnh Hậu Giang vùng có lợi dụng thủy triều.</w:t>
      </w:r>
    </w:p>
    <w:p>
      <w:r>
        <w:t>STT</w:t>
      </w:r>
    </w:p>
    <w:p>
      <w:r>
        <w:t>Nội dung/diện tích, các loại sản phẩm dịch vụ công ích thủy lợi</w:t>
      </w:r>
    </w:p>
    <w:p>
      <w:r>
        <w:t>Chi phí định mức   đồng/ha/vụ</w:t>
      </w:r>
    </w:p>
    <w:p>
      <w:r>
        <w:t>1.</w:t>
      </w:r>
    </w:p>
    <w:p>
      <w:r>
        <w:t>Chi phí định mức công tác bảo hộ và an toàn lao động tưới tiêu   cho lúa</w:t>
      </w:r>
    </w:p>
    <w:p>
      <w:r>
        <w:t>1.1</w:t>
      </w:r>
    </w:p>
    <w:p>
      <w:r>
        <w:t>Chi phí định mức công tác bảo hộ và an toàn lao động tưới, tiêu chủ động bằng động lực cho lúa</w:t>
      </w:r>
    </w:p>
    <w:p>
      <w:r>
        <w:t>2.758</w:t>
      </w:r>
    </w:p>
    <w:p>
      <w:r>
        <w:t>1.2</w:t>
      </w:r>
    </w:p>
    <w:p>
      <w:r>
        <w:t>Chi phí định mức công tác bảo hộ và an toàn lao động tưới, tiêu chủ động bằng trọng lực cho lúa</w:t>
      </w:r>
    </w:p>
    <w:p>
      <w:r>
        <w:t>1.913</w:t>
      </w:r>
    </w:p>
    <w:p>
      <w:r>
        <w:t>1.3</w:t>
      </w:r>
    </w:p>
    <w:p>
      <w:r>
        <w:t>Chi phí định mức công tác bảo hộ và an toàn lao động tưới, tiêu bằng trọng lực kết hợp động lực hỗ trợ cho lúa</w:t>
      </w:r>
    </w:p>
    <w:p>
      <w:r>
        <w:t>2.154</w:t>
      </w:r>
    </w:p>
    <w:p>
      <w:r>
        <w:t>1.4</w:t>
      </w:r>
    </w:p>
    <w:p>
      <w:r>
        <w:t>Chi phí định mức công tác bảo hộ và an toàn lao động tưới, tiêu chủ động một phần bằng động lực cho lúa</w:t>
      </w:r>
    </w:p>
    <w:p>
      <w:r>
        <w:t>1.655</w:t>
      </w:r>
    </w:p>
    <w:p>
      <w:r>
        <w:t>1.5</w:t>
      </w:r>
    </w:p>
    <w:p>
      <w:r>
        <w:t>Chi phí định mức công tác bảo hộ và an toàn lao động chỉ tạo nguồn tưới, tiêu bằng trọng lực cho lúa</w:t>
      </w:r>
    </w:p>
    <w:p>
      <w:r>
        <w:t>765</w:t>
      </w:r>
    </w:p>
    <w:p>
      <w:r>
        <w:t>1.6</w:t>
      </w:r>
    </w:p>
    <w:p>
      <w:r>
        <w:t>Chi phí định mức công tác bảo hộ và an toàn lao động chỉ tạo nguồn tưới, tiêu bằng động lực cho lúa</w:t>
      </w:r>
    </w:p>
    <w:p>
      <w:r>
        <w:t>1.379</w:t>
      </w:r>
    </w:p>
    <w:p>
      <w:r>
        <w:t>2.</w:t>
      </w:r>
    </w:p>
    <w:p>
      <w:r>
        <w:t>Chi phí định mức công tác bảo hộ và an toàn lao động tưới, tiêu cho mạ, rau, màu, cây công nghiệp ngắn ngày (rau, màu)</w:t>
      </w:r>
    </w:p>
    <w:p>
      <w:r>
        <w:t>2.1</w:t>
      </w:r>
    </w:p>
    <w:p>
      <w:r>
        <w:t>Chi phí định mức công tác bảo hộ và an toàn lao động tưới, tiêu chủ động bằng động lực cho rau, màu</w:t>
      </w:r>
    </w:p>
    <w:p>
      <w:r>
        <w:t>1.103</w:t>
      </w:r>
    </w:p>
    <w:p>
      <w:r>
        <w:t>2.2</w:t>
      </w:r>
    </w:p>
    <w:p>
      <w:r>
        <w:t>Chi phí định mức công tác bảo hộ và an toàn lao động chỉ tạo nguồn tưới, tiêu bằng động lực cho rau, màu</w:t>
      </w:r>
    </w:p>
    <w:p>
      <w:r>
        <w:t>552</w:t>
      </w:r>
    </w:p>
    <w:p>
      <w:r>
        <w:t>2.3</w:t>
      </w:r>
    </w:p>
    <w:p>
      <w:r>
        <w:t>Chi phí định mức công tác bảo hộ và an toàn lao động chỉ tạo nguồn tưới, tiêu bằng trọng lực cho rau, màu</w:t>
      </w:r>
    </w:p>
    <w:p>
      <w:r>
        <w:t>306</w:t>
      </w:r>
    </w:p>
    <w:p>
      <w:r>
        <w:t>3.</w:t>
      </w:r>
    </w:p>
    <w:p>
      <w:r>
        <w:t>Chi phí định mức công tác bảo hộ và an toàn lao động tưới,   tiêu cho cây công nghiệp dài ngày, cây ăn quả, hoa, dược liệu   (cây công nghiệp dài ngày, cây ăn quả)</w:t>
      </w:r>
    </w:p>
    <w:p>
      <w:r>
        <w:t>3.1</w:t>
      </w:r>
    </w:p>
    <w:p>
      <w:r>
        <w:t>Chi phí định mức công tác bảo hộ và an toàn lao động tưới, tiêu chủ động bằng động lực cho cây công nghiệp dài ngày, cây ăn quả</w:t>
      </w:r>
    </w:p>
    <w:p>
      <w:r>
        <w:t>2.206</w:t>
      </w:r>
    </w:p>
    <w:p>
      <w:r>
        <w:t>3.2</w:t>
      </w:r>
    </w:p>
    <w:p>
      <w:r>
        <w:t>Chi phí định mức công tác bảo hộ và an toàn lao động tưới, tiêu chủ động bằng động lực cho cây công nghiệp dài ngày, cây ăn quả</w:t>
      </w:r>
    </w:p>
    <w:p>
      <w:r>
        <w:t>1.103</w:t>
      </w:r>
    </w:p>
    <w:p>
      <w:r>
        <w:t>3.3</w:t>
      </w:r>
    </w:p>
    <w:p>
      <w:r>
        <w:t>Chi phí định mức công tác bảo hộ và an toàn lao động chỉ tạo nguồn tưới, tiêu bằng động lực cho cây công nghiệp dài ngày, cây ăn quả</w:t>
      </w:r>
    </w:p>
    <w:p>
      <w:r>
        <w:t>612</w:t>
      </w:r>
    </w:p>
    <w:p>
      <w:r>
        <w:t>4.</w:t>
      </w:r>
    </w:p>
    <w:p>
      <w:r>
        <w:t>Chi phí định mức công tác bảo hộ và an toàn lao động cho diện tích nuôi trồng thủy sản lợi dụng thủy triều</w:t>
      </w:r>
    </w:p>
    <w:p>
      <w:r>
        <w:t>4.667</w:t>
      </w:r>
    </w:p>
    <w:p>
      <w:r>
        <w:t>Điều 4. Định mức thuê khoán vận hành và bảo vệ công trình</w:t>
      </w:r>
    </w:p>
    <w:p>
      <w:r>
        <w:t>1. Định mức lao động trực tiếp quản lý, khai thác vận hành cống a) Thành phần công việc.</w:t>
      </w:r>
    </w:p>
    <w:p>
      <w:r>
        <w:t>- Thực hiện kiểm tra, quan trắc nhằm đánh giá hiện trạng, đề xuất kế hoạch bảo dưỡng cống sau mỗi vụ sản xuất.</w:t>
      </w:r>
    </w:p>
    <w:p>
      <w:r>
        <w:t>- Làm công tác vệ sinh công nghiệp, bảo dưỡng, tra dầu mỡ máy đóng mở, các bộ phận truyền động, tời, cầu trục, vít me và các thiết bị khác nếu có; vệ sinh, sơn cánh cống, lan can, cầu trục, đường ray, các bộ phận bằng kim loại theo định mức vật tư, nhiên liệu được cấp.</w:t>
      </w:r>
    </w:p>
    <w:p>
      <w:r>
        <w:t>- Vận hành đóng, mở cống theo quy trình vận hành và theo thông báo và yêu cầu điều tiết nước của cơ quan quản lý.</w:t>
      </w:r>
    </w:p>
    <w:p>
      <w:r>
        <w:t>- Công tác bảo vệ và các công tác khác: vệ sinh, cắt, phát cỏ cây, trong phạm vi bảo vệ cống, nhà quản lý và các hoạt động phối hợp khác.</w:t>
      </w:r>
    </w:p>
    <w:p>
      <w:r>
        <w:t>b) Sản phẩm của định mức.</w:t>
      </w:r>
    </w:p>
    <w:p>
      <w:r>
        <w:t>Đảm bảo hệ thống cống vận hành tốt trong điều kiện thời tiết bình thường và phải đảm bảo an toàn lao động theo quy định.</w:t>
      </w:r>
    </w:p>
    <w:p>
      <w:r>
        <w:t>- Ghi chép, lưu trữ số liệu về vận hành, đánh giá hiện trạng, thông số kỹ thuật công trình cống và báo cáo cơ quan quản lý nhà nước theo yêu cầu.</w:t>
      </w:r>
    </w:p>
    <w:p>
      <w:r>
        <w:t>c) Cấp bậc công lao động quản lý, khai thác hệ thống các công trình cống để cung cấp sản phẩm, dịch vụ công ích thủy lợi thuộc Nhóm I, bậc 3,5/7 quy định tại Thông tư số 17/2019/TT-BLĐTBXH.</w:t>
      </w:r>
    </w:p>
    <w:p>
      <w:r>
        <w:t>d) Bảng định mức lao động trực tiếp quản lý vận hành cống.</w:t>
      </w:r>
    </w:p>
    <w:p>
      <w:r>
        <w:t>Bảng định mức lao động trực tiếp cho các loại cống theo quy mô, kích thước và phân cấp quản lý, khai thác công trình thủy lợi trên địa bàn tỉnh Hậu Giang.</w:t>
      </w:r>
    </w:p>
    <w:p>
      <w:r>
        <w:t>STT</w:t>
      </w:r>
    </w:p>
    <w:p>
      <w:r>
        <w:t>Phân cấp, phân loại cống/quy   mô, kích thước</w:t>
      </w:r>
    </w:p>
    <w:p>
      <w:r>
        <w:t>Định mức lao động trực tiếp (công/vụ/năm)</w:t>
      </w:r>
    </w:p>
    <w:p>
      <w:r>
        <w:t>Đông Xuân</w:t>
      </w:r>
    </w:p>
    <w:p>
      <w:r>
        <w:t>Hè Thu</w:t>
      </w:r>
    </w:p>
    <w:p>
      <w:r>
        <w:t>Thu Đông</w:t>
      </w:r>
    </w:p>
    <w:p>
      <w:r>
        <w:t>Cả năm</w:t>
      </w:r>
    </w:p>
    <w:p>
      <w:r>
        <w:t>I.</w:t>
      </w:r>
    </w:p>
    <w:p>
      <w:r>
        <w:t>Cống do tỉnh quản lý, khai   thác</w:t>
      </w:r>
    </w:p>
    <w:p>
      <w:r>
        <w:t>1</w:t>
      </w:r>
    </w:p>
    <w:p>
      <w:r>
        <w:t>Cống cấp I, cấp II có cửa rộng dưới 2m</w:t>
      </w:r>
    </w:p>
    <w:p>
      <w:r>
        <w:t>14,25</w:t>
      </w:r>
    </w:p>
    <w:p>
      <w:r>
        <w:t>12,94</w:t>
      </w:r>
    </w:p>
    <w:p>
      <w:r>
        <w:t>6,19</w:t>
      </w:r>
    </w:p>
    <w:p>
      <w:r>
        <w:t>33,38</w:t>
      </w:r>
    </w:p>
    <w:p>
      <w:r>
        <w:t>2</w:t>
      </w:r>
    </w:p>
    <w:p>
      <w:r>
        <w:t>Cống cấp I, cấp II có cửa rộng từ 2 đến dưới 3m</w:t>
      </w:r>
    </w:p>
    <w:p>
      <w:r>
        <w:t>18,50</w:t>
      </w:r>
    </w:p>
    <w:p>
      <w:r>
        <w:t>16,75</w:t>
      </w:r>
    </w:p>
    <w:p>
      <w:r>
        <w:t>7,75</w:t>
      </w:r>
    </w:p>
    <w:p>
      <w:r>
        <w:t>43,00</w:t>
      </w:r>
    </w:p>
    <w:p>
      <w:r>
        <w:t>3</w:t>
      </w:r>
    </w:p>
    <w:p>
      <w:r>
        <w:t>Cống cấp I, cấp II có cửa rộng từ 3 đến dưới 4m</w:t>
      </w:r>
    </w:p>
    <w:p>
      <w:r>
        <w:t>22,67</w:t>
      </w:r>
    </w:p>
    <w:p>
      <w:r>
        <w:t>20,63</w:t>
      </w:r>
    </w:p>
    <w:p>
      <w:r>
        <w:t>10,13</w:t>
      </w:r>
    </w:p>
    <w:p>
      <w:r>
        <w:t>53,42</w:t>
      </w:r>
    </w:p>
    <w:p>
      <w:r>
        <w:t>4</w:t>
      </w:r>
    </w:p>
    <w:p>
      <w:r>
        <w:t>Cống cấp I, cấp II có cửa rộng từ 4 đến dưới 6m</w:t>
      </w:r>
    </w:p>
    <w:p>
      <w:r>
        <w:t>34,58</w:t>
      </w:r>
    </w:p>
    <w:p>
      <w:r>
        <w:t>31,38</w:t>
      </w:r>
    </w:p>
    <w:p>
      <w:r>
        <w:t>14,88</w:t>
      </w:r>
    </w:p>
    <w:p>
      <w:r>
        <w:t>80,83</w:t>
      </w:r>
    </w:p>
    <w:p>
      <w:r>
        <w:t>5</w:t>
      </w:r>
    </w:p>
    <w:p>
      <w:r>
        <w:t>Cống cấp I, cấp II có của rộng từ 6 đến dưới 10m</w:t>
      </w:r>
    </w:p>
    <w:p>
      <w:r>
        <w:t>44,33</w:t>
      </w:r>
    </w:p>
    <w:p>
      <w:r>
        <w:t>40,25</w:t>
      </w:r>
    </w:p>
    <w:p>
      <w:r>
        <w:t>19,25</w:t>
      </w:r>
    </w:p>
    <w:p>
      <w:r>
        <w:t>103,83</w:t>
      </w:r>
    </w:p>
    <w:p>
      <w:r>
        <w:t>6</w:t>
      </w:r>
    </w:p>
    <w:p>
      <w:r>
        <w:t>Cống cấp I, cấp II có cửa rộng từ 10 đến dưới 12m</w:t>
      </w:r>
    </w:p>
    <w:p>
      <w:r>
        <w:t>57,50</w:t>
      </w:r>
    </w:p>
    <w:p>
      <w:r>
        <w:t>52,25</w:t>
      </w:r>
    </w:p>
    <w:p>
      <w:r>
        <w:t>25,25</w:t>
      </w:r>
    </w:p>
    <w:p>
      <w:r>
        <w:t>135,00</w:t>
      </w:r>
    </w:p>
    <w:p>
      <w:r>
        <w:t>7</w:t>
      </w:r>
    </w:p>
    <w:p>
      <w:r>
        <w:t>Cống cấp I, cấp II, cống đầu mối có cửa lớn hơn 12m</w:t>
      </w:r>
    </w:p>
    <w:p>
      <w:r>
        <w:t>173,00</w:t>
      </w:r>
    </w:p>
    <w:p>
      <w:r>
        <w:t>167,00</w:t>
      </w:r>
    </w:p>
    <w:p>
      <w:r>
        <w:t>47,00</w:t>
      </w:r>
    </w:p>
    <w:p>
      <w:r>
        <w:t>387,00</w:t>
      </w:r>
    </w:p>
    <w:p>
      <w:r>
        <w:t>II</w:t>
      </w:r>
    </w:p>
    <w:p>
      <w:r>
        <w:t>Cống cấp III phân cấp cho cấp huyện quản lý, khai thác</w:t>
      </w:r>
    </w:p>
    <w:p>
      <w:r>
        <w:t>1</w:t>
      </w:r>
    </w:p>
    <w:p>
      <w:r>
        <w:t>Cống cấp III có cửa rộng dưới 2m</w:t>
      </w:r>
    </w:p>
    <w:p>
      <w:r>
        <w:t>2,50</w:t>
      </w:r>
    </w:p>
    <w:p>
      <w:r>
        <w:t>2,50</w:t>
      </w:r>
    </w:p>
    <w:p>
      <w:r>
        <w:t>2,50</w:t>
      </w:r>
    </w:p>
    <w:p>
      <w:r>
        <w:t>7,50</w:t>
      </w:r>
    </w:p>
    <w:p>
      <w:r>
        <w:t>2</w:t>
      </w:r>
    </w:p>
    <w:p>
      <w:r>
        <w:t>Cống cấp III có cửa rộng từ 2 đến dưới 3m</w:t>
      </w:r>
    </w:p>
    <w:p>
      <w:r>
        <w:t>3,50</w:t>
      </w:r>
    </w:p>
    <w:p>
      <w:r>
        <w:t>3,50</w:t>
      </w:r>
    </w:p>
    <w:p>
      <w:r>
        <w:t>3,50</w:t>
      </w:r>
    </w:p>
    <w:p>
      <w:r>
        <w:t>10,50</w:t>
      </w:r>
    </w:p>
    <w:p>
      <w:r>
        <w:t>3</w:t>
      </w:r>
    </w:p>
    <w:p>
      <w:r>
        <w:t>Cống cấp III có cửa rộng từ 3 đến dưới 4m</w:t>
      </w:r>
    </w:p>
    <w:p>
      <w:r>
        <w:t>4,50</w:t>
      </w:r>
    </w:p>
    <w:p>
      <w:r>
        <w:t>4,50</w:t>
      </w:r>
    </w:p>
    <w:p>
      <w:r>
        <w:t>4,50</w:t>
      </w:r>
    </w:p>
    <w:p>
      <w:r>
        <w:t>13,50</w:t>
      </w:r>
    </w:p>
    <w:p>
      <w:r>
        <w:t>4</w:t>
      </w:r>
    </w:p>
    <w:p>
      <w:r>
        <w:t>Cống cấp III có cửa rộng từ 4 trở lên</w:t>
      </w:r>
    </w:p>
    <w:p>
      <w:r>
        <w:t>6,75</w:t>
      </w:r>
    </w:p>
    <w:p>
      <w:r>
        <w:t>6,75</w:t>
      </w:r>
    </w:p>
    <w:p>
      <w:r>
        <w:t>6,75</w:t>
      </w:r>
    </w:p>
    <w:p>
      <w:r>
        <w:t>20,25</w:t>
      </w:r>
    </w:p>
    <w:p>
      <w:r>
        <w:t>Bảng định mức lao động trực tiếp quản lý, khai thác cống đầu mối, cống cấp I và cống cấp II do tỉnh quản lý, khai thác.</w:t>
      </w:r>
    </w:p>
    <w:p>
      <w:r>
        <w:t>STT</w:t>
      </w:r>
    </w:p>
    <w:p>
      <w:r>
        <w:t>Tên công trình và nội dung/hạng mục công việc chính</w:t>
      </w:r>
    </w:p>
    <w:p>
      <w:r>
        <w:t>B cống (m)</w:t>
      </w:r>
    </w:p>
    <w:p>
      <w:r>
        <w:t>Hao phí lao động (công/vụ/năm)</w:t>
      </w:r>
    </w:p>
    <w:p>
      <w:r>
        <w:t>Đông   Xuân</w:t>
      </w:r>
    </w:p>
    <w:p>
      <w:r>
        <w:t>Hè Thu</w:t>
      </w:r>
    </w:p>
    <w:p>
      <w:r>
        <w:t>Thu   Đông</w:t>
      </w:r>
    </w:p>
    <w:p>
      <w:r>
        <w:t>Cả năm</w:t>
      </w:r>
    </w:p>
    <w:p>
      <w:r>
        <w:t>I</w:t>
      </w:r>
    </w:p>
    <w:p>
      <w:r>
        <w:t>Khu vực huyện Châu Thành A</w:t>
      </w:r>
    </w:p>
    <w:p>
      <w:r>
        <w:t>1.675,75</w:t>
      </w:r>
    </w:p>
    <w:p>
      <w:r>
        <w:t>1</w:t>
      </w:r>
    </w:p>
    <w:p>
      <w:r>
        <w:t>Cống 7500</w:t>
      </w:r>
    </w:p>
    <w:p>
      <w:r>
        <w:t>3,0</w:t>
      </w:r>
    </w:p>
    <w:p>
      <w:r>
        <w:t>18,50</w:t>
      </w:r>
    </w:p>
    <w:p>
      <w:r>
        <w:t>16,75</w:t>
      </w:r>
    </w:p>
    <w:p>
      <w:r>
        <w:t>7,75</w:t>
      </w:r>
    </w:p>
    <w:p>
      <w:r>
        <w:t>43,00</w:t>
      </w:r>
    </w:p>
    <w:p>
      <w:r>
        <w:t>2</w:t>
      </w:r>
    </w:p>
    <w:p>
      <w:r>
        <w:t>Cống K7000C</w:t>
      </w:r>
    </w:p>
    <w:p>
      <w:r>
        <w:t>10,0</w:t>
      </w:r>
    </w:p>
    <w:p>
      <w:r>
        <w:t>57,50</w:t>
      </w:r>
    </w:p>
    <w:p>
      <w:r>
        <w:t>52,25</w:t>
      </w:r>
    </w:p>
    <w:p>
      <w:r>
        <w:t>25,25</w:t>
      </w:r>
    </w:p>
    <w:p>
      <w:r>
        <w:t>135,00</w:t>
      </w:r>
    </w:p>
    <w:p>
      <w:r>
        <w:t>3</w:t>
      </w:r>
    </w:p>
    <w:p>
      <w:r>
        <w:t>Cống Kênh 6500</w:t>
      </w:r>
    </w:p>
    <w:p>
      <w:r>
        <w:t>3,0</w:t>
      </w:r>
    </w:p>
    <w:p>
      <w:r>
        <w:t>18,50</w:t>
      </w:r>
    </w:p>
    <w:p>
      <w:r>
        <w:t>16,75</w:t>
      </w:r>
    </w:p>
    <w:p>
      <w:r>
        <w:t>7,75</w:t>
      </w:r>
    </w:p>
    <w:p>
      <w:r>
        <w:t>43,00</w:t>
      </w:r>
    </w:p>
    <w:p>
      <w:r>
        <w:t>4</w:t>
      </w:r>
    </w:p>
    <w:p>
      <w:r>
        <w:t>Cống tròn Kênh 6000</w:t>
      </w:r>
    </w:p>
    <w:p>
      <w:r>
        <w:t>1,0</w:t>
      </w:r>
    </w:p>
    <w:p>
      <w:r>
        <w:t>14,25</w:t>
      </w:r>
    </w:p>
    <w:p>
      <w:r>
        <w:t>12,94</w:t>
      </w:r>
    </w:p>
    <w:p>
      <w:r>
        <w:t>6,19</w:t>
      </w:r>
    </w:p>
    <w:p>
      <w:r>
        <w:t>33,38</w:t>
      </w:r>
    </w:p>
    <w:p>
      <w:r>
        <w:t>5</w:t>
      </w:r>
    </w:p>
    <w:p>
      <w:r>
        <w:t>Cống 5750</w:t>
      </w:r>
    </w:p>
    <w:p>
      <w:r>
        <w:t>1,0</w:t>
      </w:r>
    </w:p>
    <w:p>
      <w:r>
        <w:t>14,25</w:t>
      </w:r>
    </w:p>
    <w:p>
      <w:r>
        <w:t>12,94</w:t>
      </w:r>
    </w:p>
    <w:p>
      <w:r>
        <w:t>6,19</w:t>
      </w:r>
    </w:p>
    <w:p>
      <w:r>
        <w:t>33,38</w:t>
      </w:r>
    </w:p>
    <w:p>
      <w:r>
        <w:t>6</w:t>
      </w:r>
    </w:p>
    <w:p>
      <w:r>
        <w:t>Cống K5500C</w:t>
      </w:r>
    </w:p>
    <w:p>
      <w:r>
        <w:t>5,0</w:t>
      </w:r>
    </w:p>
    <w:p>
      <w:r>
        <w:t>34,58</w:t>
      </w:r>
    </w:p>
    <w:p>
      <w:r>
        <w:t>31,38</w:t>
      </w:r>
    </w:p>
    <w:p>
      <w:r>
        <w:t>14,88</w:t>
      </w:r>
    </w:p>
    <w:p>
      <w:r>
        <w:t>80,83</w:t>
      </w:r>
    </w:p>
    <w:p>
      <w:r>
        <w:t>7</w:t>
      </w:r>
    </w:p>
    <w:p>
      <w:r>
        <w:t>Cống 5000</w:t>
      </w:r>
    </w:p>
    <w:p>
      <w:r>
        <w:t>3,0</w:t>
      </w:r>
    </w:p>
    <w:p>
      <w:r>
        <w:t>18,50</w:t>
      </w:r>
    </w:p>
    <w:p>
      <w:r>
        <w:t>16,75</w:t>
      </w:r>
    </w:p>
    <w:p>
      <w:r>
        <w:t>7,75</w:t>
      </w:r>
    </w:p>
    <w:p>
      <w:r>
        <w:t>43,00</w:t>
      </w:r>
    </w:p>
    <w:p>
      <w:r>
        <w:t>8</w:t>
      </w:r>
    </w:p>
    <w:p>
      <w:r>
        <w:t>Cống 4500</w:t>
      </w:r>
    </w:p>
    <w:p>
      <w:r>
        <w:t>3,0</w:t>
      </w:r>
    </w:p>
    <w:p>
      <w:r>
        <w:t>18,50</w:t>
      </w:r>
    </w:p>
    <w:p>
      <w:r>
        <w:t>16,75</w:t>
      </w:r>
    </w:p>
    <w:p>
      <w:r>
        <w:t>7,75</w:t>
      </w:r>
    </w:p>
    <w:p>
      <w:r>
        <w:t>43,00</w:t>
      </w:r>
    </w:p>
    <w:p>
      <w:r>
        <w:t>9</w:t>
      </w:r>
    </w:p>
    <w:p>
      <w:r>
        <w:t>Cống K4000C</w:t>
      </w:r>
    </w:p>
    <w:p>
      <w:r>
        <w:t>5,0</w:t>
      </w:r>
    </w:p>
    <w:p>
      <w:r>
        <w:t>34,58</w:t>
      </w:r>
    </w:p>
    <w:p>
      <w:r>
        <w:t>31,38</w:t>
      </w:r>
    </w:p>
    <w:p>
      <w:r>
        <w:t>14,88</w:t>
      </w:r>
    </w:p>
    <w:p>
      <w:r>
        <w:t>80,83</w:t>
      </w:r>
    </w:p>
    <w:p>
      <w:r>
        <w:t>10</w:t>
      </w:r>
    </w:p>
    <w:p>
      <w:r>
        <w:t>Cống 3500</w:t>
      </w:r>
    </w:p>
    <w:p>
      <w:r>
        <w:t>3,0</w:t>
      </w:r>
    </w:p>
    <w:p>
      <w:r>
        <w:t>18,50</w:t>
      </w:r>
    </w:p>
    <w:p>
      <w:r>
        <w:t>16,75</w:t>
      </w:r>
    </w:p>
    <w:p>
      <w:r>
        <w:t>7,75</w:t>
      </w:r>
    </w:p>
    <w:p>
      <w:r>
        <w:t>43,00</w:t>
      </w:r>
    </w:p>
    <w:p>
      <w:r>
        <w:t>11</w:t>
      </w:r>
    </w:p>
    <w:p>
      <w:r>
        <w:t>Cống 3000</w:t>
      </w:r>
    </w:p>
    <w:p>
      <w:r>
        <w:t>3,0</w:t>
      </w:r>
    </w:p>
    <w:p>
      <w:r>
        <w:t>18,50</w:t>
      </w:r>
    </w:p>
    <w:p>
      <w:r>
        <w:t>16,75</w:t>
      </w:r>
    </w:p>
    <w:p>
      <w:r>
        <w:t>7,75</w:t>
      </w:r>
    </w:p>
    <w:p>
      <w:r>
        <w:t>43,00</w:t>
      </w:r>
    </w:p>
    <w:p>
      <w:r>
        <w:t>12</w:t>
      </w:r>
    </w:p>
    <w:p>
      <w:r>
        <w:t>Cống 2500</w:t>
      </w:r>
    </w:p>
    <w:p>
      <w:r>
        <w:t>3,0</w:t>
      </w:r>
    </w:p>
    <w:p>
      <w:r>
        <w:t>18,50</w:t>
      </w:r>
    </w:p>
    <w:p>
      <w:r>
        <w:t>16,75</w:t>
      </w:r>
    </w:p>
    <w:p>
      <w:r>
        <w:t>7,75</w:t>
      </w:r>
    </w:p>
    <w:p>
      <w:r>
        <w:t>43,00</w:t>
      </w:r>
    </w:p>
    <w:p>
      <w:r>
        <w:t>13</w:t>
      </w:r>
    </w:p>
    <w:p>
      <w:r>
        <w:t>Cống K2000C</w:t>
      </w:r>
    </w:p>
    <w:p>
      <w:r>
        <w:t>5,0</w:t>
      </w:r>
    </w:p>
    <w:p>
      <w:r>
        <w:t>34,58</w:t>
      </w:r>
    </w:p>
    <w:p>
      <w:r>
        <w:t>31,38</w:t>
      </w:r>
    </w:p>
    <w:p>
      <w:r>
        <w:t>14,88</w:t>
      </w:r>
    </w:p>
    <w:p>
      <w:r>
        <w:t>80,83</w:t>
      </w:r>
    </w:p>
    <w:p>
      <w:r>
        <w:t>14</w:t>
      </w:r>
    </w:p>
    <w:p>
      <w:r>
        <w:t>Cống 1500</w:t>
      </w:r>
    </w:p>
    <w:p>
      <w:r>
        <w:t>3,0</w:t>
      </w:r>
    </w:p>
    <w:p>
      <w:r>
        <w:t>18,50</w:t>
      </w:r>
    </w:p>
    <w:p>
      <w:r>
        <w:t>16,75</w:t>
      </w:r>
    </w:p>
    <w:p>
      <w:r>
        <w:t>7,75</w:t>
      </w:r>
    </w:p>
    <w:p>
      <w:r>
        <w:t>43,00</w:t>
      </w:r>
    </w:p>
    <w:p>
      <w:r>
        <w:t>15</w:t>
      </w:r>
    </w:p>
    <w:p>
      <w:r>
        <w:t>Cống 1000</w:t>
      </w:r>
    </w:p>
    <w:p>
      <w:r>
        <w:t>3,0</w:t>
      </w:r>
    </w:p>
    <w:p>
      <w:r>
        <w:t>18,50</w:t>
      </w:r>
    </w:p>
    <w:p>
      <w:r>
        <w:t>16,75</w:t>
      </w:r>
    </w:p>
    <w:p>
      <w:r>
        <w:t>7,75</w:t>
      </w:r>
    </w:p>
    <w:p>
      <w:r>
        <w:t>43,00</w:t>
      </w:r>
    </w:p>
    <w:p>
      <w:r>
        <w:t>16</w:t>
      </w:r>
    </w:p>
    <w:p>
      <w:r>
        <w:t>Cống 500</w:t>
      </w:r>
    </w:p>
    <w:p>
      <w:r>
        <w:t>3,0</w:t>
      </w:r>
    </w:p>
    <w:p>
      <w:r>
        <w:t>18,50</w:t>
      </w:r>
    </w:p>
    <w:p>
      <w:r>
        <w:t>16,75</w:t>
      </w:r>
    </w:p>
    <w:p>
      <w:r>
        <w:t>7,75</w:t>
      </w:r>
    </w:p>
    <w:p>
      <w:r>
        <w:t>43,00</w:t>
      </w:r>
    </w:p>
    <w:p>
      <w:r>
        <w:t>17</w:t>
      </w:r>
    </w:p>
    <w:p>
      <w:r>
        <w:t>Cống Bà Đầm C</w:t>
      </w:r>
    </w:p>
    <w:p>
      <w:r>
        <w:t>15,0</w:t>
      </w:r>
    </w:p>
    <w:p>
      <w:r>
        <w:t>173,0</w:t>
      </w:r>
    </w:p>
    <w:p>
      <w:r>
        <w:t>167,00</w:t>
      </w:r>
    </w:p>
    <w:p>
      <w:r>
        <w:t>47,00</w:t>
      </w:r>
    </w:p>
    <w:p>
      <w:r>
        <w:t>387,00</w:t>
      </w:r>
    </w:p>
    <w:p>
      <w:r>
        <w:t>18</w:t>
      </w:r>
    </w:p>
    <w:p>
      <w:r>
        <w:t>Cống Sáu Chầm</w:t>
      </w:r>
    </w:p>
    <w:p>
      <w:r>
        <w:t>3,0</w:t>
      </w:r>
    </w:p>
    <w:p>
      <w:r>
        <w:t>18,50</w:t>
      </w:r>
    </w:p>
    <w:p>
      <w:r>
        <w:t>16,75</w:t>
      </w:r>
    </w:p>
    <w:p>
      <w:r>
        <w:t>7,75</w:t>
      </w:r>
    </w:p>
    <w:p>
      <w:r>
        <w:t>43,00</w:t>
      </w:r>
    </w:p>
    <w:p>
      <w:r>
        <w:t>19</w:t>
      </w:r>
    </w:p>
    <w:p>
      <w:r>
        <w:t>Cống Hào Hàn</w:t>
      </w:r>
    </w:p>
    <w:p>
      <w:r>
        <w:t>3,0</w:t>
      </w:r>
    </w:p>
    <w:p>
      <w:r>
        <w:t>18,50</w:t>
      </w:r>
    </w:p>
    <w:p>
      <w:r>
        <w:t>16,75</w:t>
      </w:r>
    </w:p>
    <w:p>
      <w:r>
        <w:t>7,75</w:t>
      </w:r>
    </w:p>
    <w:p>
      <w:r>
        <w:t>43,00</w:t>
      </w:r>
    </w:p>
    <w:p>
      <w:r>
        <w:t>20</w:t>
      </w:r>
    </w:p>
    <w:p>
      <w:r>
        <w:t>Cống Mương Đình</w:t>
      </w:r>
    </w:p>
    <w:p>
      <w:r>
        <w:t>5,0</w:t>
      </w:r>
    </w:p>
    <w:p>
      <w:r>
        <w:t>34,58</w:t>
      </w:r>
    </w:p>
    <w:p>
      <w:r>
        <w:t>31,38</w:t>
      </w:r>
    </w:p>
    <w:p>
      <w:r>
        <w:t>14,88</w:t>
      </w:r>
    </w:p>
    <w:p>
      <w:r>
        <w:t>80,83</w:t>
      </w:r>
    </w:p>
    <w:p>
      <w:r>
        <w:t>21</w:t>
      </w:r>
    </w:p>
    <w:p>
      <w:r>
        <w:t>Cống Xóm Giữa</w:t>
      </w:r>
    </w:p>
    <w:p>
      <w:r>
        <w:t>3,0</w:t>
      </w:r>
    </w:p>
    <w:p>
      <w:r>
        <w:t>18,50</w:t>
      </w:r>
    </w:p>
    <w:p>
      <w:r>
        <w:t>16,75</w:t>
      </w:r>
    </w:p>
    <w:p>
      <w:r>
        <w:t>7,75</w:t>
      </w:r>
    </w:p>
    <w:p>
      <w:r>
        <w:t>43,00</w:t>
      </w:r>
    </w:p>
    <w:p>
      <w:r>
        <w:t>22</w:t>
      </w:r>
    </w:p>
    <w:p>
      <w:r>
        <w:t>Cống Chầm Bửu</w:t>
      </w:r>
    </w:p>
    <w:p>
      <w:r>
        <w:t>3,0</w:t>
      </w:r>
    </w:p>
    <w:p>
      <w:r>
        <w:t>18,50</w:t>
      </w:r>
    </w:p>
    <w:p>
      <w:r>
        <w:t>16,75</w:t>
      </w:r>
    </w:p>
    <w:p>
      <w:r>
        <w:t>7,75</w:t>
      </w:r>
    </w:p>
    <w:p>
      <w:r>
        <w:t>43,00</w:t>
      </w:r>
    </w:p>
    <w:p>
      <w:r>
        <w:t>23</w:t>
      </w:r>
    </w:p>
    <w:p>
      <w:r>
        <w:t>Cống Thủy Lợi Tám Thước</w:t>
      </w:r>
    </w:p>
    <w:p>
      <w:r>
        <w:t>5,0</w:t>
      </w:r>
    </w:p>
    <w:p>
      <w:r>
        <w:t>34,58</w:t>
      </w:r>
    </w:p>
    <w:p>
      <w:r>
        <w:t>31,38</w:t>
      </w:r>
    </w:p>
    <w:p>
      <w:r>
        <w:t>14,88</w:t>
      </w:r>
    </w:p>
    <w:p>
      <w:r>
        <w:t>80,83</w:t>
      </w:r>
    </w:p>
    <w:p>
      <w:r>
        <w:t>24</w:t>
      </w:r>
    </w:p>
    <w:p>
      <w:r>
        <w:t>Cống Đập Đá (Cánh B)</w:t>
      </w:r>
    </w:p>
    <w:p>
      <w:r>
        <w:t>5,0</w:t>
      </w:r>
    </w:p>
    <w:p>
      <w:r>
        <w:t>34,58</w:t>
      </w:r>
    </w:p>
    <w:p>
      <w:r>
        <w:t>31,38</w:t>
      </w:r>
    </w:p>
    <w:p>
      <w:r>
        <w:t>14,88</w:t>
      </w:r>
    </w:p>
    <w:p>
      <w:r>
        <w:t>80,83</w:t>
      </w:r>
    </w:p>
    <w:p>
      <w:r>
        <w:t>II</w:t>
      </w:r>
    </w:p>
    <w:p>
      <w:r>
        <w:t>Khu vực huyện Vị Thủy</w:t>
      </w:r>
    </w:p>
    <w:p>
      <w:r>
        <w:t>2.723,83</w:t>
      </w:r>
    </w:p>
    <w:p>
      <w:r>
        <w:t>1</w:t>
      </w:r>
    </w:p>
    <w:p>
      <w:r>
        <w:t>Cống Điểm Tựa</w:t>
      </w:r>
    </w:p>
    <w:p>
      <w:r>
        <w:t>3,0</w:t>
      </w:r>
    </w:p>
    <w:p>
      <w:r>
        <w:t>18,50</w:t>
      </w:r>
    </w:p>
    <w:p>
      <w:r>
        <w:t>16,75</w:t>
      </w:r>
    </w:p>
    <w:p>
      <w:r>
        <w:t>7,75</w:t>
      </w:r>
    </w:p>
    <w:p>
      <w:r>
        <w:t>43,00</w:t>
      </w:r>
    </w:p>
    <w:p>
      <w:r>
        <w:t>2</w:t>
      </w:r>
    </w:p>
    <w:p>
      <w:r>
        <w:t>Cống Bảy Tâm</w:t>
      </w:r>
    </w:p>
    <w:p>
      <w:r>
        <w:t>3,0</w:t>
      </w:r>
    </w:p>
    <w:p>
      <w:r>
        <w:t>18,50</w:t>
      </w:r>
    </w:p>
    <w:p>
      <w:r>
        <w:t>16,75</w:t>
      </w:r>
    </w:p>
    <w:p>
      <w:r>
        <w:t>7,75</w:t>
      </w:r>
    </w:p>
    <w:p>
      <w:r>
        <w:t>43,00</w:t>
      </w:r>
    </w:p>
    <w:p>
      <w:r>
        <w:t>3</w:t>
      </w:r>
    </w:p>
    <w:p>
      <w:r>
        <w:t>Cống Lò Rèn</w:t>
      </w:r>
    </w:p>
    <w:p>
      <w:r>
        <w:t>3,0</w:t>
      </w:r>
    </w:p>
    <w:p>
      <w:r>
        <w:t>18,50</w:t>
      </w:r>
    </w:p>
    <w:p>
      <w:r>
        <w:t>16,75</w:t>
      </w:r>
    </w:p>
    <w:p>
      <w:r>
        <w:t>7,75</w:t>
      </w:r>
    </w:p>
    <w:p>
      <w:r>
        <w:t>43,00</w:t>
      </w:r>
    </w:p>
    <w:p>
      <w:r>
        <w:t>4</w:t>
      </w:r>
    </w:p>
    <w:p>
      <w:r>
        <w:t>Cống Thầy Ký</w:t>
      </w:r>
    </w:p>
    <w:p>
      <w:r>
        <w:t>8,0</w:t>
      </w:r>
    </w:p>
    <w:p>
      <w:r>
        <w:t>44,33</w:t>
      </w:r>
    </w:p>
    <w:p>
      <w:r>
        <w:t>40,25</w:t>
      </w:r>
    </w:p>
    <w:p>
      <w:r>
        <w:t>19,25</w:t>
      </w:r>
    </w:p>
    <w:p>
      <w:r>
        <w:t>103,83</w:t>
      </w:r>
    </w:p>
    <w:p>
      <w:r>
        <w:t>5</w:t>
      </w:r>
    </w:p>
    <w:p>
      <w:r>
        <w:t>Cống Tám Mến</w:t>
      </w:r>
    </w:p>
    <w:p>
      <w:r>
        <w:t>3,0</w:t>
      </w:r>
    </w:p>
    <w:p>
      <w:r>
        <w:t>18,50</w:t>
      </w:r>
    </w:p>
    <w:p>
      <w:r>
        <w:t>16,75</w:t>
      </w:r>
    </w:p>
    <w:p>
      <w:r>
        <w:t>7,75</w:t>
      </w:r>
    </w:p>
    <w:p>
      <w:r>
        <w:t>43,00</w:t>
      </w:r>
    </w:p>
    <w:p>
      <w:r>
        <w:t>6</w:t>
      </w:r>
    </w:p>
    <w:p>
      <w:r>
        <w:t>Cống Bà Bảy</w:t>
      </w:r>
    </w:p>
    <w:p>
      <w:r>
        <w:t>3,0</w:t>
      </w:r>
    </w:p>
    <w:p>
      <w:r>
        <w:t>18,50</w:t>
      </w:r>
    </w:p>
    <w:p>
      <w:r>
        <w:t>16,75</w:t>
      </w:r>
    </w:p>
    <w:p>
      <w:r>
        <w:t>7,75</w:t>
      </w:r>
    </w:p>
    <w:p>
      <w:r>
        <w:t>43,00</w:t>
      </w:r>
    </w:p>
    <w:p>
      <w:r>
        <w:t>7</w:t>
      </w:r>
    </w:p>
    <w:p>
      <w:r>
        <w:t>Cống Kênh Lầu</w:t>
      </w:r>
    </w:p>
    <w:p>
      <w:r>
        <w:t>3,0</w:t>
      </w:r>
    </w:p>
    <w:p>
      <w:r>
        <w:t>18,50</w:t>
      </w:r>
    </w:p>
    <w:p>
      <w:r>
        <w:t>16,75</w:t>
      </w:r>
    </w:p>
    <w:p>
      <w:r>
        <w:t>7,75</w:t>
      </w:r>
    </w:p>
    <w:p>
      <w:r>
        <w:t>43,00</w:t>
      </w:r>
    </w:p>
    <w:p>
      <w:r>
        <w:t>8</w:t>
      </w:r>
    </w:p>
    <w:p>
      <w:r>
        <w:t>Cống Sáu Kim</w:t>
      </w:r>
    </w:p>
    <w:p>
      <w:r>
        <w:t>8,0</w:t>
      </w:r>
    </w:p>
    <w:p>
      <w:r>
        <w:t>44,33</w:t>
      </w:r>
    </w:p>
    <w:p>
      <w:r>
        <w:t>40,25</w:t>
      </w:r>
    </w:p>
    <w:p>
      <w:r>
        <w:t>19,25</w:t>
      </w:r>
    </w:p>
    <w:p>
      <w:r>
        <w:t>103,83</w:t>
      </w:r>
    </w:p>
    <w:p>
      <w:r>
        <w:t>9</w:t>
      </w:r>
    </w:p>
    <w:p>
      <w:r>
        <w:t>Cống 16000</w:t>
      </w:r>
    </w:p>
    <w:p>
      <w:r>
        <w:t>5,0</w:t>
      </w:r>
    </w:p>
    <w:p>
      <w:r>
        <w:t>34,58</w:t>
      </w:r>
    </w:p>
    <w:p>
      <w:r>
        <w:t>31,38</w:t>
      </w:r>
    </w:p>
    <w:p>
      <w:r>
        <w:t>14,88</w:t>
      </w:r>
    </w:p>
    <w:p>
      <w:r>
        <w:t>80,83</w:t>
      </w:r>
    </w:p>
    <w:p>
      <w:r>
        <w:t>10</w:t>
      </w:r>
    </w:p>
    <w:p>
      <w:r>
        <w:t>Cống Thợ Sáu</w:t>
      </w:r>
    </w:p>
    <w:p>
      <w:r>
        <w:t>3,0</w:t>
      </w:r>
    </w:p>
    <w:p>
      <w:r>
        <w:t>18,50</w:t>
      </w:r>
    </w:p>
    <w:p>
      <w:r>
        <w:t>16,75</w:t>
      </w:r>
    </w:p>
    <w:p>
      <w:r>
        <w:t>7,75</w:t>
      </w:r>
    </w:p>
    <w:p>
      <w:r>
        <w:t>43,00</w:t>
      </w:r>
    </w:p>
    <w:p>
      <w:r>
        <w:t>11</w:t>
      </w:r>
    </w:p>
    <w:p>
      <w:r>
        <w:t>Cống Tư Lén</w:t>
      </w:r>
    </w:p>
    <w:p>
      <w:r>
        <w:t>3,0</w:t>
      </w:r>
    </w:p>
    <w:p>
      <w:r>
        <w:t>18,50</w:t>
      </w:r>
    </w:p>
    <w:p>
      <w:r>
        <w:t>16,75</w:t>
      </w:r>
    </w:p>
    <w:p>
      <w:r>
        <w:t>7,75</w:t>
      </w:r>
    </w:p>
    <w:p>
      <w:r>
        <w:t>43,00</w:t>
      </w:r>
    </w:p>
    <w:p>
      <w:r>
        <w:t>12</w:t>
      </w:r>
    </w:p>
    <w:p>
      <w:r>
        <w:t>Cống Cầu Hà</w:t>
      </w:r>
    </w:p>
    <w:p>
      <w:r>
        <w:t>3,0</w:t>
      </w:r>
    </w:p>
    <w:p>
      <w:r>
        <w:t>18,50</w:t>
      </w:r>
    </w:p>
    <w:p>
      <w:r>
        <w:t>16,75</w:t>
      </w:r>
    </w:p>
    <w:p>
      <w:r>
        <w:t>7,75</w:t>
      </w:r>
    </w:p>
    <w:p>
      <w:r>
        <w:t>43,00</w:t>
      </w:r>
    </w:p>
    <w:p>
      <w:r>
        <w:t>13</w:t>
      </w:r>
    </w:p>
    <w:p>
      <w:r>
        <w:t>Cống K14500C</w:t>
      </w:r>
    </w:p>
    <w:p>
      <w:r>
        <w:t>8,0</w:t>
      </w:r>
    </w:p>
    <w:p>
      <w:r>
        <w:t>44,33</w:t>
      </w:r>
    </w:p>
    <w:p>
      <w:r>
        <w:t>40,25</w:t>
      </w:r>
    </w:p>
    <w:p>
      <w:r>
        <w:t>19,25</w:t>
      </w:r>
    </w:p>
    <w:p>
      <w:r>
        <w:t>103,83</w:t>
      </w:r>
    </w:p>
    <w:p>
      <w:r>
        <w:t>14</w:t>
      </w:r>
    </w:p>
    <w:p>
      <w:r>
        <w:t>Cống 14000</w:t>
      </w:r>
    </w:p>
    <w:p>
      <w:r>
        <w:t>3,0</w:t>
      </w:r>
    </w:p>
    <w:p>
      <w:r>
        <w:t>18,50</w:t>
      </w:r>
    </w:p>
    <w:p>
      <w:r>
        <w:t>16,75</w:t>
      </w:r>
    </w:p>
    <w:p>
      <w:r>
        <w:t>7,75</w:t>
      </w:r>
    </w:p>
    <w:p>
      <w:r>
        <w:t>43,00</w:t>
      </w:r>
    </w:p>
    <w:p>
      <w:r>
        <w:t>15</w:t>
      </w:r>
    </w:p>
    <w:p>
      <w:r>
        <w:t>Cống 13000</w:t>
      </w:r>
    </w:p>
    <w:p>
      <w:r>
        <w:t>3,0</w:t>
      </w:r>
    </w:p>
    <w:p>
      <w:r>
        <w:t>18,50</w:t>
      </w:r>
    </w:p>
    <w:p>
      <w:r>
        <w:t>16,75</w:t>
      </w:r>
    </w:p>
    <w:p>
      <w:r>
        <w:t>7,75</w:t>
      </w:r>
    </w:p>
    <w:p>
      <w:r>
        <w:t>43,00</w:t>
      </w:r>
    </w:p>
    <w:p>
      <w:r>
        <w:t>16</w:t>
      </w:r>
    </w:p>
    <w:p>
      <w:r>
        <w:t>Cống K12000C</w:t>
      </w:r>
    </w:p>
    <w:p>
      <w:r>
        <w:t>5,5</w:t>
      </w:r>
    </w:p>
    <w:p>
      <w:r>
        <w:t>34,58</w:t>
      </w:r>
    </w:p>
    <w:p>
      <w:r>
        <w:t>31,38</w:t>
      </w:r>
    </w:p>
    <w:p>
      <w:r>
        <w:t>14,88</w:t>
      </w:r>
    </w:p>
    <w:p>
      <w:r>
        <w:t>80,83</w:t>
      </w:r>
    </w:p>
    <w:p>
      <w:r>
        <w:t>17</w:t>
      </w:r>
    </w:p>
    <w:p>
      <w:r>
        <w:t>Cống 10500</w:t>
      </w:r>
    </w:p>
    <w:p>
      <w:r>
        <w:t>3,0</w:t>
      </w:r>
    </w:p>
    <w:p>
      <w:r>
        <w:t>18,50</w:t>
      </w:r>
    </w:p>
    <w:p>
      <w:r>
        <w:t>16,75</w:t>
      </w:r>
    </w:p>
    <w:p>
      <w:r>
        <w:t>7,75</w:t>
      </w:r>
    </w:p>
    <w:p>
      <w:r>
        <w:t>43,00</w:t>
      </w:r>
    </w:p>
    <w:p>
      <w:r>
        <w:t>18</w:t>
      </w:r>
    </w:p>
    <w:p>
      <w:r>
        <w:t>Cống 9500</w:t>
      </w:r>
    </w:p>
    <w:p>
      <w:r>
        <w:t>10,0</w:t>
      </w:r>
    </w:p>
    <w:p>
      <w:r>
        <w:t>57,50</w:t>
      </w:r>
    </w:p>
    <w:p>
      <w:r>
        <w:t>52,25</w:t>
      </w:r>
    </w:p>
    <w:p>
      <w:r>
        <w:t>25,25</w:t>
      </w:r>
    </w:p>
    <w:p>
      <w:r>
        <w:t>135,00</w:t>
      </w:r>
    </w:p>
    <w:p>
      <w:r>
        <w:t>19</w:t>
      </w:r>
    </w:p>
    <w:p>
      <w:r>
        <w:t>Cống Kênh Ranh C (8000)</w:t>
      </w:r>
    </w:p>
    <w:p>
      <w:r>
        <w:t>5,5</w:t>
      </w:r>
    </w:p>
    <w:p>
      <w:r>
        <w:t>34,58</w:t>
      </w:r>
    </w:p>
    <w:p>
      <w:r>
        <w:t>31,38</w:t>
      </w:r>
    </w:p>
    <w:p>
      <w:r>
        <w:t>14,88</w:t>
      </w:r>
    </w:p>
    <w:p>
      <w:r>
        <w:t>80,83</w:t>
      </w:r>
    </w:p>
    <w:p>
      <w:r>
        <w:t>20</w:t>
      </w:r>
    </w:p>
    <w:p>
      <w:r>
        <w:t>Cống 8000 Nam Xà No</w:t>
      </w:r>
    </w:p>
    <w:p>
      <w:r>
        <w:t>15,0</w:t>
      </w:r>
    </w:p>
    <w:p>
      <w:r>
        <w:t>173,0</w:t>
      </w:r>
    </w:p>
    <w:p>
      <w:r>
        <w:t>167,00</w:t>
      </w:r>
    </w:p>
    <w:p>
      <w:r>
        <w:t>47,00</w:t>
      </w:r>
    </w:p>
    <w:p>
      <w:r>
        <w:t>387,00</w:t>
      </w:r>
    </w:p>
    <w:p>
      <w:r>
        <w:t>21</w:t>
      </w:r>
    </w:p>
    <w:p>
      <w:r>
        <w:t>Cống 9500 Nam Xà No</w:t>
      </w:r>
    </w:p>
    <w:p>
      <w:r>
        <w:t>10,0</w:t>
      </w:r>
    </w:p>
    <w:p>
      <w:r>
        <w:t>57,50</w:t>
      </w:r>
    </w:p>
    <w:p>
      <w:r>
        <w:t>52,25</w:t>
      </w:r>
    </w:p>
    <w:p>
      <w:r>
        <w:t>25,25</w:t>
      </w:r>
    </w:p>
    <w:p>
      <w:r>
        <w:t>135,00</w:t>
      </w:r>
    </w:p>
    <w:p>
      <w:r>
        <w:t>22</w:t>
      </w:r>
    </w:p>
    <w:p>
      <w:r>
        <w:t>Cống 11500 Nam Xà No</w:t>
      </w:r>
    </w:p>
    <w:p>
      <w:r>
        <w:t>10,0</w:t>
      </w:r>
    </w:p>
    <w:p>
      <w:r>
        <w:t>57,50</w:t>
      </w:r>
    </w:p>
    <w:p>
      <w:r>
        <w:t>52,25</w:t>
      </w:r>
    </w:p>
    <w:p>
      <w:r>
        <w:t>25,25</w:t>
      </w:r>
    </w:p>
    <w:p>
      <w:r>
        <w:t>135,00</w:t>
      </w:r>
    </w:p>
    <w:p>
      <w:r>
        <w:t>23</w:t>
      </w:r>
    </w:p>
    <w:p>
      <w:r>
        <w:t>Cống 10500 Nam Xà No</w:t>
      </w:r>
    </w:p>
    <w:p>
      <w:r>
        <w:t>8,0</w:t>
      </w:r>
    </w:p>
    <w:p>
      <w:r>
        <w:t>44,33</w:t>
      </w:r>
    </w:p>
    <w:p>
      <w:r>
        <w:t>40,25</w:t>
      </w:r>
    </w:p>
    <w:p>
      <w:r>
        <w:t>19,25</w:t>
      </w:r>
    </w:p>
    <w:p>
      <w:r>
        <w:t>103,83</w:t>
      </w:r>
    </w:p>
    <w:p>
      <w:r>
        <w:t>24</w:t>
      </w:r>
    </w:p>
    <w:p>
      <w:r>
        <w:t>Cống 13000 Nam Xà No</w:t>
      </w:r>
    </w:p>
    <w:p>
      <w:r>
        <w:t>10,0</w:t>
      </w:r>
    </w:p>
    <w:p>
      <w:r>
        <w:t>57,50</w:t>
      </w:r>
    </w:p>
    <w:p>
      <w:r>
        <w:t>52,25</w:t>
      </w:r>
    </w:p>
    <w:p>
      <w:r>
        <w:t>25,25</w:t>
      </w:r>
    </w:p>
    <w:p>
      <w:r>
        <w:t>135,00</w:t>
      </w:r>
    </w:p>
    <w:p>
      <w:r>
        <w:t>25</w:t>
      </w:r>
    </w:p>
    <w:p>
      <w:r>
        <w:t>Cống 14000 Nam Xà No</w:t>
      </w:r>
    </w:p>
    <w:p>
      <w:r>
        <w:t>8,0</w:t>
      </w:r>
    </w:p>
    <w:p>
      <w:r>
        <w:t>44,33</w:t>
      </w:r>
    </w:p>
    <w:p>
      <w:r>
        <w:t>40,25</w:t>
      </w:r>
    </w:p>
    <w:p>
      <w:r>
        <w:t>19,25</w:t>
      </w:r>
    </w:p>
    <w:p>
      <w:r>
        <w:t>103,83</w:t>
      </w:r>
    </w:p>
    <w:p>
      <w:r>
        <w:t>26</w:t>
      </w:r>
    </w:p>
    <w:p>
      <w:r>
        <w:t>Cống Chệt Súng Nam Xà No</w:t>
      </w:r>
    </w:p>
    <w:p>
      <w:r>
        <w:t>8,0</w:t>
      </w:r>
    </w:p>
    <w:p>
      <w:r>
        <w:t>44,33</w:t>
      </w:r>
    </w:p>
    <w:p>
      <w:r>
        <w:t>40,25</w:t>
      </w:r>
    </w:p>
    <w:p>
      <w:r>
        <w:t>19,25</w:t>
      </w:r>
    </w:p>
    <w:p>
      <w:r>
        <w:t>103,83</w:t>
      </w:r>
    </w:p>
    <w:p>
      <w:r>
        <w:t>27</w:t>
      </w:r>
    </w:p>
    <w:p>
      <w:r>
        <w:t>Cống Hội Đồng Nam Xà No</w:t>
      </w:r>
    </w:p>
    <w:p>
      <w:r>
        <w:t>8,0</w:t>
      </w:r>
    </w:p>
    <w:p>
      <w:r>
        <w:t>44,33</w:t>
      </w:r>
    </w:p>
    <w:p>
      <w:r>
        <w:t>40,25</w:t>
      </w:r>
    </w:p>
    <w:p>
      <w:r>
        <w:t>19,25</w:t>
      </w:r>
    </w:p>
    <w:p>
      <w:r>
        <w:t>103,83</w:t>
      </w:r>
    </w:p>
    <w:p>
      <w:r>
        <w:t>28</w:t>
      </w:r>
    </w:p>
    <w:p>
      <w:r>
        <w:t>Cống Gốc Mít Nam Xà No</w:t>
      </w:r>
    </w:p>
    <w:p>
      <w:r>
        <w:t>8,0</w:t>
      </w:r>
    </w:p>
    <w:p>
      <w:r>
        <w:t>44,33</w:t>
      </w:r>
    </w:p>
    <w:p>
      <w:r>
        <w:t>40,25</w:t>
      </w:r>
    </w:p>
    <w:p>
      <w:r>
        <w:t>19,25</w:t>
      </w:r>
    </w:p>
    <w:p>
      <w:r>
        <w:t>103,83</w:t>
      </w:r>
    </w:p>
    <w:p>
      <w:r>
        <w:t>29</w:t>
      </w:r>
    </w:p>
    <w:p>
      <w:r>
        <w:t>Cống Ba Liên Nam Xà No</w:t>
      </w:r>
    </w:p>
    <w:p>
      <w:r>
        <w:t>8,0</w:t>
      </w:r>
    </w:p>
    <w:p>
      <w:r>
        <w:t>44,33</w:t>
      </w:r>
    </w:p>
    <w:p>
      <w:r>
        <w:t>40,25</w:t>
      </w:r>
    </w:p>
    <w:p>
      <w:r>
        <w:t>19,25</w:t>
      </w:r>
    </w:p>
    <w:p>
      <w:r>
        <w:t>103,83</w:t>
      </w:r>
    </w:p>
    <w:p>
      <w:r>
        <w:t>30</w:t>
      </w:r>
    </w:p>
    <w:p>
      <w:r>
        <w:t>Cống Trường học Vĩnh Thuận Tây</w:t>
      </w:r>
    </w:p>
    <w:p>
      <w:r>
        <w:t>8,0</w:t>
      </w:r>
    </w:p>
    <w:p>
      <w:r>
        <w:t>44,33</w:t>
      </w:r>
    </w:p>
    <w:p>
      <w:r>
        <w:t>40,25</w:t>
      </w:r>
    </w:p>
    <w:p>
      <w:r>
        <w:t>19,25</w:t>
      </w:r>
    </w:p>
    <w:p>
      <w:r>
        <w:t>103,83</w:t>
      </w:r>
    </w:p>
    <w:p>
      <w:r>
        <w:t>III</w:t>
      </w:r>
    </w:p>
    <w:p>
      <w:r>
        <w:t>Khu vực huyện Phụng Hiệp</w:t>
      </w:r>
    </w:p>
    <w:p>
      <w:r>
        <w:t>4.781,75</w:t>
      </w:r>
    </w:p>
    <w:p>
      <w:r>
        <w:t>1</w:t>
      </w:r>
    </w:p>
    <w:p>
      <w:r>
        <w:t>Cống trạm bơm kênh Hàng Sao giáp kênh Nàng Mau</w:t>
      </w:r>
    </w:p>
    <w:p>
      <w:r>
        <w:t>5,0</w:t>
      </w:r>
    </w:p>
    <w:p>
      <w:r>
        <w:t>34,58</w:t>
      </w:r>
    </w:p>
    <w:p>
      <w:r>
        <w:t>31,38</w:t>
      </w:r>
    </w:p>
    <w:p>
      <w:r>
        <w:t>14,88</w:t>
      </w:r>
    </w:p>
    <w:p>
      <w:r>
        <w:t>80,83</w:t>
      </w:r>
    </w:p>
    <w:p>
      <w:r>
        <w:t>2</w:t>
      </w:r>
    </w:p>
    <w:p>
      <w:r>
        <w:t>Cống trạm bơm kênh Hàng Sao</w:t>
      </w:r>
    </w:p>
    <w:p>
      <w:r>
        <w:t>5,0</w:t>
      </w:r>
    </w:p>
    <w:p>
      <w:r>
        <w:t>34,58</w:t>
      </w:r>
    </w:p>
    <w:p>
      <w:r>
        <w:t>31,38</w:t>
      </w:r>
    </w:p>
    <w:p>
      <w:r>
        <w:t>14,88</w:t>
      </w:r>
    </w:p>
    <w:p>
      <w:r>
        <w:t>80,83</w:t>
      </w:r>
    </w:p>
    <w:p>
      <w:r>
        <w:t>3</w:t>
      </w:r>
    </w:p>
    <w:p>
      <w:r>
        <w:t>Cống trạm bơm kênh Út Bình</w:t>
      </w:r>
    </w:p>
    <w:p>
      <w:r>
        <w:t>5,0</w:t>
      </w:r>
    </w:p>
    <w:p>
      <w:r>
        <w:t>34,58</w:t>
      </w:r>
    </w:p>
    <w:p>
      <w:r>
        <w:t>31,38</w:t>
      </w:r>
    </w:p>
    <w:p>
      <w:r>
        <w:t>14,88</w:t>
      </w:r>
    </w:p>
    <w:p>
      <w:r>
        <w:t>80,83</w:t>
      </w:r>
    </w:p>
    <w:p>
      <w:r>
        <w:t>4</w:t>
      </w:r>
    </w:p>
    <w:p>
      <w:r>
        <w:t>Cống trạm bơm kênh 2 Què</w:t>
      </w:r>
    </w:p>
    <w:p>
      <w:r>
        <w:t>5,0</w:t>
      </w:r>
    </w:p>
    <w:p>
      <w:r>
        <w:t>34,58</w:t>
      </w:r>
    </w:p>
    <w:p>
      <w:r>
        <w:t>31,38</w:t>
      </w:r>
    </w:p>
    <w:p>
      <w:r>
        <w:t>14,88</w:t>
      </w:r>
    </w:p>
    <w:p>
      <w:r>
        <w:t>80,83</w:t>
      </w:r>
    </w:p>
    <w:p>
      <w:r>
        <w:t>5</w:t>
      </w:r>
    </w:p>
    <w:p>
      <w:r>
        <w:t>Cống trạm bơm ông diệm</w:t>
      </w:r>
    </w:p>
    <w:p>
      <w:r>
        <w:t>4,0</w:t>
      </w:r>
    </w:p>
    <w:p>
      <w:r>
        <w:t>34,58</w:t>
      </w:r>
    </w:p>
    <w:p>
      <w:r>
        <w:t>31,38</w:t>
      </w:r>
    </w:p>
    <w:p>
      <w:r>
        <w:t>14,88</w:t>
      </w:r>
    </w:p>
    <w:p>
      <w:r>
        <w:t>80,83</w:t>
      </w:r>
    </w:p>
    <w:p>
      <w:r>
        <w:t>6</w:t>
      </w:r>
    </w:p>
    <w:p>
      <w:r>
        <w:t>Cống trạm bơm 5 Thiệt</w:t>
      </w:r>
    </w:p>
    <w:p>
      <w:r>
        <w:t>4,0</w:t>
      </w:r>
    </w:p>
    <w:p>
      <w:r>
        <w:t>34,58</w:t>
      </w:r>
    </w:p>
    <w:p>
      <w:r>
        <w:t>31,38</w:t>
      </w:r>
    </w:p>
    <w:p>
      <w:r>
        <w:t>14,88</w:t>
      </w:r>
    </w:p>
    <w:p>
      <w:r>
        <w:t>80,83</w:t>
      </w:r>
    </w:p>
    <w:p>
      <w:r>
        <w:t>7</w:t>
      </w:r>
    </w:p>
    <w:p>
      <w:r>
        <w:t>Cống hở kênh Trâm Bầu</w:t>
      </w:r>
    </w:p>
    <w:p>
      <w:r>
        <w:t>4,0</w:t>
      </w:r>
    </w:p>
    <w:p>
      <w:r>
        <w:t>34,58</w:t>
      </w:r>
    </w:p>
    <w:p>
      <w:r>
        <w:t>31,38</w:t>
      </w:r>
    </w:p>
    <w:p>
      <w:r>
        <w:t>14,88</w:t>
      </w:r>
    </w:p>
    <w:p>
      <w:r>
        <w:t>80,83</w:t>
      </w:r>
    </w:p>
    <w:p>
      <w:r>
        <w:t>8</w:t>
      </w:r>
    </w:p>
    <w:p>
      <w:r>
        <w:t>Cống hở kênh Ranh Án</w:t>
      </w:r>
    </w:p>
    <w:p>
      <w:r>
        <w:t>5,0</w:t>
      </w:r>
    </w:p>
    <w:p>
      <w:r>
        <w:t>34,58</w:t>
      </w:r>
    </w:p>
    <w:p>
      <w:r>
        <w:t>31,38</w:t>
      </w:r>
    </w:p>
    <w:p>
      <w:r>
        <w:t>14,88</w:t>
      </w:r>
    </w:p>
    <w:p>
      <w:r>
        <w:t>80,83</w:t>
      </w:r>
    </w:p>
    <w:p>
      <w:r>
        <w:t>9</w:t>
      </w:r>
    </w:p>
    <w:p>
      <w:r>
        <w:t>Cống hở kênh 2 Tài</w:t>
      </w:r>
    </w:p>
    <w:p>
      <w:r>
        <w:t>4,0</w:t>
      </w:r>
    </w:p>
    <w:p>
      <w:r>
        <w:t>34,58</w:t>
      </w:r>
    </w:p>
    <w:p>
      <w:r>
        <w:t>31,38</w:t>
      </w:r>
    </w:p>
    <w:p>
      <w:r>
        <w:t>14,88</w:t>
      </w:r>
    </w:p>
    <w:p>
      <w:r>
        <w:t>80,83</w:t>
      </w:r>
    </w:p>
    <w:p>
      <w:r>
        <w:t>10</w:t>
      </w:r>
    </w:p>
    <w:p>
      <w:r>
        <w:t>Cống hở kênh Nhị Tỳ</w:t>
      </w:r>
    </w:p>
    <w:p>
      <w:r>
        <w:t>4,0</w:t>
      </w:r>
    </w:p>
    <w:p>
      <w:r>
        <w:t>34,58</w:t>
      </w:r>
    </w:p>
    <w:p>
      <w:r>
        <w:t>31,38</w:t>
      </w:r>
    </w:p>
    <w:p>
      <w:r>
        <w:t>14,88</w:t>
      </w:r>
    </w:p>
    <w:p>
      <w:r>
        <w:t>80,83</w:t>
      </w:r>
    </w:p>
    <w:p>
      <w:r>
        <w:t>11</w:t>
      </w:r>
    </w:p>
    <w:p>
      <w:r>
        <w:t>Cống hở kênh Đức Bà</w:t>
      </w:r>
    </w:p>
    <w:p>
      <w:r>
        <w:t>5,0</w:t>
      </w:r>
    </w:p>
    <w:p>
      <w:r>
        <w:t>34,58</w:t>
      </w:r>
    </w:p>
    <w:p>
      <w:r>
        <w:t>31,38</w:t>
      </w:r>
    </w:p>
    <w:p>
      <w:r>
        <w:t>14,88</w:t>
      </w:r>
    </w:p>
    <w:p>
      <w:r>
        <w:t>80,83</w:t>
      </w:r>
    </w:p>
    <w:p>
      <w:r>
        <w:t>12</w:t>
      </w:r>
    </w:p>
    <w:p>
      <w:r>
        <w:t>Cống hở kênh Chùa</w:t>
      </w:r>
    </w:p>
    <w:p>
      <w:r>
        <w:t>5,0</w:t>
      </w:r>
    </w:p>
    <w:p>
      <w:r>
        <w:t>34,58</w:t>
      </w:r>
    </w:p>
    <w:p>
      <w:r>
        <w:t>31,38</w:t>
      </w:r>
    </w:p>
    <w:p>
      <w:r>
        <w:t>14,88</w:t>
      </w:r>
    </w:p>
    <w:p>
      <w:r>
        <w:t>80,83</w:t>
      </w:r>
    </w:p>
    <w:p>
      <w:r>
        <w:t>13</w:t>
      </w:r>
    </w:p>
    <w:p>
      <w:r>
        <w:t>Cống trạm bơm kênh 2 Sến</w:t>
      </w:r>
    </w:p>
    <w:p>
      <w:r>
        <w:t>4,0</w:t>
      </w:r>
    </w:p>
    <w:p>
      <w:r>
        <w:t>34,58</w:t>
      </w:r>
    </w:p>
    <w:p>
      <w:r>
        <w:t>31,38</w:t>
      </w:r>
    </w:p>
    <w:p>
      <w:r>
        <w:t>14,88</w:t>
      </w:r>
    </w:p>
    <w:p>
      <w:r>
        <w:t>80,83</w:t>
      </w:r>
    </w:p>
    <w:p>
      <w:r>
        <w:t>14</w:t>
      </w:r>
    </w:p>
    <w:p>
      <w:r>
        <w:t>Cống hở kênh Xẻo Su</w:t>
      </w:r>
    </w:p>
    <w:p>
      <w:r>
        <w:t>5,0</w:t>
      </w:r>
    </w:p>
    <w:p>
      <w:r>
        <w:t>34,58</w:t>
      </w:r>
    </w:p>
    <w:p>
      <w:r>
        <w:t>31,38</w:t>
      </w:r>
    </w:p>
    <w:p>
      <w:r>
        <w:t>14,88</w:t>
      </w:r>
    </w:p>
    <w:p>
      <w:r>
        <w:t>80,83</w:t>
      </w:r>
    </w:p>
    <w:p>
      <w:r>
        <w:t>15</w:t>
      </w:r>
    </w:p>
    <w:p>
      <w:r>
        <w:t>Cống trạm bơm kênh 2 Nhạc</w:t>
      </w:r>
    </w:p>
    <w:p>
      <w:r>
        <w:t>4,0</w:t>
      </w:r>
    </w:p>
    <w:p>
      <w:r>
        <w:t>34,58</w:t>
      </w:r>
    </w:p>
    <w:p>
      <w:r>
        <w:t>31,38</w:t>
      </w:r>
    </w:p>
    <w:p>
      <w:r>
        <w:t>14,88</w:t>
      </w:r>
    </w:p>
    <w:p>
      <w:r>
        <w:t>80,83</w:t>
      </w:r>
    </w:p>
    <w:p>
      <w:r>
        <w:t>16</w:t>
      </w:r>
    </w:p>
    <w:p>
      <w:r>
        <w:t>Cống trạm bơm kênh Mới</w:t>
      </w:r>
    </w:p>
    <w:p>
      <w:r>
        <w:t>4,0</w:t>
      </w:r>
    </w:p>
    <w:p>
      <w:r>
        <w:t>34,58</w:t>
      </w:r>
    </w:p>
    <w:p>
      <w:r>
        <w:t>31,38</w:t>
      </w:r>
    </w:p>
    <w:p>
      <w:r>
        <w:t>14,88</w:t>
      </w:r>
    </w:p>
    <w:p>
      <w:r>
        <w:t>80,83</w:t>
      </w:r>
    </w:p>
    <w:p>
      <w:r>
        <w:t>17</w:t>
      </w:r>
    </w:p>
    <w:p>
      <w:r>
        <w:t>Cống trạm bơm kênh Đường Gỗ</w:t>
      </w:r>
    </w:p>
    <w:p>
      <w:r>
        <w:t>5,0</w:t>
      </w:r>
    </w:p>
    <w:p>
      <w:r>
        <w:t>34,58</w:t>
      </w:r>
    </w:p>
    <w:p>
      <w:r>
        <w:t>31,38</w:t>
      </w:r>
    </w:p>
    <w:p>
      <w:r>
        <w:t>14,88</w:t>
      </w:r>
    </w:p>
    <w:p>
      <w:r>
        <w:t>80,83</w:t>
      </w:r>
    </w:p>
    <w:p>
      <w:r>
        <w:t>18</w:t>
      </w:r>
    </w:p>
    <w:p>
      <w:r>
        <w:t>Cống hở kênh Ông Xừ</w:t>
      </w:r>
    </w:p>
    <w:p>
      <w:r>
        <w:t>2,5</w:t>
      </w:r>
    </w:p>
    <w:p>
      <w:r>
        <w:t>18,50</w:t>
      </w:r>
    </w:p>
    <w:p>
      <w:r>
        <w:t>16,75</w:t>
      </w:r>
    </w:p>
    <w:p>
      <w:r>
        <w:t>7,75</w:t>
      </w:r>
    </w:p>
    <w:p>
      <w:r>
        <w:t>43,00</w:t>
      </w:r>
    </w:p>
    <w:p>
      <w:r>
        <w:t>19</w:t>
      </w:r>
    </w:p>
    <w:p>
      <w:r>
        <w:t>Cống hở kênh Hội Đồng</w:t>
      </w:r>
    </w:p>
    <w:p>
      <w:r>
        <w:t>2,5</w:t>
      </w:r>
    </w:p>
    <w:p>
      <w:r>
        <w:t>18,50</w:t>
      </w:r>
    </w:p>
    <w:p>
      <w:r>
        <w:t>16,75</w:t>
      </w:r>
    </w:p>
    <w:p>
      <w:r>
        <w:t>7,75</w:t>
      </w:r>
    </w:p>
    <w:p>
      <w:r>
        <w:t>43,00</w:t>
      </w:r>
    </w:p>
    <w:p>
      <w:r>
        <w:t>20</w:t>
      </w:r>
    </w:p>
    <w:p>
      <w:r>
        <w:t>Cống trạm bơm kênh 1000 ấp 6</w:t>
      </w:r>
    </w:p>
    <w:p>
      <w:r>
        <w:t>5,0</w:t>
      </w:r>
    </w:p>
    <w:p>
      <w:r>
        <w:t>34,58</w:t>
      </w:r>
    </w:p>
    <w:p>
      <w:r>
        <w:t>31,38</w:t>
      </w:r>
    </w:p>
    <w:p>
      <w:r>
        <w:t>14,88</w:t>
      </w:r>
    </w:p>
    <w:p>
      <w:r>
        <w:t>80,83</w:t>
      </w:r>
    </w:p>
    <w:p>
      <w:r>
        <w:t>21</w:t>
      </w:r>
    </w:p>
    <w:p>
      <w:r>
        <w:t>Cống trạm bơm kênh Ranh Tân Thành - Tân Hiệp (Chín Chấn)</w:t>
      </w:r>
    </w:p>
    <w:p>
      <w:r>
        <w:t>5,0</w:t>
      </w:r>
    </w:p>
    <w:p>
      <w:r>
        <w:t>34,58</w:t>
      </w:r>
    </w:p>
    <w:p>
      <w:r>
        <w:t>31,38</w:t>
      </w:r>
    </w:p>
    <w:p>
      <w:r>
        <w:t>14,88</w:t>
      </w:r>
    </w:p>
    <w:p>
      <w:r>
        <w:t>80,83</w:t>
      </w:r>
    </w:p>
    <w:p>
      <w:r>
        <w:t>22</w:t>
      </w:r>
    </w:p>
    <w:p>
      <w:r>
        <w:t>Cống hở kênh Hậu 928</w:t>
      </w:r>
    </w:p>
    <w:p>
      <w:r>
        <w:t>3,7</w:t>
      </w:r>
    </w:p>
    <w:p>
      <w:r>
        <w:t>22,67</w:t>
      </w:r>
    </w:p>
    <w:p>
      <w:r>
        <w:t>20,63</w:t>
      </w:r>
    </w:p>
    <w:p>
      <w:r>
        <w:t>10,13</w:t>
      </w:r>
    </w:p>
    <w:p>
      <w:r>
        <w:t>53,42</w:t>
      </w:r>
    </w:p>
    <w:p>
      <w:r>
        <w:t>23</w:t>
      </w:r>
    </w:p>
    <w:p>
      <w:r>
        <w:t>Cống hở kênh 3 Hộ</w:t>
      </w:r>
    </w:p>
    <w:p>
      <w:r>
        <w:t>4,0</w:t>
      </w:r>
    </w:p>
    <w:p>
      <w:r>
        <w:t>34,58</w:t>
      </w:r>
    </w:p>
    <w:p>
      <w:r>
        <w:t>31,38</w:t>
      </w:r>
    </w:p>
    <w:p>
      <w:r>
        <w:t>14,88</w:t>
      </w:r>
    </w:p>
    <w:p>
      <w:r>
        <w:t>80,83</w:t>
      </w:r>
    </w:p>
    <w:p>
      <w:r>
        <w:t>24</w:t>
      </w:r>
    </w:p>
    <w:p>
      <w:r>
        <w:t>Cống trạm bơm điện kênh Ranh Tân Long - Long Thạnh</w:t>
      </w:r>
    </w:p>
    <w:p>
      <w:r>
        <w:t>5,0</w:t>
      </w:r>
    </w:p>
    <w:p>
      <w:r>
        <w:t>34,58</w:t>
      </w:r>
    </w:p>
    <w:p>
      <w:r>
        <w:t>31,38</w:t>
      </w:r>
    </w:p>
    <w:p>
      <w:r>
        <w:t>14,88</w:t>
      </w:r>
    </w:p>
    <w:p>
      <w:r>
        <w:t>80,83</w:t>
      </w:r>
    </w:p>
    <w:p>
      <w:r>
        <w:t>25</w:t>
      </w:r>
    </w:p>
    <w:p>
      <w:r>
        <w:t>Cống trạm bơm kênh 1000 Mỹ Phú</w:t>
      </w:r>
    </w:p>
    <w:p>
      <w:r>
        <w:t>4,0</w:t>
      </w:r>
    </w:p>
    <w:p>
      <w:r>
        <w:t>34,58</w:t>
      </w:r>
    </w:p>
    <w:p>
      <w:r>
        <w:t>31,38</w:t>
      </w:r>
    </w:p>
    <w:p>
      <w:r>
        <w:t>14,88</w:t>
      </w:r>
    </w:p>
    <w:p>
      <w:r>
        <w:t>80,83</w:t>
      </w:r>
    </w:p>
    <w:p>
      <w:r>
        <w:t>26</w:t>
      </w:r>
    </w:p>
    <w:p>
      <w:r>
        <w:t>Cống trạm bơm kênh Lung Đình</w:t>
      </w:r>
    </w:p>
    <w:p>
      <w:r>
        <w:t>5,0</w:t>
      </w:r>
    </w:p>
    <w:p>
      <w:r>
        <w:t>34,58</w:t>
      </w:r>
    </w:p>
    <w:p>
      <w:r>
        <w:t>31,38</w:t>
      </w:r>
    </w:p>
    <w:p>
      <w:r>
        <w:t>14,88</w:t>
      </w:r>
    </w:p>
    <w:p>
      <w:r>
        <w:t>80,83</w:t>
      </w:r>
    </w:p>
    <w:p>
      <w:r>
        <w:t>27</w:t>
      </w:r>
    </w:p>
    <w:p>
      <w:r>
        <w:t>Cống hở kênh 10 Lộc</w:t>
      </w:r>
    </w:p>
    <w:p>
      <w:r>
        <w:t>4,0</w:t>
      </w:r>
    </w:p>
    <w:p>
      <w:r>
        <w:t>34,58</w:t>
      </w:r>
    </w:p>
    <w:p>
      <w:r>
        <w:t>31,38</w:t>
      </w:r>
    </w:p>
    <w:p>
      <w:r>
        <w:t>14,88</w:t>
      </w:r>
    </w:p>
    <w:p>
      <w:r>
        <w:t>80,83</w:t>
      </w:r>
    </w:p>
    <w:p>
      <w:r>
        <w:t>28</w:t>
      </w:r>
    </w:p>
    <w:p>
      <w:r>
        <w:t>Cống trạm bơm kênh 2 Ban</w:t>
      </w:r>
    </w:p>
    <w:p>
      <w:r>
        <w:t>5,0</w:t>
      </w:r>
    </w:p>
    <w:p>
      <w:r>
        <w:t>34,58</w:t>
      </w:r>
    </w:p>
    <w:p>
      <w:r>
        <w:t>31,38</w:t>
      </w:r>
    </w:p>
    <w:p>
      <w:r>
        <w:t>14,88</w:t>
      </w:r>
    </w:p>
    <w:p>
      <w:r>
        <w:t>80,83</w:t>
      </w:r>
    </w:p>
    <w:p>
      <w:r>
        <w:t>29</w:t>
      </w:r>
    </w:p>
    <w:p>
      <w:r>
        <w:t>Cống hở kênh Bờ Gòn</w:t>
      </w:r>
    </w:p>
    <w:p>
      <w:r>
        <w:t>5,0</w:t>
      </w:r>
    </w:p>
    <w:p>
      <w:r>
        <w:t>34,58</w:t>
      </w:r>
    </w:p>
    <w:p>
      <w:r>
        <w:t>31,38</w:t>
      </w:r>
    </w:p>
    <w:p>
      <w:r>
        <w:t>14,88</w:t>
      </w:r>
    </w:p>
    <w:p>
      <w:r>
        <w:t>80,83</w:t>
      </w:r>
    </w:p>
    <w:p>
      <w:r>
        <w:t>30</w:t>
      </w:r>
    </w:p>
    <w:p>
      <w:r>
        <w:t>Cống hở kênh 3 Công</w:t>
      </w:r>
    </w:p>
    <w:p>
      <w:r>
        <w:t>4,0</w:t>
      </w:r>
    </w:p>
    <w:p>
      <w:r>
        <w:t>34,58</w:t>
      </w:r>
    </w:p>
    <w:p>
      <w:r>
        <w:t>31,38</w:t>
      </w:r>
    </w:p>
    <w:p>
      <w:r>
        <w:t>14,88</w:t>
      </w:r>
    </w:p>
    <w:p>
      <w:r>
        <w:t>80,83</w:t>
      </w:r>
    </w:p>
    <w:p>
      <w:r>
        <w:t>31</w:t>
      </w:r>
    </w:p>
    <w:p>
      <w:r>
        <w:t>Cống hở kênh Út Thái</w:t>
      </w:r>
    </w:p>
    <w:p>
      <w:r>
        <w:t>4,0</w:t>
      </w:r>
    </w:p>
    <w:p>
      <w:r>
        <w:t>34,58</w:t>
      </w:r>
    </w:p>
    <w:p>
      <w:r>
        <w:t>31,38</w:t>
      </w:r>
    </w:p>
    <w:p>
      <w:r>
        <w:t>14,88</w:t>
      </w:r>
    </w:p>
    <w:p>
      <w:r>
        <w:t>80,83</w:t>
      </w:r>
    </w:p>
    <w:p>
      <w:r>
        <w:t>32</w:t>
      </w:r>
    </w:p>
    <w:p>
      <w:r>
        <w:t>Cống hở kênh Ông Phủ</w:t>
      </w:r>
    </w:p>
    <w:p>
      <w:r>
        <w:t>4,0</w:t>
      </w:r>
    </w:p>
    <w:p>
      <w:r>
        <w:t>34,58</w:t>
      </w:r>
    </w:p>
    <w:p>
      <w:r>
        <w:t>31,38</w:t>
      </w:r>
    </w:p>
    <w:p>
      <w:r>
        <w:t>14,88</w:t>
      </w:r>
    </w:p>
    <w:p>
      <w:r>
        <w:t>80,83</w:t>
      </w:r>
    </w:p>
    <w:p>
      <w:r>
        <w:t>33</w:t>
      </w:r>
    </w:p>
    <w:p>
      <w:r>
        <w:t>Cống hở kênh Út Bình</w:t>
      </w:r>
    </w:p>
    <w:p>
      <w:r>
        <w:t>5,0</w:t>
      </w:r>
    </w:p>
    <w:p>
      <w:r>
        <w:t>34,58</w:t>
      </w:r>
    </w:p>
    <w:p>
      <w:r>
        <w:t>31,38</w:t>
      </w:r>
    </w:p>
    <w:p>
      <w:r>
        <w:t>14,88</w:t>
      </w:r>
    </w:p>
    <w:p>
      <w:r>
        <w:t>80,83</w:t>
      </w:r>
    </w:p>
    <w:p>
      <w:r>
        <w:t>34</w:t>
      </w:r>
    </w:p>
    <w:p>
      <w:r>
        <w:t>Cống hở kênh 3 Khuê</w:t>
      </w:r>
    </w:p>
    <w:p>
      <w:r>
        <w:t>4,0</w:t>
      </w:r>
    </w:p>
    <w:p>
      <w:r>
        <w:t>34,58</w:t>
      </w:r>
    </w:p>
    <w:p>
      <w:r>
        <w:t>31,38</w:t>
      </w:r>
    </w:p>
    <w:p>
      <w:r>
        <w:t>14,88</w:t>
      </w:r>
    </w:p>
    <w:p>
      <w:r>
        <w:t>80,83</w:t>
      </w:r>
    </w:p>
    <w:p>
      <w:r>
        <w:t>35</w:t>
      </w:r>
    </w:p>
    <w:p>
      <w:r>
        <w:t>Cống hở kênh 2 Nhac</w:t>
      </w:r>
    </w:p>
    <w:p>
      <w:r>
        <w:t>4,0</w:t>
      </w:r>
    </w:p>
    <w:p>
      <w:r>
        <w:t>34,58</w:t>
      </w:r>
    </w:p>
    <w:p>
      <w:r>
        <w:t>31,38</w:t>
      </w:r>
    </w:p>
    <w:p>
      <w:r>
        <w:t>14,88</w:t>
      </w:r>
    </w:p>
    <w:p>
      <w:r>
        <w:t>80,83</w:t>
      </w:r>
    </w:p>
    <w:p>
      <w:r>
        <w:t>36</w:t>
      </w:r>
    </w:p>
    <w:p>
      <w:r>
        <w:t>Cống hở kênh Mới</w:t>
      </w:r>
    </w:p>
    <w:p>
      <w:r>
        <w:t>5,0</w:t>
      </w:r>
    </w:p>
    <w:p>
      <w:r>
        <w:t>34,58</w:t>
      </w:r>
    </w:p>
    <w:p>
      <w:r>
        <w:t>31,38</w:t>
      </w:r>
    </w:p>
    <w:p>
      <w:r>
        <w:t>14,88</w:t>
      </w:r>
    </w:p>
    <w:p>
      <w:r>
        <w:t>80,83</w:t>
      </w:r>
    </w:p>
    <w:p>
      <w:r>
        <w:t>37</w:t>
      </w:r>
    </w:p>
    <w:p>
      <w:r>
        <w:t>Cống hở kênh Sườn 1</w:t>
      </w:r>
    </w:p>
    <w:p>
      <w:r>
        <w:t>4,0</w:t>
      </w:r>
    </w:p>
    <w:p>
      <w:r>
        <w:t>34,58</w:t>
      </w:r>
    </w:p>
    <w:p>
      <w:r>
        <w:t>31,38</w:t>
      </w:r>
    </w:p>
    <w:p>
      <w:r>
        <w:t>14,88</w:t>
      </w:r>
    </w:p>
    <w:p>
      <w:r>
        <w:t>80,83</w:t>
      </w:r>
    </w:p>
    <w:p>
      <w:r>
        <w:t>38</w:t>
      </w:r>
    </w:p>
    <w:p>
      <w:r>
        <w:t>Cống hở kênh 500</w:t>
      </w:r>
    </w:p>
    <w:p>
      <w:r>
        <w:t>4,0</w:t>
      </w:r>
    </w:p>
    <w:p>
      <w:r>
        <w:t>34,58</w:t>
      </w:r>
    </w:p>
    <w:p>
      <w:r>
        <w:t>31,38</w:t>
      </w:r>
    </w:p>
    <w:p>
      <w:r>
        <w:t>14,88</w:t>
      </w:r>
    </w:p>
    <w:p>
      <w:r>
        <w:t>80,83</w:t>
      </w:r>
    </w:p>
    <w:p>
      <w:r>
        <w:t>39</w:t>
      </w:r>
    </w:p>
    <w:p>
      <w:r>
        <w:t>Cống hở kênh 1000</w:t>
      </w:r>
    </w:p>
    <w:p>
      <w:r>
        <w:t>4,0</w:t>
      </w:r>
    </w:p>
    <w:p>
      <w:r>
        <w:t>34,58</w:t>
      </w:r>
    </w:p>
    <w:p>
      <w:r>
        <w:t>31,38</w:t>
      </w:r>
    </w:p>
    <w:p>
      <w:r>
        <w:t>14,88</w:t>
      </w:r>
    </w:p>
    <w:p>
      <w:r>
        <w:t>80,83</w:t>
      </w:r>
    </w:p>
    <w:p>
      <w:r>
        <w:t>40</w:t>
      </w:r>
    </w:p>
    <w:p>
      <w:r>
        <w:t>Cống kênh Sườn 2</w:t>
      </w:r>
    </w:p>
    <w:p>
      <w:r>
        <w:t>4,0</w:t>
      </w:r>
    </w:p>
    <w:p>
      <w:r>
        <w:t>34,58</w:t>
      </w:r>
    </w:p>
    <w:p>
      <w:r>
        <w:t>31,38</w:t>
      </w:r>
    </w:p>
    <w:p>
      <w:r>
        <w:t>14,88</w:t>
      </w:r>
    </w:p>
    <w:p>
      <w:r>
        <w:t>80,83</w:t>
      </w:r>
    </w:p>
    <w:p>
      <w:r>
        <w:t>41</w:t>
      </w:r>
    </w:p>
    <w:p>
      <w:r>
        <w:t>Cống hở kênh 500</w:t>
      </w:r>
    </w:p>
    <w:p>
      <w:r>
        <w:t>4,0</w:t>
      </w:r>
    </w:p>
    <w:p>
      <w:r>
        <w:t>34,58</w:t>
      </w:r>
    </w:p>
    <w:p>
      <w:r>
        <w:t>31,38</w:t>
      </w:r>
    </w:p>
    <w:p>
      <w:r>
        <w:t>14,88</w:t>
      </w:r>
    </w:p>
    <w:p>
      <w:r>
        <w:t>80,83</w:t>
      </w:r>
    </w:p>
    <w:p>
      <w:r>
        <w:t>42</w:t>
      </w:r>
    </w:p>
    <w:p>
      <w:r>
        <w:t>Cống hở kênh 3 Trí (2 Thuyền Bơm)</w:t>
      </w:r>
    </w:p>
    <w:p>
      <w:r>
        <w:t>4,0</w:t>
      </w:r>
    </w:p>
    <w:p>
      <w:r>
        <w:t>34,58</w:t>
      </w:r>
    </w:p>
    <w:p>
      <w:r>
        <w:t>31,38</w:t>
      </w:r>
    </w:p>
    <w:p>
      <w:r>
        <w:t>14,88</w:t>
      </w:r>
    </w:p>
    <w:p>
      <w:r>
        <w:t>80,83</w:t>
      </w:r>
    </w:p>
    <w:p>
      <w:r>
        <w:t>43</w:t>
      </w:r>
    </w:p>
    <w:p>
      <w:r>
        <w:t>Cống hở kênh Hậu Phú Khởi (2 Thuyền Bơm)</w:t>
      </w:r>
    </w:p>
    <w:p>
      <w:r>
        <w:t>3,7</w:t>
      </w:r>
    </w:p>
    <w:p>
      <w:r>
        <w:t>22,67</w:t>
      </w:r>
    </w:p>
    <w:p>
      <w:r>
        <w:t>20,63</w:t>
      </w:r>
    </w:p>
    <w:p>
      <w:r>
        <w:t>10,13</w:t>
      </w:r>
    </w:p>
    <w:p>
      <w:r>
        <w:t>53,42</w:t>
      </w:r>
    </w:p>
    <w:p>
      <w:r>
        <w:t>44</w:t>
      </w:r>
    </w:p>
    <w:p>
      <w:r>
        <w:t>Cống hở kênh Nhà Lầu</w:t>
      </w:r>
    </w:p>
    <w:p>
      <w:r>
        <w:t>4,0</w:t>
      </w:r>
    </w:p>
    <w:p>
      <w:r>
        <w:t>34,58</w:t>
      </w:r>
    </w:p>
    <w:p>
      <w:r>
        <w:t>31,38</w:t>
      </w:r>
    </w:p>
    <w:p>
      <w:r>
        <w:t>14,88</w:t>
      </w:r>
    </w:p>
    <w:p>
      <w:r>
        <w:t>80,83</w:t>
      </w:r>
    </w:p>
    <w:p>
      <w:r>
        <w:t>45</w:t>
      </w:r>
    </w:p>
    <w:p>
      <w:r>
        <w:t>Cống hở kênh 2 Tuấn</w:t>
      </w:r>
    </w:p>
    <w:p>
      <w:r>
        <w:t>4,0</w:t>
      </w:r>
    </w:p>
    <w:p>
      <w:r>
        <w:t>34,58</w:t>
      </w:r>
    </w:p>
    <w:p>
      <w:r>
        <w:t>31,38</w:t>
      </w:r>
    </w:p>
    <w:p>
      <w:r>
        <w:t>14,88</w:t>
      </w:r>
    </w:p>
    <w:p>
      <w:r>
        <w:t>80,83</w:t>
      </w:r>
    </w:p>
    <w:p>
      <w:r>
        <w:t>46</w:t>
      </w:r>
    </w:p>
    <w:p>
      <w:r>
        <w:t>Cống hở kênh 2 Tuấn</w:t>
      </w:r>
    </w:p>
    <w:p>
      <w:r>
        <w:t>4,0</w:t>
      </w:r>
    </w:p>
    <w:p>
      <w:r>
        <w:t>34,58</w:t>
      </w:r>
    </w:p>
    <w:p>
      <w:r>
        <w:t>31,38</w:t>
      </w:r>
    </w:p>
    <w:p>
      <w:r>
        <w:t>14,88</w:t>
      </w:r>
    </w:p>
    <w:p>
      <w:r>
        <w:t>80,83</w:t>
      </w:r>
    </w:p>
    <w:p>
      <w:r>
        <w:t>47</w:t>
      </w:r>
    </w:p>
    <w:p>
      <w:r>
        <w:t>Cống hở kênh 2 Tuấn</w:t>
      </w:r>
    </w:p>
    <w:p>
      <w:r>
        <w:t>4,0</w:t>
      </w:r>
    </w:p>
    <w:p>
      <w:r>
        <w:t>34,58</w:t>
      </w:r>
    </w:p>
    <w:p>
      <w:r>
        <w:t>31,38</w:t>
      </w:r>
    </w:p>
    <w:p>
      <w:r>
        <w:t>14,88</w:t>
      </w:r>
    </w:p>
    <w:p>
      <w:r>
        <w:t>80,83</w:t>
      </w:r>
    </w:p>
    <w:p>
      <w:r>
        <w:t>48</w:t>
      </w:r>
    </w:p>
    <w:p>
      <w:r>
        <w:t>Cống hở kênh 3 Đực</w:t>
      </w:r>
    </w:p>
    <w:p>
      <w:r>
        <w:t>3,5</w:t>
      </w:r>
    </w:p>
    <w:p>
      <w:r>
        <w:t>22,67</w:t>
      </w:r>
    </w:p>
    <w:p>
      <w:r>
        <w:t>20,63</w:t>
      </w:r>
    </w:p>
    <w:p>
      <w:r>
        <w:t>10,13</w:t>
      </w:r>
    </w:p>
    <w:p>
      <w:r>
        <w:t>53,42</w:t>
      </w:r>
    </w:p>
    <w:p>
      <w:r>
        <w:t>49</w:t>
      </w:r>
    </w:p>
    <w:p>
      <w:r>
        <w:t>Cống hở kênh 5 Kiều</w:t>
      </w:r>
    </w:p>
    <w:p>
      <w:r>
        <w:t>3,0</w:t>
      </w:r>
    </w:p>
    <w:p>
      <w:r>
        <w:t>22,67</w:t>
      </w:r>
    </w:p>
    <w:p>
      <w:r>
        <w:t>20,63</w:t>
      </w:r>
    </w:p>
    <w:p>
      <w:r>
        <w:t>10,13</w:t>
      </w:r>
    </w:p>
    <w:p>
      <w:r>
        <w:t>53,42</w:t>
      </w:r>
    </w:p>
    <w:p>
      <w:r>
        <w:t>50</w:t>
      </w:r>
    </w:p>
    <w:p>
      <w:r>
        <w:t>Cống hở kênh Dầu U</w:t>
      </w:r>
    </w:p>
    <w:p>
      <w:r>
        <w:t>3,0</w:t>
      </w:r>
    </w:p>
    <w:p>
      <w:r>
        <w:t>22,67</w:t>
      </w:r>
    </w:p>
    <w:p>
      <w:r>
        <w:t>20,63</w:t>
      </w:r>
    </w:p>
    <w:p>
      <w:r>
        <w:t>10,13</w:t>
      </w:r>
    </w:p>
    <w:p>
      <w:r>
        <w:t>53,42</w:t>
      </w:r>
    </w:p>
    <w:p>
      <w:r>
        <w:t>51</w:t>
      </w:r>
    </w:p>
    <w:p>
      <w:r>
        <w:t>Cống trạm bơm kênh Bờ bao Dưới</w:t>
      </w:r>
    </w:p>
    <w:p>
      <w:r>
        <w:t>4,0</w:t>
      </w:r>
    </w:p>
    <w:p>
      <w:r>
        <w:t>34,58</w:t>
      </w:r>
    </w:p>
    <w:p>
      <w:r>
        <w:t>31,38</w:t>
      </w:r>
    </w:p>
    <w:p>
      <w:r>
        <w:t>14,88</w:t>
      </w:r>
    </w:p>
    <w:p>
      <w:r>
        <w:t>80,83</w:t>
      </w:r>
    </w:p>
    <w:p>
      <w:r>
        <w:t>52</w:t>
      </w:r>
    </w:p>
    <w:p>
      <w:r>
        <w:t>Cống hở kênh 6 Tây</w:t>
      </w:r>
    </w:p>
    <w:p>
      <w:r>
        <w:t>5,0</w:t>
      </w:r>
    </w:p>
    <w:p>
      <w:r>
        <w:t>34,58</w:t>
      </w:r>
    </w:p>
    <w:p>
      <w:r>
        <w:t>31,38</w:t>
      </w:r>
    </w:p>
    <w:p>
      <w:r>
        <w:t>14,88</w:t>
      </w:r>
    </w:p>
    <w:p>
      <w:r>
        <w:t>80,83</w:t>
      </w:r>
    </w:p>
    <w:p>
      <w:r>
        <w:t>53</w:t>
      </w:r>
    </w:p>
    <w:p>
      <w:r>
        <w:t>Cống hở kênh Chống Tăng 1</w:t>
      </w:r>
    </w:p>
    <w:p>
      <w:r>
        <w:t>5,0</w:t>
      </w:r>
    </w:p>
    <w:p>
      <w:r>
        <w:t>34,58</w:t>
      </w:r>
    </w:p>
    <w:p>
      <w:r>
        <w:t>31,38</w:t>
      </w:r>
    </w:p>
    <w:p>
      <w:r>
        <w:t>14,88</w:t>
      </w:r>
    </w:p>
    <w:p>
      <w:r>
        <w:t>80,83</w:t>
      </w:r>
    </w:p>
    <w:p>
      <w:r>
        <w:t>54</w:t>
      </w:r>
    </w:p>
    <w:p>
      <w:r>
        <w:t>Cống trạm bơm kênh 6 Tây</w:t>
      </w:r>
    </w:p>
    <w:p>
      <w:r>
        <w:t>5,0</w:t>
      </w:r>
    </w:p>
    <w:p>
      <w:r>
        <w:t>34,58</w:t>
      </w:r>
    </w:p>
    <w:p>
      <w:r>
        <w:t>31,38</w:t>
      </w:r>
    </w:p>
    <w:p>
      <w:r>
        <w:t>14,88</w:t>
      </w:r>
    </w:p>
    <w:p>
      <w:r>
        <w:t>80,83</w:t>
      </w:r>
    </w:p>
    <w:p>
      <w:r>
        <w:t>55</w:t>
      </w:r>
    </w:p>
    <w:p>
      <w:r>
        <w:t>Cống hở kênh 2 Chịa</w:t>
      </w:r>
    </w:p>
    <w:p>
      <w:r>
        <w:t>5,0</w:t>
      </w:r>
    </w:p>
    <w:p>
      <w:r>
        <w:t>34,58</w:t>
      </w:r>
    </w:p>
    <w:p>
      <w:r>
        <w:t>31,38</w:t>
      </w:r>
    </w:p>
    <w:p>
      <w:r>
        <w:t>14,88</w:t>
      </w:r>
    </w:p>
    <w:p>
      <w:r>
        <w:t>80,83</w:t>
      </w:r>
    </w:p>
    <w:p>
      <w:r>
        <w:t>56</w:t>
      </w:r>
    </w:p>
    <w:p>
      <w:r>
        <w:t>Cống trạm bơm kênh Chống Tăng 1 giáp kênh 10 Dần</w:t>
      </w:r>
    </w:p>
    <w:p>
      <w:r>
        <w:t>5,0</w:t>
      </w:r>
    </w:p>
    <w:p>
      <w:r>
        <w:t>34,58</w:t>
      </w:r>
    </w:p>
    <w:p>
      <w:r>
        <w:t>31,38</w:t>
      </w:r>
    </w:p>
    <w:p>
      <w:r>
        <w:t>14,88</w:t>
      </w:r>
    </w:p>
    <w:p>
      <w:r>
        <w:t>80,83</w:t>
      </w:r>
    </w:p>
    <w:p>
      <w:r>
        <w:t>57</w:t>
      </w:r>
    </w:p>
    <w:p>
      <w:r>
        <w:t>Cống hở kênh Lung Đình</w:t>
      </w:r>
    </w:p>
    <w:p>
      <w:r>
        <w:t>5,0</w:t>
      </w:r>
    </w:p>
    <w:p>
      <w:r>
        <w:t>34,58</w:t>
      </w:r>
    </w:p>
    <w:p>
      <w:r>
        <w:t>31,38</w:t>
      </w:r>
    </w:p>
    <w:p>
      <w:r>
        <w:t>14,88</w:t>
      </w:r>
    </w:p>
    <w:p>
      <w:r>
        <w:t>80,83</w:t>
      </w:r>
    </w:p>
    <w:p>
      <w:r>
        <w:t>58</w:t>
      </w:r>
    </w:p>
    <w:p>
      <w:r>
        <w:t>Cống kênh Hậu Giang 3</w:t>
      </w:r>
    </w:p>
    <w:p>
      <w:r>
        <w:t>15,0</w:t>
      </w:r>
    </w:p>
    <w:p>
      <w:r>
        <w:t>173,00</w:t>
      </w:r>
    </w:p>
    <w:p>
      <w:r>
        <w:t>167,00</w:t>
      </w:r>
    </w:p>
    <w:p>
      <w:r>
        <w:t>47,00</w:t>
      </w:r>
    </w:p>
    <w:p>
      <w:r>
        <w:t>387,00</w:t>
      </w:r>
    </w:p>
    <w:p>
      <w:r>
        <w:t>IV</w:t>
      </w:r>
    </w:p>
    <w:p>
      <w:r>
        <w:t>Khu vực thành phố Vị Thanh</w:t>
      </w:r>
    </w:p>
    <w:p>
      <w:r>
        <w:t>5.502,58</w:t>
      </w:r>
    </w:p>
    <w:p>
      <w:r>
        <w:t>1</w:t>
      </w:r>
    </w:p>
    <w:p>
      <w:r>
        <w:t>Cống Ba Voi</w:t>
      </w:r>
    </w:p>
    <w:p>
      <w:r>
        <w:t>20,0</w:t>
      </w:r>
    </w:p>
    <w:p>
      <w:r>
        <w:t>173,0</w:t>
      </w:r>
    </w:p>
    <w:p>
      <w:r>
        <w:t>167,00</w:t>
      </w:r>
    </w:p>
    <w:p>
      <w:r>
        <w:t>47,00</w:t>
      </w:r>
    </w:p>
    <w:p>
      <w:r>
        <w:t>387,00</w:t>
      </w:r>
    </w:p>
    <w:p>
      <w:r>
        <w:t>2</w:t>
      </w:r>
    </w:p>
    <w:p>
      <w:r>
        <w:t>Cống Lò Đường 1</w:t>
      </w:r>
    </w:p>
    <w:p>
      <w:r>
        <w:t>4,0</w:t>
      </w:r>
    </w:p>
    <w:p>
      <w:r>
        <w:t>34,58</w:t>
      </w:r>
    </w:p>
    <w:p>
      <w:r>
        <w:t>31,38</w:t>
      </w:r>
    </w:p>
    <w:p>
      <w:r>
        <w:t>14,88</w:t>
      </w:r>
    </w:p>
    <w:p>
      <w:r>
        <w:t>80,83</w:t>
      </w:r>
    </w:p>
    <w:p>
      <w:r>
        <w:t>3</w:t>
      </w:r>
    </w:p>
    <w:p>
      <w:r>
        <w:t>Cống Bà Bét</w:t>
      </w:r>
    </w:p>
    <w:p>
      <w:r>
        <w:t>5,0</w:t>
      </w:r>
    </w:p>
    <w:p>
      <w:r>
        <w:t>34,58</w:t>
      </w:r>
    </w:p>
    <w:p>
      <w:r>
        <w:t>31,38</w:t>
      </w:r>
    </w:p>
    <w:p>
      <w:r>
        <w:t>14,88</w:t>
      </w:r>
    </w:p>
    <w:p>
      <w:r>
        <w:t>80,83</w:t>
      </w:r>
    </w:p>
    <w:p>
      <w:r>
        <w:t>4</w:t>
      </w:r>
    </w:p>
    <w:p>
      <w:r>
        <w:t>Cống Lò Đường 2</w:t>
      </w:r>
    </w:p>
    <w:p>
      <w:r>
        <w:t>3,0</w:t>
      </w:r>
    </w:p>
    <w:p>
      <w:r>
        <w:t>18,50</w:t>
      </w:r>
    </w:p>
    <w:p>
      <w:r>
        <w:t>16,75</w:t>
      </w:r>
    </w:p>
    <w:p>
      <w:r>
        <w:t>7,75</w:t>
      </w:r>
    </w:p>
    <w:p>
      <w:r>
        <w:t>43,00</w:t>
      </w:r>
    </w:p>
    <w:p>
      <w:r>
        <w:t>5</w:t>
      </w:r>
    </w:p>
    <w:p>
      <w:r>
        <w:t>Cống Ông Quảng</w:t>
      </w:r>
    </w:p>
    <w:p>
      <w:r>
        <w:t>4,0</w:t>
      </w:r>
    </w:p>
    <w:p>
      <w:r>
        <w:t>34,58</w:t>
      </w:r>
    </w:p>
    <w:p>
      <w:r>
        <w:t>31,38</w:t>
      </w:r>
    </w:p>
    <w:p>
      <w:r>
        <w:t>14,88</w:t>
      </w:r>
    </w:p>
    <w:p>
      <w:r>
        <w:t>80,83</w:t>
      </w:r>
    </w:p>
    <w:p>
      <w:r>
        <w:t>6</w:t>
      </w:r>
    </w:p>
    <w:p>
      <w:r>
        <w:t>Cống Ông Dèo</w:t>
      </w:r>
    </w:p>
    <w:p>
      <w:r>
        <w:t>16,0</w:t>
      </w:r>
    </w:p>
    <w:p>
      <w:r>
        <w:t>173,0</w:t>
      </w:r>
    </w:p>
    <w:p>
      <w:r>
        <w:t>167,00</w:t>
      </w:r>
    </w:p>
    <w:p>
      <w:r>
        <w:t>47,00</w:t>
      </w:r>
    </w:p>
    <w:p>
      <w:r>
        <w:t>387,00</w:t>
      </w:r>
    </w:p>
    <w:p>
      <w:r>
        <w:t>7</w:t>
      </w:r>
    </w:p>
    <w:p>
      <w:r>
        <w:t>Cống Sáu Thước</w:t>
      </w:r>
    </w:p>
    <w:p>
      <w:r>
        <w:t>4,0</w:t>
      </w:r>
    </w:p>
    <w:p>
      <w:r>
        <w:t>34,58</w:t>
      </w:r>
    </w:p>
    <w:p>
      <w:r>
        <w:t>31,38</w:t>
      </w:r>
    </w:p>
    <w:p>
      <w:r>
        <w:t>14,88</w:t>
      </w:r>
    </w:p>
    <w:p>
      <w:r>
        <w:t>80,83</w:t>
      </w:r>
    </w:p>
    <w:p>
      <w:r>
        <w:t>8</w:t>
      </w:r>
    </w:p>
    <w:p>
      <w:r>
        <w:t>Cống Bà Huyền</w:t>
      </w:r>
    </w:p>
    <w:p>
      <w:r>
        <w:t>4,0</w:t>
      </w:r>
    </w:p>
    <w:p>
      <w:r>
        <w:t>34,58</w:t>
      </w:r>
    </w:p>
    <w:p>
      <w:r>
        <w:t>31,38</w:t>
      </w:r>
    </w:p>
    <w:p>
      <w:r>
        <w:t>14,88</w:t>
      </w:r>
    </w:p>
    <w:p>
      <w:r>
        <w:t>80,83</w:t>
      </w:r>
    </w:p>
    <w:p>
      <w:r>
        <w:t>9</w:t>
      </w:r>
    </w:p>
    <w:p>
      <w:r>
        <w:t>Cống Mười Mít</w:t>
      </w:r>
    </w:p>
    <w:p>
      <w:r>
        <w:t>3,0</w:t>
      </w:r>
    </w:p>
    <w:p>
      <w:r>
        <w:t>18,50</w:t>
      </w:r>
    </w:p>
    <w:p>
      <w:r>
        <w:t>16,75</w:t>
      </w:r>
    </w:p>
    <w:p>
      <w:r>
        <w:t>7,75</w:t>
      </w:r>
    </w:p>
    <w:p>
      <w:r>
        <w:t>43,00</w:t>
      </w:r>
    </w:p>
    <w:p>
      <w:r>
        <w:t>10</w:t>
      </w:r>
    </w:p>
    <w:p>
      <w:r>
        <w:t>Cống Tắc Huyện Phương</w:t>
      </w:r>
    </w:p>
    <w:p>
      <w:r>
        <w:t>10,0</w:t>
      </w:r>
    </w:p>
    <w:p>
      <w:r>
        <w:t>57,50</w:t>
      </w:r>
    </w:p>
    <w:p>
      <w:r>
        <w:t>52,25</w:t>
      </w:r>
    </w:p>
    <w:p>
      <w:r>
        <w:t>25,25</w:t>
      </w:r>
    </w:p>
    <w:p>
      <w:r>
        <w:t>135,00</w:t>
      </w:r>
    </w:p>
    <w:p>
      <w:r>
        <w:t>11</w:t>
      </w:r>
    </w:p>
    <w:p>
      <w:r>
        <w:t>Cống 59</w:t>
      </w:r>
    </w:p>
    <w:p>
      <w:r>
        <w:t>4,0</w:t>
      </w:r>
    </w:p>
    <w:p>
      <w:r>
        <w:t>34,58</w:t>
      </w:r>
    </w:p>
    <w:p>
      <w:r>
        <w:t>31,38</w:t>
      </w:r>
    </w:p>
    <w:p>
      <w:r>
        <w:t>14,88</w:t>
      </w:r>
    </w:p>
    <w:p>
      <w:r>
        <w:t>80,83</w:t>
      </w:r>
    </w:p>
    <w:p>
      <w:r>
        <w:t>12</w:t>
      </w:r>
    </w:p>
    <w:p>
      <w:r>
        <w:t>Cống 62</w:t>
      </w:r>
    </w:p>
    <w:p>
      <w:r>
        <w:t>10,0</w:t>
      </w:r>
    </w:p>
    <w:p>
      <w:r>
        <w:t>57,50</w:t>
      </w:r>
    </w:p>
    <w:p>
      <w:r>
        <w:t>52,25</w:t>
      </w:r>
    </w:p>
    <w:p>
      <w:r>
        <w:t>25,25</w:t>
      </w:r>
    </w:p>
    <w:p>
      <w:r>
        <w:t>135,00</w:t>
      </w:r>
    </w:p>
    <w:p>
      <w:r>
        <w:t>13</w:t>
      </w:r>
    </w:p>
    <w:p>
      <w:r>
        <w:t>Cống Nhà Thờ</w:t>
      </w:r>
    </w:p>
    <w:p>
      <w:r>
        <w:t>8,0</w:t>
      </w:r>
    </w:p>
    <w:p>
      <w:r>
        <w:t>44,33</w:t>
      </w:r>
    </w:p>
    <w:p>
      <w:r>
        <w:t>40,25</w:t>
      </w:r>
    </w:p>
    <w:p>
      <w:r>
        <w:t>19,25</w:t>
      </w:r>
    </w:p>
    <w:p>
      <w:r>
        <w:t>103,83</w:t>
      </w:r>
    </w:p>
    <w:p>
      <w:r>
        <w:t>14</w:t>
      </w:r>
    </w:p>
    <w:p>
      <w:r>
        <w:t>Cống Kênh Mới</w:t>
      </w:r>
    </w:p>
    <w:p>
      <w:r>
        <w:t>16,0</w:t>
      </w:r>
    </w:p>
    <w:p>
      <w:r>
        <w:t>173,0</w:t>
      </w:r>
    </w:p>
    <w:p>
      <w:r>
        <w:t>167,00</w:t>
      </w:r>
    </w:p>
    <w:p>
      <w:r>
        <w:t>47,00</w:t>
      </w:r>
    </w:p>
    <w:p>
      <w:r>
        <w:t>387,00</w:t>
      </w:r>
    </w:p>
    <w:p>
      <w:r>
        <w:t>15</w:t>
      </w:r>
    </w:p>
    <w:p>
      <w:r>
        <w:t>Cống Rạch Cốc (kênh Mới 1)</w:t>
      </w:r>
    </w:p>
    <w:p>
      <w:r>
        <w:t>5,0</w:t>
      </w:r>
    </w:p>
    <w:p>
      <w:r>
        <w:t>34,58</w:t>
      </w:r>
    </w:p>
    <w:p>
      <w:r>
        <w:t>31,38</w:t>
      </w:r>
    </w:p>
    <w:p>
      <w:r>
        <w:t>14,88</w:t>
      </w:r>
    </w:p>
    <w:p>
      <w:r>
        <w:t>80,83</w:t>
      </w:r>
    </w:p>
    <w:p>
      <w:r>
        <w:t>16</w:t>
      </w:r>
    </w:p>
    <w:p>
      <w:r>
        <w:t>Cống Cái Sình</w:t>
      </w:r>
    </w:p>
    <w:p>
      <w:r>
        <w:t>16,0</w:t>
      </w:r>
    </w:p>
    <w:p>
      <w:r>
        <w:t>173,0</w:t>
      </w:r>
    </w:p>
    <w:p>
      <w:r>
        <w:t>167,00</w:t>
      </w:r>
    </w:p>
    <w:p>
      <w:r>
        <w:t>47,00</w:t>
      </w:r>
    </w:p>
    <w:p>
      <w:r>
        <w:t>387,00</w:t>
      </w:r>
    </w:p>
    <w:p>
      <w:r>
        <w:t>17</w:t>
      </w:r>
    </w:p>
    <w:p>
      <w:r>
        <w:t>Cống Chủ Chẹt</w:t>
      </w:r>
    </w:p>
    <w:p>
      <w:r>
        <w:t>16,0</w:t>
      </w:r>
    </w:p>
    <w:p>
      <w:r>
        <w:t>173,0</w:t>
      </w:r>
    </w:p>
    <w:p>
      <w:r>
        <w:t>167,00</w:t>
      </w:r>
    </w:p>
    <w:p>
      <w:r>
        <w:t>47,00</w:t>
      </w:r>
    </w:p>
    <w:p>
      <w:r>
        <w:t>387,00</w:t>
      </w:r>
    </w:p>
    <w:p>
      <w:r>
        <w:t>18</w:t>
      </w:r>
    </w:p>
    <w:p>
      <w:r>
        <w:t>Cống Cái Nhúc</w:t>
      </w:r>
    </w:p>
    <w:p>
      <w:r>
        <w:t>16,0</w:t>
      </w:r>
    </w:p>
    <w:p>
      <w:r>
        <w:t>173,0</w:t>
      </w:r>
    </w:p>
    <w:p>
      <w:r>
        <w:t>167,00</w:t>
      </w:r>
    </w:p>
    <w:p>
      <w:r>
        <w:t>47,00</w:t>
      </w:r>
    </w:p>
    <w:p>
      <w:r>
        <w:t>387,00</w:t>
      </w:r>
    </w:p>
    <w:p>
      <w:r>
        <w:t>19</w:t>
      </w:r>
    </w:p>
    <w:p>
      <w:r>
        <w:t>Cống kênh Bệnh Viện</w:t>
      </w:r>
    </w:p>
    <w:p>
      <w:r>
        <w:t>5,0</w:t>
      </w:r>
    </w:p>
    <w:p>
      <w:r>
        <w:t>34,58</w:t>
      </w:r>
    </w:p>
    <w:p>
      <w:r>
        <w:t>31,38</w:t>
      </w:r>
    </w:p>
    <w:p>
      <w:r>
        <w:t>14,88</w:t>
      </w:r>
    </w:p>
    <w:p>
      <w:r>
        <w:t>80,83</w:t>
      </w:r>
    </w:p>
    <w:p>
      <w:r>
        <w:t>20</w:t>
      </w:r>
    </w:p>
    <w:p>
      <w:r>
        <w:t>Cống Mương Lộ 3/2</w:t>
      </w:r>
    </w:p>
    <w:p>
      <w:r>
        <w:t>15,0</w:t>
      </w:r>
    </w:p>
    <w:p>
      <w:r>
        <w:t>173,0</w:t>
      </w:r>
    </w:p>
    <w:p>
      <w:r>
        <w:t>167,00</w:t>
      </w:r>
    </w:p>
    <w:p>
      <w:r>
        <w:t>47,00</w:t>
      </w:r>
    </w:p>
    <w:p>
      <w:r>
        <w:t>387,00</w:t>
      </w:r>
    </w:p>
    <w:p>
      <w:r>
        <w:t>21</w:t>
      </w:r>
    </w:p>
    <w:p>
      <w:r>
        <w:t>Cống Ba Liên</w:t>
      </w:r>
    </w:p>
    <w:p>
      <w:r>
        <w:t>10,0</w:t>
      </w:r>
    </w:p>
    <w:p>
      <w:r>
        <w:t>57,50</w:t>
      </w:r>
    </w:p>
    <w:p>
      <w:r>
        <w:t>52,25</w:t>
      </w:r>
    </w:p>
    <w:p>
      <w:r>
        <w:t>25,25</w:t>
      </w:r>
    </w:p>
    <w:p>
      <w:r>
        <w:t>135,00</w:t>
      </w:r>
    </w:p>
    <w:p>
      <w:r>
        <w:t>22</w:t>
      </w:r>
    </w:p>
    <w:p>
      <w:r>
        <w:t>Cống Hóc Hỏa 1</w:t>
      </w:r>
    </w:p>
    <w:p>
      <w:r>
        <w:t>15,0</w:t>
      </w:r>
    </w:p>
    <w:p>
      <w:r>
        <w:t>173,0</w:t>
      </w:r>
    </w:p>
    <w:p>
      <w:r>
        <w:t>167,00</w:t>
      </w:r>
    </w:p>
    <w:p>
      <w:r>
        <w:t>47,00</w:t>
      </w:r>
    </w:p>
    <w:p>
      <w:r>
        <w:t>387,00</w:t>
      </w:r>
    </w:p>
    <w:p>
      <w:r>
        <w:t>23</w:t>
      </w:r>
    </w:p>
    <w:p>
      <w:r>
        <w:t>Cống Kênh Năm</w:t>
      </w:r>
    </w:p>
    <w:p>
      <w:r>
        <w:t>4,0</w:t>
      </w:r>
    </w:p>
    <w:p>
      <w:r>
        <w:t>34,58</w:t>
      </w:r>
    </w:p>
    <w:p>
      <w:r>
        <w:t>31,38</w:t>
      </w:r>
    </w:p>
    <w:p>
      <w:r>
        <w:t>14,88</w:t>
      </w:r>
    </w:p>
    <w:p>
      <w:r>
        <w:t>80,83</w:t>
      </w:r>
    </w:p>
    <w:p>
      <w:r>
        <w:t>24</w:t>
      </w:r>
    </w:p>
    <w:p>
      <w:r>
        <w:t>Cống Tám Diễn</w:t>
      </w:r>
    </w:p>
    <w:p>
      <w:r>
        <w:t>4,0</w:t>
      </w:r>
    </w:p>
    <w:p>
      <w:r>
        <w:t>34,58</w:t>
      </w:r>
    </w:p>
    <w:p>
      <w:r>
        <w:t>31,38</w:t>
      </w:r>
    </w:p>
    <w:p>
      <w:r>
        <w:t>14,88</w:t>
      </w:r>
    </w:p>
    <w:p>
      <w:r>
        <w:t>80,83</w:t>
      </w:r>
    </w:p>
    <w:p>
      <w:r>
        <w:t>25</w:t>
      </w:r>
    </w:p>
    <w:p>
      <w:r>
        <w:t>Cống Bảy Dư</w:t>
      </w:r>
    </w:p>
    <w:p>
      <w:r>
        <w:t>4,0</w:t>
      </w:r>
    </w:p>
    <w:p>
      <w:r>
        <w:t>34,58</w:t>
      </w:r>
    </w:p>
    <w:p>
      <w:r>
        <w:t>31,38</w:t>
      </w:r>
    </w:p>
    <w:p>
      <w:r>
        <w:t>14,88</w:t>
      </w:r>
    </w:p>
    <w:p>
      <w:r>
        <w:t>80,83</w:t>
      </w:r>
    </w:p>
    <w:p>
      <w:r>
        <w:t>26</w:t>
      </w:r>
    </w:p>
    <w:p>
      <w:r>
        <w:t>Cống Hóc Hỏa nhỏ</w:t>
      </w:r>
    </w:p>
    <w:p>
      <w:r>
        <w:t>4,0</w:t>
      </w:r>
    </w:p>
    <w:p>
      <w:r>
        <w:t>34,58</w:t>
      </w:r>
    </w:p>
    <w:p>
      <w:r>
        <w:t>31,38</w:t>
      </w:r>
    </w:p>
    <w:p>
      <w:r>
        <w:t>14,88</w:t>
      </w:r>
    </w:p>
    <w:p>
      <w:r>
        <w:t>80,83</w:t>
      </w:r>
    </w:p>
    <w:p>
      <w:r>
        <w:t>27</w:t>
      </w:r>
    </w:p>
    <w:p>
      <w:r>
        <w:t>Cống Út Lờ</w:t>
      </w:r>
    </w:p>
    <w:p>
      <w:r>
        <w:t>6,0</w:t>
      </w:r>
    </w:p>
    <w:p>
      <w:r>
        <w:t>44,33</w:t>
      </w:r>
    </w:p>
    <w:p>
      <w:r>
        <w:t>40,25</w:t>
      </w:r>
    </w:p>
    <w:p>
      <w:r>
        <w:t>19,25</w:t>
      </w:r>
    </w:p>
    <w:p>
      <w:r>
        <w:t>103,83</w:t>
      </w:r>
    </w:p>
    <w:p>
      <w:r>
        <w:t>28</w:t>
      </w:r>
    </w:p>
    <w:p>
      <w:r>
        <w:t>Cống Voi Giếng</w:t>
      </w:r>
    </w:p>
    <w:p>
      <w:r>
        <w:t>4,0</w:t>
      </w:r>
    </w:p>
    <w:p>
      <w:r>
        <w:t>34,58</w:t>
      </w:r>
    </w:p>
    <w:p>
      <w:r>
        <w:t>31,38</w:t>
      </w:r>
    </w:p>
    <w:p>
      <w:r>
        <w:t>14,88</w:t>
      </w:r>
    </w:p>
    <w:p>
      <w:r>
        <w:t>80,83</w:t>
      </w:r>
    </w:p>
    <w:p>
      <w:r>
        <w:t>29</w:t>
      </w:r>
    </w:p>
    <w:p>
      <w:r>
        <w:t>Cống Rạch Lớn</w:t>
      </w:r>
    </w:p>
    <w:p>
      <w:r>
        <w:t>4,0</w:t>
      </w:r>
    </w:p>
    <w:p>
      <w:r>
        <w:t>34,58</w:t>
      </w:r>
    </w:p>
    <w:p>
      <w:r>
        <w:t>31,38</w:t>
      </w:r>
    </w:p>
    <w:p>
      <w:r>
        <w:t>14,88</w:t>
      </w:r>
    </w:p>
    <w:p>
      <w:r>
        <w:t>80,83</w:t>
      </w:r>
    </w:p>
    <w:p>
      <w:r>
        <w:t>30</w:t>
      </w:r>
    </w:p>
    <w:p>
      <w:r>
        <w:t>Cống Sáu Phát</w:t>
      </w:r>
    </w:p>
    <w:p>
      <w:r>
        <w:t>4,0</w:t>
      </w:r>
    </w:p>
    <w:p>
      <w:r>
        <w:t>34,58</w:t>
      </w:r>
    </w:p>
    <w:p>
      <w:r>
        <w:t>31,38</w:t>
      </w:r>
    </w:p>
    <w:p>
      <w:r>
        <w:t>14,88</w:t>
      </w:r>
    </w:p>
    <w:p>
      <w:r>
        <w:t>80,83</w:t>
      </w:r>
    </w:p>
    <w:p>
      <w:r>
        <w:t>31</w:t>
      </w:r>
    </w:p>
    <w:p>
      <w:r>
        <w:t>Cống Tám Thanh</w:t>
      </w:r>
    </w:p>
    <w:p>
      <w:r>
        <w:t>4,0</w:t>
      </w:r>
    </w:p>
    <w:p>
      <w:r>
        <w:t>34,58</w:t>
      </w:r>
    </w:p>
    <w:p>
      <w:r>
        <w:t>31,38</w:t>
      </w:r>
    </w:p>
    <w:p>
      <w:r>
        <w:t>14,88</w:t>
      </w:r>
    </w:p>
    <w:p>
      <w:r>
        <w:t>80,83</w:t>
      </w:r>
    </w:p>
    <w:p>
      <w:r>
        <w:t>32</w:t>
      </w:r>
    </w:p>
    <w:p>
      <w:r>
        <w:t>Cống Chín Lắc</w:t>
      </w:r>
    </w:p>
    <w:p>
      <w:r>
        <w:t>4,0</w:t>
      </w:r>
    </w:p>
    <w:p>
      <w:r>
        <w:t>34,58</w:t>
      </w:r>
    </w:p>
    <w:p>
      <w:r>
        <w:t>31,38</w:t>
      </w:r>
    </w:p>
    <w:p>
      <w:r>
        <w:t>14,88</w:t>
      </w:r>
    </w:p>
    <w:p>
      <w:r>
        <w:t>80,83</w:t>
      </w:r>
    </w:p>
    <w:p>
      <w:r>
        <w:t>33</w:t>
      </w:r>
    </w:p>
    <w:p>
      <w:r>
        <w:t>8 Cống ngầm</w:t>
      </w:r>
    </w:p>
    <w:p>
      <w:r>
        <w:t>1,0</w:t>
      </w:r>
    </w:p>
    <w:p>
      <w:r>
        <w:t>114,00</w:t>
      </w:r>
    </w:p>
    <w:p>
      <w:r>
        <w:t>103,50</w:t>
      </w:r>
    </w:p>
    <w:p>
      <w:r>
        <w:t>49,50</w:t>
      </w:r>
    </w:p>
    <w:p>
      <w:r>
        <w:t>267,00</w:t>
      </w:r>
    </w:p>
    <w:p>
      <w:r>
        <w:t>34</w:t>
      </w:r>
    </w:p>
    <w:p>
      <w:r>
        <w:t>2 Cống ngầm</w:t>
      </w:r>
    </w:p>
    <w:p>
      <w:r>
        <w:t>1,0</w:t>
      </w:r>
    </w:p>
    <w:p>
      <w:r>
        <w:t>28,50</w:t>
      </w:r>
    </w:p>
    <w:p>
      <w:r>
        <w:t>25,88</w:t>
      </w:r>
    </w:p>
    <w:p>
      <w:r>
        <w:t>12,38</w:t>
      </w:r>
    </w:p>
    <w:p>
      <w:r>
        <w:t>66,75</w:t>
      </w:r>
    </w:p>
    <w:p>
      <w:r>
        <w:t>V</w:t>
      </w:r>
    </w:p>
    <w:p>
      <w:r>
        <w:t>Khu vực huyện Long Mỹ</w:t>
      </w:r>
    </w:p>
    <w:p>
      <w:r>
        <w:t>3.106,83</w:t>
      </w:r>
    </w:p>
    <w:p>
      <w:r>
        <w:t>1</w:t>
      </w:r>
    </w:p>
    <w:p>
      <w:r>
        <w:t>Cống kênh Tắc</w:t>
      </w:r>
    </w:p>
    <w:p>
      <w:r>
        <w:t>4,0</w:t>
      </w:r>
    </w:p>
    <w:p>
      <w:r>
        <w:t>34,58</w:t>
      </w:r>
    </w:p>
    <w:p>
      <w:r>
        <w:t>31,38</w:t>
      </w:r>
    </w:p>
    <w:p>
      <w:r>
        <w:t>14,88</w:t>
      </w:r>
    </w:p>
    <w:p>
      <w:r>
        <w:t>80,83</w:t>
      </w:r>
    </w:p>
    <w:p>
      <w:r>
        <w:t>2</w:t>
      </w:r>
    </w:p>
    <w:p>
      <w:r>
        <w:t>Cống Chà Là</w:t>
      </w:r>
    </w:p>
    <w:p>
      <w:r>
        <w:t>4,0</w:t>
      </w:r>
    </w:p>
    <w:p>
      <w:r>
        <w:t>34,58</w:t>
      </w:r>
    </w:p>
    <w:p>
      <w:r>
        <w:t>31,38</w:t>
      </w:r>
    </w:p>
    <w:p>
      <w:r>
        <w:t>14,88</w:t>
      </w:r>
    </w:p>
    <w:p>
      <w:r>
        <w:t>80,83</w:t>
      </w:r>
    </w:p>
    <w:p>
      <w:r>
        <w:t>3</w:t>
      </w:r>
    </w:p>
    <w:p>
      <w:r>
        <w:t>Cống Tư Ngự</w:t>
      </w:r>
    </w:p>
    <w:p>
      <w:r>
        <w:t>4,0</w:t>
      </w:r>
    </w:p>
    <w:p>
      <w:r>
        <w:t>34,58</w:t>
      </w:r>
    </w:p>
    <w:p>
      <w:r>
        <w:t>31,38</w:t>
      </w:r>
    </w:p>
    <w:p>
      <w:r>
        <w:t>14,88</w:t>
      </w:r>
    </w:p>
    <w:p>
      <w:r>
        <w:t>80,83</w:t>
      </w:r>
    </w:p>
    <w:p>
      <w:r>
        <w:t>4</w:t>
      </w:r>
    </w:p>
    <w:p>
      <w:r>
        <w:t>Cống kênh 5</w:t>
      </w:r>
    </w:p>
    <w:p>
      <w:r>
        <w:t>4,0</w:t>
      </w:r>
    </w:p>
    <w:p>
      <w:r>
        <w:t>34,58</w:t>
      </w:r>
    </w:p>
    <w:p>
      <w:r>
        <w:t>31,38</w:t>
      </w:r>
    </w:p>
    <w:p>
      <w:r>
        <w:t>14,88</w:t>
      </w:r>
    </w:p>
    <w:p>
      <w:r>
        <w:t>80,83</w:t>
      </w:r>
    </w:p>
    <w:p>
      <w:r>
        <w:t>5</w:t>
      </w:r>
    </w:p>
    <w:p>
      <w:r>
        <w:t>Cống Mương Cừ</w:t>
      </w:r>
    </w:p>
    <w:p>
      <w:r>
        <w:t>4,0</w:t>
      </w:r>
    </w:p>
    <w:p>
      <w:r>
        <w:t>34,58</w:t>
      </w:r>
    </w:p>
    <w:p>
      <w:r>
        <w:t>31,38</w:t>
      </w:r>
    </w:p>
    <w:p>
      <w:r>
        <w:t>14,88</w:t>
      </w:r>
    </w:p>
    <w:p>
      <w:r>
        <w:t>80,83</w:t>
      </w:r>
    </w:p>
    <w:p>
      <w:r>
        <w:t>6</w:t>
      </w:r>
    </w:p>
    <w:p>
      <w:r>
        <w:t>Cống Xẻo Giá</w:t>
      </w:r>
    </w:p>
    <w:p>
      <w:r>
        <w:t>4,0</w:t>
      </w:r>
    </w:p>
    <w:p>
      <w:r>
        <w:t>34,58</w:t>
      </w:r>
    </w:p>
    <w:p>
      <w:r>
        <w:t>31,38</w:t>
      </w:r>
    </w:p>
    <w:p>
      <w:r>
        <w:t>14,88</w:t>
      </w:r>
    </w:p>
    <w:p>
      <w:r>
        <w:t>80,83</w:t>
      </w:r>
    </w:p>
    <w:p>
      <w:r>
        <w:t>7</w:t>
      </w:r>
    </w:p>
    <w:p>
      <w:r>
        <w:t>Cống kênh Thanh Thùy</w:t>
      </w:r>
    </w:p>
    <w:p>
      <w:r>
        <w:t>4,0</w:t>
      </w:r>
    </w:p>
    <w:p>
      <w:r>
        <w:t>34,58</w:t>
      </w:r>
    </w:p>
    <w:p>
      <w:r>
        <w:t>31,38</w:t>
      </w:r>
    </w:p>
    <w:p>
      <w:r>
        <w:t>14,88</w:t>
      </w:r>
    </w:p>
    <w:p>
      <w:r>
        <w:t>80,83</w:t>
      </w:r>
    </w:p>
    <w:p>
      <w:r>
        <w:t>8</w:t>
      </w:r>
    </w:p>
    <w:p>
      <w:r>
        <w:t>Cống Trực Thăng</w:t>
      </w:r>
    </w:p>
    <w:p>
      <w:r>
        <w:t>4,0</w:t>
      </w:r>
    </w:p>
    <w:p>
      <w:r>
        <w:t>34,58</w:t>
      </w:r>
    </w:p>
    <w:p>
      <w:r>
        <w:t>31,38</w:t>
      </w:r>
    </w:p>
    <w:p>
      <w:r>
        <w:t>14,88</w:t>
      </w:r>
    </w:p>
    <w:p>
      <w:r>
        <w:t>80,83</w:t>
      </w:r>
    </w:p>
    <w:p>
      <w:r>
        <w:t>9</w:t>
      </w:r>
    </w:p>
    <w:p>
      <w:r>
        <w:t>Cống Mười Thước</w:t>
      </w:r>
    </w:p>
    <w:p>
      <w:r>
        <w:t>4,0</w:t>
      </w:r>
    </w:p>
    <w:p>
      <w:r>
        <w:t>34,58</w:t>
      </w:r>
    </w:p>
    <w:p>
      <w:r>
        <w:t>31,38</w:t>
      </w:r>
    </w:p>
    <w:p>
      <w:r>
        <w:t>14,88</w:t>
      </w:r>
    </w:p>
    <w:p>
      <w:r>
        <w:t>80,83</w:t>
      </w:r>
    </w:p>
    <w:p>
      <w:r>
        <w:t>10</w:t>
      </w:r>
    </w:p>
    <w:p>
      <w:r>
        <w:t>Cống Giồng Cấm</w:t>
      </w:r>
    </w:p>
    <w:p>
      <w:r>
        <w:t>15,0</w:t>
      </w:r>
    </w:p>
    <w:p>
      <w:r>
        <w:t>173,0</w:t>
      </w:r>
    </w:p>
    <w:p>
      <w:r>
        <w:t>167,00</w:t>
      </w:r>
    </w:p>
    <w:p>
      <w:r>
        <w:t>47,00</w:t>
      </w:r>
    </w:p>
    <w:p>
      <w:r>
        <w:t>387,00</w:t>
      </w:r>
    </w:p>
    <w:p>
      <w:r>
        <w:t>11</w:t>
      </w:r>
    </w:p>
    <w:p>
      <w:r>
        <w:t>Cống 5 Căn</w:t>
      </w:r>
    </w:p>
    <w:p>
      <w:r>
        <w:t>15,0</w:t>
      </w:r>
    </w:p>
    <w:p>
      <w:r>
        <w:t>173,0</w:t>
      </w:r>
    </w:p>
    <w:p>
      <w:r>
        <w:t>167,00</w:t>
      </w:r>
    </w:p>
    <w:p>
      <w:r>
        <w:t>47,00</w:t>
      </w:r>
    </w:p>
    <w:p>
      <w:r>
        <w:t>387,00</w:t>
      </w:r>
    </w:p>
    <w:p>
      <w:r>
        <w:t>12</w:t>
      </w:r>
    </w:p>
    <w:p>
      <w:r>
        <w:t>Cống Hậu Giang 3</w:t>
      </w:r>
    </w:p>
    <w:p>
      <w:r>
        <w:t>8,0</w:t>
      </w:r>
    </w:p>
    <w:p>
      <w:r>
        <w:t>44,33</w:t>
      </w:r>
    </w:p>
    <w:p>
      <w:r>
        <w:t>40,25</w:t>
      </w:r>
    </w:p>
    <w:p>
      <w:r>
        <w:t>19,25</w:t>
      </w:r>
    </w:p>
    <w:p>
      <w:r>
        <w:t>103,83</w:t>
      </w:r>
    </w:p>
    <w:p>
      <w:r>
        <w:t>13</w:t>
      </w:r>
    </w:p>
    <w:p>
      <w:r>
        <w:t>Cống Hai Thoa</w:t>
      </w:r>
    </w:p>
    <w:p>
      <w:r>
        <w:t>4,0</w:t>
      </w:r>
    </w:p>
    <w:p>
      <w:r>
        <w:t>34,58</w:t>
      </w:r>
    </w:p>
    <w:p>
      <w:r>
        <w:t>31,38</w:t>
      </w:r>
    </w:p>
    <w:p>
      <w:r>
        <w:t>14,88</w:t>
      </w:r>
    </w:p>
    <w:p>
      <w:r>
        <w:t>80,83</w:t>
      </w:r>
    </w:p>
    <w:p>
      <w:r>
        <w:t>14</w:t>
      </w:r>
    </w:p>
    <w:p>
      <w:r>
        <w:t>Cống Ba Hường</w:t>
      </w:r>
    </w:p>
    <w:p>
      <w:r>
        <w:t>4,0</w:t>
      </w:r>
    </w:p>
    <w:p>
      <w:r>
        <w:t>34,58</w:t>
      </w:r>
    </w:p>
    <w:p>
      <w:r>
        <w:t>31,38</w:t>
      </w:r>
    </w:p>
    <w:p>
      <w:r>
        <w:t>14,88</w:t>
      </w:r>
    </w:p>
    <w:p>
      <w:r>
        <w:t>80,83</w:t>
      </w:r>
    </w:p>
    <w:p>
      <w:r>
        <w:t>15</w:t>
      </w:r>
    </w:p>
    <w:p>
      <w:r>
        <w:t>Cống Cây Me</w:t>
      </w:r>
    </w:p>
    <w:p>
      <w:r>
        <w:t>4,0</w:t>
      </w:r>
    </w:p>
    <w:p>
      <w:r>
        <w:t>34,58</w:t>
      </w:r>
    </w:p>
    <w:p>
      <w:r>
        <w:t>31,38</w:t>
      </w:r>
    </w:p>
    <w:p>
      <w:r>
        <w:t>14,88</w:t>
      </w:r>
    </w:p>
    <w:p>
      <w:r>
        <w:t>80,83</w:t>
      </w:r>
    </w:p>
    <w:p>
      <w:r>
        <w:t>16</w:t>
      </w:r>
    </w:p>
    <w:p>
      <w:r>
        <w:t>Cống Lương Hòa</w:t>
      </w:r>
    </w:p>
    <w:p>
      <w:r>
        <w:t>4,0</w:t>
      </w:r>
    </w:p>
    <w:p>
      <w:r>
        <w:t>34,58</w:t>
      </w:r>
    </w:p>
    <w:p>
      <w:r>
        <w:t>31,38</w:t>
      </w:r>
    </w:p>
    <w:p>
      <w:r>
        <w:t>14,88</w:t>
      </w:r>
    </w:p>
    <w:p>
      <w:r>
        <w:t>80,83</w:t>
      </w:r>
    </w:p>
    <w:p>
      <w:r>
        <w:t>17</w:t>
      </w:r>
    </w:p>
    <w:p>
      <w:r>
        <w:t>Cống Xẻo Đìa</w:t>
      </w:r>
    </w:p>
    <w:p>
      <w:r>
        <w:t>4,0</w:t>
      </w:r>
    </w:p>
    <w:p>
      <w:r>
        <w:t>34,58</w:t>
      </w:r>
    </w:p>
    <w:p>
      <w:r>
        <w:t>31,38</w:t>
      </w:r>
    </w:p>
    <w:p>
      <w:r>
        <w:t>14,88</w:t>
      </w:r>
    </w:p>
    <w:p>
      <w:r>
        <w:t>80,83</w:t>
      </w:r>
    </w:p>
    <w:p>
      <w:r>
        <w:t>18</w:t>
      </w:r>
    </w:p>
    <w:p>
      <w:r>
        <w:t>Cống Kênh Chùa</w:t>
      </w:r>
    </w:p>
    <w:p>
      <w:r>
        <w:t>4,0</w:t>
      </w:r>
    </w:p>
    <w:p>
      <w:r>
        <w:t>34,58</w:t>
      </w:r>
    </w:p>
    <w:p>
      <w:r>
        <w:t>31,38</w:t>
      </w:r>
    </w:p>
    <w:p>
      <w:r>
        <w:t>14,88</w:t>
      </w:r>
    </w:p>
    <w:p>
      <w:r>
        <w:t>80,83</w:t>
      </w:r>
    </w:p>
    <w:p>
      <w:r>
        <w:t>19</w:t>
      </w:r>
    </w:p>
    <w:p>
      <w:r>
        <w:t>Cống kênh 19/5</w:t>
      </w:r>
    </w:p>
    <w:p>
      <w:r>
        <w:t>4,0</w:t>
      </w:r>
    </w:p>
    <w:p>
      <w:r>
        <w:t>34,58</w:t>
      </w:r>
    </w:p>
    <w:p>
      <w:r>
        <w:t>31,38</w:t>
      </w:r>
    </w:p>
    <w:p>
      <w:r>
        <w:t>14,88</w:t>
      </w:r>
    </w:p>
    <w:p>
      <w:r>
        <w:t>80,83</w:t>
      </w:r>
    </w:p>
    <w:p>
      <w:r>
        <w:t>20</w:t>
      </w:r>
    </w:p>
    <w:p>
      <w:r>
        <w:t>Cống kênh 2 Quân</w:t>
      </w:r>
    </w:p>
    <w:p>
      <w:r>
        <w:t>4,0</w:t>
      </w:r>
    </w:p>
    <w:p>
      <w:r>
        <w:t>34,58</w:t>
      </w:r>
    </w:p>
    <w:p>
      <w:r>
        <w:t>31,38</w:t>
      </w:r>
    </w:p>
    <w:p>
      <w:r>
        <w:t>14,88</w:t>
      </w:r>
    </w:p>
    <w:p>
      <w:r>
        <w:t>80,83</w:t>
      </w:r>
    </w:p>
    <w:p>
      <w:r>
        <w:t>21</w:t>
      </w:r>
    </w:p>
    <w:p>
      <w:r>
        <w:t>Cống kênh Năm</w:t>
      </w:r>
    </w:p>
    <w:p>
      <w:r>
        <w:t>4,0</w:t>
      </w:r>
    </w:p>
    <w:p>
      <w:r>
        <w:t>34,58</w:t>
      </w:r>
    </w:p>
    <w:p>
      <w:r>
        <w:t>31,38</w:t>
      </w:r>
    </w:p>
    <w:p>
      <w:r>
        <w:t>14,88</w:t>
      </w:r>
    </w:p>
    <w:p>
      <w:r>
        <w:t>80,83</w:t>
      </w:r>
    </w:p>
    <w:p>
      <w:r>
        <w:t>22</w:t>
      </w:r>
    </w:p>
    <w:p>
      <w:r>
        <w:t>Cống kênh Long Mỹ 1</w:t>
      </w:r>
    </w:p>
    <w:p>
      <w:r>
        <w:t>15,0</w:t>
      </w:r>
    </w:p>
    <w:p>
      <w:r>
        <w:t>173,0</w:t>
      </w:r>
    </w:p>
    <w:p>
      <w:r>
        <w:t>167,00</w:t>
      </w:r>
    </w:p>
    <w:p>
      <w:r>
        <w:t>47,00</w:t>
      </w:r>
    </w:p>
    <w:p>
      <w:r>
        <w:t>387,00</w:t>
      </w:r>
    </w:p>
    <w:p>
      <w:r>
        <w:t>23</w:t>
      </w:r>
    </w:p>
    <w:p>
      <w:r>
        <w:t>Cống kênh Vàm Cấm</w:t>
      </w:r>
    </w:p>
    <w:p>
      <w:r>
        <w:t>15,0</w:t>
      </w:r>
    </w:p>
    <w:p>
      <w:r>
        <w:t>173,0</w:t>
      </w:r>
    </w:p>
    <w:p>
      <w:r>
        <w:t>167,00</w:t>
      </w:r>
    </w:p>
    <w:p>
      <w:r>
        <w:t>47,00</w:t>
      </w:r>
    </w:p>
    <w:p>
      <w:r>
        <w:t>387,00</w:t>
      </w:r>
    </w:p>
    <w:p>
      <w:r>
        <w:t>Bảng định mức lao động trực tiếp quản lý, khai thác cống cấp III phân cấp cho cấp huyện quản lý, khai thác.</w:t>
      </w:r>
    </w:p>
    <w:p>
      <w:r>
        <w:t>STT</w:t>
      </w:r>
    </w:p>
    <w:p>
      <w:r>
        <w:t>Tên công trình và nội dung/hạng mục công việc chính</w:t>
      </w:r>
    </w:p>
    <w:p>
      <w:r>
        <w:t>Số lượng cống</w:t>
      </w:r>
    </w:p>
    <w:p>
      <w:r>
        <w:t>Hao phí lao động (công/vụ, năm)</w:t>
      </w:r>
    </w:p>
    <w:p>
      <w:r>
        <w:t>Đông   Xuân</w:t>
      </w:r>
    </w:p>
    <w:p>
      <w:r>
        <w:t>Hè   Thu</w:t>
      </w:r>
    </w:p>
    <w:p>
      <w:r>
        <w:t>Thu   Đông</w:t>
      </w:r>
    </w:p>
    <w:p>
      <w:r>
        <w:t>Cả năm</w:t>
      </w:r>
    </w:p>
    <w:p>
      <w:r>
        <w:t>I</w:t>
      </w:r>
    </w:p>
    <w:p>
      <w:r>
        <w:t>Huyện Châu Thành A</w:t>
      </w:r>
    </w:p>
    <w:p>
      <w:r>
        <w:t>95</w:t>
      </w:r>
    </w:p>
    <w:p>
      <w:r>
        <w:t>1.367,25</w:t>
      </w:r>
    </w:p>
    <w:p>
      <w:r>
        <w:t>1</w:t>
      </w:r>
    </w:p>
    <w:p>
      <w:r>
        <w:t>Cống cấp III có cửa rộng dưới 2m</w:t>
      </w:r>
    </w:p>
    <w:p>
      <w:r>
        <w:t>2</w:t>
      </w:r>
    </w:p>
    <w:p>
      <w:r>
        <w:t>Cống cấp III có cửa rộng từ 2 đến dưới 3m</w:t>
      </w:r>
    </w:p>
    <w:p>
      <w:r>
        <w:t>28</w:t>
      </w:r>
    </w:p>
    <w:p>
      <w:r>
        <w:t>98,0</w:t>
      </w:r>
    </w:p>
    <w:p>
      <w:r>
        <w:t>98,00</w:t>
      </w:r>
    </w:p>
    <w:p>
      <w:r>
        <w:t>98,00</w:t>
      </w:r>
    </w:p>
    <w:p>
      <w:r>
        <w:t>294,00</w:t>
      </w:r>
    </w:p>
    <w:p>
      <w:r>
        <w:t>3</w:t>
      </w:r>
    </w:p>
    <w:p>
      <w:r>
        <w:t>Cống cấp III có cửa rộng từ 3 đến dưới 4m</w:t>
      </w:r>
    </w:p>
    <w:p>
      <w:r>
        <w:t>42</w:t>
      </w:r>
    </w:p>
    <w:p>
      <w:r>
        <w:t>189,0</w:t>
      </w:r>
    </w:p>
    <w:p>
      <w:r>
        <w:t>189,00</w:t>
      </w:r>
    </w:p>
    <w:p>
      <w:r>
        <w:t>189,00</w:t>
      </w:r>
    </w:p>
    <w:p>
      <w:r>
        <w:t>567,00</w:t>
      </w:r>
    </w:p>
    <w:p>
      <w:r>
        <w:t>4</w:t>
      </w:r>
    </w:p>
    <w:p>
      <w:r>
        <w:t>Cống cấp III có cửa rộng từ 4 đến 6m</w:t>
      </w:r>
    </w:p>
    <w:p>
      <w:r>
        <w:t>25</w:t>
      </w:r>
    </w:p>
    <w:p>
      <w:r>
        <w:t>168,8</w:t>
      </w:r>
    </w:p>
    <w:p>
      <w:r>
        <w:t>168,75</w:t>
      </w:r>
    </w:p>
    <w:p>
      <w:r>
        <w:t>168,75</w:t>
      </w:r>
    </w:p>
    <w:p>
      <w:r>
        <w:t>506,25</w:t>
      </w:r>
    </w:p>
    <w:p>
      <w:r>
        <w:t>II</w:t>
      </w:r>
    </w:p>
    <w:p>
      <w:r>
        <w:t>Huyện Vị Thủy</w:t>
      </w:r>
    </w:p>
    <w:p>
      <w:r>
        <w:t>291</w:t>
      </w:r>
    </w:p>
    <w:p>
      <w:r>
        <w:t>3.899,25</w:t>
      </w:r>
    </w:p>
    <w:p>
      <w:r>
        <w:t>1</w:t>
      </w:r>
    </w:p>
    <w:p>
      <w:r>
        <w:t>Cống cấp III có cửa rộng dưới 2m</w:t>
      </w:r>
    </w:p>
    <w:p>
      <w:r>
        <w:t>1</w:t>
      </w:r>
    </w:p>
    <w:p>
      <w:r>
        <w:t>2,5</w:t>
      </w:r>
    </w:p>
    <w:p>
      <w:r>
        <w:t>2,50</w:t>
      </w:r>
    </w:p>
    <w:p>
      <w:r>
        <w:t>2,50</w:t>
      </w:r>
    </w:p>
    <w:p>
      <w:r>
        <w:t>7,50</w:t>
      </w:r>
    </w:p>
    <w:p>
      <w:r>
        <w:t>2</w:t>
      </w:r>
    </w:p>
    <w:p>
      <w:r>
        <w:t>Cống cấp III có cửa rộng từ 2 đến dưới 3m</w:t>
      </w:r>
    </w:p>
    <w:p>
      <w:r>
        <w:t>55</w:t>
      </w:r>
    </w:p>
    <w:p>
      <w:r>
        <w:t>192,5</w:t>
      </w:r>
    </w:p>
    <w:p>
      <w:r>
        <w:t>192,50</w:t>
      </w:r>
    </w:p>
    <w:p>
      <w:r>
        <w:t>192,50</w:t>
      </w:r>
    </w:p>
    <w:p>
      <w:r>
        <w:t>577,50</w:t>
      </w:r>
    </w:p>
    <w:p>
      <w:r>
        <w:t>3</w:t>
      </w:r>
    </w:p>
    <w:p>
      <w:r>
        <w:t>Cống cấp III có cửa rộng từ 3 đến dưới 4m</w:t>
      </w:r>
    </w:p>
    <w:p>
      <w:r>
        <w:t>214</w:t>
      </w:r>
    </w:p>
    <w:p>
      <w:r>
        <w:t>963,0</w:t>
      </w:r>
    </w:p>
    <w:p>
      <w:r>
        <w:t>963,00</w:t>
      </w:r>
    </w:p>
    <w:p>
      <w:r>
        <w:t>963,00</w:t>
      </w:r>
    </w:p>
    <w:p>
      <w:r>
        <w:t>2889,00</w:t>
      </w:r>
    </w:p>
    <w:p>
      <w:r>
        <w:t>4</w:t>
      </w:r>
    </w:p>
    <w:p>
      <w:r>
        <w:t>Cống cấp III có cửa rộng từ 4 đến 6m</w:t>
      </w:r>
    </w:p>
    <w:p>
      <w:r>
        <w:t>21</w:t>
      </w:r>
    </w:p>
    <w:p>
      <w:r>
        <w:t>141,8</w:t>
      </w:r>
    </w:p>
    <w:p>
      <w:r>
        <w:t>141,75</w:t>
      </w:r>
    </w:p>
    <w:p>
      <w:r>
        <w:t>141,75</w:t>
      </w:r>
    </w:p>
    <w:p>
      <w:r>
        <w:t>425,25</w:t>
      </w:r>
    </w:p>
    <w:p>
      <w:r>
        <w:t>III</w:t>
      </w:r>
    </w:p>
    <w:p>
      <w:r>
        <w:t>Huyện Phụng Hiệp</w:t>
      </w:r>
    </w:p>
    <w:p>
      <w:r>
        <w:t>69</w:t>
      </w:r>
    </w:p>
    <w:p>
      <w:r>
        <w:t>1.289,25</w:t>
      </w:r>
    </w:p>
    <w:p>
      <w:r>
        <w:t>1</w:t>
      </w:r>
    </w:p>
    <w:p>
      <w:r>
        <w:t>Cống cấp III có cửa rộng dưới 2m</w:t>
      </w:r>
    </w:p>
    <w:p>
      <w:r>
        <w:t>2</w:t>
      </w:r>
    </w:p>
    <w:p>
      <w:r>
        <w:t>Cống cấp III có cửa rộng từ 2 đến dưới 3m</w:t>
      </w:r>
    </w:p>
    <w:p>
      <w:r>
        <w:t>3</w:t>
      </w:r>
    </w:p>
    <w:p>
      <w:r>
        <w:t>Cống cấp III có cửa rộng từ 3 đến dưới 4m</w:t>
      </w:r>
    </w:p>
    <w:p>
      <w:r>
        <w:t>16</w:t>
      </w:r>
    </w:p>
    <w:p>
      <w:r>
        <w:t>72,0</w:t>
      </w:r>
    </w:p>
    <w:p>
      <w:r>
        <w:t>72,00</w:t>
      </w:r>
    </w:p>
    <w:p>
      <w:r>
        <w:t>72,00</w:t>
      </w:r>
    </w:p>
    <w:p>
      <w:r>
        <w:t>216,00</w:t>
      </w:r>
    </w:p>
    <w:p>
      <w:r>
        <w:t>4</w:t>
      </w:r>
    </w:p>
    <w:p>
      <w:r>
        <w:t>Cống cấp III có cửa rộng từ 4 đến 6m</w:t>
      </w:r>
    </w:p>
    <w:p>
      <w:r>
        <w:t>53</w:t>
      </w:r>
    </w:p>
    <w:p>
      <w:r>
        <w:t>357,8</w:t>
      </w:r>
    </w:p>
    <w:p>
      <w:r>
        <w:t>357,75</w:t>
      </w:r>
    </w:p>
    <w:p>
      <w:r>
        <w:t>357,75</w:t>
      </w:r>
    </w:p>
    <w:p>
      <w:r>
        <w:t>1073,25</w:t>
      </w:r>
    </w:p>
    <w:p>
      <w:r>
        <w:t>IV</w:t>
      </w:r>
    </w:p>
    <w:p>
      <w:r>
        <w:t>Thành phố Vị Thanh</w:t>
      </w:r>
    </w:p>
    <w:p>
      <w:r>
        <w:t>59</w:t>
      </w:r>
    </w:p>
    <w:p>
      <w:r>
        <w:t>733,50</w:t>
      </w:r>
    </w:p>
    <w:p>
      <w:r>
        <w:t>1</w:t>
      </w:r>
    </w:p>
    <w:p>
      <w:r>
        <w:t>Cống cấp III có cửa rộng dưới 2m</w:t>
      </w:r>
    </w:p>
    <w:p>
      <w:r>
        <w:t>19</w:t>
      </w:r>
    </w:p>
    <w:p>
      <w:r>
        <w:t>47,5</w:t>
      </w:r>
    </w:p>
    <w:p>
      <w:r>
        <w:t>47,50</w:t>
      </w:r>
    </w:p>
    <w:p>
      <w:r>
        <w:t>47,50</w:t>
      </w:r>
    </w:p>
    <w:p>
      <w:r>
        <w:t>142,50</w:t>
      </w:r>
    </w:p>
    <w:p>
      <w:r>
        <w:t>2</w:t>
      </w:r>
    </w:p>
    <w:p>
      <w:r>
        <w:t>Cống cấp III có cửa rộng từ 2 đến dưới 3m</w:t>
      </w:r>
    </w:p>
    <w:p>
      <w:r>
        <w:t>10</w:t>
      </w:r>
    </w:p>
    <w:p>
      <w:r>
        <w:t>35,0</w:t>
      </w:r>
    </w:p>
    <w:p>
      <w:r>
        <w:t>35,00</w:t>
      </w:r>
    </w:p>
    <w:p>
      <w:r>
        <w:t>35,00</w:t>
      </w:r>
    </w:p>
    <w:p>
      <w:r>
        <w:t>105,00</w:t>
      </w:r>
    </w:p>
    <w:p>
      <w:r>
        <w:t>3</w:t>
      </w:r>
    </w:p>
    <w:p>
      <w:r>
        <w:t>Cống cấp III có cửa rộng từ 3 đến dưới 4m</w:t>
      </w:r>
    </w:p>
    <w:p>
      <w:r>
        <w:t>18</w:t>
      </w:r>
    </w:p>
    <w:p>
      <w:r>
        <w:t>81,0</w:t>
      </w:r>
    </w:p>
    <w:p>
      <w:r>
        <w:t>81,00</w:t>
      </w:r>
    </w:p>
    <w:p>
      <w:r>
        <w:t>81,00</w:t>
      </w:r>
    </w:p>
    <w:p>
      <w:r>
        <w:t>243,00</w:t>
      </w:r>
    </w:p>
    <w:p>
      <w:r>
        <w:t>4</w:t>
      </w:r>
    </w:p>
    <w:p>
      <w:r>
        <w:t>Cống cấp III có cửa rộng từ 4 đến 6m</w:t>
      </w:r>
    </w:p>
    <w:p>
      <w:r>
        <w:t>12</w:t>
      </w:r>
    </w:p>
    <w:p>
      <w:r>
        <w:t>81,0</w:t>
      </w:r>
    </w:p>
    <w:p>
      <w:r>
        <w:t>81,00</w:t>
      </w:r>
    </w:p>
    <w:p>
      <w:r>
        <w:t>81,00</w:t>
      </w:r>
    </w:p>
    <w:p>
      <w:r>
        <w:t>243,00</w:t>
      </w:r>
    </w:p>
    <w:p>
      <w:r>
        <w:t>V</w:t>
      </w:r>
    </w:p>
    <w:p>
      <w:r>
        <w:t>Thị xã Long Mỹ</w:t>
      </w:r>
    </w:p>
    <w:p>
      <w:r>
        <w:t>119</w:t>
      </w:r>
    </w:p>
    <w:p>
      <w:r>
        <w:t>1.792,50</w:t>
      </w:r>
    </w:p>
    <w:p>
      <w:r>
        <w:t>1</w:t>
      </w:r>
    </w:p>
    <w:p>
      <w:r>
        <w:t>Cống cấp III có cửa rộng dưới 2m</w:t>
      </w:r>
    </w:p>
    <w:p>
      <w:r>
        <w:t>2</w:t>
      </w:r>
    </w:p>
    <w:p>
      <w:r>
        <w:t>Cống cấp III có cửa rộng từ 2 đến dưới 3m</w:t>
      </w:r>
    </w:p>
    <w:p>
      <w:r>
        <w:t>1</w:t>
      </w:r>
    </w:p>
    <w:p>
      <w:r>
        <w:t>3,5</w:t>
      </w:r>
    </w:p>
    <w:p>
      <w:r>
        <w:t>3,50</w:t>
      </w:r>
    </w:p>
    <w:p>
      <w:r>
        <w:t>3,50</w:t>
      </w:r>
    </w:p>
    <w:p>
      <w:r>
        <w:t>10,50</w:t>
      </w:r>
    </w:p>
    <w:p>
      <w:r>
        <w:t>3</w:t>
      </w:r>
    </w:p>
    <w:p>
      <w:r>
        <w:t>Cống cấp III có cửa rộng từ 3 đến dưới 4m</w:t>
      </w:r>
    </w:p>
    <w:p>
      <w:r>
        <w:t>90</w:t>
      </w:r>
    </w:p>
    <w:p>
      <w:r>
        <w:t>405,0</w:t>
      </w:r>
    </w:p>
    <w:p>
      <w:r>
        <w:t>405,00</w:t>
      </w:r>
    </w:p>
    <w:p>
      <w:r>
        <w:t>405,00</w:t>
      </w:r>
    </w:p>
    <w:p>
      <w:r>
        <w:t>1215,00</w:t>
      </w:r>
    </w:p>
    <w:p>
      <w:r>
        <w:t>4</w:t>
      </w:r>
    </w:p>
    <w:p>
      <w:r>
        <w:t>Cống cấp III có cửa rộng từ 4 đến 6m</w:t>
      </w:r>
    </w:p>
    <w:p>
      <w:r>
        <w:t>28</w:t>
      </w:r>
    </w:p>
    <w:p>
      <w:r>
        <w:t>189,0</w:t>
      </w:r>
    </w:p>
    <w:p>
      <w:r>
        <w:t>189,00</w:t>
      </w:r>
    </w:p>
    <w:p>
      <w:r>
        <w:t>189,00</w:t>
      </w:r>
    </w:p>
    <w:p>
      <w:r>
        <w:t>567,00</w:t>
      </w:r>
    </w:p>
    <w:p>
      <w:r>
        <w:t>VI</w:t>
      </w:r>
    </w:p>
    <w:p>
      <w:r>
        <w:t>Huyện Long Mỹ</w:t>
      </w:r>
    </w:p>
    <w:p>
      <w:r>
        <w:t>128</w:t>
      </w:r>
    </w:p>
    <w:p>
      <w:r>
        <w:t>2.295,00</w:t>
      </w:r>
    </w:p>
    <w:p>
      <w:r>
        <w:t>1</w:t>
      </w:r>
    </w:p>
    <w:p>
      <w:r>
        <w:t>Cống cấp III có cửa rộng dưới 2m</w:t>
      </w:r>
    </w:p>
    <w:p>
      <w:r>
        <w:t>0</w:t>
      </w:r>
    </w:p>
    <w:p>
      <w:r>
        <w:t>0,0</w:t>
      </w:r>
    </w:p>
    <w:p>
      <w:r>
        <w:t>0,00</w:t>
      </w:r>
    </w:p>
    <w:p>
      <w:r>
        <w:t>0,00</w:t>
      </w:r>
    </w:p>
    <w:p>
      <w:r>
        <w:t>0,00</w:t>
      </w:r>
    </w:p>
    <w:p>
      <w:r>
        <w:t>2</w:t>
      </w:r>
    </w:p>
    <w:p>
      <w:r>
        <w:t>Cống cấp III có cửa rộng từ 2 đến dưới 3m</w:t>
      </w:r>
    </w:p>
    <w:p>
      <w:r>
        <w:t>0</w:t>
      </w:r>
    </w:p>
    <w:p>
      <w:r>
        <w:t>0,0</w:t>
      </w:r>
    </w:p>
    <w:p>
      <w:r>
        <w:t>0,00</w:t>
      </w:r>
    </w:p>
    <w:p>
      <w:r>
        <w:t>0,00</w:t>
      </w:r>
    </w:p>
    <w:p>
      <w:r>
        <w:t>0,00</w:t>
      </w:r>
    </w:p>
    <w:p>
      <w:r>
        <w:t>3</w:t>
      </w:r>
    </w:p>
    <w:p>
      <w:r>
        <w:t>Cống cấp III có cửa rộng từ 3 đến dưới 4m</w:t>
      </w:r>
    </w:p>
    <w:p>
      <w:r>
        <w:t>44</w:t>
      </w:r>
    </w:p>
    <w:p>
      <w:r>
        <w:t>198,0</w:t>
      </w:r>
    </w:p>
    <w:p>
      <w:r>
        <w:t>198,00</w:t>
      </w:r>
    </w:p>
    <w:p>
      <w:r>
        <w:t>198,00</w:t>
      </w:r>
    </w:p>
    <w:p>
      <w:r>
        <w:t>594,00</w:t>
      </w:r>
    </w:p>
    <w:p>
      <w:r>
        <w:t>4</w:t>
      </w:r>
    </w:p>
    <w:p>
      <w:r>
        <w:t>Cống cấp III có cửa rộng từ 4 đến 6m</w:t>
      </w:r>
    </w:p>
    <w:p>
      <w:r>
        <w:t>84</w:t>
      </w:r>
    </w:p>
    <w:p>
      <w:r>
        <w:t>567,0</w:t>
      </w:r>
    </w:p>
    <w:p>
      <w:r>
        <w:t>567,00</w:t>
      </w:r>
    </w:p>
    <w:p>
      <w:r>
        <w:t>567,00</w:t>
      </w:r>
    </w:p>
    <w:p>
      <w:r>
        <w:t>1701,00</w:t>
      </w:r>
    </w:p>
    <w:p>
      <w:r>
        <w:t>2. Định mức lao động trực tiếp quản lý, khai thác các trạm bơm</w:t>
      </w:r>
    </w:p>
    <w:p>
      <w:r>
        <w:t>a) Thành phần công việc</w:t>
      </w:r>
    </w:p>
    <w:p>
      <w:r>
        <w:t>- Thực hiện kiểm tra, quan trắc nhằm đánh giá hiện trạng, đề xuất kế hoạch bảo dưỡng các trạm bơm sau mỗi vụ sản xuất.</w:t>
      </w:r>
    </w:p>
    <w:p>
      <w:r>
        <w:t>- Thực hiện bảo dưỡng, sửa chữa nhỏ hàng năm: Vệ sinh nhà trạm, bể hút, bể xả, rãnh cáp điện, vệ sinh công nghiệp thiết bị cơ khí, thủy lực; siết đai ốc, tra dầu mỡ vào các ổ trục, vận hành thử có tải hoặc không tải và các công việc khác nếu có.</w:t>
      </w:r>
    </w:p>
    <w:p>
      <w:r>
        <w:t>- Vận hành theo nhu cầu bơm tưới, bơm tiêu (chỉ áp dụng với các trạm bơm vừa do tỉnh quản lý, khai thác; các trạm bơm nhỏ, trạm bơm cấp III tổ chức thủy lợi cơ sở tự bố trí nhân lực để vận hành).</w:t>
      </w:r>
    </w:p>
    <w:p>
      <w:r>
        <w:t>- Công tác duy trì máy móc thiết bị, bảo vệ và công tác khác (chỉ áp dụng với trạm bơm vừa do tỉnh quản lý, khai thác; các trạm bơm nhỏ, trạm bơm cấp III tổ chức thủy lợi cơ sở tự bố trí nhân lực để thực hiện).</w:t>
      </w:r>
    </w:p>
    <w:p>
      <w:r>
        <w:t>b) Sản phẩm của định mức</w:t>
      </w:r>
    </w:p>
    <w:p>
      <w:r>
        <w:t>- Bảo đảm trạm bơm và các công trình, máy móc thiết bị thuộc trạm luôn trong trạng thái bình thường, sẵn sàng vận hành tốt trong điều kiện thời tiết bình thường và phải đảm bảo an toàn lao động theo quy định.</w:t>
      </w:r>
    </w:p>
    <w:p>
      <w:r>
        <w:t>- Ghi chép, lưu trữ số liệu về vận hành, đánh giá hiện trạng, thông số kỹ thuật công trình trạm bơm và báo cáo cơ quan quản lý nhà nước theo yêu cầu.</w:t>
      </w:r>
    </w:p>
    <w:p>
      <w:r>
        <w:t>c) Cấp bậc công lao động quản lý, khai thác trạm bơm để cung cấp sản phẩm, dịch vụ công ích thủy lợi thuộc Nhóm I, cấp bậc 3,5/7 quy định tại Thông tư số 17/2019/TT-BLĐTBXH.</w:t>
      </w:r>
    </w:p>
    <w:p>
      <w:r>
        <w:t>d) Bảng định mức lao động trực tiếp quản lý, vận hành trạm bơm.</w:t>
      </w:r>
    </w:p>
    <w:p>
      <w:r>
        <w:t>STT</w:t>
      </w:r>
    </w:p>
    <w:p>
      <w:r>
        <w:t>Tên công trình và nội dung/hạng mục công việc chính</w:t>
      </w:r>
    </w:p>
    <w:p>
      <w:r>
        <w:t>Hao phí lao động (công/vụ, năm)</w:t>
      </w:r>
    </w:p>
    <w:p>
      <w:r>
        <w:t>Vụ   Đông   Xuân</w:t>
      </w:r>
    </w:p>
    <w:p>
      <w:r>
        <w:t>Vụ Hè   thu</w:t>
      </w:r>
    </w:p>
    <w:p>
      <w:r>
        <w:t>Vụ Thu   Đông</w:t>
      </w:r>
    </w:p>
    <w:p>
      <w:r>
        <w:t>Cả năm</w:t>
      </w:r>
    </w:p>
    <w:p>
      <w:r>
        <w:t>A</w:t>
      </w:r>
    </w:p>
    <w:p>
      <w:r>
        <w:t>Trạm bơm vừa, trạm bơm cấp II do   tỉnh quản lý, khai thác</w:t>
      </w:r>
    </w:p>
    <w:p>
      <w:r>
        <w:t>2.941,34</w:t>
      </w:r>
    </w:p>
    <w:p>
      <w:r>
        <w:t>Huyện Phụng Hiệp</w:t>
      </w:r>
    </w:p>
    <w:p>
      <w:r>
        <w:t>2.941,34</w:t>
      </w:r>
    </w:p>
    <w:p>
      <w:r>
        <w:t>1</w:t>
      </w:r>
    </w:p>
    <w:p>
      <w:r>
        <w:t>Trạm bơm kênh 1000 Mỹ Phú giáp kênh Mỹ Thuận</w:t>
      </w:r>
    </w:p>
    <w:p>
      <w:r>
        <w:t>208,39</w:t>
      </w:r>
    </w:p>
    <w:p>
      <w:r>
        <w:t>174,44</w:t>
      </w:r>
    </w:p>
    <w:p>
      <w:r>
        <w:t>98,60</w:t>
      </w:r>
    </w:p>
    <w:p>
      <w:r>
        <w:t>481,42</w:t>
      </w:r>
    </w:p>
    <w:p>
      <w:r>
        <w:t>2</w:t>
      </w:r>
    </w:p>
    <w:p>
      <w:r>
        <w:t>Trạm bơm kênh 2 Sến</w:t>
      </w:r>
    </w:p>
    <w:p>
      <w:r>
        <w:t>177,60</w:t>
      </w:r>
    </w:p>
    <w:p>
      <w:r>
        <w:t>148,56</w:t>
      </w:r>
    </w:p>
    <w:p>
      <w:r>
        <w:t>83,67</w:t>
      </w:r>
    </w:p>
    <w:p>
      <w:r>
        <w:t>409,83</w:t>
      </w:r>
    </w:p>
    <w:p>
      <w:r>
        <w:t>3</w:t>
      </w:r>
    </w:p>
    <w:p>
      <w:r>
        <w:t>Trạm bơm kênh bờ bao dưới giáp kênh Xẻo Su</w:t>
      </w:r>
    </w:p>
    <w:p>
      <w:r>
        <w:t>177,60</w:t>
      </w:r>
    </w:p>
    <w:p>
      <w:r>
        <w:t>148,56</w:t>
      </w:r>
    </w:p>
    <w:p>
      <w:r>
        <w:t>83,67</w:t>
      </w:r>
    </w:p>
    <w:p>
      <w:r>
        <w:t>409,83</w:t>
      </w:r>
    </w:p>
    <w:p>
      <w:r>
        <w:t>4</w:t>
      </w:r>
    </w:p>
    <w:p>
      <w:r>
        <w:t>Trạm bơm kênh Ông Diệm</w:t>
      </w:r>
    </w:p>
    <w:p>
      <w:r>
        <w:t>142,16</w:t>
      </w:r>
    </w:p>
    <w:p>
      <w:r>
        <w:t>119,48</w:t>
      </w:r>
    </w:p>
    <w:p>
      <w:r>
        <w:t>68,83</w:t>
      </w:r>
    </w:p>
    <w:p>
      <w:r>
        <w:t>330,47</w:t>
      </w:r>
    </w:p>
    <w:p>
      <w:r>
        <w:t>5</w:t>
      </w:r>
    </w:p>
    <w:p>
      <w:r>
        <w:t>Trạm bơm kênh 5 thiệt</w:t>
      </w:r>
    </w:p>
    <w:p>
      <w:r>
        <w:t>142,16</w:t>
      </w:r>
    </w:p>
    <w:p>
      <w:r>
        <w:t>119,48</w:t>
      </w:r>
    </w:p>
    <w:p>
      <w:r>
        <w:t>68,83</w:t>
      </w:r>
    </w:p>
    <w:p>
      <w:r>
        <w:t>330,47</w:t>
      </w:r>
    </w:p>
    <w:p>
      <w:r>
        <w:t>6</w:t>
      </w:r>
    </w:p>
    <w:p>
      <w:r>
        <w:t>Hai thuyền bơm kênh 3 Trí</w:t>
      </w:r>
    </w:p>
    <w:p>
      <w:r>
        <w:t>139,93</w:t>
      </w:r>
    </w:p>
    <w:p>
      <w:r>
        <w:t>117,29</w:t>
      </w:r>
    </w:p>
    <w:p>
      <w:r>
        <w:t>66,73</w:t>
      </w:r>
    </w:p>
    <w:p>
      <w:r>
        <w:t>323,95</w:t>
      </w:r>
    </w:p>
    <w:p>
      <w:r>
        <w:t>7</w:t>
      </w:r>
    </w:p>
    <w:p>
      <w:r>
        <w:t>Hai thuyền bơm kênh Hậu Phú khởi</w:t>
      </w:r>
    </w:p>
    <w:p>
      <w:r>
        <w:t>139,93</w:t>
      </w:r>
    </w:p>
    <w:p>
      <w:r>
        <w:t>117,29</w:t>
      </w:r>
    </w:p>
    <w:p>
      <w:r>
        <w:t>66,73</w:t>
      </w:r>
    </w:p>
    <w:p>
      <w:r>
        <w:t>323,95</w:t>
      </w:r>
    </w:p>
    <w:p>
      <w:r>
        <w:t>8</w:t>
      </w:r>
    </w:p>
    <w:p>
      <w:r>
        <w:t>Trạm bơm kênh Hàng Sao giáp kênh Nàng Mau</w:t>
      </w:r>
    </w:p>
    <w:p>
      <w:r>
        <w:t>127,23</w:t>
      </w:r>
    </w:p>
    <w:p>
      <w:r>
        <w:t>105,98</w:t>
      </w:r>
    </w:p>
    <w:p>
      <w:r>
        <w:t>58,51</w:t>
      </w:r>
    </w:p>
    <w:p>
      <w:r>
        <w:t>291,72</w:t>
      </w:r>
    </w:p>
    <w:p>
      <w:r>
        <w:t>9</w:t>
      </w:r>
    </w:p>
    <w:p>
      <w:r>
        <w:t>Trạm bơm kênh Ranh giáp kênh Xẻo Môn Dài</w:t>
      </w:r>
    </w:p>
    <w:p>
      <w:r>
        <w:t>159,41</w:t>
      </w:r>
    </w:p>
    <w:p>
      <w:r>
        <w:t>132,37</w:t>
      </w:r>
    </w:p>
    <w:p>
      <w:r>
        <w:t>71,98</w:t>
      </w:r>
    </w:p>
    <w:p>
      <w:r>
        <w:t>363,77</w:t>
      </w:r>
    </w:p>
    <w:p>
      <w:r>
        <w:t>10</w:t>
      </w:r>
    </w:p>
    <w:p>
      <w:r>
        <w:t>Trạm bơm kênh Hàng Sao</w:t>
      </w:r>
    </w:p>
    <w:p>
      <w:r>
        <w:t>193,46</w:t>
      </w:r>
    </w:p>
    <w:p>
      <w:r>
        <w:t>161,56</w:t>
      </w:r>
    </w:p>
    <w:p>
      <w:r>
        <w:t>90,31</w:t>
      </w:r>
    </w:p>
    <w:p>
      <w:r>
        <w:t>445,34</w:t>
      </w:r>
    </w:p>
    <w:p>
      <w:r>
        <w:t>11</w:t>
      </w:r>
    </w:p>
    <w:p>
      <w:r>
        <w:t>Trạm bơm kênh Út Bình</w:t>
      </w:r>
    </w:p>
    <w:p>
      <w:r>
        <w:t>193,46</w:t>
      </w:r>
    </w:p>
    <w:p>
      <w:r>
        <w:t>161,56</w:t>
      </w:r>
    </w:p>
    <w:p>
      <w:r>
        <w:t>90,31</w:t>
      </w:r>
    </w:p>
    <w:p>
      <w:r>
        <w:t>445,34</w:t>
      </w:r>
    </w:p>
    <w:p>
      <w:r>
        <w:t>12</w:t>
      </w:r>
    </w:p>
    <w:p>
      <w:r>
        <w:t>Trạm bơm kênh 3 Thắng</w:t>
      </w:r>
    </w:p>
    <w:p>
      <w:r>
        <w:t>128,63</w:t>
      </w:r>
    </w:p>
    <w:p>
      <w:r>
        <w:t>107,13</w:t>
      </w:r>
    </w:p>
    <w:p>
      <w:r>
        <w:t>59,09</w:t>
      </w:r>
    </w:p>
    <w:p>
      <w:r>
        <w:t>294,85</w:t>
      </w:r>
    </w:p>
    <w:p>
      <w:r>
        <w:t>B</w:t>
      </w:r>
    </w:p>
    <w:p>
      <w:r>
        <w:t>Trạm bơm cấp III phân cấp cho cấp huyện quản lý, khai thác</w:t>
      </w:r>
    </w:p>
    <w:p>
      <w:r>
        <w:t>2.380,5</w:t>
      </w:r>
    </w:p>
    <w:p>
      <w:r>
        <w:t>I</w:t>
      </w:r>
    </w:p>
    <w:p>
      <w:r>
        <w:t>Huyện Châu Thành A</w:t>
      </w:r>
    </w:p>
    <w:p>
      <w:r>
        <w:t>177,00</w:t>
      </w:r>
    </w:p>
    <w:p>
      <w:r>
        <w:t>1</w:t>
      </w:r>
    </w:p>
    <w:p>
      <w:r>
        <w:t>Trạm bơm kênh Năm cũ</w:t>
      </w:r>
    </w:p>
    <w:p>
      <w:r>
        <w:t>7,00</w:t>
      </w:r>
    </w:p>
    <w:p>
      <w:r>
        <w:t>7,00</w:t>
      </w:r>
    </w:p>
    <w:p>
      <w:r>
        <w:t>7,00</w:t>
      </w:r>
    </w:p>
    <w:p>
      <w:r>
        <w:t>21,00</w:t>
      </w:r>
    </w:p>
    <w:p>
      <w:r>
        <w:t>2</w:t>
      </w:r>
    </w:p>
    <w:p>
      <w:r>
        <w:t>Trạm bơm Kênh Thủy lợi Giữa giáp kênh 2000 ấp Bình Trường</w:t>
      </w:r>
    </w:p>
    <w:p>
      <w:r>
        <w:t>7,00</w:t>
      </w:r>
    </w:p>
    <w:p>
      <w:r>
        <w:t>7,00</w:t>
      </w:r>
    </w:p>
    <w:p>
      <w:r>
        <w:t>7,00</w:t>
      </w:r>
    </w:p>
    <w:p>
      <w:r>
        <w:t>21,00</w:t>
      </w:r>
    </w:p>
    <w:p>
      <w:r>
        <w:t>3</w:t>
      </w:r>
    </w:p>
    <w:p>
      <w:r>
        <w:t>Trạm bơm Kênh Thủy lợi Giữa giáp kênh 2000 ấp bình Trường A</w:t>
      </w:r>
    </w:p>
    <w:p>
      <w:r>
        <w:t>7,00</w:t>
      </w:r>
    </w:p>
    <w:p>
      <w:r>
        <w:t>7,00</w:t>
      </w:r>
    </w:p>
    <w:p>
      <w:r>
        <w:t>7,00</w:t>
      </w:r>
    </w:p>
    <w:p>
      <w:r>
        <w:t>21,00</w:t>
      </w:r>
    </w:p>
    <w:p>
      <w:r>
        <w:t>4</w:t>
      </w:r>
    </w:p>
    <w:p>
      <w:r>
        <w:t>Trạm bơm kênh 500 giáp kênh Tiểu Đoàn</w:t>
      </w:r>
    </w:p>
    <w:p>
      <w:r>
        <w:t>7,00</w:t>
      </w:r>
    </w:p>
    <w:p>
      <w:r>
        <w:t>7,00</w:t>
      </w:r>
    </w:p>
    <w:p>
      <w:r>
        <w:t>7,00</w:t>
      </w:r>
    </w:p>
    <w:p>
      <w:r>
        <w:t>21,00</w:t>
      </w:r>
    </w:p>
    <w:p>
      <w:r>
        <w:t>5</w:t>
      </w:r>
    </w:p>
    <w:p>
      <w:r>
        <w:t>Trạm bơm kênh Tiểu Đoàn giáp với Kênh Đầu Ngàn 4000</w:t>
      </w:r>
    </w:p>
    <w:p>
      <w:r>
        <w:t>5,00</w:t>
      </w:r>
    </w:p>
    <w:p>
      <w:r>
        <w:t>5,00</w:t>
      </w:r>
    </w:p>
    <w:p>
      <w:r>
        <w:t>5,00</w:t>
      </w:r>
    </w:p>
    <w:p>
      <w:r>
        <w:t>15,00</w:t>
      </w:r>
    </w:p>
    <w:p>
      <w:r>
        <w:t>6</w:t>
      </w:r>
    </w:p>
    <w:p>
      <w:r>
        <w:t>Trạm bơm kênh Nhà Máy</w:t>
      </w:r>
    </w:p>
    <w:p>
      <w:r>
        <w:t>14,00</w:t>
      </w:r>
    </w:p>
    <w:p>
      <w:r>
        <w:t>14,00</w:t>
      </w:r>
    </w:p>
    <w:p>
      <w:r>
        <w:t>14,00</w:t>
      </w:r>
    </w:p>
    <w:p>
      <w:r>
        <w:t>42,00</w:t>
      </w:r>
    </w:p>
    <w:p>
      <w:r>
        <w:t>7</w:t>
      </w:r>
    </w:p>
    <w:p>
      <w:r>
        <w:t>Trạm bơm kênh 10 Tè</w:t>
      </w:r>
    </w:p>
    <w:p>
      <w:r>
        <w:t>14,00</w:t>
      </w:r>
    </w:p>
    <w:p>
      <w:r>
        <w:t>14,00</w:t>
      </w:r>
    </w:p>
    <w:p>
      <w:r>
        <w:t>14,00</w:t>
      </w:r>
    </w:p>
    <w:p>
      <w:r>
        <w:t>42,00</w:t>
      </w:r>
    </w:p>
    <w:p>
      <w:r>
        <w:t>8</w:t>
      </w:r>
    </w:p>
    <w:p>
      <w:r>
        <w:t>Trạm bơm kênh Đầu Ngàn 4000 giáp kênh Tiểu Đoàn (10 Sứ)</w:t>
      </w:r>
    </w:p>
    <w:p>
      <w:r>
        <w:t>5,00</w:t>
      </w:r>
    </w:p>
    <w:p>
      <w:r>
        <w:t>5,00</w:t>
      </w:r>
    </w:p>
    <w:p>
      <w:r>
        <w:t>5,00</w:t>
      </w:r>
    </w:p>
    <w:p>
      <w:r>
        <w:t>15,00</w:t>
      </w:r>
    </w:p>
    <w:p>
      <w:r>
        <w:t>9</w:t>
      </w:r>
    </w:p>
    <w:p>
      <w:r>
        <w:t>Trạm bơm kênh giữa</w:t>
      </w:r>
    </w:p>
    <w:p>
      <w:r>
        <w:t>7,00</w:t>
      </w:r>
    </w:p>
    <w:p>
      <w:r>
        <w:t>7,00</w:t>
      </w:r>
    </w:p>
    <w:p>
      <w:r>
        <w:t>7,00</w:t>
      </w:r>
    </w:p>
    <w:p>
      <w:r>
        <w:t>21,00</w:t>
      </w:r>
    </w:p>
    <w:p>
      <w:r>
        <w:t>II</w:t>
      </w:r>
    </w:p>
    <w:p>
      <w:r>
        <w:t>Huyện Vị Thủy</w:t>
      </w:r>
    </w:p>
    <w:p>
      <w:r>
        <w:t>769,50</w:t>
      </w:r>
    </w:p>
    <w:p>
      <w:r>
        <w:t>1</w:t>
      </w:r>
    </w:p>
    <w:p>
      <w:r>
        <w:t>Trạm bơm 3 Hiếu - kênh Thống Nhất (khu vực 16)</w:t>
      </w:r>
    </w:p>
    <w:p>
      <w:r>
        <w:t>5,00</w:t>
      </w:r>
    </w:p>
    <w:p>
      <w:r>
        <w:t>5,00</w:t>
      </w:r>
    </w:p>
    <w:p>
      <w:r>
        <w:t>5,00</w:t>
      </w:r>
    </w:p>
    <w:p>
      <w:r>
        <w:t>15,00</w:t>
      </w:r>
    </w:p>
    <w:p>
      <w:r>
        <w:t>2</w:t>
      </w:r>
    </w:p>
    <w:p>
      <w:r>
        <w:t>Trạm bơm Tám Mến - kênh cơ nhì (khu vực 8)</w:t>
      </w:r>
    </w:p>
    <w:p>
      <w:r>
        <w:t>5,00</w:t>
      </w:r>
    </w:p>
    <w:p>
      <w:r>
        <w:t>5,00</w:t>
      </w:r>
    </w:p>
    <w:p>
      <w:r>
        <w:t>5,00</w:t>
      </w:r>
    </w:p>
    <w:p>
      <w:r>
        <w:t>15,00</w:t>
      </w:r>
    </w:p>
    <w:p>
      <w:r>
        <w:t>3</w:t>
      </w:r>
    </w:p>
    <w:p>
      <w:r>
        <w:t>Trạm bơm Liên Doanh - kênh Thầy Ký (khu vực 6)</w:t>
      </w:r>
    </w:p>
    <w:p>
      <w:r>
        <w:t>10,00</w:t>
      </w:r>
    </w:p>
    <w:p>
      <w:r>
        <w:t>10,00</w:t>
      </w:r>
    </w:p>
    <w:p>
      <w:r>
        <w:t>10,00</w:t>
      </w:r>
    </w:p>
    <w:p>
      <w:r>
        <w:t>30,00</w:t>
      </w:r>
    </w:p>
    <w:p>
      <w:r>
        <w:t>4</w:t>
      </w:r>
    </w:p>
    <w:p>
      <w:r>
        <w:t>Trạm bơm Lung Ranh - kênh Nhà Thờ (khu vực 6)</w:t>
      </w:r>
    </w:p>
    <w:p>
      <w:r>
        <w:t>10,00</w:t>
      </w:r>
    </w:p>
    <w:p>
      <w:r>
        <w:t>10,00</w:t>
      </w:r>
    </w:p>
    <w:p>
      <w:r>
        <w:t>10,00</w:t>
      </w:r>
    </w:p>
    <w:p>
      <w:r>
        <w:t>30,00</w:t>
      </w:r>
    </w:p>
    <w:p>
      <w:r>
        <w:t>5</w:t>
      </w:r>
    </w:p>
    <w:p>
      <w:r>
        <w:t>Trạm bơm Năm Đức - kênh Vườn Bông (khu vực 5)</w:t>
      </w:r>
    </w:p>
    <w:p>
      <w:r>
        <w:t>5,00</w:t>
      </w:r>
    </w:p>
    <w:p>
      <w:r>
        <w:t>5,00</w:t>
      </w:r>
    </w:p>
    <w:p>
      <w:r>
        <w:t>5,00</w:t>
      </w:r>
    </w:p>
    <w:p>
      <w:r>
        <w:t>15,00</w:t>
      </w:r>
    </w:p>
    <w:p>
      <w:r>
        <w:t>6</w:t>
      </w:r>
    </w:p>
    <w:p>
      <w:r>
        <w:t>Trạm bơm 12000 - kênh Thống Nhất (khu vực 20)</w:t>
      </w:r>
    </w:p>
    <w:p>
      <w:r>
        <w:t>5,00</w:t>
      </w:r>
    </w:p>
    <w:p>
      <w:r>
        <w:t>5,00</w:t>
      </w:r>
    </w:p>
    <w:p>
      <w:r>
        <w:t>5,00</w:t>
      </w:r>
    </w:p>
    <w:p>
      <w:r>
        <w:t>15,00</w:t>
      </w:r>
    </w:p>
    <w:p>
      <w:r>
        <w:t>7</w:t>
      </w:r>
    </w:p>
    <w:p>
      <w:r>
        <w:t>Trạm bơm 14500 - kênh Thống Nhất (khu vực 35)</w:t>
      </w:r>
    </w:p>
    <w:p>
      <w:r>
        <w:t>5,00</w:t>
      </w:r>
    </w:p>
    <w:p>
      <w:r>
        <w:t>5,00</w:t>
      </w:r>
    </w:p>
    <w:p>
      <w:r>
        <w:t>5,00</w:t>
      </w:r>
    </w:p>
    <w:p>
      <w:r>
        <w:t>15,00</w:t>
      </w:r>
    </w:p>
    <w:p>
      <w:r>
        <w:t>8</w:t>
      </w:r>
    </w:p>
    <w:p>
      <w:r>
        <w:t>Trạm bơm Đầu Ngàn - kênh 14000 khu vực 25,27,29)</w:t>
      </w:r>
    </w:p>
    <w:p>
      <w:r>
        <w:t>17,50</w:t>
      </w:r>
    </w:p>
    <w:p>
      <w:r>
        <w:t>17,50</w:t>
      </w:r>
    </w:p>
    <w:p>
      <w:r>
        <w:t>17,50</w:t>
      </w:r>
    </w:p>
    <w:p>
      <w:r>
        <w:t>52,50</w:t>
      </w:r>
    </w:p>
    <w:p>
      <w:r>
        <w:t>9</w:t>
      </w:r>
    </w:p>
    <w:p>
      <w:r>
        <w:t>Trạm bơm 6 Thước - kênh 14000 (khu vực 24,26,28)</w:t>
      </w:r>
    </w:p>
    <w:p>
      <w:r>
        <w:t>17,50</w:t>
      </w:r>
    </w:p>
    <w:p>
      <w:r>
        <w:t>17,50</w:t>
      </w:r>
    </w:p>
    <w:p>
      <w:r>
        <w:t>17,50</w:t>
      </w:r>
    </w:p>
    <w:p>
      <w:r>
        <w:t>52,50</w:t>
      </w:r>
    </w:p>
    <w:p>
      <w:r>
        <w:t>10</w:t>
      </w:r>
    </w:p>
    <w:p>
      <w:r>
        <w:t>Trạm bơm 14500 kênh 9 Thước</w:t>
      </w:r>
    </w:p>
    <w:p>
      <w:r>
        <w:t>10,50</w:t>
      </w:r>
    </w:p>
    <w:p>
      <w:r>
        <w:t>10,50</w:t>
      </w:r>
    </w:p>
    <w:p>
      <w:r>
        <w:t>10,50</w:t>
      </w:r>
    </w:p>
    <w:p>
      <w:r>
        <w:t>31,50</w:t>
      </w:r>
    </w:p>
    <w:p>
      <w:r>
        <w:t>11</w:t>
      </w:r>
    </w:p>
    <w:p>
      <w:r>
        <w:t>Trạm bơm 10000 - kênh Thống Nhất (khu vực 37)</w:t>
      </w:r>
    </w:p>
    <w:p>
      <w:r>
        <w:t>7,00</w:t>
      </w:r>
    </w:p>
    <w:p>
      <w:r>
        <w:t>7,00</w:t>
      </w:r>
    </w:p>
    <w:p>
      <w:r>
        <w:t>7,00</w:t>
      </w:r>
    </w:p>
    <w:p>
      <w:r>
        <w:t>21,00</w:t>
      </w:r>
    </w:p>
    <w:p>
      <w:r>
        <w:t>12</w:t>
      </w:r>
    </w:p>
    <w:p>
      <w:r>
        <w:t>Trạm bơm 10500 - kênh 6 Thước (khu vực 36)</w:t>
      </w:r>
    </w:p>
    <w:p>
      <w:r>
        <w:t>5,00</w:t>
      </w:r>
    </w:p>
    <w:p>
      <w:r>
        <w:t>5,00</w:t>
      </w:r>
    </w:p>
    <w:p>
      <w:r>
        <w:t>5,00</w:t>
      </w:r>
    </w:p>
    <w:p>
      <w:r>
        <w:t>15,00</w:t>
      </w:r>
    </w:p>
    <w:p>
      <w:r>
        <w:t>13</w:t>
      </w:r>
    </w:p>
    <w:p>
      <w:r>
        <w:t>Trạm bơm 9000 - kênh 6 Thước (khu vực 38)</w:t>
      </w:r>
    </w:p>
    <w:p>
      <w:r>
        <w:t>10,00</w:t>
      </w:r>
    </w:p>
    <w:p>
      <w:r>
        <w:t>10,00</w:t>
      </w:r>
    </w:p>
    <w:p>
      <w:r>
        <w:t>10,00</w:t>
      </w:r>
    </w:p>
    <w:p>
      <w:r>
        <w:t>30,00</w:t>
      </w:r>
    </w:p>
    <w:p>
      <w:r>
        <w:t>14</w:t>
      </w:r>
    </w:p>
    <w:p>
      <w:r>
        <w:t>Trạm bơm 9000 - kênh 6 Thước (khu vực 39)</w:t>
      </w:r>
    </w:p>
    <w:p>
      <w:r>
        <w:t>7,00</w:t>
      </w:r>
    </w:p>
    <w:p>
      <w:r>
        <w:t>7,00</w:t>
      </w:r>
    </w:p>
    <w:p>
      <w:r>
        <w:t>7,00</w:t>
      </w:r>
    </w:p>
    <w:p>
      <w:r>
        <w:t>21,00</w:t>
      </w:r>
    </w:p>
    <w:p>
      <w:r>
        <w:t>15</w:t>
      </w:r>
    </w:p>
    <w:p>
      <w:r>
        <w:t>Trạm bơm 10200 - kênh KH9 (khu vực 45)</w:t>
      </w:r>
    </w:p>
    <w:p>
      <w:r>
        <w:t>5,00</w:t>
      </w:r>
    </w:p>
    <w:p>
      <w:r>
        <w:t>5,00</w:t>
      </w:r>
    </w:p>
    <w:p>
      <w:r>
        <w:t>5,00</w:t>
      </w:r>
    </w:p>
    <w:p>
      <w:r>
        <w:t>15,00</w:t>
      </w:r>
    </w:p>
    <w:p>
      <w:r>
        <w:t>16</w:t>
      </w:r>
    </w:p>
    <w:p>
      <w:r>
        <w:t>Trạm bơm Ấp 9 - kênh Bà Mười (khu vực 73)</w:t>
      </w:r>
    </w:p>
    <w:p>
      <w:r>
        <w:t>5,00</w:t>
      </w:r>
    </w:p>
    <w:p>
      <w:r>
        <w:t>5,00</w:t>
      </w:r>
    </w:p>
    <w:p>
      <w:r>
        <w:t>5,00</w:t>
      </w:r>
    </w:p>
    <w:p>
      <w:r>
        <w:t>15,00</w:t>
      </w:r>
    </w:p>
    <w:p>
      <w:r>
        <w:t>17</w:t>
      </w:r>
    </w:p>
    <w:p>
      <w:r>
        <w:t>Trạm bơm 500 khu vực 62 - kênh 2 Lai</w:t>
      </w:r>
    </w:p>
    <w:p>
      <w:r>
        <w:t>5,00</w:t>
      </w:r>
    </w:p>
    <w:p>
      <w:r>
        <w:t>5,00</w:t>
      </w:r>
    </w:p>
    <w:p>
      <w:r>
        <w:t>5,00</w:t>
      </w:r>
    </w:p>
    <w:p>
      <w:r>
        <w:t>15,00</w:t>
      </w:r>
    </w:p>
    <w:p>
      <w:r>
        <w:t>18</w:t>
      </w:r>
    </w:p>
    <w:p>
      <w:r>
        <w:t>Trạm bơm 500 khu vực 63 - kênh 2 Lai</w:t>
      </w:r>
    </w:p>
    <w:p>
      <w:r>
        <w:t>5,00</w:t>
      </w:r>
    </w:p>
    <w:p>
      <w:r>
        <w:t>5,00</w:t>
      </w:r>
    </w:p>
    <w:p>
      <w:r>
        <w:t>5,00</w:t>
      </w:r>
    </w:p>
    <w:p>
      <w:r>
        <w:t>15,00</w:t>
      </w:r>
    </w:p>
    <w:p>
      <w:r>
        <w:t>19</w:t>
      </w:r>
    </w:p>
    <w:p>
      <w:r>
        <w:t>Trạm bơm 2 Thước (khu vực 64) - kênh 2 Lai</w:t>
      </w:r>
    </w:p>
    <w:p>
      <w:r>
        <w:t>5,00</w:t>
      </w:r>
    </w:p>
    <w:p>
      <w:r>
        <w:t>5,00</w:t>
      </w:r>
    </w:p>
    <w:p>
      <w:r>
        <w:t>5,00</w:t>
      </w:r>
    </w:p>
    <w:p>
      <w:r>
        <w:t>15,00</w:t>
      </w:r>
    </w:p>
    <w:p>
      <w:r>
        <w:t>20</w:t>
      </w:r>
    </w:p>
    <w:p>
      <w:r>
        <w:t>Trạm bơm 6 Rồng - kênh Thủ Bổn (khu vực 57)</w:t>
      </w:r>
    </w:p>
    <w:p>
      <w:r>
        <w:t>5,00</w:t>
      </w:r>
    </w:p>
    <w:p>
      <w:r>
        <w:t>5,00</w:t>
      </w:r>
    </w:p>
    <w:p>
      <w:r>
        <w:t>5,00</w:t>
      </w:r>
    </w:p>
    <w:p>
      <w:r>
        <w:t>15,00</w:t>
      </w:r>
    </w:p>
    <w:p>
      <w:r>
        <w:t>21</w:t>
      </w:r>
    </w:p>
    <w:p>
      <w:r>
        <w:t>Trạm bơm Đường Cày - kênh 9 Thước (khu vực 67)</w:t>
      </w:r>
    </w:p>
    <w:p>
      <w:r>
        <w:t>5,00</w:t>
      </w:r>
    </w:p>
    <w:p>
      <w:r>
        <w:t>5,00</w:t>
      </w:r>
    </w:p>
    <w:p>
      <w:r>
        <w:t>5,00</w:t>
      </w:r>
    </w:p>
    <w:p>
      <w:r>
        <w:t>15,00</w:t>
      </w:r>
    </w:p>
    <w:p>
      <w:r>
        <w:t>22</w:t>
      </w:r>
    </w:p>
    <w:p>
      <w:r>
        <w:t>Trạm bơm kênh Chùa - kênh Ô Môi (khu vực 69)</w:t>
      </w:r>
    </w:p>
    <w:p>
      <w:r>
        <w:t>5,00</w:t>
      </w:r>
    </w:p>
    <w:p>
      <w:r>
        <w:t>5,00</w:t>
      </w:r>
    </w:p>
    <w:p>
      <w:r>
        <w:t>5,00</w:t>
      </w:r>
    </w:p>
    <w:p>
      <w:r>
        <w:t>15,00</w:t>
      </w:r>
    </w:p>
    <w:p>
      <w:r>
        <w:t>23</w:t>
      </w:r>
    </w:p>
    <w:p>
      <w:r>
        <w:t>Trạm bơm 2 Thước - kênh 9 Thước (khu vực 71)</w:t>
      </w:r>
    </w:p>
    <w:p>
      <w:r>
        <w:t>5,00</w:t>
      </w:r>
    </w:p>
    <w:p>
      <w:r>
        <w:t>5,00</w:t>
      </w:r>
    </w:p>
    <w:p>
      <w:r>
        <w:t>5,00</w:t>
      </w:r>
    </w:p>
    <w:p>
      <w:r>
        <w:t>15,00</w:t>
      </w:r>
    </w:p>
    <w:p>
      <w:r>
        <w:t>24</w:t>
      </w:r>
    </w:p>
    <w:p>
      <w:r>
        <w:t>Trạm bơm 8 Cang (khu vực 75)</w:t>
      </w:r>
    </w:p>
    <w:p>
      <w:r>
        <w:t>5,00</w:t>
      </w:r>
    </w:p>
    <w:p>
      <w:r>
        <w:t>5,00</w:t>
      </w:r>
    </w:p>
    <w:p>
      <w:r>
        <w:t>5,00</w:t>
      </w:r>
    </w:p>
    <w:p>
      <w:r>
        <w:t>15,00</w:t>
      </w:r>
    </w:p>
    <w:p>
      <w:r>
        <w:t>25</w:t>
      </w:r>
    </w:p>
    <w:p>
      <w:r>
        <w:t>Trạm bơm 500 - kênh 2 Cừ (khu vực 87)</w:t>
      </w:r>
    </w:p>
    <w:p>
      <w:r>
        <w:t>5,00</w:t>
      </w:r>
    </w:p>
    <w:p>
      <w:r>
        <w:t>5,00</w:t>
      </w:r>
    </w:p>
    <w:p>
      <w:r>
        <w:t>5,00</w:t>
      </w:r>
    </w:p>
    <w:p>
      <w:r>
        <w:t>15,00</w:t>
      </w:r>
    </w:p>
    <w:p>
      <w:r>
        <w:t>26</w:t>
      </w:r>
    </w:p>
    <w:p>
      <w:r>
        <w:t>Thuyền Bơm (khu vực 79)</w:t>
      </w:r>
    </w:p>
    <w:p>
      <w:r>
        <w:t>12,50</w:t>
      </w:r>
    </w:p>
    <w:p>
      <w:r>
        <w:t>12,50</w:t>
      </w:r>
    </w:p>
    <w:p>
      <w:r>
        <w:t>12,50</w:t>
      </w:r>
    </w:p>
    <w:p>
      <w:r>
        <w:t>37,50</w:t>
      </w:r>
    </w:p>
    <w:p>
      <w:r>
        <w:t>27</w:t>
      </w:r>
    </w:p>
    <w:p>
      <w:r>
        <w:t>Trạm bơm 3 Tờ - kênh Nàng Mau (khu vực 100)</w:t>
      </w:r>
    </w:p>
    <w:p>
      <w:r>
        <w:t>10,00</w:t>
      </w:r>
    </w:p>
    <w:p>
      <w:r>
        <w:t>10,00</w:t>
      </w:r>
    </w:p>
    <w:p>
      <w:r>
        <w:t>10,00</w:t>
      </w:r>
    </w:p>
    <w:p>
      <w:r>
        <w:t>30,00</w:t>
      </w:r>
    </w:p>
    <w:p>
      <w:r>
        <w:t>28</w:t>
      </w:r>
    </w:p>
    <w:p>
      <w:r>
        <w:t>Trạm bơm Ấp 9 - kênh Nước Đục (khu vực 101)</w:t>
      </w:r>
    </w:p>
    <w:p>
      <w:r>
        <w:t>5,00</w:t>
      </w:r>
    </w:p>
    <w:p>
      <w:r>
        <w:t>5,00</w:t>
      </w:r>
    </w:p>
    <w:p>
      <w:r>
        <w:t>5,00</w:t>
      </w:r>
    </w:p>
    <w:p>
      <w:r>
        <w:t>15,00</w:t>
      </w:r>
    </w:p>
    <w:p>
      <w:r>
        <w:t>29</w:t>
      </w:r>
    </w:p>
    <w:p>
      <w:r>
        <w:t>Trạm bơm 6 Đèo (khu vực 97)</w:t>
      </w:r>
    </w:p>
    <w:p>
      <w:r>
        <w:t>10,00</w:t>
      </w:r>
    </w:p>
    <w:p>
      <w:r>
        <w:t>10,00</w:t>
      </w:r>
    </w:p>
    <w:p>
      <w:r>
        <w:t>10,00</w:t>
      </w:r>
    </w:p>
    <w:p>
      <w:r>
        <w:t>30,00</w:t>
      </w:r>
    </w:p>
    <w:p>
      <w:r>
        <w:t>30</w:t>
      </w:r>
    </w:p>
    <w:p>
      <w:r>
        <w:t>Trạm bơm 3 Lũy - Nàng Mau 2 (khu vực 96)</w:t>
      </w:r>
    </w:p>
    <w:p>
      <w:r>
        <w:t>5,00</w:t>
      </w:r>
    </w:p>
    <w:p>
      <w:r>
        <w:t>5,00</w:t>
      </w:r>
    </w:p>
    <w:p>
      <w:r>
        <w:t>5,00</w:t>
      </w:r>
    </w:p>
    <w:p>
      <w:r>
        <w:t>15,00</w:t>
      </w:r>
    </w:p>
    <w:p>
      <w:r>
        <w:t>31</w:t>
      </w:r>
    </w:p>
    <w:p>
      <w:r>
        <w:t>Trạm bơm 3 Sách - kênh Giải Phóng (khu vực 158)</w:t>
      </w:r>
    </w:p>
    <w:p>
      <w:r>
        <w:t>7,00</w:t>
      </w:r>
    </w:p>
    <w:p>
      <w:r>
        <w:t>7,00</w:t>
      </w:r>
    </w:p>
    <w:p>
      <w:r>
        <w:t>7,00</w:t>
      </w:r>
    </w:p>
    <w:p>
      <w:r>
        <w:t>21,00</w:t>
      </w:r>
    </w:p>
    <w:p>
      <w:r>
        <w:t>32</w:t>
      </w:r>
    </w:p>
    <w:p>
      <w:r>
        <w:t>Trạm bơm Đìa Tra - kênh Trà Sắc</w:t>
      </w:r>
    </w:p>
    <w:p>
      <w:r>
        <w:t>5,00</w:t>
      </w:r>
    </w:p>
    <w:p>
      <w:r>
        <w:t>5,00</w:t>
      </w:r>
    </w:p>
    <w:p>
      <w:r>
        <w:t>5,00</w:t>
      </w:r>
    </w:p>
    <w:p>
      <w:r>
        <w:t>15,00</w:t>
      </w:r>
    </w:p>
    <w:p>
      <w:r>
        <w:t>33</w:t>
      </w:r>
    </w:p>
    <w:p>
      <w:r>
        <w:t>Trạm bơm 26/3 - kênh Giải Phóng (khu vực 110)</w:t>
      </w:r>
    </w:p>
    <w:p>
      <w:r>
        <w:t>7,50</w:t>
      </w:r>
    </w:p>
    <w:p>
      <w:r>
        <w:t>7,50</w:t>
      </w:r>
    </w:p>
    <w:p>
      <w:r>
        <w:t>7,50</w:t>
      </w:r>
    </w:p>
    <w:p>
      <w:r>
        <w:t>22,50</w:t>
      </w:r>
    </w:p>
    <w:p>
      <w:r>
        <w:t>34</w:t>
      </w:r>
    </w:p>
    <w:p>
      <w:r>
        <w:t>Trạm bơm 10 Phi - kênh Giải Phóng (khu vực 109)</w:t>
      </w:r>
    </w:p>
    <w:p>
      <w:r>
        <w:t>2,50</w:t>
      </w:r>
    </w:p>
    <w:p>
      <w:r>
        <w:t>2,50</w:t>
      </w:r>
    </w:p>
    <w:p>
      <w:r>
        <w:t>2,50</w:t>
      </w:r>
    </w:p>
    <w:p>
      <w:r>
        <w:t>7,50</w:t>
      </w:r>
    </w:p>
    <w:p>
      <w:r>
        <w:t>35</w:t>
      </w:r>
    </w:p>
    <w:p>
      <w:r>
        <w:t>Trạm bơm Kênh giữa-kênh Bà Mười</w:t>
      </w:r>
    </w:p>
    <w:p>
      <w:r>
        <w:t>5,00</w:t>
      </w:r>
    </w:p>
    <w:p>
      <w:r>
        <w:t>5,00</w:t>
      </w:r>
    </w:p>
    <w:p>
      <w:r>
        <w:t>5,00</w:t>
      </w:r>
    </w:p>
    <w:p>
      <w:r>
        <w:t>15,00</w:t>
      </w:r>
    </w:p>
    <w:p>
      <w:r>
        <w:t>36</w:t>
      </w:r>
    </w:p>
    <w:p>
      <w:r>
        <w:t>Trạm bơm 500 - kênh 7 Kiên</w:t>
      </w:r>
    </w:p>
    <w:p>
      <w:r>
        <w:t>5,00</w:t>
      </w:r>
    </w:p>
    <w:p>
      <w:r>
        <w:t>5,00</w:t>
      </w:r>
    </w:p>
    <w:p>
      <w:r>
        <w:t>5,00</w:t>
      </w:r>
    </w:p>
    <w:p>
      <w:r>
        <w:t>15,00</w:t>
      </w:r>
    </w:p>
    <w:p>
      <w:r>
        <w:t>37</w:t>
      </w:r>
    </w:p>
    <w:p>
      <w:r>
        <w:t>Trạm bơm 6 Hải 2 Nguyên</w:t>
      </w:r>
    </w:p>
    <w:p>
      <w:r>
        <w:t>2,50</w:t>
      </w:r>
    </w:p>
    <w:p>
      <w:r>
        <w:t>2,50</w:t>
      </w:r>
    </w:p>
    <w:p>
      <w:r>
        <w:t>2,50</w:t>
      </w:r>
    </w:p>
    <w:p>
      <w:r>
        <w:t>7,50</w:t>
      </w:r>
    </w:p>
    <w:p>
      <w:r>
        <w:t>38</w:t>
      </w:r>
    </w:p>
    <w:p>
      <w:r>
        <w:t>Trạm bơm 6 Lăng kênh Hản</w:t>
      </w:r>
    </w:p>
    <w:p>
      <w:r>
        <w:t>5,00</w:t>
      </w:r>
    </w:p>
    <w:p>
      <w:r>
        <w:t>5,00</w:t>
      </w:r>
    </w:p>
    <w:p>
      <w:r>
        <w:t>5,00</w:t>
      </w:r>
    </w:p>
    <w:p>
      <w:r>
        <w:t>15,00</w:t>
      </w:r>
    </w:p>
    <w:p>
      <w:r>
        <w:t>39</w:t>
      </w:r>
    </w:p>
    <w:p>
      <w:r>
        <w:t>Trạm bơm 8 Thi - kênh Hản</w:t>
      </w:r>
    </w:p>
    <w:p>
      <w:r>
        <w:t>2,50</w:t>
      </w:r>
    </w:p>
    <w:p>
      <w:r>
        <w:t>2,50</w:t>
      </w:r>
    </w:p>
    <w:p>
      <w:r>
        <w:t>2,50</w:t>
      </w:r>
    </w:p>
    <w:p>
      <w:r>
        <w:t>7,50</w:t>
      </w:r>
    </w:p>
    <w:p>
      <w:r>
        <w:t>40</w:t>
      </w:r>
    </w:p>
    <w:p>
      <w:r>
        <w:t>Trạm bơm Kênh Hậu - Cầu Dừa</w:t>
      </w:r>
    </w:p>
    <w:p>
      <w:r>
        <w:t>2,50</w:t>
      </w:r>
    </w:p>
    <w:p>
      <w:r>
        <w:t>2,50</w:t>
      </w:r>
    </w:p>
    <w:p>
      <w:r>
        <w:t>2,50</w:t>
      </w:r>
    </w:p>
    <w:p>
      <w:r>
        <w:t>7,50</w:t>
      </w:r>
    </w:p>
    <w:p>
      <w:r>
        <w:t>41</w:t>
      </w:r>
    </w:p>
    <w:p>
      <w:r>
        <w:t>Trạm bơm 500 - Cầu Dừa</w:t>
      </w:r>
    </w:p>
    <w:p>
      <w:r>
        <w:t>5,00</w:t>
      </w:r>
    </w:p>
    <w:p>
      <w:r>
        <w:t>5,00</w:t>
      </w:r>
    </w:p>
    <w:p>
      <w:r>
        <w:t>5,00</w:t>
      </w:r>
    </w:p>
    <w:p>
      <w:r>
        <w:t>15,00</w:t>
      </w:r>
    </w:p>
    <w:p>
      <w:r>
        <w:t>42</w:t>
      </w:r>
    </w:p>
    <w:p>
      <w:r>
        <w:t>Trạm bơm 5 Giỏi - Cầu Dừa</w:t>
      </w:r>
    </w:p>
    <w:p>
      <w:r>
        <w:t>5,00</w:t>
      </w:r>
    </w:p>
    <w:p>
      <w:r>
        <w:t>5,00</w:t>
      </w:r>
    </w:p>
    <w:p>
      <w:r>
        <w:t>5,00</w:t>
      </w:r>
    </w:p>
    <w:p>
      <w:r>
        <w:t>15,00</w:t>
      </w:r>
    </w:p>
    <w:p>
      <w:r>
        <w:t>43</w:t>
      </w:r>
    </w:p>
    <w:p>
      <w:r>
        <w:t>Trạm bơm 500 - kênh 2 Lai</w:t>
      </w:r>
    </w:p>
    <w:p>
      <w:r>
        <w:t>2,50</w:t>
      </w:r>
    </w:p>
    <w:p>
      <w:r>
        <w:t>2,50</w:t>
      </w:r>
    </w:p>
    <w:p>
      <w:r>
        <w:t>2,50</w:t>
      </w:r>
    </w:p>
    <w:p>
      <w:r>
        <w:t>7,50</w:t>
      </w:r>
    </w:p>
    <w:p>
      <w:r>
        <w:t>44</w:t>
      </w:r>
    </w:p>
    <w:p>
      <w:r>
        <w:t>Trạm bơm 5 Hòa - kênh Cựa gà</w:t>
      </w:r>
    </w:p>
    <w:p>
      <w:r>
        <w:t>2,50</w:t>
      </w:r>
    </w:p>
    <w:p>
      <w:r>
        <w:t>2,50</w:t>
      </w:r>
    </w:p>
    <w:p>
      <w:r>
        <w:t>2,50</w:t>
      </w:r>
    </w:p>
    <w:p>
      <w:r>
        <w:t>7,50</w:t>
      </w:r>
    </w:p>
    <w:p>
      <w:r>
        <w:t>45</w:t>
      </w:r>
    </w:p>
    <w:p>
      <w:r>
        <w:t>Trạm bơm 3 Hương Nàng Bèn</w:t>
      </w:r>
    </w:p>
    <w:p>
      <w:r>
        <w:t>2,50</w:t>
      </w:r>
    </w:p>
    <w:p>
      <w:r>
        <w:t>2,50</w:t>
      </w:r>
    </w:p>
    <w:p>
      <w:r>
        <w:t>2,50</w:t>
      </w:r>
    </w:p>
    <w:p>
      <w:r>
        <w:t>7,50</w:t>
      </w:r>
    </w:p>
    <w:p>
      <w:r>
        <w:t>46</w:t>
      </w:r>
    </w:p>
    <w:p>
      <w:r>
        <w:t>Trạm bơm Kênh Hậu (Cấp 2)</w:t>
      </w:r>
    </w:p>
    <w:p>
      <w:r>
        <w:t>2,50</w:t>
      </w:r>
    </w:p>
    <w:p>
      <w:r>
        <w:t>2,50</w:t>
      </w:r>
    </w:p>
    <w:p>
      <w:r>
        <w:t>2,50</w:t>
      </w:r>
    </w:p>
    <w:p>
      <w:r>
        <w:t>7,50</w:t>
      </w:r>
    </w:p>
    <w:p>
      <w:r>
        <w:t>47</w:t>
      </w:r>
    </w:p>
    <w:p>
      <w:r>
        <w:t>Trạm bơm 10 Nghĩa - Nước Đục</w:t>
      </w:r>
    </w:p>
    <w:p>
      <w:r>
        <w:t>2,50</w:t>
      </w:r>
    </w:p>
    <w:p>
      <w:r>
        <w:t>2,50</w:t>
      </w:r>
    </w:p>
    <w:p>
      <w:r>
        <w:t>2,50</w:t>
      </w:r>
    </w:p>
    <w:p>
      <w:r>
        <w:t>7,50</w:t>
      </w:r>
    </w:p>
    <w:p>
      <w:r>
        <w:t>48</w:t>
      </w:r>
    </w:p>
    <w:p>
      <w:r>
        <w:t>Trạm bơm 3 Soi - kênh Nàng Mau</w:t>
      </w:r>
    </w:p>
    <w:p>
      <w:r>
        <w:t>2,50</w:t>
      </w:r>
    </w:p>
    <w:p>
      <w:r>
        <w:t>2,50</w:t>
      </w:r>
    </w:p>
    <w:p>
      <w:r>
        <w:t>2,50</w:t>
      </w:r>
    </w:p>
    <w:p>
      <w:r>
        <w:t>7,50</w:t>
      </w:r>
    </w:p>
    <w:p>
      <w:r>
        <w:t>49</w:t>
      </w:r>
    </w:p>
    <w:p>
      <w:r>
        <w:t>Trạm bơm 7 Khánh - kênh Giải</w:t>
      </w:r>
    </w:p>
    <w:p>
      <w:r>
        <w:t>2,50</w:t>
      </w:r>
    </w:p>
    <w:p>
      <w:r>
        <w:t>2,50</w:t>
      </w:r>
    </w:p>
    <w:p>
      <w:r>
        <w:t>2,50</w:t>
      </w:r>
    </w:p>
    <w:p>
      <w:r>
        <w:t>7,50</w:t>
      </w:r>
    </w:p>
    <w:p>
      <w:r>
        <w:t>III</w:t>
      </w:r>
    </w:p>
    <w:p>
      <w:r>
        <w:t>Huyện Phụng Hiệp</w:t>
      </w:r>
    </w:p>
    <w:p>
      <w:r>
        <w:t>252,00</w:t>
      </w:r>
    </w:p>
    <w:p>
      <w:r>
        <w:t>1</w:t>
      </w:r>
    </w:p>
    <w:p>
      <w:r>
        <w:t>Trạm bơm điện kênh 2 Nhạc</w:t>
      </w:r>
    </w:p>
    <w:p>
      <w:r>
        <w:t>7,00</w:t>
      </w:r>
    </w:p>
    <w:p>
      <w:r>
        <w:t>7,00</w:t>
      </w:r>
    </w:p>
    <w:p>
      <w:r>
        <w:t>7,00</w:t>
      </w:r>
    </w:p>
    <w:p>
      <w:r>
        <w:t>21,00</w:t>
      </w:r>
    </w:p>
    <w:p>
      <w:r>
        <w:t>2</w:t>
      </w:r>
    </w:p>
    <w:p>
      <w:r>
        <w:t>Trạm bơm kênh Lung Đình giáp kênh Mỹ Thuận</w:t>
      </w:r>
    </w:p>
    <w:p>
      <w:r>
        <w:t>7,00</w:t>
      </w:r>
    </w:p>
    <w:p>
      <w:r>
        <w:t>7,00</w:t>
      </w:r>
    </w:p>
    <w:p>
      <w:r>
        <w:t>7,00</w:t>
      </w:r>
    </w:p>
    <w:p>
      <w:r>
        <w:t>21,00</w:t>
      </w:r>
    </w:p>
    <w:p>
      <w:r>
        <w:t>3</w:t>
      </w:r>
    </w:p>
    <w:p>
      <w:r>
        <w:t>Trạm bơm điện kênh Chống Tăng 1 giáp kênh 10 Dần</w:t>
      </w:r>
    </w:p>
    <w:p>
      <w:r>
        <w:t>7,00</w:t>
      </w:r>
    </w:p>
    <w:p>
      <w:r>
        <w:t>7,00</w:t>
      </w:r>
    </w:p>
    <w:p>
      <w:r>
        <w:t>7,00</w:t>
      </w:r>
    </w:p>
    <w:p>
      <w:r>
        <w:t>21,00</w:t>
      </w:r>
    </w:p>
    <w:p>
      <w:r>
        <w:t>4</w:t>
      </w:r>
    </w:p>
    <w:p>
      <w:r>
        <w:t>Trạm bơm điện kênh Mới giáp kênh Đông Lợi</w:t>
      </w:r>
    </w:p>
    <w:p>
      <w:r>
        <w:t>7,00</w:t>
      </w:r>
    </w:p>
    <w:p>
      <w:r>
        <w:t>7,00</w:t>
      </w:r>
    </w:p>
    <w:p>
      <w:r>
        <w:t>7,00</w:t>
      </w:r>
    </w:p>
    <w:p>
      <w:r>
        <w:t>21,00</w:t>
      </w:r>
    </w:p>
    <w:p>
      <w:r>
        <w:t>5</w:t>
      </w:r>
    </w:p>
    <w:p>
      <w:r>
        <w:t>Trạm bơm điện kênh Đường Gỗ giáp kênh Đông Lợi</w:t>
      </w:r>
    </w:p>
    <w:p>
      <w:r>
        <w:t>7,00</w:t>
      </w:r>
    </w:p>
    <w:p>
      <w:r>
        <w:t>7,00</w:t>
      </w:r>
    </w:p>
    <w:p>
      <w:r>
        <w:t>7,00</w:t>
      </w:r>
    </w:p>
    <w:p>
      <w:r>
        <w:t>21,00</w:t>
      </w:r>
    </w:p>
    <w:p>
      <w:r>
        <w:t>6</w:t>
      </w:r>
    </w:p>
    <w:p>
      <w:r>
        <w:t>Trạm bơm điện kênh 2 Ban</w:t>
      </w:r>
    </w:p>
    <w:p>
      <w:r>
        <w:t>7,00</w:t>
      </w:r>
    </w:p>
    <w:p>
      <w:r>
        <w:t>7,00</w:t>
      </w:r>
    </w:p>
    <w:p>
      <w:r>
        <w:t>7,00</w:t>
      </w:r>
    </w:p>
    <w:p>
      <w:r>
        <w:t>21,00</w:t>
      </w:r>
    </w:p>
    <w:p>
      <w:r>
        <w:t>7</w:t>
      </w:r>
    </w:p>
    <w:p>
      <w:r>
        <w:t>Trạm bơm điện kênh 78 giáp kênh Xẻo Đoan</w:t>
      </w:r>
    </w:p>
    <w:p>
      <w:r>
        <w:t>7,00</w:t>
      </w:r>
    </w:p>
    <w:p>
      <w:r>
        <w:t>7,00</w:t>
      </w:r>
    </w:p>
    <w:p>
      <w:r>
        <w:t>7,00</w:t>
      </w:r>
    </w:p>
    <w:p>
      <w:r>
        <w:t>21,00</w:t>
      </w:r>
    </w:p>
    <w:p>
      <w:r>
        <w:t>8</w:t>
      </w:r>
    </w:p>
    <w:p>
      <w:r>
        <w:t>Trạm bơm kênh Ranh 6 Tây kênh Cả Sóc</w:t>
      </w:r>
    </w:p>
    <w:p>
      <w:r>
        <w:t>7,00</w:t>
      </w:r>
    </w:p>
    <w:p>
      <w:r>
        <w:t>7,00</w:t>
      </w:r>
    </w:p>
    <w:p>
      <w:r>
        <w:t>7,00</w:t>
      </w:r>
    </w:p>
    <w:p>
      <w:r>
        <w:t>21,00</w:t>
      </w:r>
    </w:p>
    <w:p>
      <w:r>
        <w:t>9</w:t>
      </w:r>
    </w:p>
    <w:p>
      <w:r>
        <w:t>Trạm bơm điện kênh 5 Đời</w:t>
      </w:r>
    </w:p>
    <w:p>
      <w:r>
        <w:t>7,00</w:t>
      </w:r>
    </w:p>
    <w:p>
      <w:r>
        <w:t>7,00</w:t>
      </w:r>
    </w:p>
    <w:p>
      <w:r>
        <w:t>7,00</w:t>
      </w:r>
    </w:p>
    <w:p>
      <w:r>
        <w:t>21,00</w:t>
      </w:r>
    </w:p>
    <w:p>
      <w:r>
        <w:t>10</w:t>
      </w:r>
    </w:p>
    <w:p>
      <w:r>
        <w:t>Trạm bơm điện kênh 1000 ấp 6 giáp kênh Ngang (10 Nhỏ)</w:t>
      </w:r>
    </w:p>
    <w:p>
      <w:r>
        <w:t>7,00</w:t>
      </w:r>
    </w:p>
    <w:p>
      <w:r>
        <w:t>7,00</w:t>
      </w:r>
    </w:p>
    <w:p>
      <w:r>
        <w:t>7,00</w:t>
      </w:r>
    </w:p>
    <w:p>
      <w:r>
        <w:t>21,00</w:t>
      </w:r>
    </w:p>
    <w:p>
      <w:r>
        <w:t>11</w:t>
      </w:r>
    </w:p>
    <w:p>
      <w:r>
        <w:t>Trạm bơm điện kênh 2 Què</w:t>
      </w:r>
    </w:p>
    <w:p>
      <w:r>
        <w:t>7,00</w:t>
      </w:r>
    </w:p>
    <w:p>
      <w:r>
        <w:t>7,00</w:t>
      </w:r>
    </w:p>
    <w:p>
      <w:r>
        <w:t>7,00</w:t>
      </w:r>
    </w:p>
    <w:p>
      <w:r>
        <w:t>21,00</w:t>
      </w:r>
    </w:p>
    <w:p>
      <w:r>
        <w:t>12</w:t>
      </w:r>
    </w:p>
    <w:p>
      <w:r>
        <w:t>Trạm bơm điện kênh Ranh Tân Thành - Tân Hiệp (Chín Chấn)</w:t>
      </w:r>
    </w:p>
    <w:p>
      <w:r>
        <w:t>7,00</w:t>
      </w:r>
    </w:p>
    <w:p>
      <w:r>
        <w:t>7,00</w:t>
      </w:r>
    </w:p>
    <w:p>
      <w:r>
        <w:t>7,00</w:t>
      </w:r>
    </w:p>
    <w:p>
      <w:r>
        <w:t>21,00</w:t>
      </w:r>
    </w:p>
    <w:p>
      <w:r>
        <w:t>IV</w:t>
      </w:r>
    </w:p>
    <w:p>
      <w:r>
        <w:t>Thành phố Vị Thanh</w:t>
      </w:r>
    </w:p>
    <w:p>
      <w:r>
        <w:t>183,00</w:t>
      </w:r>
    </w:p>
    <w:p>
      <w:r>
        <w:t>1</w:t>
      </w:r>
    </w:p>
    <w:p>
      <w:r>
        <w:t>Trạm bơm điện Thạnh Lợi</w:t>
      </w:r>
    </w:p>
    <w:p>
      <w:r>
        <w:t>6,00</w:t>
      </w:r>
    </w:p>
    <w:p>
      <w:r>
        <w:t>6,00</w:t>
      </w:r>
    </w:p>
    <w:p>
      <w:r>
        <w:t>6,00</w:t>
      </w:r>
    </w:p>
    <w:p>
      <w:r>
        <w:t>18,00</w:t>
      </w:r>
    </w:p>
    <w:p>
      <w:r>
        <w:t>2</w:t>
      </w:r>
    </w:p>
    <w:p>
      <w:r>
        <w:t>Trạm bơm điện phường III</w:t>
      </w:r>
    </w:p>
    <w:p>
      <w:r>
        <w:t>6,00</w:t>
      </w:r>
    </w:p>
    <w:p>
      <w:r>
        <w:t>6,00</w:t>
      </w:r>
    </w:p>
    <w:p>
      <w:r>
        <w:t>6,00</w:t>
      </w:r>
    </w:p>
    <w:p>
      <w:r>
        <w:t>18,00</w:t>
      </w:r>
    </w:p>
    <w:p>
      <w:r>
        <w:t>3</w:t>
      </w:r>
    </w:p>
    <w:p>
      <w:r>
        <w:t>Trạm bơm Tư Lộc</w:t>
      </w:r>
    </w:p>
    <w:p>
      <w:r>
        <w:t>5,00</w:t>
      </w:r>
    </w:p>
    <w:p>
      <w:r>
        <w:t>5,00</w:t>
      </w:r>
    </w:p>
    <w:p>
      <w:r>
        <w:t>5,00</w:t>
      </w:r>
    </w:p>
    <w:p>
      <w:r>
        <w:t>15,00</w:t>
      </w:r>
    </w:p>
    <w:p>
      <w:r>
        <w:t>4</w:t>
      </w:r>
    </w:p>
    <w:p>
      <w:r>
        <w:t>Trạm bơm Hai Thành</w:t>
      </w:r>
    </w:p>
    <w:p>
      <w:r>
        <w:t>3,00</w:t>
      </w:r>
    </w:p>
    <w:p>
      <w:r>
        <w:t>3,00</w:t>
      </w:r>
    </w:p>
    <w:p>
      <w:r>
        <w:t>3,00</w:t>
      </w:r>
    </w:p>
    <w:p>
      <w:r>
        <w:t>9,00</w:t>
      </w:r>
    </w:p>
    <w:p>
      <w:r>
        <w:t>5</w:t>
      </w:r>
    </w:p>
    <w:p>
      <w:r>
        <w:t>Trạm bơm Tư Nghĩ</w:t>
      </w:r>
    </w:p>
    <w:p>
      <w:r>
        <w:t>5,00</w:t>
      </w:r>
    </w:p>
    <w:p>
      <w:r>
        <w:t>5,00</w:t>
      </w:r>
    </w:p>
    <w:p>
      <w:r>
        <w:t>5,00</w:t>
      </w:r>
    </w:p>
    <w:p>
      <w:r>
        <w:t>15,00</w:t>
      </w:r>
    </w:p>
    <w:p>
      <w:r>
        <w:t>6</w:t>
      </w:r>
    </w:p>
    <w:p>
      <w:r>
        <w:t>Trạm bơm Thạch Suôl</w:t>
      </w:r>
    </w:p>
    <w:p>
      <w:r>
        <w:t>3,00</w:t>
      </w:r>
    </w:p>
    <w:p>
      <w:r>
        <w:t>3,00</w:t>
      </w:r>
    </w:p>
    <w:p>
      <w:r>
        <w:t>3,00</w:t>
      </w:r>
    </w:p>
    <w:p>
      <w:r>
        <w:t>9,00</w:t>
      </w:r>
    </w:p>
    <w:p>
      <w:r>
        <w:t>7</w:t>
      </w:r>
    </w:p>
    <w:p>
      <w:r>
        <w:t>Trạm bơm Sáu Do</w:t>
      </w:r>
    </w:p>
    <w:p>
      <w:r>
        <w:t>5,00</w:t>
      </w:r>
    </w:p>
    <w:p>
      <w:r>
        <w:t>5,00</w:t>
      </w:r>
    </w:p>
    <w:p>
      <w:r>
        <w:t>5,00</w:t>
      </w:r>
    </w:p>
    <w:p>
      <w:r>
        <w:t>15,00</w:t>
      </w:r>
    </w:p>
    <w:p>
      <w:r>
        <w:t>8</w:t>
      </w:r>
    </w:p>
    <w:p>
      <w:r>
        <w:t>Trạm bơm Bào Mướp</w:t>
      </w:r>
    </w:p>
    <w:p>
      <w:r>
        <w:t>3,00</w:t>
      </w:r>
    </w:p>
    <w:p>
      <w:r>
        <w:t>3,00</w:t>
      </w:r>
    </w:p>
    <w:p>
      <w:r>
        <w:t>3,00</w:t>
      </w:r>
    </w:p>
    <w:p>
      <w:r>
        <w:t>9,00</w:t>
      </w:r>
    </w:p>
    <w:p>
      <w:r>
        <w:t>9</w:t>
      </w:r>
    </w:p>
    <w:p>
      <w:r>
        <w:t>Trạm bơm Hoàng Đẹp</w:t>
      </w:r>
    </w:p>
    <w:p>
      <w:r>
        <w:t>6,00</w:t>
      </w:r>
    </w:p>
    <w:p>
      <w:r>
        <w:t>6,00</w:t>
      </w:r>
    </w:p>
    <w:p>
      <w:r>
        <w:t>6,00</w:t>
      </w:r>
    </w:p>
    <w:p>
      <w:r>
        <w:t>18,00</w:t>
      </w:r>
    </w:p>
    <w:p>
      <w:r>
        <w:t>10</w:t>
      </w:r>
    </w:p>
    <w:p>
      <w:r>
        <w:t>Trạm bơm Kênh 3</w:t>
      </w:r>
    </w:p>
    <w:p>
      <w:r>
        <w:t>6,00</w:t>
      </w:r>
    </w:p>
    <w:p>
      <w:r>
        <w:t>6,00</w:t>
      </w:r>
    </w:p>
    <w:p>
      <w:r>
        <w:t>6,00</w:t>
      </w:r>
    </w:p>
    <w:p>
      <w:r>
        <w:t>18,00</w:t>
      </w:r>
    </w:p>
    <w:p>
      <w:r>
        <w:t>11</w:t>
      </w:r>
    </w:p>
    <w:p>
      <w:r>
        <w:t>Trạm bơm Kênh 4</w:t>
      </w:r>
    </w:p>
    <w:p>
      <w:r>
        <w:t>6,00</w:t>
      </w:r>
    </w:p>
    <w:p>
      <w:r>
        <w:t>6,00</w:t>
      </w:r>
    </w:p>
    <w:p>
      <w:r>
        <w:t>6,00</w:t>
      </w:r>
    </w:p>
    <w:p>
      <w:r>
        <w:t>18,00</w:t>
      </w:r>
    </w:p>
    <w:p>
      <w:r>
        <w:t>12</w:t>
      </w:r>
    </w:p>
    <w:p>
      <w:r>
        <w:t>Trạm bơm 5 Lý</w:t>
      </w:r>
    </w:p>
    <w:p>
      <w:r>
        <w:t>7,00</w:t>
      </w:r>
    </w:p>
    <w:p>
      <w:r>
        <w:t>7,00</w:t>
      </w:r>
    </w:p>
    <w:p>
      <w:r>
        <w:t>7,00</w:t>
      </w:r>
    </w:p>
    <w:p>
      <w:r>
        <w:t>21,00</w:t>
      </w:r>
    </w:p>
    <w:p>
      <w:r>
        <w:t>VI</w:t>
      </w:r>
    </w:p>
    <w:p>
      <w:r>
        <w:t>Thị xã Long Mỹ</w:t>
      </w:r>
    </w:p>
    <w:p>
      <w:r>
        <w:t>603,00</w:t>
      </w:r>
    </w:p>
    <w:p>
      <w:r>
        <w:t>1</w:t>
      </w:r>
    </w:p>
    <w:p>
      <w:r>
        <w:t>Trạm cánh đồng mẫu lớn</w:t>
      </w:r>
    </w:p>
    <w:p>
      <w:r>
        <w:t>25,50</w:t>
      </w:r>
    </w:p>
    <w:p>
      <w:r>
        <w:t>25,50</w:t>
      </w:r>
    </w:p>
    <w:p>
      <w:r>
        <w:t>25,50</w:t>
      </w:r>
    </w:p>
    <w:p>
      <w:r>
        <w:t>76,50</w:t>
      </w:r>
    </w:p>
    <w:p>
      <w:r>
        <w:t>2</w:t>
      </w:r>
    </w:p>
    <w:p>
      <w:r>
        <w:t>Trạm Bơm khu vực 3 - 5</w:t>
      </w:r>
    </w:p>
    <w:p>
      <w:r>
        <w:t>12,00</w:t>
      </w:r>
    </w:p>
    <w:p>
      <w:r>
        <w:t>12,00</w:t>
      </w:r>
    </w:p>
    <w:p>
      <w:r>
        <w:t>12,00</w:t>
      </w:r>
    </w:p>
    <w:p>
      <w:r>
        <w:t>36,00</w:t>
      </w:r>
    </w:p>
    <w:p>
      <w:r>
        <w:t>3</w:t>
      </w:r>
    </w:p>
    <w:p>
      <w:r>
        <w:t>Trạm kênh 2 Thiên</w:t>
      </w:r>
    </w:p>
    <w:p>
      <w:r>
        <w:t>7,50</w:t>
      </w:r>
    </w:p>
    <w:p>
      <w:r>
        <w:t>7,50</w:t>
      </w:r>
    </w:p>
    <w:p>
      <w:r>
        <w:t>7,50</w:t>
      </w:r>
    </w:p>
    <w:p>
      <w:r>
        <w:t>22,50</w:t>
      </w:r>
    </w:p>
    <w:p>
      <w:r>
        <w:t>4</w:t>
      </w:r>
    </w:p>
    <w:p>
      <w:r>
        <w:t>Trạm Bờ Dừa</w:t>
      </w:r>
    </w:p>
    <w:p>
      <w:r>
        <w:t>6,00</w:t>
      </w:r>
    </w:p>
    <w:p>
      <w:r>
        <w:t>6,00</w:t>
      </w:r>
    </w:p>
    <w:p>
      <w:r>
        <w:t>6,00</w:t>
      </w:r>
    </w:p>
    <w:p>
      <w:r>
        <w:t>18,00</w:t>
      </w:r>
    </w:p>
    <w:p>
      <w:r>
        <w:t>5</w:t>
      </w:r>
    </w:p>
    <w:p>
      <w:r>
        <w:t>Trạm bơm Tây Sơn Tự</w:t>
      </w:r>
    </w:p>
    <w:p>
      <w:r>
        <w:t>6,00</w:t>
      </w:r>
    </w:p>
    <w:p>
      <w:r>
        <w:t>6,00</w:t>
      </w:r>
    </w:p>
    <w:p>
      <w:r>
        <w:t>6,00</w:t>
      </w:r>
    </w:p>
    <w:p>
      <w:r>
        <w:t>18,00</w:t>
      </w:r>
    </w:p>
    <w:p>
      <w:r>
        <w:t>6</w:t>
      </w:r>
    </w:p>
    <w:p>
      <w:r>
        <w:t>Trạm bơm kênh Xẻo Chèo</w:t>
      </w:r>
    </w:p>
    <w:p>
      <w:r>
        <w:t>7,50</w:t>
      </w:r>
    </w:p>
    <w:p>
      <w:r>
        <w:t>7,50</w:t>
      </w:r>
    </w:p>
    <w:p>
      <w:r>
        <w:t>7,50</w:t>
      </w:r>
    </w:p>
    <w:p>
      <w:r>
        <w:t>22,50</w:t>
      </w:r>
    </w:p>
    <w:p>
      <w:r>
        <w:t>7</w:t>
      </w:r>
    </w:p>
    <w:p>
      <w:r>
        <w:t>Trạm 9 Lỗ - 9 Lưỡng</w:t>
      </w:r>
    </w:p>
    <w:p>
      <w:r>
        <w:t>15,00</w:t>
      </w:r>
    </w:p>
    <w:p>
      <w:r>
        <w:t>15,00</w:t>
      </w:r>
    </w:p>
    <w:p>
      <w:r>
        <w:t>15,00</w:t>
      </w:r>
    </w:p>
    <w:p>
      <w:r>
        <w:t>45,00</w:t>
      </w:r>
    </w:p>
    <w:p>
      <w:r>
        <w:t>8</w:t>
      </w:r>
    </w:p>
    <w:p>
      <w:r>
        <w:t>Trạm bơm kênh Thủy Lợi</w:t>
      </w:r>
    </w:p>
    <w:p>
      <w:r>
        <w:t>6,00</w:t>
      </w:r>
    </w:p>
    <w:p>
      <w:r>
        <w:t>6,00</w:t>
      </w:r>
    </w:p>
    <w:p>
      <w:r>
        <w:t>6,00</w:t>
      </w:r>
    </w:p>
    <w:p>
      <w:r>
        <w:t>18,00</w:t>
      </w:r>
    </w:p>
    <w:p>
      <w:r>
        <w:t>9</w:t>
      </w:r>
    </w:p>
    <w:p>
      <w:r>
        <w:t>Trạm bơm kênh 5 Thước</w:t>
      </w:r>
    </w:p>
    <w:p>
      <w:r>
        <w:t>10,00</w:t>
      </w:r>
    </w:p>
    <w:p>
      <w:r>
        <w:t>10,00</w:t>
      </w:r>
    </w:p>
    <w:p>
      <w:r>
        <w:t>10,00</w:t>
      </w:r>
    </w:p>
    <w:p>
      <w:r>
        <w:t>30,00</w:t>
      </w:r>
    </w:p>
    <w:p>
      <w:r>
        <w:t>10</w:t>
      </w:r>
    </w:p>
    <w:p>
      <w:r>
        <w:t>Trạm bơm kênh 2 Tỉnh</w:t>
      </w:r>
    </w:p>
    <w:p>
      <w:r>
        <w:t>6,00</w:t>
      </w:r>
    </w:p>
    <w:p>
      <w:r>
        <w:t>6,00</w:t>
      </w:r>
    </w:p>
    <w:p>
      <w:r>
        <w:t>6,00</w:t>
      </w:r>
    </w:p>
    <w:p>
      <w:r>
        <w:t>18,00</w:t>
      </w:r>
    </w:p>
    <w:p>
      <w:r>
        <w:t>11</w:t>
      </w:r>
    </w:p>
    <w:p>
      <w:r>
        <w:t>Trạm bơm Ấp 5</w:t>
      </w:r>
    </w:p>
    <w:p>
      <w:r>
        <w:t>6,00</w:t>
      </w:r>
    </w:p>
    <w:p>
      <w:r>
        <w:t>6,00</w:t>
      </w:r>
    </w:p>
    <w:p>
      <w:r>
        <w:t>6,00</w:t>
      </w:r>
    </w:p>
    <w:p>
      <w:r>
        <w:t>18,00</w:t>
      </w:r>
    </w:p>
    <w:p>
      <w:r>
        <w:t>12</w:t>
      </w:r>
    </w:p>
    <w:p>
      <w:r>
        <w:t>Trạm bơm kênh 10 Hà</w:t>
      </w:r>
    </w:p>
    <w:p>
      <w:r>
        <w:t>7,50</w:t>
      </w:r>
    </w:p>
    <w:p>
      <w:r>
        <w:t>7,50</w:t>
      </w:r>
    </w:p>
    <w:p>
      <w:r>
        <w:t>7,50</w:t>
      </w:r>
    </w:p>
    <w:p>
      <w:r>
        <w:t>22,50</w:t>
      </w:r>
    </w:p>
    <w:p>
      <w:r>
        <w:t>13</w:t>
      </w:r>
    </w:p>
    <w:p>
      <w:r>
        <w:t>Trạm bơm kênh 10 An</w:t>
      </w:r>
    </w:p>
    <w:p>
      <w:r>
        <w:t>10,50</w:t>
      </w:r>
    </w:p>
    <w:p>
      <w:r>
        <w:t>10,50</w:t>
      </w:r>
    </w:p>
    <w:p>
      <w:r>
        <w:t>10,50</w:t>
      </w:r>
    </w:p>
    <w:p>
      <w:r>
        <w:t>31,50</w:t>
      </w:r>
    </w:p>
    <w:p>
      <w:r>
        <w:t>14</w:t>
      </w:r>
    </w:p>
    <w:p>
      <w:r>
        <w:t>Trạm bơm Ấp 3</w:t>
      </w:r>
    </w:p>
    <w:p>
      <w:r>
        <w:t>6,00</w:t>
      </w:r>
    </w:p>
    <w:p>
      <w:r>
        <w:t>6,00</w:t>
      </w:r>
    </w:p>
    <w:p>
      <w:r>
        <w:t>6,00</w:t>
      </w:r>
    </w:p>
    <w:p>
      <w:r>
        <w:t>18,00</w:t>
      </w:r>
    </w:p>
    <w:p>
      <w:r>
        <w:t>15</w:t>
      </w:r>
    </w:p>
    <w:p>
      <w:r>
        <w:t>Trạm Quýt Đường</w:t>
      </w:r>
    </w:p>
    <w:p>
      <w:r>
        <w:t>3,00</w:t>
      </w:r>
    </w:p>
    <w:p>
      <w:r>
        <w:t>3,00</w:t>
      </w:r>
    </w:p>
    <w:p>
      <w:r>
        <w:t>3,00</w:t>
      </w:r>
    </w:p>
    <w:p>
      <w:r>
        <w:t>9,00</w:t>
      </w:r>
    </w:p>
    <w:p>
      <w:r>
        <w:t>16</w:t>
      </w:r>
    </w:p>
    <w:p>
      <w:r>
        <w:t>Trạm bơm kênh Hậu</w:t>
      </w:r>
    </w:p>
    <w:p>
      <w:r>
        <w:t>6,00</w:t>
      </w:r>
    </w:p>
    <w:p>
      <w:r>
        <w:t>6,00</w:t>
      </w:r>
    </w:p>
    <w:p>
      <w:r>
        <w:t>6,00</w:t>
      </w:r>
    </w:p>
    <w:p>
      <w:r>
        <w:t>18,00</w:t>
      </w:r>
    </w:p>
    <w:p>
      <w:r>
        <w:t>17</w:t>
      </w:r>
    </w:p>
    <w:p>
      <w:r>
        <w:t>Trạm bơm kênh 10 Bé</w:t>
      </w:r>
    </w:p>
    <w:p>
      <w:r>
        <w:t>7,50</w:t>
      </w:r>
    </w:p>
    <w:p>
      <w:r>
        <w:t>7,50</w:t>
      </w:r>
    </w:p>
    <w:p>
      <w:r>
        <w:t>7,50</w:t>
      </w:r>
    </w:p>
    <w:p>
      <w:r>
        <w:t>22,50</w:t>
      </w:r>
    </w:p>
    <w:p>
      <w:r>
        <w:t>18</w:t>
      </w:r>
    </w:p>
    <w:p>
      <w:r>
        <w:t>Trạm bơm kênh 2 Xe</w:t>
      </w:r>
    </w:p>
    <w:p>
      <w:r>
        <w:t>3,00</w:t>
      </w:r>
    </w:p>
    <w:p>
      <w:r>
        <w:t>3,00</w:t>
      </w:r>
    </w:p>
    <w:p>
      <w:r>
        <w:t>3,00</w:t>
      </w:r>
    </w:p>
    <w:p>
      <w:r>
        <w:t>9,00</w:t>
      </w:r>
    </w:p>
    <w:p>
      <w:r>
        <w:t>19</w:t>
      </w:r>
    </w:p>
    <w:p>
      <w:r>
        <w:t>Trạm 9 Thận - 9 Tụng</w:t>
      </w:r>
    </w:p>
    <w:p>
      <w:r>
        <w:t>15,00</w:t>
      </w:r>
    </w:p>
    <w:p>
      <w:r>
        <w:t>15,00</w:t>
      </w:r>
    </w:p>
    <w:p>
      <w:r>
        <w:t>15,00</w:t>
      </w:r>
    </w:p>
    <w:p>
      <w:r>
        <w:t>45,00</w:t>
      </w:r>
    </w:p>
    <w:p>
      <w:r>
        <w:t>20</w:t>
      </w:r>
    </w:p>
    <w:p>
      <w:r>
        <w:t>Trạm bơm kênh 8 Minh</w:t>
      </w:r>
    </w:p>
    <w:p>
      <w:r>
        <w:t>10,00</w:t>
      </w:r>
    </w:p>
    <w:p>
      <w:r>
        <w:t>10,00</w:t>
      </w:r>
    </w:p>
    <w:p>
      <w:r>
        <w:t>10,00</w:t>
      </w:r>
    </w:p>
    <w:p>
      <w:r>
        <w:t>30,00</w:t>
      </w:r>
    </w:p>
    <w:p>
      <w:r>
        <w:t>21</w:t>
      </w:r>
    </w:p>
    <w:p>
      <w:r>
        <w:t>Trạm 4 Cu - 5 Ổi</w:t>
      </w:r>
    </w:p>
    <w:p>
      <w:r>
        <w:t>12,50</w:t>
      </w:r>
    </w:p>
    <w:p>
      <w:r>
        <w:t>12,50</w:t>
      </w:r>
    </w:p>
    <w:p>
      <w:r>
        <w:t>12,50</w:t>
      </w:r>
    </w:p>
    <w:p>
      <w:r>
        <w:t>37,50</w:t>
      </w:r>
    </w:p>
    <w:p>
      <w:r>
        <w:t>22</w:t>
      </w:r>
    </w:p>
    <w:p>
      <w:r>
        <w:t>Trạm bơm kênh 6 Tranh</w:t>
      </w:r>
    </w:p>
    <w:p>
      <w:r>
        <w:t>7,50</w:t>
      </w:r>
    </w:p>
    <w:p>
      <w:r>
        <w:t>7,50</w:t>
      </w:r>
    </w:p>
    <w:p>
      <w:r>
        <w:t>7,50</w:t>
      </w:r>
    </w:p>
    <w:p>
      <w:r>
        <w:t>22,50</w:t>
      </w:r>
    </w:p>
    <w:p>
      <w:r>
        <w:t>23</w:t>
      </w:r>
    </w:p>
    <w:p>
      <w:r>
        <w:t>Trạm bơm kênh Phèn</w:t>
      </w:r>
    </w:p>
    <w:p>
      <w:r>
        <w:t>5,00</w:t>
      </w:r>
    </w:p>
    <w:p>
      <w:r>
        <w:t>5,00</w:t>
      </w:r>
    </w:p>
    <w:p>
      <w:r>
        <w:t>5,00</w:t>
      </w:r>
    </w:p>
    <w:p>
      <w:r>
        <w:t>15,00</w:t>
      </w:r>
    </w:p>
    <w:p>
      <w:r>
        <w:t>VI</w:t>
      </w:r>
    </w:p>
    <w:p>
      <w:r>
        <w:t>Huyện Long Mỹ</w:t>
      </w:r>
    </w:p>
    <w:p>
      <w:r>
        <w:t>396,00</w:t>
      </w:r>
    </w:p>
    <w:p>
      <w:r>
        <w:t>1</w:t>
      </w:r>
    </w:p>
    <w:p>
      <w:r>
        <w:t>Trạm bơm kênh 5 Diễn (bơm thuyền)</w:t>
      </w:r>
    </w:p>
    <w:p>
      <w:r>
        <w:t>3,00</w:t>
      </w:r>
    </w:p>
    <w:p>
      <w:r>
        <w:t>3,00</w:t>
      </w:r>
    </w:p>
    <w:p>
      <w:r>
        <w:t>3,00</w:t>
      </w:r>
    </w:p>
    <w:p>
      <w:r>
        <w:t>9,00</w:t>
      </w:r>
    </w:p>
    <w:p>
      <w:r>
        <w:t>2</w:t>
      </w:r>
    </w:p>
    <w:p>
      <w:r>
        <w:t>Trạm bơm ấp 6</w:t>
      </w:r>
    </w:p>
    <w:p>
      <w:r>
        <w:t>3,00</w:t>
      </w:r>
    </w:p>
    <w:p>
      <w:r>
        <w:t>3,00</w:t>
      </w:r>
    </w:p>
    <w:p>
      <w:r>
        <w:t>3,00</w:t>
      </w:r>
    </w:p>
    <w:p>
      <w:r>
        <w:t>9,00</w:t>
      </w:r>
    </w:p>
    <w:p>
      <w:r>
        <w:t>3</w:t>
      </w:r>
    </w:p>
    <w:p>
      <w:r>
        <w:t>Trạm bơm ấp 7</w:t>
      </w:r>
    </w:p>
    <w:p>
      <w:r>
        <w:t>4,50</w:t>
      </w:r>
    </w:p>
    <w:p>
      <w:r>
        <w:t>4,50</w:t>
      </w:r>
    </w:p>
    <w:p>
      <w:r>
        <w:t>4,50</w:t>
      </w:r>
    </w:p>
    <w:p>
      <w:r>
        <w:t>13,50</w:t>
      </w:r>
    </w:p>
    <w:p>
      <w:r>
        <w:t>4</w:t>
      </w:r>
    </w:p>
    <w:p>
      <w:r>
        <w:t>Trạm bơm ấp 9</w:t>
      </w:r>
    </w:p>
    <w:p>
      <w:r>
        <w:t>3,00</w:t>
      </w:r>
    </w:p>
    <w:p>
      <w:r>
        <w:t>3,00</w:t>
      </w:r>
    </w:p>
    <w:p>
      <w:r>
        <w:t>3,00</w:t>
      </w:r>
    </w:p>
    <w:p>
      <w:r>
        <w:t>9,00</w:t>
      </w:r>
    </w:p>
    <w:p>
      <w:r>
        <w:t>5</w:t>
      </w:r>
    </w:p>
    <w:p>
      <w:r>
        <w:t>Trạm bơm ấp 10</w:t>
      </w:r>
    </w:p>
    <w:p>
      <w:r>
        <w:t>4,50</w:t>
      </w:r>
    </w:p>
    <w:p>
      <w:r>
        <w:t>4,50</w:t>
      </w:r>
    </w:p>
    <w:p>
      <w:r>
        <w:t>4,50</w:t>
      </w:r>
    </w:p>
    <w:p>
      <w:r>
        <w:t>13,50</w:t>
      </w:r>
    </w:p>
    <w:p>
      <w:r>
        <w:t>6</w:t>
      </w:r>
    </w:p>
    <w:p>
      <w:r>
        <w:t>Trạm bơm kênh Xẻo Ráng</w:t>
      </w:r>
    </w:p>
    <w:p>
      <w:r>
        <w:t>7,00</w:t>
      </w:r>
    </w:p>
    <w:p>
      <w:r>
        <w:t>7,00</w:t>
      </w:r>
    </w:p>
    <w:p>
      <w:r>
        <w:t>7,00</w:t>
      </w:r>
    </w:p>
    <w:p>
      <w:r>
        <w:t>21,00</w:t>
      </w:r>
    </w:p>
    <w:p>
      <w:r>
        <w:t>7</w:t>
      </w:r>
    </w:p>
    <w:p>
      <w:r>
        <w:t>Trạm bơm kênh Bà</w:t>
      </w:r>
    </w:p>
    <w:p>
      <w:r>
        <w:t>5,00</w:t>
      </w:r>
    </w:p>
    <w:p>
      <w:r>
        <w:t>5,00</w:t>
      </w:r>
    </w:p>
    <w:p>
      <w:r>
        <w:t>5,00</w:t>
      </w:r>
    </w:p>
    <w:p>
      <w:r>
        <w:t>15,00</w:t>
      </w:r>
    </w:p>
    <w:p>
      <w:r>
        <w:t>8</w:t>
      </w:r>
    </w:p>
    <w:p>
      <w:r>
        <w:t>Trạm bơm kênh Hậu</w:t>
      </w:r>
    </w:p>
    <w:p>
      <w:r>
        <w:t>3,00</w:t>
      </w:r>
    </w:p>
    <w:p>
      <w:r>
        <w:t>3,00</w:t>
      </w:r>
    </w:p>
    <w:p>
      <w:r>
        <w:t>3,00</w:t>
      </w:r>
    </w:p>
    <w:p>
      <w:r>
        <w:t>9,00</w:t>
      </w:r>
    </w:p>
    <w:p>
      <w:r>
        <w:t>9</w:t>
      </w:r>
    </w:p>
    <w:p>
      <w:r>
        <w:t>Trạm bơm kênh 9 Đá</w:t>
      </w:r>
    </w:p>
    <w:p>
      <w:r>
        <w:t>3,00</w:t>
      </w:r>
    </w:p>
    <w:p>
      <w:r>
        <w:t>3,00</w:t>
      </w:r>
    </w:p>
    <w:p>
      <w:r>
        <w:t>3,00</w:t>
      </w:r>
    </w:p>
    <w:p>
      <w:r>
        <w:t>9,00</w:t>
      </w:r>
    </w:p>
    <w:p>
      <w:r>
        <w:t>10</w:t>
      </w:r>
    </w:p>
    <w:p>
      <w:r>
        <w:t>Trạm bơm kênh Tắt</w:t>
      </w:r>
    </w:p>
    <w:p>
      <w:r>
        <w:t>5,00</w:t>
      </w:r>
    </w:p>
    <w:p>
      <w:r>
        <w:t>5,00</w:t>
      </w:r>
    </w:p>
    <w:p>
      <w:r>
        <w:t>5,00</w:t>
      </w:r>
    </w:p>
    <w:p>
      <w:r>
        <w:t>15,00</w:t>
      </w:r>
    </w:p>
    <w:p>
      <w:r>
        <w:t>11</w:t>
      </w:r>
    </w:p>
    <w:p>
      <w:r>
        <w:t>Trạm bơm Tư Dần</w:t>
      </w:r>
    </w:p>
    <w:p>
      <w:r>
        <w:t>5,00</w:t>
      </w:r>
    </w:p>
    <w:p>
      <w:r>
        <w:t>5,00</w:t>
      </w:r>
    </w:p>
    <w:p>
      <w:r>
        <w:t>5,00</w:t>
      </w:r>
    </w:p>
    <w:p>
      <w:r>
        <w:t>15,00</w:t>
      </w:r>
    </w:p>
    <w:p>
      <w:r>
        <w:t>12</w:t>
      </w:r>
    </w:p>
    <w:p>
      <w:r>
        <w:t>Trạm bơm 2 Tần</w:t>
      </w:r>
    </w:p>
    <w:p>
      <w:r>
        <w:t>4,50</w:t>
      </w:r>
    </w:p>
    <w:p>
      <w:r>
        <w:t>4,50</w:t>
      </w:r>
    </w:p>
    <w:p>
      <w:r>
        <w:t>4,50</w:t>
      </w:r>
    </w:p>
    <w:p>
      <w:r>
        <w:t>13,50</w:t>
      </w:r>
    </w:p>
    <w:p>
      <w:r>
        <w:t>13</w:t>
      </w:r>
    </w:p>
    <w:p>
      <w:r>
        <w:t>Trạm bơm Bảy Tiên</w:t>
      </w:r>
    </w:p>
    <w:p>
      <w:r>
        <w:t>5,00</w:t>
      </w:r>
    </w:p>
    <w:p>
      <w:r>
        <w:t>5,00</w:t>
      </w:r>
    </w:p>
    <w:p>
      <w:r>
        <w:t>5,00</w:t>
      </w:r>
    </w:p>
    <w:p>
      <w:r>
        <w:t>15,00</w:t>
      </w:r>
    </w:p>
    <w:p>
      <w:r>
        <w:t>14</w:t>
      </w:r>
    </w:p>
    <w:p>
      <w:r>
        <w:t>Trạm bơm Ba Phương</w:t>
      </w:r>
    </w:p>
    <w:p>
      <w:r>
        <w:t>7,00</w:t>
      </w:r>
    </w:p>
    <w:p>
      <w:r>
        <w:t>7,00</w:t>
      </w:r>
    </w:p>
    <w:p>
      <w:r>
        <w:t>7,00</w:t>
      </w:r>
    </w:p>
    <w:p>
      <w:r>
        <w:t>21,00</w:t>
      </w:r>
    </w:p>
    <w:p>
      <w:r>
        <w:t>15</w:t>
      </w:r>
    </w:p>
    <w:p>
      <w:r>
        <w:t>Trạm kênh trạm bơm</w:t>
      </w:r>
    </w:p>
    <w:p>
      <w:r>
        <w:t>7,00</w:t>
      </w:r>
    </w:p>
    <w:p>
      <w:r>
        <w:t>7,00</w:t>
      </w:r>
    </w:p>
    <w:p>
      <w:r>
        <w:t>7,00</w:t>
      </w:r>
    </w:p>
    <w:p>
      <w:r>
        <w:t>21,00</w:t>
      </w:r>
    </w:p>
    <w:p>
      <w:r>
        <w:t>16</w:t>
      </w:r>
    </w:p>
    <w:p>
      <w:r>
        <w:t>Trạm Sáu Xem</w:t>
      </w:r>
    </w:p>
    <w:p>
      <w:r>
        <w:t>7,00</w:t>
      </w:r>
    </w:p>
    <w:p>
      <w:r>
        <w:t>7,00</w:t>
      </w:r>
    </w:p>
    <w:p>
      <w:r>
        <w:t>7,00</w:t>
      </w:r>
    </w:p>
    <w:p>
      <w:r>
        <w:t>21,00</w:t>
      </w:r>
    </w:p>
    <w:p>
      <w:r>
        <w:t>17</w:t>
      </w:r>
    </w:p>
    <w:p>
      <w:r>
        <w:t>Trạm kênh Xéo</w:t>
      </w:r>
    </w:p>
    <w:p>
      <w:r>
        <w:t>7,00</w:t>
      </w:r>
    </w:p>
    <w:p>
      <w:r>
        <w:t>7,00</w:t>
      </w:r>
    </w:p>
    <w:p>
      <w:r>
        <w:t>7,00</w:t>
      </w:r>
    </w:p>
    <w:p>
      <w:r>
        <w:t>21,00</w:t>
      </w:r>
    </w:p>
    <w:p>
      <w:r>
        <w:t>18</w:t>
      </w:r>
    </w:p>
    <w:p>
      <w:r>
        <w:t>Trạm cống 4 Thước</w:t>
      </w:r>
    </w:p>
    <w:p>
      <w:r>
        <w:t>5,00</w:t>
      </w:r>
    </w:p>
    <w:p>
      <w:r>
        <w:t>5,00</w:t>
      </w:r>
    </w:p>
    <w:p>
      <w:r>
        <w:t>5,00</w:t>
      </w:r>
    </w:p>
    <w:p>
      <w:r>
        <w:t>15,00</w:t>
      </w:r>
    </w:p>
    <w:p>
      <w:r>
        <w:t>19</w:t>
      </w:r>
    </w:p>
    <w:p>
      <w:r>
        <w:t>Trạm 4 Thức</w:t>
      </w:r>
    </w:p>
    <w:p>
      <w:r>
        <w:t>5,00</w:t>
      </w:r>
    </w:p>
    <w:p>
      <w:r>
        <w:t>5,00</w:t>
      </w:r>
    </w:p>
    <w:p>
      <w:r>
        <w:t>5,00</w:t>
      </w:r>
    </w:p>
    <w:p>
      <w:r>
        <w:t>15,00</w:t>
      </w:r>
    </w:p>
    <w:p>
      <w:r>
        <w:t>20</w:t>
      </w:r>
    </w:p>
    <w:p>
      <w:r>
        <w:t>Trạm kênh Tắc</w:t>
      </w:r>
    </w:p>
    <w:p>
      <w:r>
        <w:t>7,50</w:t>
      </w:r>
    </w:p>
    <w:p>
      <w:r>
        <w:t>7,50</w:t>
      </w:r>
    </w:p>
    <w:p>
      <w:r>
        <w:t>7,50</w:t>
      </w:r>
    </w:p>
    <w:p>
      <w:r>
        <w:t>22,50</w:t>
      </w:r>
    </w:p>
    <w:p>
      <w:r>
        <w:t>21</w:t>
      </w:r>
    </w:p>
    <w:p>
      <w:r>
        <w:t>Trạm Ba Thanh</w:t>
      </w:r>
    </w:p>
    <w:p>
      <w:r>
        <w:t>5,00</w:t>
      </w:r>
    </w:p>
    <w:p>
      <w:r>
        <w:t>5,00</w:t>
      </w:r>
    </w:p>
    <w:p>
      <w:r>
        <w:t>5,00</w:t>
      </w:r>
    </w:p>
    <w:p>
      <w:r>
        <w:t>15,00</w:t>
      </w:r>
    </w:p>
    <w:p>
      <w:r>
        <w:t>22</w:t>
      </w:r>
    </w:p>
    <w:p>
      <w:r>
        <w:t>Trạm kênh Ngang</w:t>
      </w:r>
    </w:p>
    <w:p>
      <w:r>
        <w:t>5,00</w:t>
      </w:r>
    </w:p>
    <w:p>
      <w:r>
        <w:t>5,00</w:t>
      </w:r>
    </w:p>
    <w:p>
      <w:r>
        <w:t>5,00</w:t>
      </w:r>
    </w:p>
    <w:p>
      <w:r>
        <w:t>15,00</w:t>
      </w:r>
    </w:p>
    <w:p>
      <w:r>
        <w:t>23</w:t>
      </w:r>
    </w:p>
    <w:p>
      <w:r>
        <w:t>Trạm Ba Phương</w:t>
      </w:r>
    </w:p>
    <w:p>
      <w:r>
        <w:t>7,00</w:t>
      </w:r>
    </w:p>
    <w:p>
      <w:r>
        <w:t>7,00</w:t>
      </w:r>
    </w:p>
    <w:p>
      <w:r>
        <w:t>7,00</w:t>
      </w:r>
    </w:p>
    <w:p>
      <w:r>
        <w:t>21,00</w:t>
      </w:r>
    </w:p>
    <w:p>
      <w:r>
        <w:t>24</w:t>
      </w:r>
    </w:p>
    <w:p>
      <w:r>
        <w:t>Trạm Bào Lăng</w:t>
      </w:r>
    </w:p>
    <w:p>
      <w:r>
        <w:t>7,00</w:t>
      </w:r>
    </w:p>
    <w:p>
      <w:r>
        <w:t>7,00</w:t>
      </w:r>
    </w:p>
    <w:p>
      <w:r>
        <w:t>7,00</w:t>
      </w:r>
    </w:p>
    <w:p>
      <w:r>
        <w:t>21,00</w:t>
      </w:r>
    </w:p>
    <w:p>
      <w:r>
        <w:t>25</w:t>
      </w:r>
    </w:p>
    <w:p>
      <w:r>
        <w:t>Trạm Chủ Tỉnh</w:t>
      </w:r>
    </w:p>
    <w:p>
      <w:r>
        <w:t>7,00</w:t>
      </w:r>
    </w:p>
    <w:p>
      <w:r>
        <w:t>7,00</w:t>
      </w:r>
    </w:p>
    <w:p>
      <w:r>
        <w:t>7,00</w:t>
      </w:r>
    </w:p>
    <w:p>
      <w:r>
        <w:t>21,00</w:t>
      </w:r>
    </w:p>
    <w:p>
      <w:r>
        <w:t>3. Định mức lao động trực tiếp quản lý, khai thác các tuyến kênh, rạch</w:t>
      </w:r>
    </w:p>
    <w:p>
      <w:r>
        <w:t>a) Thành phần công việc</w:t>
      </w:r>
    </w:p>
    <w:p>
      <w:r>
        <w:t>- Kiểm tra, quan trắc, phối hợp đánh giá hiện trạng kênh và đề xuất, lập kế hoạch bảo dưỡng, sửa chữa, nạo vét trước và sau vụ sản xuất.</w:t>
      </w:r>
    </w:p>
    <w:p>
      <w:r>
        <w:t>- Bảo dưỡng, tuyên truyền, xử lý vi phạm ban đầu (chỉ áp dụng với kênh cấp I, cấp II do tỉnh quản lý, khai thác; kênh cấp III tổ chức thủy lợi cơ sở tự bố trí nhân lực để thực hiện).</w:t>
      </w:r>
    </w:p>
    <w:p>
      <w:r>
        <w:t>- Phối hợp, tuần tra, bảo vệ phòng, chống vi phạm hành lang kênh và mặt nước (chỉ áp dụng với kênh cấp I, cấp II do tỉnh quản lý, khai thác; kênh cấp III tổ thủy lợi cơ sở tự bố trí nhân lực để thực hiện).</w:t>
      </w:r>
    </w:p>
    <w:p>
      <w:r>
        <w:t>b) Sản phẩm của định mức</w:t>
      </w:r>
    </w:p>
    <w:p>
      <w:r>
        <w:t>- Đảm bảo hệ thống kênh trong trạng thái bình thường, vận hành dẫn đủ nước tưới, tiêu theo nhu cầu nước cho sản xuất, mùa vụ.</w:t>
      </w:r>
    </w:p>
    <w:p>
      <w:r>
        <w:t>- Ghi chép, lưu trữ kết quả kiểm tra, quan trắc, đánh giá hiện trạng, thông số kỹ thuật hệ thống kênh, rạch và báo cáo cơ quan quản lý nhà nước theo yêu cầu.</w:t>
      </w:r>
    </w:p>
    <w:p>
      <w:r>
        <w:t>c) Cấp bậc công lao động quản lý, khai thác hệ thống kênh, rạch để cung cấp sản phẩm, dịch vụ công ích thủy lợi thuộc Nhóm I, cấp bậc 3,5/7 quy định tại Thông tư số 17/2019/TT-BLĐTBXH.</w:t>
      </w:r>
    </w:p>
    <w:p>
      <w:r>
        <w:t>d) Bảng định mức lao động trực tiếp công tác quản lý, khai thác kênh, rạch. Bảng định mức lao động trực tiếp tính cho quản lý, khai thác 1km kênh, rạch.</w:t>
      </w:r>
    </w:p>
    <w:p>
      <w:r>
        <w:t>Loại kênh</w:t>
      </w:r>
    </w:p>
    <w:p>
      <w:r>
        <w:t>Định mức lao động (công/km/vụ và cả năm)</w:t>
      </w:r>
    </w:p>
    <w:p>
      <w:r>
        <w:t>Đông Xuân</w:t>
      </w:r>
    </w:p>
    <w:p>
      <w:r>
        <w:t>Hè Thu</w:t>
      </w:r>
    </w:p>
    <w:p>
      <w:r>
        <w:t>Thu Đông</w:t>
      </w:r>
    </w:p>
    <w:p>
      <w:r>
        <w:t>Cả năm</w:t>
      </w:r>
    </w:p>
    <w:p>
      <w:r>
        <w:t>Kênh cấp I và cấp II do tỉnh quản lý,   khai thác</w:t>
      </w:r>
    </w:p>
    <w:p>
      <w:r>
        <w:t>Kênh lớn Bkênh ≥ 50m</w:t>
      </w:r>
    </w:p>
    <w:p>
      <w:r>
        <w:t>2,413</w:t>
      </w:r>
    </w:p>
    <w:p>
      <w:r>
        <w:t>2,413</w:t>
      </w:r>
    </w:p>
    <w:p>
      <w:r>
        <w:t>2,413</w:t>
      </w:r>
    </w:p>
    <w:p>
      <w:r>
        <w:t>7,238</w:t>
      </w:r>
    </w:p>
    <w:p>
      <w:r>
        <w:t>Kênh vừa Bkênh từ 10 đến dưới 50m</w:t>
      </w:r>
    </w:p>
    <w:p>
      <w:r>
        <w:t>1,588</w:t>
      </w:r>
    </w:p>
    <w:p>
      <w:r>
        <w:t>1,588</w:t>
      </w:r>
    </w:p>
    <w:p>
      <w:r>
        <w:t>1,588</w:t>
      </w:r>
    </w:p>
    <w:p>
      <w:r>
        <w:t>4,763</w:t>
      </w:r>
    </w:p>
    <w:p>
      <w:r>
        <w:t>Kênh nhỏ Bkênh dưới 10m</w:t>
      </w:r>
    </w:p>
    <w:p>
      <w:r>
        <w:t>0,763</w:t>
      </w:r>
    </w:p>
    <w:p>
      <w:r>
        <w:t>0,763</w:t>
      </w:r>
    </w:p>
    <w:p>
      <w:r>
        <w:t>0,763</w:t>
      </w:r>
    </w:p>
    <w:p>
      <w:r>
        <w:t>2,288</w:t>
      </w:r>
    </w:p>
    <w:p>
      <w:r>
        <w:t>Kênh cấp III phân cấp cho cấp huyện quản lý, khai thác</w:t>
      </w:r>
    </w:p>
    <w:p>
      <w:r>
        <w:t>Kênh lớn B kênh ≥ 50m</w:t>
      </w:r>
    </w:p>
    <w:p>
      <w:r>
        <w:t>0,875</w:t>
      </w:r>
    </w:p>
    <w:p>
      <w:r>
        <w:t>0,875</w:t>
      </w:r>
    </w:p>
    <w:p>
      <w:r>
        <w:t>0,875</w:t>
      </w:r>
    </w:p>
    <w:p>
      <w:r>
        <w:t>2,625</w:t>
      </w:r>
    </w:p>
    <w:p>
      <w:r>
        <w:t>Kênh vừa B kênh từ 10 đến dưới 50m</w:t>
      </w:r>
    </w:p>
    <w:p>
      <w:r>
        <w:t>0,438</w:t>
      </w:r>
    </w:p>
    <w:p>
      <w:r>
        <w:t>0,438</w:t>
      </w:r>
    </w:p>
    <w:p>
      <w:r>
        <w:t>0,438</w:t>
      </w:r>
    </w:p>
    <w:p>
      <w:r>
        <w:t>1,313</w:t>
      </w:r>
    </w:p>
    <w:p>
      <w:r>
        <w:t>Kênh nhỏ B kênh dưới 10m</w:t>
      </w:r>
    </w:p>
    <w:p>
      <w:r>
        <w:t>0,250</w:t>
      </w:r>
    </w:p>
    <w:p>
      <w:r>
        <w:t>0,250</w:t>
      </w:r>
    </w:p>
    <w:p>
      <w:r>
        <w:t>0,250</w:t>
      </w:r>
    </w:p>
    <w:p>
      <w:r>
        <w:t>0,750</w:t>
      </w:r>
    </w:p>
    <w:p>
      <w:r>
        <w:t>Bảng định mức lao động trực tiếp tính cho các đơn vị quản lý, khai thác kênh.</w:t>
      </w:r>
    </w:p>
    <w:p>
      <w:r>
        <w:t>STT</w:t>
      </w:r>
    </w:p>
    <w:p>
      <w:r>
        <w:t>Phân cấp kênh, rạch và các đơn vị quản lý</w:t>
      </w:r>
    </w:p>
    <w:p>
      <w:r>
        <w:t>Số tuyến   kênh</w:t>
      </w:r>
    </w:p>
    <w:p>
      <w:r>
        <w:t>Chiều dài   (km)</w:t>
      </w:r>
    </w:p>
    <w:p>
      <w:r>
        <w:t>Định mức   (công/năm)</w:t>
      </w:r>
    </w:p>
    <w:p>
      <w:r>
        <w:t>I.</w:t>
      </w:r>
    </w:p>
    <w:p>
      <w:r>
        <w:t>Kênh cấp I do tỉnh quản lý, khai thác</w:t>
      </w:r>
    </w:p>
    <w:p>
      <w:r>
        <w:t>36</w:t>
      </w:r>
    </w:p>
    <w:p>
      <w:r>
        <w:t>471,04</w:t>
      </w:r>
    </w:p>
    <w:p>
      <w:r>
        <w:t>3.091,56</w:t>
      </w:r>
    </w:p>
    <w:p>
      <w:r>
        <w:t>1</w:t>
      </w:r>
    </w:p>
    <w:p>
      <w:r>
        <w:t>Khu vực huyện Châu Thành</w:t>
      </w:r>
    </w:p>
    <w:p>
      <w:r>
        <w:t>5</w:t>
      </w:r>
    </w:p>
    <w:p>
      <w:r>
        <w:t>37,05</w:t>
      </w:r>
    </w:p>
    <w:p>
      <w:r>
        <w:t>268,15</w:t>
      </w:r>
    </w:p>
    <w:p>
      <w:r>
        <w:t>2</w:t>
      </w:r>
    </w:p>
    <w:p>
      <w:r>
        <w:t>Khu vực huyện Châu Thành A</w:t>
      </w:r>
    </w:p>
    <w:p>
      <w:r>
        <w:t>4</w:t>
      </w:r>
    </w:p>
    <w:p>
      <w:r>
        <w:t>42,90</w:t>
      </w:r>
    </w:p>
    <w:p>
      <w:r>
        <w:t>299,10</w:t>
      </w:r>
    </w:p>
    <w:p>
      <w:r>
        <w:t>3</w:t>
      </w:r>
    </w:p>
    <w:p>
      <w:r>
        <w:t>Khu vực thành phố Ngã Bảy</w:t>
      </w:r>
    </w:p>
    <w:p>
      <w:r>
        <w:t>6</w:t>
      </w:r>
    </w:p>
    <w:p>
      <w:r>
        <w:t>31,20</w:t>
      </w:r>
    </w:p>
    <w:p>
      <w:r>
        <w:t>200,81</w:t>
      </w:r>
    </w:p>
    <w:p>
      <w:r>
        <w:t>4</w:t>
      </w:r>
    </w:p>
    <w:p>
      <w:r>
        <w:t>Khu vực huyện Vị Thủy</w:t>
      </w:r>
    </w:p>
    <w:p>
      <w:r>
        <w:t>3</w:t>
      </w:r>
    </w:p>
    <w:p>
      <w:r>
        <w:t>51,60</w:t>
      </w:r>
    </w:p>
    <w:p>
      <w:r>
        <w:t>330,89</w:t>
      </w:r>
    </w:p>
    <w:p>
      <w:r>
        <w:t>5</w:t>
      </w:r>
    </w:p>
    <w:p>
      <w:r>
        <w:t>Khu vực huyện Phụng Hiệp</w:t>
      </w:r>
    </w:p>
    <w:p>
      <w:r>
        <w:t>6</w:t>
      </w:r>
    </w:p>
    <w:p>
      <w:r>
        <w:t>119,19</w:t>
      </w:r>
    </w:p>
    <w:p>
      <w:r>
        <w:t>730,92</w:t>
      </w:r>
    </w:p>
    <w:p>
      <w:r>
        <w:t>6</w:t>
      </w:r>
    </w:p>
    <w:p>
      <w:r>
        <w:t>Khu vực thành phố Vị Thanh</w:t>
      </w:r>
    </w:p>
    <w:p>
      <w:r>
        <w:t>6</w:t>
      </w:r>
    </w:p>
    <w:p>
      <w:r>
        <w:t>65,60</w:t>
      </w:r>
    </w:p>
    <w:p>
      <w:r>
        <w:t>429,74</w:t>
      </w:r>
    </w:p>
    <w:p>
      <w:r>
        <w:t>7</w:t>
      </w:r>
    </w:p>
    <w:p>
      <w:r>
        <w:t>Khu vực thị xã Long Mỹ</w:t>
      </w:r>
    </w:p>
    <w:p>
      <w:r>
        <w:t>2</w:t>
      </w:r>
    </w:p>
    <w:p>
      <w:r>
        <w:t>30,00</w:t>
      </w:r>
    </w:p>
    <w:p>
      <w:r>
        <w:t>189,90</w:t>
      </w:r>
    </w:p>
    <w:p>
      <w:r>
        <w:t>8</w:t>
      </w:r>
    </w:p>
    <w:p>
      <w:r>
        <w:t>Khu vực huyện Long Mỹ</w:t>
      </w:r>
    </w:p>
    <w:p>
      <w:r>
        <w:t>4</w:t>
      </w:r>
    </w:p>
    <w:p>
      <w:r>
        <w:t>93,50</w:t>
      </w:r>
    </w:p>
    <w:p>
      <w:r>
        <w:t>642,06</w:t>
      </w:r>
    </w:p>
    <w:p>
      <w:r>
        <w:t>II.</w:t>
      </w:r>
    </w:p>
    <w:p>
      <w:r>
        <w:t>Kênh cấp II do tỉnh quản lý, khai thác</w:t>
      </w:r>
    </w:p>
    <w:p>
      <w:r>
        <w:t>312</w:t>
      </w:r>
    </w:p>
    <w:p>
      <w:r>
        <w:t>1.394,29</w:t>
      </w:r>
    </w:p>
    <w:p>
      <w:r>
        <w:t>6.648,10</w:t>
      </w:r>
    </w:p>
    <w:p>
      <w:r>
        <w:t>1</w:t>
      </w:r>
    </w:p>
    <w:p>
      <w:r>
        <w:t>Khu vực huyện Châu Thành</w:t>
      </w:r>
    </w:p>
    <w:p>
      <w:r>
        <w:t>43</w:t>
      </w:r>
    </w:p>
    <w:p>
      <w:r>
        <w:t>128,98</w:t>
      </w:r>
    </w:p>
    <w:p>
      <w:r>
        <w:t>612,39</w:t>
      </w:r>
    </w:p>
    <w:p>
      <w:r>
        <w:t>2</w:t>
      </w:r>
    </w:p>
    <w:p>
      <w:r>
        <w:t>Khu vực huyện Châu Thành A</w:t>
      </w:r>
    </w:p>
    <w:p>
      <w:r>
        <w:t>58</w:t>
      </w:r>
    </w:p>
    <w:p>
      <w:r>
        <w:t>183,75</w:t>
      </w:r>
    </w:p>
    <w:p>
      <w:r>
        <w:t>865,95</w:t>
      </w:r>
    </w:p>
    <w:p>
      <w:r>
        <w:t>3</w:t>
      </w:r>
    </w:p>
    <w:p>
      <w:r>
        <w:t>Khu vực thị xã Ngã Bảy</w:t>
      </w:r>
    </w:p>
    <w:p>
      <w:r>
        <w:t>29</w:t>
      </w:r>
    </w:p>
    <w:p>
      <w:r>
        <w:t>75,95</w:t>
      </w:r>
    </w:p>
    <w:p>
      <w:r>
        <w:t>370,62</w:t>
      </w:r>
    </w:p>
    <w:p>
      <w:r>
        <w:t>4</w:t>
      </w:r>
    </w:p>
    <w:p>
      <w:r>
        <w:t>Khu vực huyện Vị Thủy</w:t>
      </w:r>
    </w:p>
    <w:p>
      <w:r>
        <w:t>57</w:t>
      </w:r>
    </w:p>
    <w:p>
      <w:r>
        <w:t>272,50</w:t>
      </w:r>
    </w:p>
    <w:p>
      <w:r>
        <w:t>1.297,78</w:t>
      </w:r>
    </w:p>
    <w:p>
      <w:r>
        <w:t>5</w:t>
      </w:r>
    </w:p>
    <w:p>
      <w:r>
        <w:t>Khu vực huyện Phụng Hiệp</w:t>
      </w:r>
    </w:p>
    <w:p>
      <w:r>
        <w:t>61</w:t>
      </w:r>
    </w:p>
    <w:p>
      <w:r>
        <w:t>410,32</w:t>
      </w:r>
    </w:p>
    <w:p>
      <w:r>
        <w:t>1.954,13</w:t>
      </w:r>
    </w:p>
    <w:p>
      <w:r>
        <w:t>6</w:t>
      </w:r>
    </w:p>
    <w:p>
      <w:r>
        <w:t>Khu vực thành phố Vị Thanh</w:t>
      </w:r>
    </w:p>
    <w:p>
      <w:r>
        <w:t>38</w:t>
      </w:r>
    </w:p>
    <w:p>
      <w:r>
        <w:t>125,00</w:t>
      </w:r>
    </w:p>
    <w:p>
      <w:r>
        <w:t>595,31</w:t>
      </w:r>
    </w:p>
    <w:p>
      <w:r>
        <w:t>7</w:t>
      </w:r>
    </w:p>
    <w:p>
      <w:r>
        <w:t>Khu vực thị xã Long Mỹ</w:t>
      </w:r>
    </w:p>
    <w:p>
      <w:r>
        <w:t>6</w:t>
      </w:r>
    </w:p>
    <w:p>
      <w:r>
        <w:t>53,60</w:t>
      </w:r>
    </w:p>
    <w:p>
      <w:r>
        <w:t>265,17</w:t>
      </w:r>
    </w:p>
    <w:p>
      <w:r>
        <w:t>8</w:t>
      </w:r>
    </w:p>
    <w:p>
      <w:r>
        <w:t>Khu vực huyện Long Mỹ</w:t>
      </w:r>
    </w:p>
    <w:p>
      <w:r>
        <w:t>20</w:t>
      </w:r>
    </w:p>
    <w:p>
      <w:r>
        <w:t>144,20</w:t>
      </w:r>
    </w:p>
    <w:p>
      <w:r>
        <w:t>686,75</w:t>
      </w:r>
    </w:p>
    <w:p>
      <w:r>
        <w:t>III.</w:t>
      </w:r>
    </w:p>
    <w:p>
      <w:r>
        <w:t>Kênh cấp III phân cấp cho cấp huyện quản lý, khai thác</w:t>
      </w:r>
    </w:p>
    <w:p>
      <w:r>
        <w:t>622</w:t>
      </w:r>
    </w:p>
    <w:p>
      <w:r>
        <w:t>1.471,54</w:t>
      </w:r>
    </w:p>
    <w:p>
      <w:r>
        <w:t>1.914,29</w:t>
      </w:r>
    </w:p>
    <w:p>
      <w:r>
        <w:t>1</w:t>
      </w:r>
    </w:p>
    <w:p>
      <w:r>
        <w:t>Huyện Châu Thành</w:t>
      </w:r>
    </w:p>
    <w:p>
      <w:r>
        <w:t>41</w:t>
      </w:r>
    </w:p>
    <w:p>
      <w:r>
        <w:t>75,13</w:t>
      </w:r>
    </w:p>
    <w:p>
      <w:r>
        <w:t>98,18</w:t>
      </w:r>
    </w:p>
    <w:p>
      <w:r>
        <w:t>2</w:t>
      </w:r>
    </w:p>
    <w:p>
      <w:r>
        <w:t>Huyện Châu Thành A</w:t>
      </w:r>
    </w:p>
    <w:p>
      <w:r>
        <w:t>64</w:t>
      </w:r>
    </w:p>
    <w:p>
      <w:r>
        <w:t>165,80</w:t>
      </w:r>
    </w:p>
    <w:p>
      <w:r>
        <w:t>202,12</w:t>
      </w:r>
    </w:p>
    <w:p>
      <w:r>
        <w:t>3</w:t>
      </w:r>
    </w:p>
    <w:p>
      <w:r>
        <w:t>Thành phố Ngã Bảy</w:t>
      </w:r>
    </w:p>
    <w:p>
      <w:r>
        <w:t>48</w:t>
      </w:r>
    </w:p>
    <w:p>
      <w:r>
        <w:t>82,75</w:t>
      </w:r>
    </w:p>
    <w:p>
      <w:r>
        <w:t>108,61</w:t>
      </w:r>
    </w:p>
    <w:p>
      <w:r>
        <w:t>4</w:t>
      </w:r>
    </w:p>
    <w:p>
      <w:r>
        <w:t>Huyện Vị Thủy</w:t>
      </w:r>
    </w:p>
    <w:p>
      <w:r>
        <w:t>91</w:t>
      </w:r>
    </w:p>
    <w:p>
      <w:r>
        <w:t>272,65</w:t>
      </w:r>
    </w:p>
    <w:p>
      <w:r>
        <w:t>356,67</w:t>
      </w:r>
    </w:p>
    <w:p>
      <w:r>
        <w:t>5</w:t>
      </w:r>
    </w:p>
    <w:p>
      <w:r>
        <w:t>Huyện Phụng Hiệp</w:t>
      </w:r>
    </w:p>
    <w:p>
      <w:r>
        <w:t>192</w:t>
      </w:r>
    </w:p>
    <w:p>
      <w:r>
        <w:t>455,86</w:t>
      </w:r>
    </w:p>
    <w:p>
      <w:r>
        <w:t>598,32</w:t>
      </w:r>
    </w:p>
    <w:p>
      <w:r>
        <w:t>6</w:t>
      </w:r>
    </w:p>
    <w:p>
      <w:r>
        <w:t>Thành phố Vị Thanh</w:t>
      </w:r>
    </w:p>
    <w:p>
      <w:r>
        <w:t>124</w:t>
      </w:r>
    </w:p>
    <w:p>
      <w:r>
        <w:t>193,80</w:t>
      </w:r>
    </w:p>
    <w:p>
      <w:r>
        <w:t>254,36</w:t>
      </w:r>
    </w:p>
    <w:p>
      <w:r>
        <w:t>7</w:t>
      </w:r>
    </w:p>
    <w:p>
      <w:r>
        <w:t>Thị xã Long Mỹ</w:t>
      </w:r>
    </w:p>
    <w:p>
      <w:r>
        <w:t>23</w:t>
      </w:r>
    </w:p>
    <w:p>
      <w:r>
        <w:t>104,70</w:t>
      </w:r>
    </w:p>
    <w:p>
      <w:r>
        <w:t>137,42</w:t>
      </w:r>
    </w:p>
    <w:p>
      <w:r>
        <w:t>8</w:t>
      </w:r>
    </w:p>
    <w:p>
      <w:r>
        <w:t>Huyện Long Mỹ</w:t>
      </w:r>
    </w:p>
    <w:p>
      <w:r>
        <w:t>39</w:t>
      </w:r>
    </w:p>
    <w:p>
      <w:r>
        <w:t>120,85</w:t>
      </w:r>
    </w:p>
    <w:p>
      <w:r>
        <w:t>158,62</w:t>
      </w:r>
    </w:p>
    <w:p>
      <w:r>
        <w:t>4. Định mức lao động trực tiếp quản lý, bảo vệ đê bao, bờ bao</w:t>
      </w:r>
    </w:p>
    <w:p>
      <w:r>
        <w:t>a) Thành phần công việc</w:t>
      </w:r>
    </w:p>
    <w:p>
      <w:r>
        <w:t>- Thực hiện tuần tra, bảo vệ đê, phát hiện các tình trạng xói lở, trượt sạt, xói mòn mặt đê, mái đê; phát hiện các vi phạm trong hành lang bảo vệ đê, nhắc nhở, lập biên bản (nếu cần thiết), báo cáo cấp có thẩm quyền.</w:t>
      </w:r>
    </w:p>
    <w:p>
      <w:r>
        <w:t>- Đo sơ họa mặt cắt ngang đê bao, bờ bao đại diện 2 lần/năm trước và sau mùa mưa bão (khi cần thiết).</w:t>
      </w:r>
    </w:p>
    <w:p>
      <w:r>
        <w:t>b) Sản phẩm định mức: Các thông tin về hiện trạng, thông số kỹ thuật các tuyến đê được thống kê đầy đủ, lưu trữ và cập nhật, đánh giá tổng thể hiện trạng hệ thống đê bao, bờ bao 1 năm 2 lần. Báo cáo cơ quan quản lý nhà nước theo yêu cầu.</w:t>
      </w:r>
    </w:p>
    <w:p>
      <w:r>
        <w:t>c) Cấp bậc công lao động quản lý, bảo vệ đê bao, bờ bao thuộc nhóm I, cấp bậc 3,5/7 quy định tại Thông tư số 17/2019/TT-BLĐTBXH.</w:t>
      </w:r>
    </w:p>
    <w:p>
      <w:r>
        <w:t>d) Bảng định mức lao động trực tiếp quản lý, bảo vệ đê bao, bờ bao.</w:t>
      </w:r>
    </w:p>
    <w:p>
      <w:r>
        <w:t>Bảng định mức lao động trực tiếp tính cho 1km đê bao, bờ bao.</w:t>
      </w:r>
    </w:p>
    <w:p>
      <w:r>
        <w:t>STT</w:t>
      </w:r>
    </w:p>
    <w:p>
      <w:r>
        <w:t>Định mức chung công tác quản lý, bảo vệ đê bao độc lập</w:t>
      </w:r>
    </w:p>
    <w:p>
      <w:r>
        <w:t>Định mức lao động (công)</w:t>
      </w:r>
    </w:p>
    <w:p>
      <w:r>
        <w:t>Mùa khô</w:t>
      </w:r>
    </w:p>
    <w:p>
      <w:r>
        <w:t>Mùa mưa</w:t>
      </w:r>
    </w:p>
    <w:p>
      <w:r>
        <w:t>Cả năm</w:t>
      </w:r>
    </w:p>
    <w:p>
      <w:r>
        <w:t>Định mức tính cho 1km đê bao, bờ bao độc lập</w:t>
      </w:r>
    </w:p>
    <w:p>
      <w:r>
        <w:t>2,87</w:t>
      </w:r>
    </w:p>
    <w:p>
      <w:r>
        <w:t>4,07</w:t>
      </w:r>
    </w:p>
    <w:p>
      <w:r>
        <w:t>6,94</w:t>
      </w:r>
    </w:p>
    <w:p>
      <w:r>
        <w:t>Bảng định mức lao động trực tiếp tính cho từng tuyến đê bao, bờ bao.</w:t>
      </w:r>
    </w:p>
    <w:p>
      <w:r>
        <w:t>STT</w:t>
      </w:r>
    </w:p>
    <w:p>
      <w:r>
        <w:t>Tên tuyến đê bao độc lập: địa điểm/   điểm khởi đầu - kết thúc</w:t>
      </w:r>
    </w:p>
    <w:p>
      <w:r>
        <w:t>Chiều   dài (m)</w:t>
      </w:r>
    </w:p>
    <w:p>
      <w:r>
        <w:t>Định mức lao động (công)</w:t>
      </w:r>
    </w:p>
    <w:p>
      <w:r>
        <w:t>Mùa khô</w:t>
      </w:r>
    </w:p>
    <w:p>
      <w:r>
        <w:t>Mùa   mưa</w:t>
      </w:r>
    </w:p>
    <w:p>
      <w:r>
        <w:t>Cả năm</w:t>
      </w:r>
    </w:p>
    <w:p>
      <w:r>
        <w:t>Đê bao, bờ bao độc lập do tỉnh quản   lý, khai thác</w:t>
      </w:r>
    </w:p>
    <w:p>
      <w:r>
        <w:t>1081,60</w:t>
      </w:r>
    </w:p>
    <w:p>
      <w:r>
        <w:t>I</w:t>
      </w:r>
    </w:p>
    <w:p>
      <w:r>
        <w:t>Khu vực huyện Châu Thành A</w:t>
      </w:r>
    </w:p>
    <w:p>
      <w:r>
        <w:t>18.000</w:t>
      </w:r>
    </w:p>
    <w:p>
      <w:r>
        <w:t>124,80</w:t>
      </w:r>
    </w:p>
    <w:p>
      <w:r>
        <w:t>Đê bao Ô Môn - Xà No: Từ ranh Hậu Giang cống Ba Voi đến cống Mương đình</w:t>
      </w:r>
    </w:p>
    <w:p>
      <w:r>
        <w:t>18.000</w:t>
      </w:r>
    </w:p>
    <w:p>
      <w:r>
        <w:t>51,63</w:t>
      </w:r>
    </w:p>
    <w:p>
      <w:r>
        <w:t>73,17</w:t>
      </w:r>
    </w:p>
    <w:p>
      <w:r>
        <w:t>124,80</w:t>
      </w:r>
    </w:p>
    <w:p>
      <w:r>
        <w:t>II</w:t>
      </w:r>
    </w:p>
    <w:p>
      <w:r>
        <w:t>Khu vực huyện Vị Thủy</w:t>
      </w:r>
    </w:p>
    <w:p>
      <w:r>
        <w:t>64.000</w:t>
      </w:r>
    </w:p>
    <w:p>
      <w:r>
        <w:t>443,73</w:t>
      </w:r>
    </w:p>
    <w:p>
      <w:r>
        <w:t>1</w:t>
      </w:r>
    </w:p>
    <w:p>
      <w:r>
        <w:t>Đê bao Ô Môn Xà No: Ba Liên Xã Vị Đông; Vị Thanh; Vị Bình - 8000</w:t>
      </w:r>
    </w:p>
    <w:p>
      <w:r>
        <w:t>13.000</w:t>
      </w:r>
    </w:p>
    <w:p>
      <w:r>
        <w:t>37,29</w:t>
      </w:r>
    </w:p>
    <w:p>
      <w:r>
        <w:t>52,85</w:t>
      </w:r>
    </w:p>
    <w:p>
      <w:r>
        <w:t>90,13</w:t>
      </w:r>
    </w:p>
    <w:p>
      <w:r>
        <w:t>2</w:t>
      </w:r>
    </w:p>
    <w:p>
      <w:r>
        <w:t>Đê bao Nàng Mau: Sông Cái Lớn; Xã Vĩnh Tường; Vĩnh Trung; Vị Trung; Thị trấn Nàng Mau; Vị Thắng; Vị Thủy; Vĩnh Thuận Tây - 8000</w:t>
      </w:r>
    </w:p>
    <w:p>
      <w:r>
        <w:t>21.000</w:t>
      </w:r>
    </w:p>
    <w:p>
      <w:r>
        <w:t>60,23</w:t>
      </w:r>
    </w:p>
    <w:p>
      <w:r>
        <w:t>85,37</w:t>
      </w:r>
    </w:p>
    <w:p>
      <w:r>
        <w:t>145,60</w:t>
      </w:r>
    </w:p>
    <w:p>
      <w:r>
        <w:t>3</w:t>
      </w:r>
    </w:p>
    <w:p>
      <w:r>
        <w:t>Đê bao Nàng Mau II: Cái Đĩa Xã Vĩnh Tường; Vị Thắng - 8000</w:t>
      </w:r>
    </w:p>
    <w:p>
      <w:r>
        <w:t>17.000</w:t>
      </w:r>
    </w:p>
    <w:p>
      <w:r>
        <w:t>48,76</w:t>
      </w:r>
    </w:p>
    <w:p>
      <w:r>
        <w:t>69,11</w:t>
      </w:r>
    </w:p>
    <w:p>
      <w:r>
        <w:t>117,87</w:t>
      </w:r>
    </w:p>
    <w:p>
      <w:r>
        <w:t>4</w:t>
      </w:r>
    </w:p>
    <w:p>
      <w:r>
        <w:t>Đê bao KH9: Kênh Vườn Bông; Xã Vị Đông; Vị Thanh; Vị Bình - 8000</w:t>
      </w:r>
    </w:p>
    <w:p>
      <w:r>
        <w:t>13.000</w:t>
      </w:r>
    </w:p>
    <w:p>
      <w:r>
        <w:t>37,29</w:t>
      </w:r>
    </w:p>
    <w:p>
      <w:r>
        <w:t>52,85</w:t>
      </w:r>
    </w:p>
    <w:p>
      <w:r>
        <w:t>90,13</w:t>
      </w:r>
    </w:p>
    <w:p>
      <w:r>
        <w:t>III</w:t>
      </w:r>
    </w:p>
    <w:p>
      <w:r>
        <w:t>Khu vực thành phố Vị Thanh</w:t>
      </w:r>
    </w:p>
    <w:p>
      <w:r>
        <w:t>37.000</w:t>
      </w:r>
    </w:p>
    <w:p>
      <w:r>
        <w:t>256,53</w:t>
      </w:r>
    </w:p>
    <w:p>
      <w:r>
        <w:t>1</w:t>
      </w:r>
    </w:p>
    <w:p>
      <w:r>
        <w:t>Đê bao Ô Môn - Xà No: Thành phố Vị Thanh/cống Ba Voi - Cống Nhà Thờ</w:t>
      </w:r>
    </w:p>
    <w:p>
      <w:r>
        <w:t>10.000</w:t>
      </w:r>
    </w:p>
    <w:p>
      <w:r>
        <w:t>28,68</w:t>
      </w:r>
    </w:p>
    <w:p>
      <w:r>
        <w:t>40,65</w:t>
      </w:r>
    </w:p>
    <w:p>
      <w:r>
        <w:t>69,33</w:t>
      </w:r>
    </w:p>
    <w:p>
      <w:r>
        <w:t>2</w:t>
      </w:r>
    </w:p>
    <w:p>
      <w:r>
        <w:t>Đê bao ngăn mặn Long Mỹ - Vị Thanh: Thành phố Vị Thanh; Chợ Tư Sáng - Cống Kênh Năm</w:t>
      </w:r>
    </w:p>
    <w:p>
      <w:r>
        <w:t>12.000</w:t>
      </w:r>
    </w:p>
    <w:p>
      <w:r>
        <w:t>34,42</w:t>
      </w:r>
    </w:p>
    <w:p>
      <w:r>
        <w:t>48,78</w:t>
      </w:r>
    </w:p>
    <w:p>
      <w:r>
        <w:t>83,20</w:t>
      </w:r>
    </w:p>
    <w:p>
      <w:r>
        <w:t>3</w:t>
      </w:r>
    </w:p>
    <w:p>
      <w:r>
        <w:t>Đê bao ngăn mặn Vị Thanh - Long Mỹ giai đoạn 2: Thành phố Vị Thanh/ Cống kênh Năm sông Nước Đục - Cầu mới mở</w:t>
      </w:r>
    </w:p>
    <w:p>
      <w:r>
        <w:t>15.000</w:t>
      </w:r>
    </w:p>
    <w:p>
      <w:r>
        <w:t>43,02</w:t>
      </w:r>
    </w:p>
    <w:p>
      <w:r>
        <w:t>60,98</w:t>
      </w:r>
    </w:p>
    <w:p>
      <w:r>
        <w:t>104,00</w:t>
      </w:r>
    </w:p>
    <w:p>
      <w:r>
        <w:t>IV</w:t>
      </w:r>
    </w:p>
    <w:p>
      <w:r>
        <w:t>Khu vực huyện Long Mỹ</w:t>
      </w:r>
    </w:p>
    <w:p>
      <w:r>
        <w:t>37.000</w:t>
      </w:r>
    </w:p>
    <w:p>
      <w:r>
        <w:t>256,53</w:t>
      </w:r>
    </w:p>
    <w:p>
      <w:r>
        <w:t>1</w:t>
      </w:r>
    </w:p>
    <w:p>
      <w:r>
        <w:t>Đê bao ngăn mặn Long Mỹ - Vị Thanh từ cầu Trà Ban đến cống Hóc Pó</w:t>
      </w:r>
    </w:p>
    <w:p>
      <w:r>
        <w:t>25.000</w:t>
      </w:r>
    </w:p>
    <w:p>
      <w:r>
        <w:t>71,71</w:t>
      </w:r>
    </w:p>
    <w:p>
      <w:r>
        <w:t>101,63</w:t>
      </w:r>
    </w:p>
    <w:p>
      <w:r>
        <w:t>173,33</w:t>
      </w:r>
    </w:p>
    <w:p>
      <w:r>
        <w:t>2</w:t>
      </w:r>
    </w:p>
    <w:p>
      <w:r>
        <w:t>Đê bao ngăn mặn Long Mỹ - Vị Thanh từ cống trực thắng đến cống Long Mỹ 1</w:t>
      </w:r>
    </w:p>
    <w:p>
      <w:r>
        <w:t>12.000</w:t>
      </w:r>
    </w:p>
    <w:p>
      <w:r>
        <w:t>34,42</w:t>
      </w:r>
    </w:p>
    <w:p>
      <w:r>
        <w:t>48,78</w:t>
      </w:r>
    </w:p>
    <w:p>
      <w:r>
        <w:t>83,20</w:t>
      </w:r>
    </w:p>
    <w:p>
      <w:r>
        <w:t>5. Định mức lao động trực tiếp quản lý, bảo vệ kè</w:t>
      </w:r>
    </w:p>
    <w:p>
      <w:r>
        <w:t>a) Thành phần công việc</w:t>
      </w:r>
    </w:p>
    <w:p>
      <w:r>
        <w:t>- Thực hiện kiểm tra, quan trắc, đánh giá hiện trạng kè trước và sau mỗi mùa mưa bão (1 năm thực hiện 2 lần). Quan sát tình hình rác thải, môi trường để lên kế hoạch thu dọn, xử lý, báo cáo cơ quan quản lý nhà nước và chính quyền các cấp.</w:t>
      </w:r>
    </w:p>
    <w:p>
      <w:r>
        <w:t>- Đo sơ họa mặt cắt đại diện kè (3 mặt cắt/1km hoặc 1 tuyến kè, mở rộng về mỗi phía 15m) khi cần thiết.</w:t>
      </w:r>
    </w:p>
    <w:p>
      <w:r>
        <w:t>- Xử lý các vấn đề phát sinh; tham gia phối hợp giải tỏa vi phạm ban đầu và thực hiện các công việc khác (nếu có).</w:t>
      </w:r>
    </w:p>
    <w:p>
      <w:r>
        <w:t>- Công tác phối hợp tuần tra, bảo vệ, theo dõi hiện trạng kè: quan sát đỉnh kè, tường kè, chân kè và ghi chép tình hình sóng, gió tác động vào tuyến kè; phát hiện, nhắc nhở, tuyên truyền và xử lý vi phạm, lập biên bản, sơ họa tình trạng vi phạm (nếu có).</w:t>
      </w:r>
    </w:p>
    <w:p>
      <w:r>
        <w:t>b) Sản phẩm công tác định mức: Các thông tin về hiện trạng, thông số kỹ thuật các tuyến kè được thống kê đầy đủ, lưu trữ và cập nhật, đánh giá tổng thể hệ thống kè 1 năm 2 lần. Báo cáo cơ quan quản lý nhà nước theo yêu cầu.</w:t>
      </w:r>
    </w:p>
    <w:p>
      <w:r>
        <w:t>c) Cấp bậc công lao động quản lý, bảo vệ công trình kè thuộc Nhóm I, bậc 3,5/7 quy định tại Thông tư số 17/2019/TT-BLĐTBXH.</w:t>
      </w:r>
    </w:p>
    <w:p>
      <w:r>
        <w:t>d) Bảng định mức lao động trực tiếp quản lý, bảo vệ kè.</w:t>
      </w:r>
    </w:p>
    <w:p>
      <w:r>
        <w:t>Bảng định mức lao động trực tiếp tính cho 1km kè.</w:t>
      </w:r>
    </w:p>
    <w:p>
      <w:r>
        <w:t>STT</w:t>
      </w:r>
    </w:p>
    <w:p>
      <w:r>
        <w:t>Loại kè và nội dung công tác</w:t>
      </w:r>
    </w:p>
    <w:p>
      <w:r>
        <w:t>Đơn vị tính</w:t>
      </w:r>
    </w:p>
    <w:p>
      <w:r>
        <w:t>Định mức lao động (công)</w:t>
      </w:r>
    </w:p>
    <w:p>
      <w:r>
        <w:t>Mùa khô</w:t>
      </w:r>
    </w:p>
    <w:p>
      <w:r>
        <w:t>Mùa   mưa</w:t>
      </w:r>
    </w:p>
    <w:p>
      <w:r>
        <w:t>Cả năm</w:t>
      </w:r>
    </w:p>
    <w:p>
      <w:r>
        <w:t>Công trình kè phân cấp cho cấp huyện quản lý</w:t>
      </w:r>
    </w:p>
    <w:p>
      <w:r>
        <w:t>1</w:t>
      </w:r>
    </w:p>
    <w:p>
      <w:r>
        <w:t>Kiểm tra, quan trắc đánh giá hiện trạng kè sau mỗi mùa mưa bão</w:t>
      </w:r>
    </w:p>
    <w:p>
      <w:r>
        <w:t>công/1 km</w:t>
      </w:r>
    </w:p>
    <w:p>
      <w:r>
        <w:t>2,00</w:t>
      </w:r>
    </w:p>
    <w:p>
      <w:r>
        <w:t>4,00</w:t>
      </w:r>
    </w:p>
    <w:p>
      <w:r>
        <w:t>6,00</w:t>
      </w:r>
    </w:p>
    <w:p>
      <w:r>
        <w:t>2</w:t>
      </w:r>
    </w:p>
    <w:p>
      <w:r>
        <w:t>Bảo dưỡng, tu sửa biển báo, biển cấm xâm phạm, cấm chặt cây bảo vệ công trình kè, xử lý các vấn đề phát sinh</w:t>
      </w:r>
    </w:p>
    <w:p>
      <w:r>
        <w:t>công/1 km</w:t>
      </w:r>
    </w:p>
    <w:p>
      <w:r>
        <w:t>2,50</w:t>
      </w:r>
    </w:p>
    <w:p>
      <w:r>
        <w:t>5,00</w:t>
      </w:r>
    </w:p>
    <w:p>
      <w:r>
        <w:t>7,50</w:t>
      </w:r>
    </w:p>
    <w:p>
      <w:r>
        <w:t>3</w:t>
      </w:r>
    </w:p>
    <w:p>
      <w:r>
        <w:t>Công tác bảo vệ, theo dõi hiện trạng kè</w:t>
      </w:r>
    </w:p>
    <w:p>
      <w:r>
        <w:t>công/1 km</w:t>
      </w:r>
    </w:p>
    <w:p>
      <w:r>
        <w:t>0,25</w:t>
      </w:r>
    </w:p>
    <w:p>
      <w:r>
        <w:t>0,50</w:t>
      </w:r>
    </w:p>
    <w:p>
      <w:r>
        <w:t>0,75</w:t>
      </w:r>
    </w:p>
    <w:p>
      <w:r>
        <w:t>Đối với tuyến kè có chiều dài dưới 1km thì được tính bằng 1km.</w:t>
      </w:r>
    </w:p>
    <w:p>
      <w:r>
        <w:t>Bảng định mức lao động trực tiếp quản lý, bảo vệ tính cho các tuyến kè.</w:t>
      </w:r>
    </w:p>
    <w:p>
      <w:r>
        <w:t>STT</w:t>
      </w:r>
    </w:p>
    <w:p>
      <w:r>
        <w:t>Tên công trình, tuyến kè/vị trí, khu vực</w:t>
      </w:r>
    </w:p>
    <w:p>
      <w:r>
        <w:t>Chiều dài (m)</w:t>
      </w:r>
    </w:p>
    <w:p>
      <w:r>
        <w:t>Định mức lao động (công)</w:t>
      </w:r>
    </w:p>
    <w:p>
      <w:r>
        <w:t>Mùa khô</w:t>
      </w:r>
    </w:p>
    <w:p>
      <w:r>
        <w:t>Mùa   mưa</w:t>
      </w:r>
    </w:p>
    <w:p>
      <w:r>
        <w:t>Cả năm</w:t>
      </w:r>
    </w:p>
    <w:p>
      <w:r>
        <w:t>Kè tỉnh Hậu Giang cấp huyện quản lý</w:t>
      </w:r>
    </w:p>
    <w:p>
      <w:r>
        <w:t>2.133,60</w:t>
      </w:r>
    </w:p>
    <w:p>
      <w:r>
        <w:t>I</w:t>
      </w:r>
    </w:p>
    <w:p>
      <w:r>
        <w:t>Khu vực huyện Châu Thành A</w:t>
      </w:r>
    </w:p>
    <w:p>
      <w:r>
        <w:t>960,59</w:t>
      </w:r>
    </w:p>
    <w:p>
      <w:r>
        <w:t>1</w:t>
      </w:r>
    </w:p>
    <w:p>
      <w:r>
        <w:t>Kè Đê bao Ô Môn - Xà No (Bắc): Xã Nhơn Nghĩa A - Thị trấn Một Ngàn - xã Tân Hoà - thị trấn Một Ngàn</w:t>
      </w:r>
    </w:p>
    <w:p>
      <w:r>
        <w:t>14.200</w:t>
      </w:r>
    </w:p>
    <w:p>
      <w:r>
        <w:t>140,48</w:t>
      </w:r>
    </w:p>
    <w:p>
      <w:r>
        <w:t>236,33</w:t>
      </w:r>
    </w:p>
    <w:p>
      <w:r>
        <w:t>376,81</w:t>
      </w:r>
    </w:p>
    <w:p>
      <w:r>
        <w:t>2</w:t>
      </w:r>
    </w:p>
    <w:p>
      <w:r>
        <w:t>Kè Đê bao Ô Môn - Xà No (Nam): Xã Nhơn Nghĩa A - Thị trấn Một Ngàn</w:t>
      </w:r>
    </w:p>
    <w:p>
      <w:r>
        <w:t>3.100</w:t>
      </w:r>
    </w:p>
    <w:p>
      <w:r>
        <w:t>30,67</w:t>
      </w:r>
    </w:p>
    <w:p>
      <w:r>
        <w:t>51,59</w:t>
      </w:r>
    </w:p>
    <w:p>
      <w:r>
        <w:t>82,26</w:t>
      </w:r>
    </w:p>
    <w:p>
      <w:r>
        <w:t>3</w:t>
      </w:r>
    </w:p>
    <w:p>
      <w:r>
        <w:t>Kè Sông Ba Láng: Xã Tân Phú Thạnh</w:t>
      </w:r>
    </w:p>
    <w:p>
      <w:r>
        <w:t>8.600</w:t>
      </w:r>
    </w:p>
    <w:p>
      <w:r>
        <w:t>85,08</w:t>
      </w:r>
    </w:p>
    <w:p>
      <w:r>
        <w:t>143,13</w:t>
      </w:r>
    </w:p>
    <w:p>
      <w:r>
        <w:t>228,21</w:t>
      </w:r>
    </w:p>
    <w:p>
      <w:r>
        <w:t>4</w:t>
      </w:r>
    </w:p>
    <w:p>
      <w:r>
        <w:t>Kè Sông Láng Hầm (Láng Hầm): Thị trấn Rạch Gòi</w:t>
      </w:r>
    </w:p>
    <w:p>
      <w:r>
        <w:t>2.950</w:t>
      </w:r>
    </w:p>
    <w:p>
      <w:r>
        <w:t>29,18</w:t>
      </w:r>
    </w:p>
    <w:p>
      <w:r>
        <w:t>49,10</w:t>
      </w:r>
    </w:p>
    <w:p>
      <w:r>
        <w:t>78,28</w:t>
      </w:r>
    </w:p>
    <w:p>
      <w:r>
        <w:t>5</w:t>
      </w:r>
    </w:p>
    <w:p>
      <w:r>
        <w:t>Kè Sông Láng Hầm (Láng Hầm A, Xáng Mới A): Thị trấn Rạch Gòi</w:t>
      </w:r>
    </w:p>
    <w:p>
      <w:r>
        <w:t>2.150</w:t>
      </w:r>
    </w:p>
    <w:p>
      <w:r>
        <w:t>21,27</w:t>
      </w:r>
    </w:p>
    <w:p>
      <w:r>
        <w:t>35,78</w:t>
      </w:r>
    </w:p>
    <w:p>
      <w:r>
        <w:t>57,05</w:t>
      </w:r>
    </w:p>
    <w:p>
      <w:r>
        <w:t>6</w:t>
      </w:r>
    </w:p>
    <w:p>
      <w:r>
        <w:t>Kè Sông Ba Láng (Xẻo Cao A, Láng hầm C): Xã Thạnh Xuân</w:t>
      </w:r>
    </w:p>
    <w:p>
      <w:r>
        <w:t>5.200</w:t>
      </w:r>
    </w:p>
    <w:p>
      <w:r>
        <w:t>51,44</w:t>
      </w:r>
    </w:p>
    <w:p>
      <w:r>
        <w:t>86,54</w:t>
      </w:r>
    </w:p>
    <w:p>
      <w:r>
        <w:t>137,99</w:t>
      </w:r>
    </w:p>
    <w:p>
      <w:r>
        <w:t>II</w:t>
      </w:r>
    </w:p>
    <w:p>
      <w:r>
        <w:t>Khu vực thành phố Ngã Bảy</w:t>
      </w:r>
    </w:p>
    <w:p>
      <w:r>
        <w:t>105,45</w:t>
      </w:r>
    </w:p>
    <w:p>
      <w:r>
        <w:t>1</w:t>
      </w:r>
    </w:p>
    <w:p>
      <w:r>
        <w:t>Kè bê tông cốt thép Trần Hưng Đạo: Phường Ngã Bảy</w:t>
      </w:r>
    </w:p>
    <w:p>
      <w:r>
        <w:t>900</w:t>
      </w:r>
    </w:p>
    <w:p>
      <w:r>
        <w:t>9,64</w:t>
      </w:r>
    </w:p>
    <w:p>
      <w:r>
        <w:t>16,14</w:t>
      </w:r>
    </w:p>
    <w:p>
      <w:r>
        <w:t>25,79</w:t>
      </w:r>
    </w:p>
    <w:p>
      <w:r>
        <w:t>2</w:t>
      </w:r>
    </w:p>
    <w:p>
      <w:r>
        <w:t>Kè bê tông cốt thép Khu Đình Chiến: Phường Hiệp Thành</w:t>
      </w:r>
    </w:p>
    <w:p>
      <w:r>
        <w:t>700</w:t>
      </w:r>
    </w:p>
    <w:p>
      <w:r>
        <w:t>9,14</w:t>
      </w:r>
    </w:p>
    <w:p>
      <w:r>
        <w:t>15,14</w:t>
      </w:r>
    </w:p>
    <w:p>
      <w:r>
        <w:t>24,29</w:t>
      </w:r>
    </w:p>
    <w:p>
      <w:r>
        <w:t>3</w:t>
      </w:r>
    </w:p>
    <w:p>
      <w:r>
        <w:t>Kè bê tông cốt thép Doi Thới Hòa: Phường Lái Hiếu</w:t>
      </w:r>
    </w:p>
    <w:p>
      <w:r>
        <w:t>600</w:t>
      </w:r>
    </w:p>
    <w:p>
      <w:r>
        <w:t>8,89</w:t>
      </w:r>
    </w:p>
    <w:p>
      <w:r>
        <w:t>14,64</w:t>
      </w:r>
    </w:p>
    <w:p>
      <w:r>
        <w:t>23,54</w:t>
      </w:r>
    </w:p>
    <w:p>
      <w:r>
        <w:t>4</w:t>
      </w:r>
    </w:p>
    <w:p>
      <w:r>
        <w:t>Kè bê tông cốt thép Doi Đình: Phường Lái Hiếu</w:t>
      </w:r>
    </w:p>
    <w:p>
      <w:r>
        <w:t>1.200</w:t>
      </w:r>
    </w:p>
    <w:p>
      <w:r>
        <w:t>11,87</w:t>
      </w:r>
    </w:p>
    <w:p>
      <w:r>
        <w:t>19,97</w:t>
      </w:r>
    </w:p>
    <w:p>
      <w:r>
        <w:t>31,84</w:t>
      </w:r>
    </w:p>
    <w:p>
      <w:r>
        <w:t>III</w:t>
      </w:r>
    </w:p>
    <w:p>
      <w:r>
        <w:t>Khu vực huyện Vị Thủy</w:t>
      </w:r>
    </w:p>
    <w:p>
      <w:r>
        <w:t>432,60</w:t>
      </w:r>
    </w:p>
    <w:p>
      <w:r>
        <w:t>1</w:t>
      </w:r>
    </w:p>
    <w:p>
      <w:r>
        <w:t>Kè Kênh Xáng Xà No: Cầu Ba Liên đến Ủy ban nhân dân xã Vị Thanh</w:t>
      </w:r>
    </w:p>
    <w:p>
      <w:r>
        <w:t>7.000</w:t>
      </w:r>
    </w:p>
    <w:p>
      <w:r>
        <w:t>69,25</w:t>
      </w:r>
    </w:p>
    <w:p>
      <w:r>
        <w:t>116,50</w:t>
      </w:r>
    </w:p>
    <w:p>
      <w:r>
        <w:t>185,75</w:t>
      </w:r>
    </w:p>
    <w:p>
      <w:r>
        <w:t>2</w:t>
      </w:r>
    </w:p>
    <w:p>
      <w:r>
        <w:t>Kè Mương Lộ 61: Cống 2 Lai đến Cầu Nàng Mau</w:t>
      </w:r>
    </w:p>
    <w:p>
      <w:r>
        <w:t>3.800</w:t>
      </w:r>
    </w:p>
    <w:p>
      <w:r>
        <w:t>37,59</w:t>
      </w:r>
    </w:p>
    <w:p>
      <w:r>
        <w:t>63,24</w:t>
      </w:r>
    </w:p>
    <w:p>
      <w:r>
        <w:t>100,84</w:t>
      </w:r>
    </w:p>
    <w:p>
      <w:r>
        <w:t>3</w:t>
      </w:r>
    </w:p>
    <w:p>
      <w:r>
        <w:t>Kè Kênh Xáng Nàng Mau: Từ Cống 2 lai đến Cầu vượt Mương Mộ</w:t>
      </w:r>
    </w:p>
    <w:p>
      <w:r>
        <w:t>4.000</w:t>
      </w:r>
    </w:p>
    <w:p>
      <w:r>
        <w:t>39,57</w:t>
      </w:r>
    </w:p>
    <w:p>
      <w:r>
        <w:t>66,57</w:t>
      </w:r>
    </w:p>
    <w:p>
      <w:r>
        <w:t>106,14</w:t>
      </w:r>
    </w:p>
    <w:p>
      <w:r>
        <w:t>4</w:t>
      </w:r>
    </w:p>
    <w:p>
      <w:r>
        <w:t>Kè Kênh Xóm Huế: Chợ Vĩnh Trung</w:t>
      </w:r>
    </w:p>
    <w:p>
      <w:r>
        <w:t>114</w:t>
      </w:r>
    </w:p>
    <w:p>
      <w:r>
        <w:t>7,68</w:t>
      </w:r>
    </w:p>
    <w:p>
      <w:r>
        <w:t>12,21</w:t>
      </w:r>
    </w:p>
    <w:p>
      <w:r>
        <w:t>19,89</w:t>
      </w:r>
    </w:p>
    <w:p>
      <w:r>
        <w:t>5</w:t>
      </w:r>
    </w:p>
    <w:p>
      <w:r>
        <w:t>Kè kênh 9 thước: Ủy ban nhân dân xã Vị Trung</w:t>
      </w:r>
    </w:p>
    <w:p>
      <w:r>
        <w:t>126</w:t>
      </w:r>
    </w:p>
    <w:p>
      <w:r>
        <w:t>7,71</w:t>
      </w:r>
    </w:p>
    <w:p>
      <w:r>
        <w:t>12,27</w:t>
      </w:r>
    </w:p>
    <w:p>
      <w:r>
        <w:t>19,98</w:t>
      </w:r>
    </w:p>
    <w:p>
      <w:r>
        <w:t>IV</w:t>
      </w:r>
    </w:p>
    <w:p>
      <w:r>
        <w:t>Khu vực huyện Phụng Hiệp</w:t>
      </w:r>
    </w:p>
    <w:p>
      <w:r>
        <w:t>223,43</w:t>
      </w:r>
    </w:p>
    <w:p>
      <w:r>
        <w:t>1</w:t>
      </w:r>
    </w:p>
    <w:p>
      <w:r>
        <w:t>Kè bê tông bảo vệ Ủy ban nhân dân xã: kênh Quản Lộ Phụng Hiệp, kênh Đức Bà, Phương Phú</w:t>
      </w:r>
    </w:p>
    <w:p>
      <w:r>
        <w:t>500</w:t>
      </w:r>
    </w:p>
    <w:p>
      <w:r>
        <w:t>8,64</w:t>
      </w:r>
    </w:p>
    <w:p>
      <w:r>
        <w:t>14,14</w:t>
      </w:r>
    </w:p>
    <w:p>
      <w:r>
        <w:t>22,79</w:t>
      </w:r>
    </w:p>
    <w:p>
      <w:r>
        <w:t>2</w:t>
      </w:r>
    </w:p>
    <w:p>
      <w:r>
        <w:t>Kè bê tông bảo vệ Ủy ban nhân dân xã: kênh Quản lộ phụng hiệp, kênh Đức Bà, Phương Phú kênh Quản Lộ Phụng Hiệp, Thị trấn Búng Tàu</w:t>
      </w:r>
    </w:p>
    <w:p>
      <w:r>
        <w:t>34</w:t>
      </w:r>
    </w:p>
    <w:p>
      <w:r>
        <w:t>7,48</w:t>
      </w:r>
    </w:p>
    <w:p>
      <w:r>
        <w:t>11,81</w:t>
      </w:r>
    </w:p>
    <w:p>
      <w:r>
        <w:t>19,29</w:t>
      </w:r>
    </w:p>
    <w:p>
      <w:r>
        <w:t>3</w:t>
      </w:r>
    </w:p>
    <w:p>
      <w:r>
        <w:t>Kè bê tông bảo vệ Ủy ban nhân dân xã: Kênh Hậu Giang 3, Hiệp Hưng</w:t>
      </w:r>
    </w:p>
    <w:p>
      <w:r>
        <w:t>200</w:t>
      </w:r>
    </w:p>
    <w:p>
      <w:r>
        <w:t>7,89</w:t>
      </w:r>
    </w:p>
    <w:p>
      <w:r>
        <w:t>12,64</w:t>
      </w:r>
    </w:p>
    <w:p>
      <w:r>
        <w:t>20,54</w:t>
      </w:r>
    </w:p>
    <w:p>
      <w:r>
        <w:t>4</w:t>
      </w:r>
    </w:p>
    <w:p>
      <w:r>
        <w:t>Kè bê tông bảo vệ chợ và Ủy ban nhân dân huyện, Ủy ban nhân dân thị trấn Cây Dương: Kênh Lái Hiếu, kênh Ngang, thị trấn Cây Dương</w:t>
      </w:r>
    </w:p>
    <w:p>
      <w:r>
        <w:t>1.400</w:t>
      </w:r>
    </w:p>
    <w:p>
      <w:r>
        <w:t>13,85</w:t>
      </w:r>
    </w:p>
    <w:p>
      <w:r>
        <w:t>23,30</w:t>
      </w:r>
    </w:p>
    <w:p>
      <w:r>
        <w:t>37,15</w:t>
      </w:r>
    </w:p>
    <w:p>
      <w:r>
        <w:t>5</w:t>
      </w:r>
    </w:p>
    <w:p>
      <w:r>
        <w:t>Kè bê tông bảo vệ Ủy ban nhân dân xã: Kênh Lái Hiếu, Phương Bình</w:t>
      </w:r>
    </w:p>
    <w:p>
      <w:r>
        <w:t>500</w:t>
      </w:r>
    </w:p>
    <w:p>
      <w:r>
        <w:t>8,64</w:t>
      </w:r>
    </w:p>
    <w:p>
      <w:r>
        <w:t>14,14</w:t>
      </w:r>
    </w:p>
    <w:p>
      <w:r>
        <w:t>22,79</w:t>
      </w:r>
    </w:p>
    <w:p>
      <w:r>
        <w:t>6</w:t>
      </w:r>
    </w:p>
    <w:p>
      <w:r>
        <w:t>Kè bê tông bảo vệ Ủy ban nhân dân thị trấn: Kênh Giữa, thị trấn Kinh Cùng</w:t>
      </w:r>
    </w:p>
    <w:p>
      <w:r>
        <w:t>70</w:t>
      </w:r>
    </w:p>
    <w:p>
      <w:r>
        <w:t>7,57</w:t>
      </w:r>
    </w:p>
    <w:p>
      <w:r>
        <w:t>11,99</w:t>
      </w:r>
    </w:p>
    <w:p>
      <w:r>
        <w:t>19,56</w:t>
      </w:r>
    </w:p>
    <w:p>
      <w:r>
        <w:t>7</w:t>
      </w:r>
    </w:p>
    <w:p>
      <w:r>
        <w:t>Kè bê tông bảo vệ Ủy ban nhân dân xã: Kênh Cái Tắc, Thạnh Hòa</w:t>
      </w:r>
    </w:p>
    <w:p>
      <w:r>
        <w:t>40</w:t>
      </w:r>
    </w:p>
    <w:p>
      <w:r>
        <w:t>7,49</w:t>
      </w:r>
    </w:p>
    <w:p>
      <w:r>
        <w:t>11,84</w:t>
      </w:r>
    </w:p>
    <w:p>
      <w:r>
        <w:t>19,34</w:t>
      </w:r>
    </w:p>
    <w:p>
      <w:r>
        <w:t>8</w:t>
      </w:r>
    </w:p>
    <w:p>
      <w:r>
        <w:t>Kè bê tông bảo vệ Ủy ban nhân dân xã: Kênh Nàng Mau, Bình Thành</w:t>
      </w:r>
    </w:p>
    <w:p>
      <w:r>
        <w:t>220</w:t>
      </w:r>
    </w:p>
    <w:p>
      <w:r>
        <w:t>7,94</w:t>
      </w:r>
    </w:p>
    <w:p>
      <w:r>
        <w:t>12,74</w:t>
      </w:r>
    </w:p>
    <w:p>
      <w:r>
        <w:t>20,69</w:t>
      </w:r>
    </w:p>
    <w:p>
      <w:r>
        <w:t>9</w:t>
      </w:r>
    </w:p>
    <w:p>
      <w:r>
        <w:t>Kè bê tông bảo vệ Ủy ban nhân dân xã: Kênh Mỹ Thuận, Phụng Hiệp</w:t>
      </w:r>
    </w:p>
    <w:p>
      <w:r>
        <w:t>260</w:t>
      </w:r>
    </w:p>
    <w:p>
      <w:r>
        <w:t>8,04</w:t>
      </w:r>
    </w:p>
    <w:p>
      <w:r>
        <w:t>12,94</w:t>
      </w:r>
    </w:p>
    <w:p>
      <w:r>
        <w:t>20,99</w:t>
      </w:r>
    </w:p>
    <w:p>
      <w:r>
        <w:t>10</w:t>
      </w:r>
    </w:p>
    <w:p>
      <w:r>
        <w:t>Kè bê tông bảo vệ Ủy ban nhân dân xã: Kênh Xẻo Môn Dài, Long Thạnh</w:t>
      </w:r>
    </w:p>
    <w:p>
      <w:r>
        <w:t>170</w:t>
      </w:r>
    </w:p>
    <w:p>
      <w:r>
        <w:t>7,82</w:t>
      </w:r>
    </w:p>
    <w:p>
      <w:r>
        <w:t>12,49</w:t>
      </w:r>
    </w:p>
    <w:p>
      <w:r>
        <w:t>20,31</w:t>
      </w:r>
    </w:p>
    <w:p>
      <w:r>
        <w:t>V</w:t>
      </w:r>
    </w:p>
    <w:p>
      <w:r>
        <w:t>Khu vực Thành phố Vị Thanh</w:t>
      </w:r>
    </w:p>
    <w:p>
      <w:r>
        <w:t>411,53</w:t>
      </w:r>
    </w:p>
    <w:p>
      <w:r>
        <w:t>1</w:t>
      </w:r>
    </w:p>
    <w:p>
      <w:r>
        <w:t>Kè bê tông đường Trần Hưng Đạo: Phường VII - phường III - phường I - phường V</w:t>
      </w:r>
    </w:p>
    <w:p>
      <w:r>
        <w:t>10.000</w:t>
      </w:r>
    </w:p>
    <w:p>
      <w:r>
        <w:t>98,93</w:t>
      </w:r>
    </w:p>
    <w:p>
      <w:r>
        <w:t>166,43</w:t>
      </w:r>
    </w:p>
    <w:p>
      <w:r>
        <w:t>265,36</w:t>
      </w:r>
    </w:p>
    <w:p>
      <w:r>
        <w:t>2</w:t>
      </w:r>
    </w:p>
    <w:p>
      <w:r>
        <w:t>Kè bê tông đường 3 tháng 2: Phường I - phường V</w:t>
      </w:r>
    </w:p>
    <w:p>
      <w:r>
        <w:t>3.000</w:t>
      </w:r>
    </w:p>
    <w:p>
      <w:r>
        <w:t>29,68</w:t>
      </w:r>
    </w:p>
    <w:p>
      <w:r>
        <w:t>49,93</w:t>
      </w:r>
    </w:p>
    <w:p>
      <w:r>
        <w:t>79,61</w:t>
      </w:r>
    </w:p>
    <w:p>
      <w:r>
        <w:t>3</w:t>
      </w:r>
    </w:p>
    <w:p>
      <w:r>
        <w:t>Kè bê tông đường 1 tháng 5: Phường I</w:t>
      </w:r>
    </w:p>
    <w:p>
      <w:r>
        <w:t>500</w:t>
      </w:r>
    </w:p>
    <w:p>
      <w:r>
        <w:t>8,64</w:t>
      </w:r>
    </w:p>
    <w:p>
      <w:r>
        <w:t>14,14</w:t>
      </w:r>
    </w:p>
    <w:p>
      <w:r>
        <w:t>22,79</w:t>
      </w:r>
    </w:p>
    <w:p>
      <w:r>
        <w:t>4</w:t>
      </w:r>
    </w:p>
    <w:p>
      <w:r>
        <w:t>Kè bê tông đường Nguyễn Thị Minh Khai: Phường IV</w:t>
      </w:r>
    </w:p>
    <w:p>
      <w:r>
        <w:t>1.650</w:t>
      </w:r>
    </w:p>
    <w:p>
      <w:r>
        <w:t>16,32</w:t>
      </w:r>
    </w:p>
    <w:p>
      <w:r>
        <w:t>27,46</w:t>
      </w:r>
    </w:p>
    <w:p>
      <w:r>
        <w:t>43,78</w:t>
      </w:r>
    </w:p>
    <w:p>
      <w:r>
        <w:t>6. Định mức lao động trực tiếp quản lý, bảo vệ cống nội đồng, bọng, bửng a) Thành phần công việc.</w:t>
      </w:r>
    </w:p>
    <w:p>
      <w:r>
        <w:t>- Công tác chuẩn bị, đi lại, di chuyển giữa các công trình.</w:t>
      </w:r>
    </w:p>
    <w:p>
      <w:r>
        <w:t>- Kiểm tra, ghi chép, đánh giá tình trạng công trình, sạt lở, hư hỏng... Mô tả và xác định phương án sửa chữa, bảo dưỡng.</w:t>
      </w:r>
    </w:p>
    <w:p>
      <w:r>
        <w:t>- Phát hiện, nhắc nhở, tuyên truyền và xử lý vi phạm, (nếu có), phối hợp với địa phương xử lý.</w:t>
      </w:r>
    </w:p>
    <w:p>
      <w:r>
        <w:t>b) Sản phẩm định mức: Các thông tin về hiện trạng, thông số kỹ thuật hệ thống cống nội đồng, bọng, bửng được thống kê đầy đủ, lưu trữ và cập nhật, đánh giá tổng thể 1 năm 2 lần. Báo cáo cơ quan quản lý nhà nước theo yêu cầu.</w:t>
      </w:r>
    </w:p>
    <w:p>
      <w:r>
        <w:t>c) Cấp bậc công lao động quản lý, kiểm tra, quan trắc cống, bọng, bửng thuộc Nhóm I, bậc 3,5/7 quy định tại Thông tư số 17/2019/TT-BLĐTBXH.</w:t>
      </w:r>
    </w:p>
    <w:p>
      <w:r>
        <w:t>d) Bảng định mức lao động trực tiếp quản lý, bảo vệ cống nội đồng, bọng, bửng.</w:t>
      </w:r>
    </w:p>
    <w:p>
      <w:r>
        <w:t>STT</w:t>
      </w:r>
    </w:p>
    <w:p>
      <w:r>
        <w:t>Đơn vị kiểm tra, thống kê hiện trạng cống nội đồng, bọng, bửng theo phân cấp quản lý, khai thác công trình   thủy lợi</w:t>
      </w:r>
    </w:p>
    <w:p>
      <w:r>
        <w:t>Số cống, bọng,   bửng</w:t>
      </w:r>
    </w:p>
    <w:p>
      <w:r>
        <w:t>Định mức lao động (công)</w:t>
      </w:r>
    </w:p>
    <w:p>
      <w:r>
        <w:t>Mùa khô</w:t>
      </w:r>
    </w:p>
    <w:p>
      <w:r>
        <w:t>Mùa   mưa</w:t>
      </w:r>
    </w:p>
    <w:p>
      <w:r>
        <w:t>Cả năm</w:t>
      </w:r>
    </w:p>
    <w:p>
      <w:r>
        <w:t>I</w:t>
      </w:r>
    </w:p>
    <w:p>
      <w:r>
        <w:t>Định mức lao động trực tiếp quản lý, kiểm tra, bảo vệ 1 bọng, bửng</w:t>
      </w:r>
    </w:p>
    <w:p>
      <w:r>
        <w:t>0,25</w:t>
      </w:r>
    </w:p>
    <w:p>
      <w:r>
        <w:t>0,50</w:t>
      </w:r>
    </w:p>
    <w:p>
      <w:r>
        <w:t>0,75</w:t>
      </w:r>
    </w:p>
    <w:p>
      <w:r>
        <w:t>II</w:t>
      </w:r>
    </w:p>
    <w:p>
      <w:r>
        <w:t>Định mức lao động kiểm tra, quản lý, bảo vệ cống, bọng, bửng cho các đơn   vị cấp huyện</w:t>
      </w:r>
    </w:p>
    <w:p>
      <w:r>
        <w:t>1032</w:t>
      </w:r>
    </w:p>
    <w:p>
      <w:r>
        <w:t>774,00</w:t>
      </w:r>
    </w:p>
    <w:p>
      <w:r>
        <w:t>1</w:t>
      </w:r>
    </w:p>
    <w:p>
      <w:r>
        <w:t>Huyện Châu Thành</w:t>
      </w:r>
    </w:p>
    <w:p>
      <w:r>
        <w:t>268</w:t>
      </w:r>
    </w:p>
    <w:p>
      <w:r>
        <w:t>67,00</w:t>
      </w:r>
    </w:p>
    <w:p>
      <w:r>
        <w:t>134,00</w:t>
      </w:r>
    </w:p>
    <w:p>
      <w:r>
        <w:t>201,00</w:t>
      </w:r>
    </w:p>
    <w:p>
      <w:r>
        <w:t>2</w:t>
      </w:r>
    </w:p>
    <w:p>
      <w:r>
        <w:t>Huyện Châu Thành A</w:t>
      </w:r>
    </w:p>
    <w:p>
      <w:r>
        <w:t>50</w:t>
      </w:r>
    </w:p>
    <w:p>
      <w:r>
        <w:t>12,50</w:t>
      </w:r>
    </w:p>
    <w:p>
      <w:r>
        <w:t>25,00</w:t>
      </w:r>
    </w:p>
    <w:p>
      <w:r>
        <w:t>37,50</w:t>
      </w:r>
    </w:p>
    <w:p>
      <w:r>
        <w:t>3</w:t>
      </w:r>
    </w:p>
    <w:p>
      <w:r>
        <w:t>Thành phố Ngã Bảy</w:t>
      </w:r>
    </w:p>
    <w:p>
      <w:r>
        <w:t>201</w:t>
      </w:r>
    </w:p>
    <w:p>
      <w:r>
        <w:t>50,25</w:t>
      </w:r>
    </w:p>
    <w:p>
      <w:r>
        <w:t>100,50</w:t>
      </w:r>
    </w:p>
    <w:p>
      <w:r>
        <w:t>150,75</w:t>
      </w:r>
    </w:p>
    <w:p>
      <w:r>
        <w:t>4</w:t>
      </w:r>
    </w:p>
    <w:p>
      <w:r>
        <w:t>Huyện Vị Thủy</w:t>
      </w:r>
    </w:p>
    <w:p>
      <w:r>
        <w:t>5</w:t>
      </w:r>
    </w:p>
    <w:p>
      <w:r>
        <w:t>Huyện Phụng Hiệp</w:t>
      </w:r>
    </w:p>
    <w:p>
      <w:r>
        <w:t>441</w:t>
      </w:r>
    </w:p>
    <w:p>
      <w:r>
        <w:t>110,25</w:t>
      </w:r>
    </w:p>
    <w:p>
      <w:r>
        <w:t>220,50</w:t>
      </w:r>
    </w:p>
    <w:p>
      <w:r>
        <w:t>330,75</w:t>
      </w:r>
    </w:p>
    <w:p>
      <w:r>
        <w:t>6</w:t>
      </w:r>
    </w:p>
    <w:p>
      <w:r>
        <w:t>Thành phố Vị Thanh</w:t>
      </w:r>
    </w:p>
    <w:p>
      <w:r>
        <w:t>21</w:t>
      </w:r>
    </w:p>
    <w:p>
      <w:r>
        <w:t>5,25</w:t>
      </w:r>
    </w:p>
    <w:p>
      <w:r>
        <w:t>10,50</w:t>
      </w:r>
    </w:p>
    <w:p>
      <w:r>
        <w:t>15,75</w:t>
      </w:r>
    </w:p>
    <w:p>
      <w:r>
        <w:t>7</w:t>
      </w:r>
    </w:p>
    <w:p>
      <w:r>
        <w:t>Thị xã Long Mỹ</w:t>
      </w:r>
    </w:p>
    <w:p>
      <w:r>
        <w:t>33</w:t>
      </w:r>
    </w:p>
    <w:p>
      <w:r>
        <w:t>8,25</w:t>
      </w:r>
    </w:p>
    <w:p>
      <w:r>
        <w:t>16,50</w:t>
      </w:r>
    </w:p>
    <w:p>
      <w:r>
        <w:t>24,75</w:t>
      </w:r>
    </w:p>
    <w:p>
      <w:r>
        <w:t>8</w:t>
      </w:r>
    </w:p>
    <w:p>
      <w:r>
        <w:t>Huyện Long Mỹ</w:t>
      </w:r>
    </w:p>
    <w:p>
      <w:r>
        <w:t>18</w:t>
      </w:r>
    </w:p>
    <w:p>
      <w:r>
        <w:t>4,50</w:t>
      </w:r>
    </w:p>
    <w:p>
      <w:r>
        <w:t>9,00</w:t>
      </w:r>
    </w:p>
    <w:p>
      <w:r>
        <w:t>13,50</w:t>
      </w:r>
    </w:p>
    <w:p>
      <w:r>
        <w:t>7. Bảng định mức tiêu hao vật tư, nhiên liệu điện vận hành cho các công trình</w:t>
      </w:r>
    </w:p>
    <w:p>
      <w:r>
        <w:t>STT</w:t>
      </w:r>
    </w:p>
    <w:p>
      <w:r>
        <w:t>Đơn vị quản lý/khu   vực, hệ thống/tên cống</w:t>
      </w:r>
    </w:p>
    <w:p>
      <w:r>
        <w:t>Định mức vật tư, nhiên liệu, điện năng</w:t>
      </w:r>
    </w:p>
    <w:p>
      <w:r>
        <w:t>Dầu nhờn (lít/ năm)</w:t>
      </w:r>
    </w:p>
    <w:p>
      <w:r>
        <w:t>Mỡ các loại (kg/ năm)</w:t>
      </w:r>
    </w:p>
    <w:p>
      <w:r>
        <w:t>Dầu Diesel (lít/ năm)</w:t>
      </w:r>
    </w:p>
    <w:p>
      <w:r>
        <w:t>Giẻ lau (kg/ năm)</w:t>
      </w:r>
    </w:p>
    <w:p>
      <w:r>
        <w:t>Dầu thủy lực (lít/ năm</w:t>
      </w:r>
    </w:p>
    <w:p>
      <w:r>
        <w:t>Điện vận hành (kWh/ năm)</w:t>
      </w:r>
    </w:p>
    <w:p>
      <w:r>
        <w:t>Sơn (kg/ năm)</w:t>
      </w:r>
    </w:p>
    <w:p>
      <w:r>
        <w:t>A</w:t>
      </w:r>
    </w:p>
    <w:p>
      <w:r>
        <w:t>Cống cấp I</w:t>
      </w:r>
    </w:p>
    <w:p>
      <w:r>
        <w:t>Huyện Phụng Hiệp</w:t>
      </w:r>
    </w:p>
    <w:p>
      <w:r>
        <w:t>3087</w:t>
      </w:r>
    </w:p>
    <w:p>
      <w:r>
        <w:t>Cống kênh Hậu Giang 3</w:t>
      </w:r>
    </w:p>
    <w:p>
      <w:r>
        <w:t>20,00</w:t>
      </w:r>
    </w:p>
    <w:p>
      <w:r>
        <w:t>24,00</w:t>
      </w:r>
    </w:p>
    <w:p>
      <w:r>
        <w:t>16,00</w:t>
      </w:r>
    </w:p>
    <w:p>
      <w:r>
        <w:t>12,00</w:t>
      </w:r>
    </w:p>
    <w:p>
      <w:r>
        <w:t>63,0</w:t>
      </w:r>
    </w:p>
    <w:p>
      <w:r>
        <w:t>3.087</w:t>
      </w:r>
    </w:p>
    <w:p>
      <w:r>
        <w:t>6,0</w:t>
      </w:r>
    </w:p>
    <w:p>
      <w:r>
        <w:t>B</w:t>
      </w:r>
    </w:p>
    <w:p>
      <w:r>
        <w:t>Cống cấp II</w:t>
      </w:r>
    </w:p>
    <w:p>
      <w:r>
        <w:t>I</w:t>
      </w:r>
    </w:p>
    <w:p>
      <w:r>
        <w:t>Huyện Châu Thành A</w:t>
      </w:r>
    </w:p>
    <w:p>
      <w:r>
        <w:t>43,6</w:t>
      </w:r>
    </w:p>
    <w:p>
      <w:r>
        <w:t>51,0</w:t>
      </w:r>
    </w:p>
    <w:p>
      <w:r>
        <w:t>116,8</w:t>
      </w:r>
    </w:p>
    <w:p>
      <w:r>
        <w:t>132,8</w:t>
      </w:r>
    </w:p>
    <w:p>
      <w:r>
        <w:t>823,2</w:t>
      </w:r>
    </w:p>
    <w:p>
      <w:r>
        <w:t>47,40</w:t>
      </w:r>
    </w:p>
    <w:p>
      <w:r>
        <w:t>1</w:t>
      </w:r>
    </w:p>
    <w:p>
      <w:r>
        <w:t>Cống 7500</w:t>
      </w:r>
    </w:p>
    <w:p>
      <w:r>
        <w:t>1,40</w:t>
      </w:r>
    </w:p>
    <w:p>
      <w:r>
        <w:t>1,20</w:t>
      </w:r>
    </w:p>
    <w:p>
      <w:r>
        <w:t>4,00</w:t>
      </w:r>
    </w:p>
    <w:p>
      <w:r>
        <w:t>3,80</w:t>
      </w:r>
    </w:p>
    <w:p>
      <w:r>
        <w:t>1,80</w:t>
      </w:r>
    </w:p>
    <w:p>
      <w:r>
        <w:t>2</w:t>
      </w:r>
    </w:p>
    <w:p>
      <w:r>
        <w:t>Cống K7000C</w:t>
      </w:r>
    </w:p>
    <w:p>
      <w:r>
        <w:t>2,80</w:t>
      </w:r>
    </w:p>
    <w:p>
      <w:r>
        <w:t>2,60</w:t>
      </w:r>
    </w:p>
    <w:p>
      <w:r>
        <w:t>6,00</w:t>
      </w:r>
    </w:p>
    <w:p>
      <w:r>
        <w:t>8,00</w:t>
      </w:r>
    </w:p>
    <w:p>
      <w:r>
        <w:t>4,00</w:t>
      </w:r>
    </w:p>
    <w:p>
      <w:r>
        <w:t>3</w:t>
      </w:r>
    </w:p>
    <w:p>
      <w:r>
        <w:t>Cống Kênh 6500</w:t>
      </w:r>
    </w:p>
    <w:p>
      <w:r>
        <w:t>1,40</w:t>
      </w:r>
    </w:p>
    <w:p>
      <w:r>
        <w:t>1,20</w:t>
      </w:r>
    </w:p>
    <w:p>
      <w:r>
        <w:t>4,00</w:t>
      </w:r>
    </w:p>
    <w:p>
      <w:r>
        <w:t>3,80</w:t>
      </w:r>
    </w:p>
    <w:p>
      <w:r>
        <w:t>1,80</w:t>
      </w:r>
    </w:p>
    <w:p>
      <w:r>
        <w:t>4</w:t>
      </w:r>
    </w:p>
    <w:p>
      <w:r>
        <w:t>Cống tròn Kênh 6000</w:t>
      </w:r>
    </w:p>
    <w:p>
      <w:r>
        <w:t>1,40</w:t>
      </w:r>
    </w:p>
    <w:p>
      <w:r>
        <w:t>1,20</w:t>
      </w:r>
    </w:p>
    <w:p>
      <w:r>
        <w:t>4,00</w:t>
      </w:r>
    </w:p>
    <w:p>
      <w:r>
        <w:t>3,80</w:t>
      </w:r>
    </w:p>
    <w:p>
      <w:r>
        <w:t>1,10</w:t>
      </w:r>
    </w:p>
    <w:p>
      <w:r>
        <w:t>5</w:t>
      </w:r>
    </w:p>
    <w:p>
      <w:r>
        <w:t>Cống 5750</w:t>
      </w:r>
    </w:p>
    <w:p>
      <w:r>
        <w:t>1,40</w:t>
      </w:r>
    </w:p>
    <w:p>
      <w:r>
        <w:t>1,20</w:t>
      </w:r>
    </w:p>
    <w:p>
      <w:r>
        <w:t>4,00</w:t>
      </w:r>
    </w:p>
    <w:p>
      <w:r>
        <w:t>3,80</w:t>
      </w:r>
    </w:p>
    <w:p>
      <w:r>
        <w:t>1,10</w:t>
      </w:r>
    </w:p>
    <w:p>
      <w:r>
        <w:t>6</w:t>
      </w:r>
    </w:p>
    <w:p>
      <w:r>
        <w:t>Cống K5500C</w:t>
      </w:r>
    </w:p>
    <w:p>
      <w:r>
        <w:t>2,80</w:t>
      </w:r>
    </w:p>
    <w:p>
      <w:r>
        <w:t>2,60</w:t>
      </w:r>
    </w:p>
    <w:p>
      <w:r>
        <w:t>6,00</w:t>
      </w:r>
    </w:p>
    <w:p>
      <w:r>
        <w:t>8,00</w:t>
      </w:r>
    </w:p>
    <w:p>
      <w:r>
        <w:t>2,00</w:t>
      </w:r>
    </w:p>
    <w:p>
      <w:r>
        <w:t>7</w:t>
      </w:r>
    </w:p>
    <w:p>
      <w:r>
        <w:t>Cống 5000</w:t>
      </w:r>
    </w:p>
    <w:p>
      <w:r>
        <w:t>1,40</w:t>
      </w:r>
    </w:p>
    <w:p>
      <w:r>
        <w:t>1,20</w:t>
      </w:r>
    </w:p>
    <w:p>
      <w:r>
        <w:t>4,00</w:t>
      </w:r>
    </w:p>
    <w:p>
      <w:r>
        <w:t>3,80</w:t>
      </w:r>
    </w:p>
    <w:p>
      <w:r>
        <w:t>1,80</w:t>
      </w:r>
    </w:p>
    <w:p>
      <w:r>
        <w:t>8</w:t>
      </w:r>
    </w:p>
    <w:p>
      <w:r>
        <w:t>Cống 4500</w:t>
      </w:r>
    </w:p>
    <w:p>
      <w:r>
        <w:t>1,40</w:t>
      </w:r>
    </w:p>
    <w:p>
      <w:r>
        <w:t>1,20</w:t>
      </w:r>
    </w:p>
    <w:p>
      <w:r>
        <w:t>4,00</w:t>
      </w:r>
    </w:p>
    <w:p>
      <w:r>
        <w:t>3,80</w:t>
      </w:r>
    </w:p>
    <w:p>
      <w:r>
        <w:t>1,80</w:t>
      </w:r>
    </w:p>
    <w:p>
      <w:r>
        <w:t>9</w:t>
      </w:r>
    </w:p>
    <w:p>
      <w:r>
        <w:t>Cống K4000C</w:t>
      </w:r>
    </w:p>
    <w:p>
      <w:r>
        <w:t>2,80</w:t>
      </w:r>
    </w:p>
    <w:p>
      <w:r>
        <w:t>2,60</w:t>
      </w:r>
    </w:p>
    <w:p>
      <w:r>
        <w:t>6,00</w:t>
      </w:r>
    </w:p>
    <w:p>
      <w:r>
        <w:t>8,00</w:t>
      </w:r>
    </w:p>
    <w:p>
      <w:r>
        <w:t>2,00</w:t>
      </w:r>
    </w:p>
    <w:p>
      <w:r>
        <w:t>10</w:t>
      </w:r>
    </w:p>
    <w:p>
      <w:r>
        <w:t>Cống 3500</w:t>
      </w:r>
    </w:p>
    <w:p>
      <w:r>
        <w:t>1,40</w:t>
      </w:r>
    </w:p>
    <w:p>
      <w:r>
        <w:t>1,20</w:t>
      </w:r>
    </w:p>
    <w:p>
      <w:r>
        <w:t>4,00</w:t>
      </w:r>
    </w:p>
    <w:p>
      <w:r>
        <w:t>3,80</w:t>
      </w:r>
    </w:p>
    <w:p>
      <w:r>
        <w:t>1,80</w:t>
      </w:r>
    </w:p>
    <w:p>
      <w:r>
        <w:t>11</w:t>
      </w:r>
    </w:p>
    <w:p>
      <w:r>
        <w:t>Cống 3000</w:t>
      </w:r>
    </w:p>
    <w:p>
      <w:r>
        <w:t>1,40</w:t>
      </w:r>
    </w:p>
    <w:p>
      <w:r>
        <w:t>1,20</w:t>
      </w:r>
    </w:p>
    <w:p>
      <w:r>
        <w:t>4,00</w:t>
      </w:r>
    </w:p>
    <w:p>
      <w:r>
        <w:t>3,80</w:t>
      </w:r>
    </w:p>
    <w:p>
      <w:r>
        <w:t>1,80</w:t>
      </w:r>
    </w:p>
    <w:p>
      <w:r>
        <w:t>12</w:t>
      </w:r>
    </w:p>
    <w:p>
      <w:r>
        <w:t>Cống 2500</w:t>
      </w:r>
    </w:p>
    <w:p>
      <w:r>
        <w:t>1,40</w:t>
      </w:r>
    </w:p>
    <w:p>
      <w:r>
        <w:t>1,20</w:t>
      </w:r>
    </w:p>
    <w:p>
      <w:r>
        <w:t>4,00</w:t>
      </w:r>
    </w:p>
    <w:p>
      <w:r>
        <w:t>3,80</w:t>
      </w:r>
    </w:p>
    <w:p>
      <w:r>
        <w:t>1,80</w:t>
      </w:r>
    </w:p>
    <w:p>
      <w:r>
        <w:t>13</w:t>
      </w:r>
    </w:p>
    <w:p>
      <w:r>
        <w:t>Cống K2000C</w:t>
      </w:r>
    </w:p>
    <w:p>
      <w:r>
        <w:t>2,80</w:t>
      </w:r>
    </w:p>
    <w:p>
      <w:r>
        <w:t>2,60</w:t>
      </w:r>
    </w:p>
    <w:p>
      <w:r>
        <w:t>6,00</w:t>
      </w:r>
    </w:p>
    <w:p>
      <w:r>
        <w:t>8,00</w:t>
      </w:r>
    </w:p>
    <w:p>
      <w:r>
        <w:t>2,00</w:t>
      </w:r>
    </w:p>
    <w:p>
      <w:r>
        <w:t>14</w:t>
      </w:r>
    </w:p>
    <w:p>
      <w:r>
        <w:t>Cống 1500</w:t>
      </w:r>
    </w:p>
    <w:p>
      <w:r>
        <w:t>1,40</w:t>
      </w:r>
    </w:p>
    <w:p>
      <w:r>
        <w:t>1,20</w:t>
      </w:r>
    </w:p>
    <w:p>
      <w:r>
        <w:t>4,00</w:t>
      </w:r>
    </w:p>
    <w:p>
      <w:r>
        <w:t>3,80</w:t>
      </w:r>
    </w:p>
    <w:p>
      <w:r>
        <w:t>1,80</w:t>
      </w:r>
    </w:p>
    <w:p>
      <w:r>
        <w:t>15</w:t>
      </w:r>
    </w:p>
    <w:p>
      <w:r>
        <w:t>Cống 1000</w:t>
      </w:r>
    </w:p>
    <w:p>
      <w:r>
        <w:t>1,40</w:t>
      </w:r>
    </w:p>
    <w:p>
      <w:r>
        <w:t>1,20</w:t>
      </w:r>
    </w:p>
    <w:p>
      <w:r>
        <w:t>4,00</w:t>
      </w:r>
    </w:p>
    <w:p>
      <w:r>
        <w:t>3,80</w:t>
      </w:r>
    </w:p>
    <w:p>
      <w:r>
        <w:t>1,80</w:t>
      </w:r>
    </w:p>
    <w:p>
      <w:r>
        <w:t>16</w:t>
      </w:r>
    </w:p>
    <w:p>
      <w:r>
        <w:t>Cống 500</w:t>
      </w:r>
    </w:p>
    <w:p>
      <w:r>
        <w:t>1,40</w:t>
      </w:r>
    </w:p>
    <w:p>
      <w:r>
        <w:t>1,20</w:t>
      </w:r>
    </w:p>
    <w:p>
      <w:r>
        <w:t>4,00</w:t>
      </w:r>
    </w:p>
    <w:p>
      <w:r>
        <w:t>3,80</w:t>
      </w:r>
    </w:p>
    <w:p>
      <w:r>
        <w:t>1,80</w:t>
      </w:r>
    </w:p>
    <w:p>
      <w:r>
        <w:t>17</w:t>
      </w:r>
    </w:p>
    <w:p>
      <w:r>
        <w:t>Cống Bà Đầm C</w:t>
      </w:r>
    </w:p>
    <w:p>
      <w:r>
        <w:t>1,60</w:t>
      </w:r>
    </w:p>
    <w:p>
      <w:r>
        <w:t>13,60</w:t>
      </w:r>
    </w:p>
    <w:p>
      <w:r>
        <w:t>10,80</w:t>
      </w:r>
    </w:p>
    <w:p>
      <w:r>
        <w:t>16,00</w:t>
      </w:r>
    </w:p>
    <w:p>
      <w:r>
        <w:t>823,20</w:t>
      </w:r>
    </w:p>
    <w:p>
      <w:r>
        <w:t>4,00</w:t>
      </w:r>
    </w:p>
    <w:p>
      <w:r>
        <w:t>18</w:t>
      </w:r>
    </w:p>
    <w:p>
      <w:r>
        <w:t>Cống Sáu Chầm</w:t>
      </w:r>
    </w:p>
    <w:p>
      <w:r>
        <w:t>1,40</w:t>
      </w:r>
    </w:p>
    <w:p>
      <w:r>
        <w:t>1,20</w:t>
      </w:r>
    </w:p>
    <w:p>
      <w:r>
        <w:t>4,00</w:t>
      </w:r>
    </w:p>
    <w:p>
      <w:r>
        <w:t>3,80</w:t>
      </w:r>
    </w:p>
    <w:p>
      <w:r>
        <w:t>1,80</w:t>
      </w:r>
    </w:p>
    <w:p>
      <w:r>
        <w:t>19</w:t>
      </w:r>
    </w:p>
    <w:p>
      <w:r>
        <w:t>Cống Hào Hàn</w:t>
      </w:r>
    </w:p>
    <w:p>
      <w:r>
        <w:t>1,40</w:t>
      </w:r>
    </w:p>
    <w:p>
      <w:r>
        <w:t>1,20</w:t>
      </w:r>
    </w:p>
    <w:p>
      <w:r>
        <w:t>4,00</w:t>
      </w:r>
    </w:p>
    <w:p>
      <w:r>
        <w:t>3,80</w:t>
      </w:r>
    </w:p>
    <w:p>
      <w:r>
        <w:t>1,80</w:t>
      </w:r>
    </w:p>
    <w:p>
      <w:r>
        <w:t>20</w:t>
      </w:r>
    </w:p>
    <w:p>
      <w:r>
        <w:t>Cống Mương Đình</w:t>
      </w:r>
    </w:p>
    <w:p>
      <w:r>
        <w:t>2,80</w:t>
      </w:r>
    </w:p>
    <w:p>
      <w:r>
        <w:t>2,60</w:t>
      </w:r>
    </w:p>
    <w:p>
      <w:r>
        <w:t>6,00</w:t>
      </w:r>
    </w:p>
    <w:p>
      <w:r>
        <w:t>8,00</w:t>
      </w:r>
    </w:p>
    <w:p>
      <w:r>
        <w:t>2,00</w:t>
      </w:r>
    </w:p>
    <w:p>
      <w:r>
        <w:t>21</w:t>
      </w:r>
    </w:p>
    <w:p>
      <w:r>
        <w:t>Cống Xóm Giữa</w:t>
      </w:r>
    </w:p>
    <w:p>
      <w:r>
        <w:t>1,40</w:t>
      </w:r>
    </w:p>
    <w:p>
      <w:r>
        <w:t>1,20</w:t>
      </w:r>
    </w:p>
    <w:p>
      <w:r>
        <w:t>4,00</w:t>
      </w:r>
    </w:p>
    <w:p>
      <w:r>
        <w:t>3,80</w:t>
      </w:r>
    </w:p>
    <w:p>
      <w:r>
        <w:t>1,80</w:t>
      </w:r>
    </w:p>
    <w:p>
      <w:r>
        <w:t>22</w:t>
      </w:r>
    </w:p>
    <w:p>
      <w:r>
        <w:t>Cống Chầm Bửu</w:t>
      </w:r>
    </w:p>
    <w:p>
      <w:r>
        <w:t>1,40</w:t>
      </w:r>
    </w:p>
    <w:p>
      <w:r>
        <w:t>1,20</w:t>
      </w:r>
    </w:p>
    <w:p>
      <w:r>
        <w:t>4,00</w:t>
      </w:r>
    </w:p>
    <w:p>
      <w:r>
        <w:t>3,80</w:t>
      </w:r>
    </w:p>
    <w:p>
      <w:r>
        <w:t>1,80</w:t>
      </w:r>
    </w:p>
    <w:p>
      <w:r>
        <w:t>23</w:t>
      </w:r>
    </w:p>
    <w:p>
      <w:r>
        <w:t>Cống Thủy Lợi Tám Thước</w:t>
      </w:r>
    </w:p>
    <w:p>
      <w:r>
        <w:t>2,80</w:t>
      </w:r>
    </w:p>
    <w:p>
      <w:r>
        <w:t>2,60</w:t>
      </w:r>
    </w:p>
    <w:p>
      <w:r>
        <w:t>6,00</w:t>
      </w:r>
    </w:p>
    <w:p>
      <w:r>
        <w:t>8,00</w:t>
      </w:r>
    </w:p>
    <w:p>
      <w:r>
        <w:t>2,00</w:t>
      </w:r>
    </w:p>
    <w:p>
      <w:r>
        <w:t>24</w:t>
      </w:r>
    </w:p>
    <w:p>
      <w:r>
        <w:t>Cống Đập Đá (Cánh B)</w:t>
      </w:r>
    </w:p>
    <w:p>
      <w:r>
        <w:t>2,80</w:t>
      </w:r>
    </w:p>
    <w:p>
      <w:r>
        <w:t>2,60</w:t>
      </w:r>
    </w:p>
    <w:p>
      <w:r>
        <w:t>6,00</w:t>
      </w:r>
    </w:p>
    <w:p>
      <w:r>
        <w:t>8,00</w:t>
      </w:r>
    </w:p>
    <w:p>
      <w:r>
        <w:t>2,00</w:t>
      </w:r>
    </w:p>
    <w:p>
      <w:r>
        <w:t>II</w:t>
      </w:r>
    </w:p>
    <w:p>
      <w:r>
        <w:t>Huyện Vị Thủy</w:t>
      </w:r>
    </w:p>
    <w:p>
      <w:r>
        <w:t>89,2</w:t>
      </w:r>
    </w:p>
    <w:p>
      <w:r>
        <w:t>185,8</w:t>
      </w:r>
    </w:p>
    <w:p>
      <w:r>
        <w:t>219,0</w:t>
      </w:r>
    </w:p>
    <w:p>
      <w:r>
        <w:t>245,7</w:t>
      </w:r>
    </w:p>
    <w:p>
      <w:r>
        <w:t>126,0</w:t>
      </w:r>
    </w:p>
    <w:p>
      <w:r>
        <w:t>9.528,7</w:t>
      </w:r>
    </w:p>
    <w:p>
      <w:r>
        <w:t>83,60</w:t>
      </w:r>
    </w:p>
    <w:p>
      <w:r>
        <w:t>1</w:t>
      </w:r>
    </w:p>
    <w:p>
      <w:r>
        <w:t>Cống Điểm Tựa</w:t>
      </w:r>
    </w:p>
    <w:p>
      <w:r>
        <w:t>2,80</w:t>
      </w:r>
    </w:p>
    <w:p>
      <w:r>
        <w:t>2,60</w:t>
      </w:r>
    </w:p>
    <w:p>
      <w:r>
        <w:t>6,00</w:t>
      </w:r>
    </w:p>
    <w:p>
      <w:r>
        <w:t>8,00</w:t>
      </w:r>
    </w:p>
    <w:p>
      <w:r>
        <w:t>1,80</w:t>
      </w:r>
    </w:p>
    <w:p>
      <w:r>
        <w:t>2</w:t>
      </w:r>
    </w:p>
    <w:p>
      <w:r>
        <w:t>Cống Bảy Tâm</w:t>
      </w:r>
    </w:p>
    <w:p>
      <w:r>
        <w:t>2,80</w:t>
      </w:r>
    </w:p>
    <w:p>
      <w:r>
        <w:t>2,60</w:t>
      </w:r>
    </w:p>
    <w:p>
      <w:r>
        <w:t>6,00</w:t>
      </w:r>
    </w:p>
    <w:p>
      <w:r>
        <w:t>8,00</w:t>
      </w:r>
    </w:p>
    <w:p>
      <w:r>
        <w:t>1,80</w:t>
      </w:r>
    </w:p>
    <w:p>
      <w:r>
        <w:t>3</w:t>
      </w:r>
    </w:p>
    <w:p>
      <w:r>
        <w:t>Cống Lò Rèn</w:t>
      </w:r>
    </w:p>
    <w:p>
      <w:r>
        <w:t>2,80</w:t>
      </w:r>
    </w:p>
    <w:p>
      <w:r>
        <w:t>2,60</w:t>
      </w:r>
    </w:p>
    <w:p>
      <w:r>
        <w:t>6,00</w:t>
      </w:r>
    </w:p>
    <w:p>
      <w:r>
        <w:t>8,00</w:t>
      </w:r>
    </w:p>
    <w:p>
      <w:r>
        <w:t>1,80</w:t>
      </w:r>
    </w:p>
    <w:p>
      <w:r>
        <w:t>4</w:t>
      </w:r>
    </w:p>
    <w:p>
      <w:r>
        <w:t>Cống Thầy Ký</w:t>
      </w:r>
    </w:p>
    <w:p>
      <w:r>
        <w:t>0,80</w:t>
      </w:r>
    </w:p>
    <w:p>
      <w:r>
        <w:t>8,40</w:t>
      </w:r>
    </w:p>
    <w:p>
      <w:r>
        <w:t>8,40</w:t>
      </w:r>
    </w:p>
    <w:p>
      <w:r>
        <w:t>9,00</w:t>
      </w:r>
    </w:p>
    <w:p>
      <w:r>
        <w:t>441,23</w:t>
      </w:r>
    </w:p>
    <w:p>
      <w:r>
        <w:t>3,00</w:t>
      </w:r>
    </w:p>
    <w:p>
      <w:r>
        <w:t>5</w:t>
      </w:r>
    </w:p>
    <w:p>
      <w:r>
        <w:t>Cống Tám Mến</w:t>
      </w:r>
    </w:p>
    <w:p>
      <w:r>
        <w:t>2,80</w:t>
      </w:r>
    </w:p>
    <w:p>
      <w:r>
        <w:t>2,60</w:t>
      </w:r>
    </w:p>
    <w:p>
      <w:r>
        <w:t>6,00</w:t>
      </w:r>
    </w:p>
    <w:p>
      <w:r>
        <w:t>8,00</w:t>
      </w:r>
    </w:p>
    <w:p>
      <w:r>
        <w:t>1,80</w:t>
      </w:r>
    </w:p>
    <w:p>
      <w:r>
        <w:t>6</w:t>
      </w:r>
    </w:p>
    <w:p>
      <w:r>
        <w:t>Cống Bà Bảy</w:t>
      </w:r>
    </w:p>
    <w:p>
      <w:r>
        <w:t>2,80</w:t>
      </w:r>
    </w:p>
    <w:p>
      <w:r>
        <w:t>2,60</w:t>
      </w:r>
    </w:p>
    <w:p>
      <w:r>
        <w:t>6,00</w:t>
      </w:r>
    </w:p>
    <w:p>
      <w:r>
        <w:t>8,00</w:t>
      </w:r>
    </w:p>
    <w:p>
      <w:r>
        <w:t>1,80</w:t>
      </w:r>
    </w:p>
    <w:p>
      <w:r>
        <w:t>7</w:t>
      </w:r>
    </w:p>
    <w:p>
      <w:r>
        <w:t>Cống Kênh Lầu</w:t>
      </w:r>
    </w:p>
    <w:p>
      <w:r>
        <w:t>2,80</w:t>
      </w:r>
    </w:p>
    <w:p>
      <w:r>
        <w:t>2,60</w:t>
      </w:r>
    </w:p>
    <w:p>
      <w:r>
        <w:t>6,00</w:t>
      </w:r>
    </w:p>
    <w:p>
      <w:r>
        <w:t>8,00</w:t>
      </w:r>
    </w:p>
    <w:p>
      <w:r>
        <w:t>1,80</w:t>
      </w:r>
    </w:p>
    <w:p>
      <w:r>
        <w:t>8</w:t>
      </w:r>
    </w:p>
    <w:p>
      <w:r>
        <w:t>Cống Sáu Kim</w:t>
      </w:r>
    </w:p>
    <w:p>
      <w:r>
        <w:t>0,80</w:t>
      </w:r>
    </w:p>
    <w:p>
      <w:r>
        <w:t>8,40</w:t>
      </w:r>
    </w:p>
    <w:p>
      <w:r>
        <w:t>8,40</w:t>
      </w:r>
    </w:p>
    <w:p>
      <w:r>
        <w:t>9,00</w:t>
      </w:r>
    </w:p>
    <w:p>
      <w:r>
        <w:t>441,23</w:t>
      </w:r>
    </w:p>
    <w:p>
      <w:r>
        <w:t>3,00</w:t>
      </w:r>
    </w:p>
    <w:p>
      <w:r>
        <w:t>9</w:t>
      </w:r>
    </w:p>
    <w:p>
      <w:r>
        <w:t>Cống 16000</w:t>
      </w:r>
    </w:p>
    <w:p>
      <w:r>
        <w:t>0,80</w:t>
      </w:r>
    </w:p>
    <w:p>
      <w:r>
        <w:t>8,40</w:t>
      </w:r>
    </w:p>
    <w:p>
      <w:r>
        <w:t>8,40</w:t>
      </w:r>
    </w:p>
    <w:p>
      <w:r>
        <w:t>9,00</w:t>
      </w:r>
    </w:p>
    <w:p>
      <w:r>
        <w:t>392,20</w:t>
      </w:r>
    </w:p>
    <w:p>
      <w:r>
        <w:t>2,00</w:t>
      </w:r>
    </w:p>
    <w:p>
      <w:r>
        <w:t>10</w:t>
      </w:r>
    </w:p>
    <w:p>
      <w:r>
        <w:t>Cống Thợ Sáu</w:t>
      </w:r>
    </w:p>
    <w:p>
      <w:r>
        <w:t>2,80</w:t>
      </w:r>
    </w:p>
    <w:p>
      <w:r>
        <w:t>2,60</w:t>
      </w:r>
    </w:p>
    <w:p>
      <w:r>
        <w:t>6,00</w:t>
      </w:r>
    </w:p>
    <w:p>
      <w:r>
        <w:t>8,00</w:t>
      </w:r>
    </w:p>
    <w:p>
      <w:r>
        <w:t>1,80</w:t>
      </w:r>
    </w:p>
    <w:p>
      <w:r>
        <w:t>11</w:t>
      </w:r>
    </w:p>
    <w:p>
      <w:r>
        <w:t>Cống Tư Lén</w:t>
      </w:r>
    </w:p>
    <w:p>
      <w:r>
        <w:t>2,80</w:t>
      </w:r>
    </w:p>
    <w:p>
      <w:r>
        <w:t>2,60</w:t>
      </w:r>
    </w:p>
    <w:p>
      <w:r>
        <w:t>6,00</w:t>
      </w:r>
    </w:p>
    <w:p>
      <w:r>
        <w:t>8,00</w:t>
      </w:r>
    </w:p>
    <w:p>
      <w:r>
        <w:t>1,80</w:t>
      </w:r>
    </w:p>
    <w:p>
      <w:r>
        <w:t>12</w:t>
      </w:r>
    </w:p>
    <w:p>
      <w:r>
        <w:t>Cống Cầu Hà</w:t>
      </w:r>
    </w:p>
    <w:p>
      <w:r>
        <w:t>1,40</w:t>
      </w:r>
    </w:p>
    <w:p>
      <w:r>
        <w:t>1,20</w:t>
      </w:r>
    </w:p>
    <w:p>
      <w:r>
        <w:t>4,00</w:t>
      </w:r>
    </w:p>
    <w:p>
      <w:r>
        <w:t>3,80</w:t>
      </w:r>
    </w:p>
    <w:p>
      <w:r>
        <w:t>1,80</w:t>
      </w:r>
    </w:p>
    <w:p>
      <w:r>
        <w:t>13</w:t>
      </w:r>
    </w:p>
    <w:p>
      <w:r>
        <w:t>Cống K14500C</w:t>
      </w:r>
    </w:p>
    <w:p>
      <w:r>
        <w:t>2,80</w:t>
      </w:r>
    </w:p>
    <w:p>
      <w:r>
        <w:t>2,60</w:t>
      </w:r>
    </w:p>
    <w:p>
      <w:r>
        <w:t>6,00</w:t>
      </w:r>
    </w:p>
    <w:p>
      <w:r>
        <w:t>8,00</w:t>
      </w:r>
    </w:p>
    <w:p>
      <w:r>
        <w:t>3,00</w:t>
      </w:r>
    </w:p>
    <w:p>
      <w:r>
        <w:t>14</w:t>
      </w:r>
    </w:p>
    <w:p>
      <w:r>
        <w:t>Cống 14000</w:t>
      </w:r>
    </w:p>
    <w:p>
      <w:r>
        <w:t>1,40</w:t>
      </w:r>
    </w:p>
    <w:p>
      <w:r>
        <w:t>1,20</w:t>
      </w:r>
    </w:p>
    <w:p>
      <w:r>
        <w:t>4,00</w:t>
      </w:r>
    </w:p>
    <w:p>
      <w:r>
        <w:t>3,80</w:t>
      </w:r>
    </w:p>
    <w:p>
      <w:r>
        <w:t>1,80</w:t>
      </w:r>
    </w:p>
    <w:p>
      <w:r>
        <w:t>15</w:t>
      </w:r>
    </w:p>
    <w:p>
      <w:r>
        <w:t>Cống 13000</w:t>
      </w:r>
    </w:p>
    <w:p>
      <w:r>
        <w:t>1,40</w:t>
      </w:r>
    </w:p>
    <w:p>
      <w:r>
        <w:t>1,20</w:t>
      </w:r>
    </w:p>
    <w:p>
      <w:r>
        <w:t>4,00</w:t>
      </w:r>
    </w:p>
    <w:p>
      <w:r>
        <w:t>3,80</w:t>
      </w:r>
    </w:p>
    <w:p>
      <w:r>
        <w:t>1,80</w:t>
      </w:r>
    </w:p>
    <w:p>
      <w:r>
        <w:t>16</w:t>
      </w:r>
    </w:p>
    <w:p>
      <w:r>
        <w:t>Cống K12000C</w:t>
      </w:r>
    </w:p>
    <w:p>
      <w:r>
        <w:t>2,80</w:t>
      </w:r>
    </w:p>
    <w:p>
      <w:r>
        <w:t>2,60</w:t>
      </w:r>
    </w:p>
    <w:p>
      <w:r>
        <w:t>6,00</w:t>
      </w:r>
    </w:p>
    <w:p>
      <w:r>
        <w:t>8,00</w:t>
      </w:r>
    </w:p>
    <w:p>
      <w:r>
        <w:t>2,00</w:t>
      </w:r>
    </w:p>
    <w:p>
      <w:r>
        <w:t>17</w:t>
      </w:r>
    </w:p>
    <w:p>
      <w:r>
        <w:t>Cống 10500</w:t>
      </w:r>
    </w:p>
    <w:p>
      <w:r>
        <w:t>1,40</w:t>
      </w:r>
    </w:p>
    <w:p>
      <w:r>
        <w:t>1,20</w:t>
      </w:r>
    </w:p>
    <w:p>
      <w:r>
        <w:t>4,00</w:t>
      </w:r>
    </w:p>
    <w:p>
      <w:r>
        <w:t>3,80</w:t>
      </w:r>
    </w:p>
    <w:p>
      <w:r>
        <w:t>1,80</w:t>
      </w:r>
    </w:p>
    <w:p>
      <w:r>
        <w:t>18</w:t>
      </w:r>
    </w:p>
    <w:p>
      <w:r>
        <w:t>Cống 9500</w:t>
      </w:r>
    </w:p>
    <w:p>
      <w:r>
        <w:t>2,80</w:t>
      </w:r>
    </w:p>
    <w:p>
      <w:r>
        <w:t>2,60</w:t>
      </w:r>
    </w:p>
    <w:p>
      <w:r>
        <w:t>6,00</w:t>
      </w:r>
    </w:p>
    <w:p>
      <w:r>
        <w:t>8,00</w:t>
      </w:r>
    </w:p>
    <w:p>
      <w:r>
        <w:t>4,00</w:t>
      </w:r>
    </w:p>
    <w:p>
      <w:r>
        <w:t>19</w:t>
      </w:r>
    </w:p>
    <w:p>
      <w:r>
        <w:t>Cống Kênh Ranh C (8000)</w:t>
      </w:r>
    </w:p>
    <w:p>
      <w:r>
        <w:t>2,80</w:t>
      </w:r>
    </w:p>
    <w:p>
      <w:r>
        <w:t>2,60</w:t>
      </w:r>
    </w:p>
    <w:p>
      <w:r>
        <w:t>6,00</w:t>
      </w:r>
    </w:p>
    <w:p>
      <w:r>
        <w:t>8,00</w:t>
      </w:r>
    </w:p>
    <w:p>
      <w:r>
        <w:t>2,00</w:t>
      </w:r>
    </w:p>
    <w:p>
      <w:r>
        <w:t>20</w:t>
      </w:r>
    </w:p>
    <w:p>
      <w:r>
        <w:t>Cống 8000 Nam Xà No</w:t>
      </w:r>
    </w:p>
    <w:p>
      <w:r>
        <w:t>1,60</w:t>
      </w:r>
    </w:p>
    <w:p>
      <w:r>
        <w:t>13,60</w:t>
      </w:r>
    </w:p>
    <w:p>
      <w:r>
        <w:t>10,80</w:t>
      </w:r>
    </w:p>
    <w:p>
      <w:r>
        <w:t>16,00</w:t>
      </w:r>
    </w:p>
    <w:p>
      <w:r>
        <w:t>823,20</w:t>
      </w:r>
    </w:p>
    <w:p>
      <w:r>
        <w:t>4,00</w:t>
      </w:r>
    </w:p>
    <w:p>
      <w:r>
        <w:t>21</w:t>
      </w:r>
    </w:p>
    <w:p>
      <w:r>
        <w:t>Cống 9500 Nam Xà No</w:t>
      </w:r>
    </w:p>
    <w:p>
      <w:r>
        <w:t>0,80</w:t>
      </w:r>
    </w:p>
    <w:p>
      <w:r>
        <w:t>8,40</w:t>
      </w:r>
    </w:p>
    <w:p>
      <w:r>
        <w:t>8,40</w:t>
      </w:r>
    </w:p>
    <w:p>
      <w:r>
        <w:t>9,00</w:t>
      </w:r>
    </w:p>
    <w:p>
      <w:r>
        <w:t>549,08</w:t>
      </w:r>
    </w:p>
    <w:p>
      <w:r>
        <w:t>4,00</w:t>
      </w:r>
    </w:p>
    <w:p>
      <w:r>
        <w:t>22</w:t>
      </w:r>
    </w:p>
    <w:p>
      <w:r>
        <w:t>Cống 11500 Nam Xà No</w:t>
      </w:r>
    </w:p>
    <w:p>
      <w:r>
        <w:t>0,80</w:t>
      </w:r>
    </w:p>
    <w:p>
      <w:r>
        <w:t>8,40</w:t>
      </w:r>
    </w:p>
    <w:p>
      <w:r>
        <w:t>8,40</w:t>
      </w:r>
    </w:p>
    <w:p>
      <w:r>
        <w:t>9,00</w:t>
      </w:r>
    </w:p>
    <w:p>
      <w:r>
        <w:t>549,08</w:t>
      </w:r>
    </w:p>
    <w:p>
      <w:r>
        <w:t>4,00</w:t>
      </w:r>
    </w:p>
    <w:p>
      <w:r>
        <w:t>23</w:t>
      </w:r>
    </w:p>
    <w:p>
      <w:r>
        <w:t>Cống 10500 Nam Xà No</w:t>
      </w:r>
    </w:p>
    <w:p>
      <w:r>
        <w:t>0,80</w:t>
      </w:r>
    </w:p>
    <w:p>
      <w:r>
        <w:t>8,40</w:t>
      </w:r>
    </w:p>
    <w:p>
      <w:r>
        <w:t>8,40</w:t>
      </w:r>
    </w:p>
    <w:p>
      <w:r>
        <w:t>9,00</w:t>
      </w:r>
    </w:p>
    <w:p>
      <w:r>
        <w:t>441,23</w:t>
      </w:r>
    </w:p>
    <w:p>
      <w:r>
        <w:t>3,00</w:t>
      </w:r>
    </w:p>
    <w:p>
      <w:r>
        <w:t>24</w:t>
      </w:r>
    </w:p>
    <w:p>
      <w:r>
        <w:t>Cống 13000 Nam Xà No</w:t>
      </w:r>
    </w:p>
    <w:p>
      <w:r>
        <w:t>0,80</w:t>
      </w:r>
    </w:p>
    <w:p>
      <w:r>
        <w:t>8,40</w:t>
      </w:r>
    </w:p>
    <w:p>
      <w:r>
        <w:t>8,40</w:t>
      </w:r>
    </w:p>
    <w:p>
      <w:r>
        <w:t>9,00</w:t>
      </w:r>
    </w:p>
    <w:p>
      <w:r>
        <w:t>549,08</w:t>
      </w:r>
    </w:p>
    <w:p>
      <w:r>
        <w:t>4,00</w:t>
      </w:r>
    </w:p>
    <w:p>
      <w:r>
        <w:t>25</w:t>
      </w:r>
    </w:p>
    <w:p>
      <w:r>
        <w:t>Cống 14000 Nam Xà No</w:t>
      </w:r>
    </w:p>
    <w:p>
      <w:r>
        <w:t>0,80</w:t>
      </w:r>
    </w:p>
    <w:p>
      <w:r>
        <w:t>8,40</w:t>
      </w:r>
    </w:p>
    <w:p>
      <w:r>
        <w:t>8,40</w:t>
      </w:r>
    </w:p>
    <w:p>
      <w:r>
        <w:t>9,00</w:t>
      </w:r>
    </w:p>
    <w:p>
      <w:r>
        <w:t>441,23</w:t>
      </w:r>
    </w:p>
    <w:p>
      <w:r>
        <w:t>3,00</w:t>
      </w:r>
    </w:p>
    <w:p>
      <w:r>
        <w:t>26</w:t>
      </w:r>
    </w:p>
    <w:p>
      <w:r>
        <w:t>Cống Chệt Súng Nam Xà No</w:t>
      </w:r>
    </w:p>
    <w:p>
      <w:r>
        <w:t>0,80</w:t>
      </w:r>
    </w:p>
    <w:p>
      <w:r>
        <w:t>8,40</w:t>
      </w:r>
    </w:p>
    <w:p>
      <w:r>
        <w:t>8,40</w:t>
      </w:r>
    </w:p>
    <w:p>
      <w:r>
        <w:t>9,00</w:t>
      </w:r>
    </w:p>
    <w:p>
      <w:r>
        <w:t>441,23</w:t>
      </w:r>
    </w:p>
    <w:p>
      <w:r>
        <w:t>3,00</w:t>
      </w:r>
    </w:p>
    <w:p>
      <w:r>
        <w:t>27</w:t>
      </w:r>
    </w:p>
    <w:p>
      <w:r>
        <w:t>Cống Hội Đồng Nam Xà No</w:t>
      </w:r>
    </w:p>
    <w:p>
      <w:r>
        <w:t>20,00</w:t>
      </w:r>
    </w:p>
    <w:p>
      <w:r>
        <w:t>24,00</w:t>
      </w:r>
    </w:p>
    <w:p>
      <w:r>
        <w:t>16,00</w:t>
      </w:r>
    </w:p>
    <w:p>
      <w:r>
        <w:t>12,00</w:t>
      </w:r>
    </w:p>
    <w:p>
      <w:r>
        <w:t>63,0</w:t>
      </w:r>
    </w:p>
    <w:p>
      <w:r>
        <w:t>1.788,8</w:t>
      </w:r>
    </w:p>
    <w:p>
      <w:r>
        <w:t>6,00</w:t>
      </w:r>
    </w:p>
    <w:p>
      <w:r>
        <w:t>28</w:t>
      </w:r>
    </w:p>
    <w:p>
      <w:r>
        <w:t>Cống Gốc Mít Nam Xà No</w:t>
      </w:r>
    </w:p>
    <w:p>
      <w:r>
        <w:t>20,00</w:t>
      </w:r>
    </w:p>
    <w:p>
      <w:r>
        <w:t>24,00</w:t>
      </w:r>
    </w:p>
    <w:p>
      <w:r>
        <w:t>16,00</w:t>
      </w:r>
    </w:p>
    <w:p>
      <w:r>
        <w:t>12,00</w:t>
      </w:r>
    </w:p>
    <w:p>
      <w:r>
        <w:t>63,0</w:t>
      </w:r>
    </w:p>
    <w:p>
      <w:r>
        <w:t>1.788,8</w:t>
      </w:r>
    </w:p>
    <w:p>
      <w:r>
        <w:t>6,00</w:t>
      </w:r>
    </w:p>
    <w:p>
      <w:r>
        <w:t>29</w:t>
      </w:r>
    </w:p>
    <w:p>
      <w:r>
        <w:t>Cống Ba Liên Nam Xà No</w:t>
      </w:r>
    </w:p>
    <w:p>
      <w:r>
        <w:t>0,80</w:t>
      </w:r>
    </w:p>
    <w:p>
      <w:r>
        <w:t>8,40</w:t>
      </w:r>
    </w:p>
    <w:p>
      <w:r>
        <w:t>8,40</w:t>
      </w:r>
    </w:p>
    <w:p>
      <w:r>
        <w:t>9,00</w:t>
      </w:r>
    </w:p>
    <w:p>
      <w:r>
        <w:t>441,23</w:t>
      </w:r>
    </w:p>
    <w:p>
      <w:r>
        <w:t>3,00</w:t>
      </w:r>
    </w:p>
    <w:p>
      <w:r>
        <w:t>30</w:t>
      </w:r>
    </w:p>
    <w:p>
      <w:r>
        <w:t>Cống Trường học Vĩnh Thuận Tây</w:t>
      </w:r>
    </w:p>
    <w:p>
      <w:r>
        <w:t>0,40</w:t>
      </w:r>
    </w:p>
    <w:p>
      <w:r>
        <w:t>4,20</w:t>
      </w:r>
    </w:p>
    <w:p>
      <w:r>
        <w:t>4,20</w:t>
      </w:r>
    </w:p>
    <w:p>
      <w:r>
        <w:t>4,50</w:t>
      </w:r>
    </w:p>
    <w:p>
      <w:r>
        <w:t>441,23</w:t>
      </w:r>
    </w:p>
    <w:p>
      <w:r>
        <w:t>3,00</w:t>
      </w:r>
    </w:p>
    <w:p>
      <w:r>
        <w:t>III</w:t>
      </w:r>
    </w:p>
    <w:p>
      <w:r>
        <w:t>Huyện Phụng Hiệp</w:t>
      </w:r>
    </w:p>
    <w:p>
      <w:r>
        <w:t>82,7</w:t>
      </w:r>
    </w:p>
    <w:p>
      <w:r>
        <w:t>171,0</w:t>
      </w:r>
    </w:p>
    <w:p>
      <w:r>
        <w:t>228,0</w:t>
      </w:r>
    </w:p>
    <w:p>
      <w:r>
        <w:t>114,0</w:t>
      </w:r>
    </w:p>
    <w:p>
      <w:r>
        <w:t>1.372,7</w:t>
      </w:r>
    </w:p>
    <w:p>
      <w:r>
        <w:t>106,40</w:t>
      </w:r>
    </w:p>
    <w:p>
      <w:r>
        <w:t>1</w:t>
      </w:r>
    </w:p>
    <w:p>
      <w:r>
        <w:t>Cống trạm bơm kênh Hàng Sao giáp kênh Nàng Mau</w:t>
      </w:r>
    </w:p>
    <w:p>
      <w:r>
        <w:t>1,45</w:t>
      </w:r>
    </w:p>
    <w:p>
      <w:r>
        <w:t>3,00</w:t>
      </w:r>
    </w:p>
    <w:p>
      <w:r>
        <w:t>4,00</w:t>
      </w:r>
    </w:p>
    <w:p>
      <w:r>
        <w:t>2,00</w:t>
      </w:r>
    </w:p>
    <w:p>
      <w:r>
        <w:t>2,00</w:t>
      </w:r>
    </w:p>
    <w:p>
      <w:r>
        <w:t>2</w:t>
      </w:r>
    </w:p>
    <w:p>
      <w:r>
        <w:t>Cống trạm bơm kênh Hàng Sao</w:t>
      </w:r>
    </w:p>
    <w:p>
      <w:r>
        <w:t>1,45</w:t>
      </w:r>
    </w:p>
    <w:p>
      <w:r>
        <w:t>3,00</w:t>
      </w:r>
    </w:p>
    <w:p>
      <w:r>
        <w:t>4,00</w:t>
      </w:r>
    </w:p>
    <w:p>
      <w:r>
        <w:t>2,00</w:t>
      </w:r>
    </w:p>
    <w:p>
      <w:r>
        <w:t>2,00</w:t>
      </w:r>
    </w:p>
    <w:p>
      <w:r>
        <w:t>3</w:t>
      </w:r>
    </w:p>
    <w:p>
      <w:r>
        <w:t>Cống trạm bơm kênh Út Bình</w:t>
      </w:r>
    </w:p>
    <w:p>
      <w:r>
        <w:t>1,45</w:t>
      </w:r>
    </w:p>
    <w:p>
      <w:r>
        <w:t>3,00</w:t>
      </w:r>
    </w:p>
    <w:p>
      <w:r>
        <w:t>4,00</w:t>
      </w:r>
    </w:p>
    <w:p>
      <w:r>
        <w:t>2,00</w:t>
      </w:r>
    </w:p>
    <w:p>
      <w:r>
        <w:t>2,00</w:t>
      </w:r>
    </w:p>
    <w:p>
      <w:r>
        <w:t>4</w:t>
      </w:r>
    </w:p>
    <w:p>
      <w:r>
        <w:t>Cống trạm bơm kênh 2 Què</w:t>
      </w:r>
    </w:p>
    <w:p>
      <w:r>
        <w:t>1,45</w:t>
      </w:r>
    </w:p>
    <w:p>
      <w:r>
        <w:t>3,00</w:t>
      </w:r>
    </w:p>
    <w:p>
      <w:r>
        <w:t>4,00</w:t>
      </w:r>
    </w:p>
    <w:p>
      <w:r>
        <w:t>2,00</w:t>
      </w:r>
    </w:p>
    <w:p>
      <w:r>
        <w:t>2,00</w:t>
      </w:r>
    </w:p>
    <w:p>
      <w:r>
        <w:t>5</w:t>
      </w:r>
    </w:p>
    <w:p>
      <w:r>
        <w:t>Cống trạm bơm ông diệm</w:t>
      </w:r>
    </w:p>
    <w:p>
      <w:r>
        <w:t>1,45</w:t>
      </w:r>
    </w:p>
    <w:p>
      <w:r>
        <w:t>3,00</w:t>
      </w:r>
    </w:p>
    <w:p>
      <w:r>
        <w:t>4,00</w:t>
      </w:r>
    </w:p>
    <w:p>
      <w:r>
        <w:t>2,00</w:t>
      </w:r>
    </w:p>
    <w:p>
      <w:r>
        <w:t>1,80</w:t>
      </w:r>
    </w:p>
    <w:p>
      <w:r>
        <w:t>6</w:t>
      </w:r>
    </w:p>
    <w:p>
      <w:r>
        <w:t>Cống trạm bơm 5 Thiệt</w:t>
      </w:r>
    </w:p>
    <w:p>
      <w:r>
        <w:t>1,45</w:t>
      </w:r>
    </w:p>
    <w:p>
      <w:r>
        <w:t>3,00</w:t>
      </w:r>
    </w:p>
    <w:p>
      <w:r>
        <w:t>4,00</w:t>
      </w:r>
    </w:p>
    <w:p>
      <w:r>
        <w:t>2,00</w:t>
      </w:r>
    </w:p>
    <w:p>
      <w:r>
        <w:t>1,80</w:t>
      </w:r>
    </w:p>
    <w:p>
      <w:r>
        <w:t>7</w:t>
      </w:r>
    </w:p>
    <w:p>
      <w:r>
        <w:t>Cống hở kênh Trâm Bầu</w:t>
      </w:r>
    </w:p>
    <w:p>
      <w:r>
        <w:t>1,45</w:t>
      </w:r>
    </w:p>
    <w:p>
      <w:r>
        <w:t>3,00</w:t>
      </w:r>
    </w:p>
    <w:p>
      <w:r>
        <w:t>4,00</w:t>
      </w:r>
    </w:p>
    <w:p>
      <w:r>
        <w:t>2,00</w:t>
      </w:r>
    </w:p>
    <w:p>
      <w:r>
        <w:t>1,80</w:t>
      </w:r>
    </w:p>
    <w:p>
      <w:r>
        <w:t>8</w:t>
      </w:r>
    </w:p>
    <w:p>
      <w:r>
        <w:t>Cống hở kênh Ranh Án</w:t>
      </w:r>
    </w:p>
    <w:p>
      <w:r>
        <w:t>1,45</w:t>
      </w:r>
    </w:p>
    <w:p>
      <w:r>
        <w:t>3,00</w:t>
      </w:r>
    </w:p>
    <w:p>
      <w:r>
        <w:t>4,00</w:t>
      </w:r>
    </w:p>
    <w:p>
      <w:r>
        <w:t>2,00</w:t>
      </w:r>
    </w:p>
    <w:p>
      <w:r>
        <w:t>2,00</w:t>
      </w:r>
    </w:p>
    <w:p>
      <w:r>
        <w:t>9</w:t>
      </w:r>
    </w:p>
    <w:p>
      <w:r>
        <w:t>Cống hở kênh 2 Tài</w:t>
      </w:r>
    </w:p>
    <w:p>
      <w:r>
        <w:t>1,45</w:t>
      </w:r>
    </w:p>
    <w:p>
      <w:r>
        <w:t>3,00</w:t>
      </w:r>
    </w:p>
    <w:p>
      <w:r>
        <w:t>4,00</w:t>
      </w:r>
    </w:p>
    <w:p>
      <w:r>
        <w:t>2,00</w:t>
      </w:r>
    </w:p>
    <w:p>
      <w:r>
        <w:t>1,80</w:t>
      </w:r>
    </w:p>
    <w:p>
      <w:r>
        <w:t>10</w:t>
      </w:r>
    </w:p>
    <w:p>
      <w:r>
        <w:t>Cống hở kênh Nhị Tỳ</w:t>
      </w:r>
    </w:p>
    <w:p>
      <w:r>
        <w:t>1,45</w:t>
      </w:r>
    </w:p>
    <w:p>
      <w:r>
        <w:t>3,00</w:t>
      </w:r>
    </w:p>
    <w:p>
      <w:r>
        <w:t>4,00</w:t>
      </w:r>
    </w:p>
    <w:p>
      <w:r>
        <w:t>2,00</w:t>
      </w:r>
    </w:p>
    <w:p>
      <w:r>
        <w:t>1,80</w:t>
      </w:r>
    </w:p>
    <w:p>
      <w:r>
        <w:t>11</w:t>
      </w:r>
    </w:p>
    <w:p>
      <w:r>
        <w:t>Cống hở kênh Đức Bà</w:t>
      </w:r>
    </w:p>
    <w:p>
      <w:r>
        <w:t>1,45</w:t>
      </w:r>
    </w:p>
    <w:p>
      <w:r>
        <w:t>3,00</w:t>
      </w:r>
    </w:p>
    <w:p>
      <w:r>
        <w:t>4,00</w:t>
      </w:r>
    </w:p>
    <w:p>
      <w:r>
        <w:t>2,00</w:t>
      </w:r>
    </w:p>
    <w:p>
      <w:r>
        <w:t>2,00</w:t>
      </w:r>
    </w:p>
    <w:p>
      <w:r>
        <w:t>12</w:t>
      </w:r>
    </w:p>
    <w:p>
      <w:r>
        <w:t>Cống hở kênh Chùa</w:t>
      </w:r>
    </w:p>
    <w:p>
      <w:r>
        <w:t>1,45</w:t>
      </w:r>
    </w:p>
    <w:p>
      <w:r>
        <w:t>3,00</w:t>
      </w:r>
    </w:p>
    <w:p>
      <w:r>
        <w:t>4,00</w:t>
      </w:r>
    </w:p>
    <w:p>
      <w:r>
        <w:t>2,00</w:t>
      </w:r>
    </w:p>
    <w:p>
      <w:r>
        <w:t>2,00</w:t>
      </w:r>
    </w:p>
    <w:p>
      <w:r>
        <w:t>13</w:t>
      </w:r>
    </w:p>
    <w:p>
      <w:r>
        <w:t>Cống trạm bơm kênh 2 Sến</w:t>
      </w:r>
    </w:p>
    <w:p>
      <w:r>
        <w:t>1,45</w:t>
      </w:r>
    </w:p>
    <w:p>
      <w:r>
        <w:t>3,00</w:t>
      </w:r>
    </w:p>
    <w:p>
      <w:r>
        <w:t>4,00</w:t>
      </w:r>
    </w:p>
    <w:p>
      <w:r>
        <w:t>2,00</w:t>
      </w:r>
    </w:p>
    <w:p>
      <w:r>
        <w:t>1,80</w:t>
      </w:r>
    </w:p>
    <w:p>
      <w:r>
        <w:t>14</w:t>
      </w:r>
    </w:p>
    <w:p>
      <w:r>
        <w:t>Cống hở kênh Xẻo Su</w:t>
      </w:r>
    </w:p>
    <w:p>
      <w:r>
        <w:t>1,45</w:t>
      </w:r>
    </w:p>
    <w:p>
      <w:r>
        <w:t>3,00</w:t>
      </w:r>
    </w:p>
    <w:p>
      <w:r>
        <w:t>4,00</w:t>
      </w:r>
    </w:p>
    <w:p>
      <w:r>
        <w:t>2,00</w:t>
      </w:r>
    </w:p>
    <w:p>
      <w:r>
        <w:t>2,00</w:t>
      </w:r>
    </w:p>
    <w:p>
      <w:r>
        <w:t>15</w:t>
      </w:r>
    </w:p>
    <w:p>
      <w:r>
        <w:t>Cống trạm bơm kênh 2 Nhạc</w:t>
      </w:r>
    </w:p>
    <w:p>
      <w:r>
        <w:t>1,45</w:t>
      </w:r>
    </w:p>
    <w:p>
      <w:r>
        <w:t>3,00</w:t>
      </w:r>
    </w:p>
    <w:p>
      <w:r>
        <w:t>4,00</w:t>
      </w:r>
    </w:p>
    <w:p>
      <w:r>
        <w:t>2,00</w:t>
      </w:r>
    </w:p>
    <w:p>
      <w:r>
        <w:t>1,80</w:t>
      </w:r>
    </w:p>
    <w:p>
      <w:r>
        <w:t>16</w:t>
      </w:r>
    </w:p>
    <w:p>
      <w:r>
        <w:t>Cống trạm bơm kênh Mới</w:t>
      </w:r>
    </w:p>
    <w:p>
      <w:r>
        <w:t>1,45</w:t>
      </w:r>
    </w:p>
    <w:p>
      <w:r>
        <w:t>3,00</w:t>
      </w:r>
    </w:p>
    <w:p>
      <w:r>
        <w:t>4,00</w:t>
      </w:r>
    </w:p>
    <w:p>
      <w:r>
        <w:t>2,00</w:t>
      </w:r>
    </w:p>
    <w:p>
      <w:r>
        <w:t>1,80</w:t>
      </w:r>
    </w:p>
    <w:p>
      <w:r>
        <w:t>17</w:t>
      </w:r>
    </w:p>
    <w:p>
      <w:r>
        <w:t>Cống trạm bơm kênh Đường Gỗ</w:t>
      </w:r>
    </w:p>
    <w:p>
      <w:r>
        <w:t>1,45</w:t>
      </w:r>
    </w:p>
    <w:p>
      <w:r>
        <w:t>3,00</w:t>
      </w:r>
    </w:p>
    <w:p>
      <w:r>
        <w:t>4,00</w:t>
      </w:r>
    </w:p>
    <w:p>
      <w:r>
        <w:t>2,00</w:t>
      </w:r>
    </w:p>
    <w:p>
      <w:r>
        <w:t>2,00</w:t>
      </w:r>
    </w:p>
    <w:p>
      <w:r>
        <w:t>18</w:t>
      </w:r>
    </w:p>
    <w:p>
      <w:r>
        <w:t>Cống hở kênh Ông Xừ</w:t>
      </w:r>
    </w:p>
    <w:p>
      <w:r>
        <w:t>1,45</w:t>
      </w:r>
    </w:p>
    <w:p>
      <w:r>
        <w:t>3,00</w:t>
      </w:r>
    </w:p>
    <w:p>
      <w:r>
        <w:t>4,00</w:t>
      </w:r>
    </w:p>
    <w:p>
      <w:r>
        <w:t>2,00</w:t>
      </w:r>
    </w:p>
    <w:p>
      <w:r>
        <w:t>1,40</w:t>
      </w:r>
    </w:p>
    <w:p>
      <w:r>
        <w:t>19</w:t>
      </w:r>
    </w:p>
    <w:p>
      <w:r>
        <w:t>Cống hở kênh Hội Đồng</w:t>
      </w:r>
    </w:p>
    <w:p>
      <w:r>
        <w:t>1,45</w:t>
      </w:r>
    </w:p>
    <w:p>
      <w:r>
        <w:t>3,00</w:t>
      </w:r>
    </w:p>
    <w:p>
      <w:r>
        <w:t>4,00</w:t>
      </w:r>
    </w:p>
    <w:p>
      <w:r>
        <w:t>2,00</w:t>
      </w:r>
    </w:p>
    <w:p>
      <w:r>
        <w:t>1,40</w:t>
      </w:r>
    </w:p>
    <w:p>
      <w:r>
        <w:t>20</w:t>
      </w:r>
    </w:p>
    <w:p>
      <w:r>
        <w:t>Cống trạm bơm kênh 1000 ấp 6</w:t>
      </w:r>
    </w:p>
    <w:p>
      <w:r>
        <w:t>1,45</w:t>
      </w:r>
    </w:p>
    <w:p>
      <w:r>
        <w:t>3,00</w:t>
      </w:r>
    </w:p>
    <w:p>
      <w:r>
        <w:t>4,00</w:t>
      </w:r>
    </w:p>
    <w:p>
      <w:r>
        <w:t>2,00</w:t>
      </w:r>
    </w:p>
    <w:p>
      <w:r>
        <w:t>2,00</w:t>
      </w:r>
    </w:p>
    <w:p>
      <w:r>
        <w:t>21</w:t>
      </w:r>
    </w:p>
    <w:p>
      <w:r>
        <w:t>Cống trạm bơm kênh Ranh Tân Thành - Tân Hiệp (Chín Chấn)</w:t>
      </w:r>
    </w:p>
    <w:p>
      <w:r>
        <w:t>1,45</w:t>
      </w:r>
    </w:p>
    <w:p>
      <w:r>
        <w:t>3,00</w:t>
      </w:r>
    </w:p>
    <w:p>
      <w:r>
        <w:t>4,00</w:t>
      </w:r>
    </w:p>
    <w:p>
      <w:r>
        <w:t>2,00</w:t>
      </w:r>
    </w:p>
    <w:p>
      <w:r>
        <w:t>2,00</w:t>
      </w:r>
    </w:p>
    <w:p>
      <w:r>
        <w:t>22</w:t>
      </w:r>
    </w:p>
    <w:p>
      <w:r>
        <w:t>Cống hở kênh Hậu 928</w:t>
      </w:r>
    </w:p>
    <w:p>
      <w:r>
        <w:t>1,45</w:t>
      </w:r>
    </w:p>
    <w:p>
      <w:r>
        <w:t>3,00</w:t>
      </w:r>
    </w:p>
    <w:p>
      <w:r>
        <w:t>4,00</w:t>
      </w:r>
    </w:p>
    <w:p>
      <w:r>
        <w:t>2,00</w:t>
      </w:r>
    </w:p>
    <w:p>
      <w:r>
        <w:t>1,80</w:t>
      </w:r>
    </w:p>
    <w:p>
      <w:r>
        <w:t>23</w:t>
      </w:r>
    </w:p>
    <w:p>
      <w:r>
        <w:t>Cống hở kênh 3 Hộ</w:t>
      </w:r>
    </w:p>
    <w:p>
      <w:r>
        <w:t>1,45</w:t>
      </w:r>
    </w:p>
    <w:p>
      <w:r>
        <w:t>3,00</w:t>
      </w:r>
    </w:p>
    <w:p>
      <w:r>
        <w:t>4,00</w:t>
      </w:r>
    </w:p>
    <w:p>
      <w:r>
        <w:t>2,00</w:t>
      </w:r>
    </w:p>
    <w:p>
      <w:r>
        <w:t>1,80</w:t>
      </w:r>
    </w:p>
    <w:p>
      <w:r>
        <w:t>24</w:t>
      </w:r>
    </w:p>
    <w:p>
      <w:r>
        <w:t>Cống trạm bơm điện kênh Ranh Tân Long - Long Thạnh</w:t>
      </w:r>
    </w:p>
    <w:p>
      <w:r>
        <w:t>1,45</w:t>
      </w:r>
    </w:p>
    <w:p>
      <w:r>
        <w:t>3,00</w:t>
      </w:r>
    </w:p>
    <w:p>
      <w:r>
        <w:t>4,00</w:t>
      </w:r>
    </w:p>
    <w:p>
      <w:r>
        <w:t>2,00</w:t>
      </w:r>
    </w:p>
    <w:p>
      <w:r>
        <w:t>196,10</w:t>
      </w:r>
    </w:p>
    <w:p>
      <w:r>
        <w:t>2,00</w:t>
      </w:r>
    </w:p>
    <w:p>
      <w:r>
        <w:t>25</w:t>
      </w:r>
    </w:p>
    <w:p>
      <w:r>
        <w:t>Cống trạm bơm kênh 1000 Mỹ Phú</w:t>
      </w:r>
    </w:p>
    <w:p>
      <w:r>
        <w:t>1,45</w:t>
      </w:r>
    </w:p>
    <w:p>
      <w:r>
        <w:t>3,00</w:t>
      </w:r>
    </w:p>
    <w:p>
      <w:r>
        <w:t>4,00</w:t>
      </w:r>
    </w:p>
    <w:p>
      <w:r>
        <w:t>2,00</w:t>
      </w:r>
    </w:p>
    <w:p>
      <w:r>
        <w:t>196,10</w:t>
      </w:r>
    </w:p>
    <w:p>
      <w:r>
        <w:t>1,80</w:t>
      </w:r>
    </w:p>
    <w:p>
      <w:r>
        <w:t>26</w:t>
      </w:r>
    </w:p>
    <w:p>
      <w:r>
        <w:t>Cống trạm bơm kênh Lung Đình</w:t>
      </w:r>
    </w:p>
    <w:p>
      <w:r>
        <w:t>1,45</w:t>
      </w:r>
    </w:p>
    <w:p>
      <w:r>
        <w:t>3,00</w:t>
      </w:r>
    </w:p>
    <w:p>
      <w:r>
        <w:t>4,00</w:t>
      </w:r>
    </w:p>
    <w:p>
      <w:r>
        <w:t>2,00</w:t>
      </w:r>
    </w:p>
    <w:p>
      <w:r>
        <w:t>196,10</w:t>
      </w:r>
    </w:p>
    <w:p>
      <w:r>
        <w:t>2,00</w:t>
      </w:r>
    </w:p>
    <w:p>
      <w:r>
        <w:t>27</w:t>
      </w:r>
    </w:p>
    <w:p>
      <w:r>
        <w:t>Cống hở kênh 10 Lộc</w:t>
      </w:r>
    </w:p>
    <w:p>
      <w:r>
        <w:t>1,45</w:t>
      </w:r>
    </w:p>
    <w:p>
      <w:r>
        <w:t>3,00</w:t>
      </w:r>
    </w:p>
    <w:p>
      <w:r>
        <w:t>4,00</w:t>
      </w:r>
    </w:p>
    <w:p>
      <w:r>
        <w:t>2,00</w:t>
      </w:r>
    </w:p>
    <w:p>
      <w:r>
        <w:t>1,80</w:t>
      </w:r>
    </w:p>
    <w:p>
      <w:r>
        <w:t>28</w:t>
      </w:r>
    </w:p>
    <w:p>
      <w:r>
        <w:t>Cống trạm bơm kênh 2 Ban</w:t>
      </w:r>
    </w:p>
    <w:p>
      <w:r>
        <w:t>1,45</w:t>
      </w:r>
    </w:p>
    <w:p>
      <w:r>
        <w:t>3,00</w:t>
      </w:r>
    </w:p>
    <w:p>
      <w:r>
        <w:t>4,00</w:t>
      </w:r>
    </w:p>
    <w:p>
      <w:r>
        <w:t>2,00</w:t>
      </w:r>
    </w:p>
    <w:p>
      <w:r>
        <w:t>196,10</w:t>
      </w:r>
    </w:p>
    <w:p>
      <w:r>
        <w:t>2,00</w:t>
      </w:r>
    </w:p>
    <w:p>
      <w:r>
        <w:t>29</w:t>
      </w:r>
    </w:p>
    <w:p>
      <w:r>
        <w:t>Cống hở kênh Bờ Gòn</w:t>
      </w:r>
    </w:p>
    <w:p>
      <w:r>
        <w:t>1,45</w:t>
      </w:r>
    </w:p>
    <w:p>
      <w:r>
        <w:t>3,00</w:t>
      </w:r>
    </w:p>
    <w:p>
      <w:r>
        <w:t>4,00</w:t>
      </w:r>
    </w:p>
    <w:p>
      <w:r>
        <w:t>2,00</w:t>
      </w:r>
    </w:p>
    <w:p>
      <w:r>
        <w:t>2,00</w:t>
      </w:r>
    </w:p>
    <w:p>
      <w:r>
        <w:t>30</w:t>
      </w:r>
    </w:p>
    <w:p>
      <w:r>
        <w:t>Cống hở kênh 3 Công</w:t>
      </w:r>
    </w:p>
    <w:p>
      <w:r>
        <w:t>1,45</w:t>
      </w:r>
    </w:p>
    <w:p>
      <w:r>
        <w:t>3,00</w:t>
      </w:r>
    </w:p>
    <w:p>
      <w:r>
        <w:t>4,00</w:t>
      </w:r>
    </w:p>
    <w:p>
      <w:r>
        <w:t>2,00</w:t>
      </w:r>
    </w:p>
    <w:p>
      <w:r>
        <w:t>1,80</w:t>
      </w:r>
    </w:p>
    <w:p>
      <w:r>
        <w:t>31</w:t>
      </w:r>
    </w:p>
    <w:p>
      <w:r>
        <w:t>Cống hở kênh Út Thái</w:t>
      </w:r>
    </w:p>
    <w:p>
      <w:r>
        <w:t>1,45</w:t>
      </w:r>
    </w:p>
    <w:p>
      <w:r>
        <w:t>3,00</w:t>
      </w:r>
    </w:p>
    <w:p>
      <w:r>
        <w:t>4,00</w:t>
      </w:r>
    </w:p>
    <w:p>
      <w:r>
        <w:t>2,00</w:t>
      </w:r>
    </w:p>
    <w:p>
      <w:r>
        <w:t>1,80</w:t>
      </w:r>
    </w:p>
    <w:p>
      <w:r>
        <w:t>32</w:t>
      </w:r>
    </w:p>
    <w:p>
      <w:r>
        <w:t>Cống hở kênh Ông Phủ</w:t>
      </w:r>
    </w:p>
    <w:p>
      <w:r>
        <w:t>1,45</w:t>
      </w:r>
    </w:p>
    <w:p>
      <w:r>
        <w:t>3,00</w:t>
      </w:r>
    </w:p>
    <w:p>
      <w:r>
        <w:t>4,00</w:t>
      </w:r>
    </w:p>
    <w:p>
      <w:r>
        <w:t>2,00</w:t>
      </w:r>
    </w:p>
    <w:p>
      <w:r>
        <w:t>1,80</w:t>
      </w:r>
    </w:p>
    <w:p>
      <w:r>
        <w:t>33</w:t>
      </w:r>
    </w:p>
    <w:p>
      <w:r>
        <w:t>Cống hở kênh Út Bình</w:t>
      </w:r>
    </w:p>
    <w:p>
      <w:r>
        <w:t>1,45</w:t>
      </w:r>
    </w:p>
    <w:p>
      <w:r>
        <w:t>3,00</w:t>
      </w:r>
    </w:p>
    <w:p>
      <w:r>
        <w:t>4,00</w:t>
      </w:r>
    </w:p>
    <w:p>
      <w:r>
        <w:t>2,00</w:t>
      </w:r>
    </w:p>
    <w:p>
      <w:r>
        <w:t>2,00</w:t>
      </w:r>
    </w:p>
    <w:p>
      <w:r>
        <w:t>34</w:t>
      </w:r>
    </w:p>
    <w:p>
      <w:r>
        <w:t>Cống hở kênh 3 Khuê</w:t>
      </w:r>
    </w:p>
    <w:p>
      <w:r>
        <w:t>1,45</w:t>
      </w:r>
    </w:p>
    <w:p>
      <w:r>
        <w:t>3,00</w:t>
      </w:r>
    </w:p>
    <w:p>
      <w:r>
        <w:t>4,00</w:t>
      </w:r>
    </w:p>
    <w:p>
      <w:r>
        <w:t>2,00</w:t>
      </w:r>
    </w:p>
    <w:p>
      <w:r>
        <w:t>1,80</w:t>
      </w:r>
    </w:p>
    <w:p>
      <w:r>
        <w:t>35</w:t>
      </w:r>
    </w:p>
    <w:p>
      <w:r>
        <w:t>Cống hở kênh 2 Nhac</w:t>
      </w:r>
    </w:p>
    <w:p>
      <w:r>
        <w:t>1,45</w:t>
      </w:r>
    </w:p>
    <w:p>
      <w:r>
        <w:t>3,00</w:t>
      </w:r>
    </w:p>
    <w:p>
      <w:r>
        <w:t>4,00</w:t>
      </w:r>
    </w:p>
    <w:p>
      <w:r>
        <w:t>2,00</w:t>
      </w:r>
    </w:p>
    <w:p>
      <w:r>
        <w:t>1,80</w:t>
      </w:r>
    </w:p>
    <w:p>
      <w:r>
        <w:t>36</w:t>
      </w:r>
    </w:p>
    <w:p>
      <w:r>
        <w:t>Cống hở kênh Mới</w:t>
      </w:r>
    </w:p>
    <w:p>
      <w:r>
        <w:t>1,45</w:t>
      </w:r>
    </w:p>
    <w:p>
      <w:r>
        <w:t>3,00</w:t>
      </w:r>
    </w:p>
    <w:p>
      <w:r>
        <w:t>4,00</w:t>
      </w:r>
    </w:p>
    <w:p>
      <w:r>
        <w:t>2,00</w:t>
      </w:r>
    </w:p>
    <w:p>
      <w:r>
        <w:t>2,00</w:t>
      </w:r>
    </w:p>
    <w:p>
      <w:r>
        <w:t>37</w:t>
      </w:r>
    </w:p>
    <w:p>
      <w:r>
        <w:t>Cống hở kênh Sườn 1</w:t>
      </w:r>
    </w:p>
    <w:p>
      <w:r>
        <w:t>1,45</w:t>
      </w:r>
    </w:p>
    <w:p>
      <w:r>
        <w:t>3,00</w:t>
      </w:r>
    </w:p>
    <w:p>
      <w:r>
        <w:t>4,00</w:t>
      </w:r>
    </w:p>
    <w:p>
      <w:r>
        <w:t>2,00</w:t>
      </w:r>
    </w:p>
    <w:p>
      <w:r>
        <w:t>1,80</w:t>
      </w:r>
    </w:p>
    <w:p>
      <w:r>
        <w:t>38</w:t>
      </w:r>
    </w:p>
    <w:p>
      <w:r>
        <w:t>Cống hở kênh 500</w:t>
      </w:r>
    </w:p>
    <w:p>
      <w:r>
        <w:t>1,45</w:t>
      </w:r>
    </w:p>
    <w:p>
      <w:r>
        <w:t>3,00</w:t>
      </w:r>
    </w:p>
    <w:p>
      <w:r>
        <w:t>4,00</w:t>
      </w:r>
    </w:p>
    <w:p>
      <w:r>
        <w:t>2,00</w:t>
      </w:r>
    </w:p>
    <w:p>
      <w:r>
        <w:t>1,80</w:t>
      </w:r>
    </w:p>
    <w:p>
      <w:r>
        <w:t>39</w:t>
      </w:r>
    </w:p>
    <w:p>
      <w:r>
        <w:t>Cống hở kênh 1000</w:t>
      </w:r>
    </w:p>
    <w:p>
      <w:r>
        <w:t>1,45</w:t>
      </w:r>
    </w:p>
    <w:p>
      <w:r>
        <w:t>3,00</w:t>
      </w:r>
    </w:p>
    <w:p>
      <w:r>
        <w:t>4,00</w:t>
      </w:r>
    </w:p>
    <w:p>
      <w:r>
        <w:t>2,00</w:t>
      </w:r>
    </w:p>
    <w:p>
      <w:r>
        <w:t>1,80</w:t>
      </w:r>
    </w:p>
    <w:p>
      <w:r>
        <w:t>40</w:t>
      </w:r>
    </w:p>
    <w:p>
      <w:r>
        <w:t>Cống kênh Sườn 2</w:t>
      </w:r>
    </w:p>
    <w:p>
      <w:r>
        <w:t>1,45</w:t>
      </w:r>
    </w:p>
    <w:p>
      <w:r>
        <w:t>3,00</w:t>
      </w:r>
    </w:p>
    <w:p>
      <w:r>
        <w:t>4,00</w:t>
      </w:r>
    </w:p>
    <w:p>
      <w:r>
        <w:t>2,00</w:t>
      </w:r>
    </w:p>
    <w:p>
      <w:r>
        <w:t>1,80</w:t>
      </w:r>
    </w:p>
    <w:p>
      <w:r>
        <w:t>41</w:t>
      </w:r>
    </w:p>
    <w:p>
      <w:r>
        <w:t>Cống hở kênh 500</w:t>
      </w:r>
    </w:p>
    <w:p>
      <w:r>
        <w:t>1,45</w:t>
      </w:r>
    </w:p>
    <w:p>
      <w:r>
        <w:t>3,00</w:t>
      </w:r>
    </w:p>
    <w:p>
      <w:r>
        <w:t>4,00</w:t>
      </w:r>
    </w:p>
    <w:p>
      <w:r>
        <w:t>2,00</w:t>
      </w:r>
    </w:p>
    <w:p>
      <w:r>
        <w:t>1,80</w:t>
      </w:r>
    </w:p>
    <w:p>
      <w:r>
        <w:t>42</w:t>
      </w:r>
    </w:p>
    <w:p>
      <w:r>
        <w:t>Cống hở kênh 3 Trí (2 Thuyền Bơm)</w:t>
      </w:r>
    </w:p>
    <w:p>
      <w:r>
        <w:t>1,45</w:t>
      </w:r>
    </w:p>
    <w:p>
      <w:r>
        <w:t>3,00</w:t>
      </w:r>
    </w:p>
    <w:p>
      <w:r>
        <w:t>4,00</w:t>
      </w:r>
    </w:p>
    <w:p>
      <w:r>
        <w:t>2,00</w:t>
      </w:r>
    </w:p>
    <w:p>
      <w:r>
        <w:t>1,80</w:t>
      </w:r>
    </w:p>
    <w:p>
      <w:r>
        <w:t>43</w:t>
      </w:r>
    </w:p>
    <w:p>
      <w:r>
        <w:t>Cống hở kênh Hậu Phú Khởi (2 Thuyền Bơm)</w:t>
      </w:r>
    </w:p>
    <w:p>
      <w:r>
        <w:t>1,45</w:t>
      </w:r>
    </w:p>
    <w:p>
      <w:r>
        <w:t>3,00</w:t>
      </w:r>
    </w:p>
    <w:p>
      <w:r>
        <w:t>4,00</w:t>
      </w:r>
    </w:p>
    <w:p>
      <w:r>
        <w:t>2,00</w:t>
      </w:r>
    </w:p>
    <w:p>
      <w:r>
        <w:t>1,80</w:t>
      </w:r>
    </w:p>
    <w:p>
      <w:r>
        <w:t>44</w:t>
      </w:r>
    </w:p>
    <w:p>
      <w:r>
        <w:t>Cống hở kênh Nhà Lầu</w:t>
      </w:r>
    </w:p>
    <w:p>
      <w:r>
        <w:t>1,45</w:t>
      </w:r>
    </w:p>
    <w:p>
      <w:r>
        <w:t>3,00</w:t>
      </w:r>
    </w:p>
    <w:p>
      <w:r>
        <w:t>4,00</w:t>
      </w:r>
    </w:p>
    <w:p>
      <w:r>
        <w:t>2,00</w:t>
      </w:r>
    </w:p>
    <w:p>
      <w:r>
        <w:t>1,80</w:t>
      </w:r>
    </w:p>
    <w:p>
      <w:r>
        <w:t>45</w:t>
      </w:r>
    </w:p>
    <w:p>
      <w:r>
        <w:t>Cống hở kênh 2 Tuấn</w:t>
      </w:r>
    </w:p>
    <w:p>
      <w:r>
        <w:t>1,45</w:t>
      </w:r>
    </w:p>
    <w:p>
      <w:r>
        <w:t>3,00</w:t>
      </w:r>
    </w:p>
    <w:p>
      <w:r>
        <w:t>4,00</w:t>
      </w:r>
    </w:p>
    <w:p>
      <w:r>
        <w:t>2,00</w:t>
      </w:r>
    </w:p>
    <w:p>
      <w:r>
        <w:t>1,80</w:t>
      </w:r>
    </w:p>
    <w:p>
      <w:r>
        <w:t>46</w:t>
      </w:r>
    </w:p>
    <w:p>
      <w:r>
        <w:t>Cống hở kênh 2 Tuấn</w:t>
      </w:r>
    </w:p>
    <w:p>
      <w:r>
        <w:t>1,45</w:t>
      </w:r>
    </w:p>
    <w:p>
      <w:r>
        <w:t>3,00</w:t>
      </w:r>
    </w:p>
    <w:p>
      <w:r>
        <w:t>4,00</w:t>
      </w:r>
    </w:p>
    <w:p>
      <w:r>
        <w:t>2,00</w:t>
      </w:r>
    </w:p>
    <w:p>
      <w:r>
        <w:t>1,80</w:t>
      </w:r>
    </w:p>
    <w:p>
      <w:r>
        <w:t>47</w:t>
      </w:r>
    </w:p>
    <w:p>
      <w:r>
        <w:t>Cống hở kênh 2 Tuấn</w:t>
      </w:r>
    </w:p>
    <w:p>
      <w:r>
        <w:t>1,45</w:t>
      </w:r>
    </w:p>
    <w:p>
      <w:r>
        <w:t>3,00</w:t>
      </w:r>
    </w:p>
    <w:p>
      <w:r>
        <w:t>4,00</w:t>
      </w:r>
    </w:p>
    <w:p>
      <w:r>
        <w:t>2,00</w:t>
      </w:r>
    </w:p>
    <w:p>
      <w:r>
        <w:t>1,80</w:t>
      </w:r>
    </w:p>
    <w:p>
      <w:r>
        <w:t>48</w:t>
      </w:r>
    </w:p>
    <w:p>
      <w:r>
        <w:t>Cống hở kênh 3 Đực</w:t>
      </w:r>
    </w:p>
    <w:p>
      <w:r>
        <w:t>1,45</w:t>
      </w:r>
    </w:p>
    <w:p>
      <w:r>
        <w:t>3,00</w:t>
      </w:r>
    </w:p>
    <w:p>
      <w:r>
        <w:t>4,00</w:t>
      </w:r>
    </w:p>
    <w:p>
      <w:r>
        <w:t>2,00</w:t>
      </w:r>
    </w:p>
    <w:p>
      <w:r>
        <w:t>1,80</w:t>
      </w:r>
    </w:p>
    <w:p>
      <w:r>
        <w:t>49</w:t>
      </w:r>
    </w:p>
    <w:p>
      <w:r>
        <w:t>Cống hở kênh 5 Kiều</w:t>
      </w:r>
    </w:p>
    <w:p>
      <w:r>
        <w:t>1,45</w:t>
      </w:r>
    </w:p>
    <w:p>
      <w:r>
        <w:t>3,00</w:t>
      </w:r>
    </w:p>
    <w:p>
      <w:r>
        <w:t>4,00</w:t>
      </w:r>
    </w:p>
    <w:p>
      <w:r>
        <w:t>2,00</w:t>
      </w:r>
    </w:p>
    <w:p>
      <w:r>
        <w:t>1,80</w:t>
      </w:r>
    </w:p>
    <w:p>
      <w:r>
        <w:t>50</w:t>
      </w:r>
    </w:p>
    <w:p>
      <w:r>
        <w:t>Cống hở kênh Dầu U</w:t>
      </w:r>
    </w:p>
    <w:p>
      <w:r>
        <w:t>1,45</w:t>
      </w:r>
    </w:p>
    <w:p>
      <w:r>
        <w:t>3,00</w:t>
      </w:r>
    </w:p>
    <w:p>
      <w:r>
        <w:t>4,00</w:t>
      </w:r>
    </w:p>
    <w:p>
      <w:r>
        <w:t>2,00</w:t>
      </w:r>
    </w:p>
    <w:p>
      <w:r>
        <w:t>1,80</w:t>
      </w:r>
    </w:p>
    <w:p>
      <w:r>
        <w:t>51</w:t>
      </w:r>
    </w:p>
    <w:p>
      <w:r>
        <w:t>Cống trạm bơm kênh Bờ bao Dưới</w:t>
      </w:r>
    </w:p>
    <w:p>
      <w:r>
        <w:t>1,45</w:t>
      </w:r>
    </w:p>
    <w:p>
      <w:r>
        <w:t>3,00</w:t>
      </w:r>
    </w:p>
    <w:p>
      <w:r>
        <w:t>4,00</w:t>
      </w:r>
    </w:p>
    <w:p>
      <w:r>
        <w:t>2,00</w:t>
      </w:r>
    </w:p>
    <w:p>
      <w:r>
        <w:t>196,10</w:t>
      </w:r>
    </w:p>
    <w:p>
      <w:r>
        <w:t>1,80</w:t>
      </w:r>
    </w:p>
    <w:p>
      <w:r>
        <w:t>52</w:t>
      </w:r>
    </w:p>
    <w:p>
      <w:r>
        <w:t>Cống hở kênh 6 Tây</w:t>
      </w:r>
    </w:p>
    <w:p>
      <w:r>
        <w:t>1,45</w:t>
      </w:r>
    </w:p>
    <w:p>
      <w:r>
        <w:t>3,00</w:t>
      </w:r>
    </w:p>
    <w:p>
      <w:r>
        <w:t>4,00</w:t>
      </w:r>
    </w:p>
    <w:p>
      <w:r>
        <w:t>2,00</w:t>
      </w:r>
    </w:p>
    <w:p>
      <w:r>
        <w:t>2,00</w:t>
      </w:r>
    </w:p>
    <w:p>
      <w:r>
        <w:t>53</w:t>
      </w:r>
    </w:p>
    <w:p>
      <w:r>
        <w:t>Cống hở kênh Chống Tăng 1</w:t>
      </w:r>
    </w:p>
    <w:p>
      <w:r>
        <w:t>1,45</w:t>
      </w:r>
    </w:p>
    <w:p>
      <w:r>
        <w:t>3,00</w:t>
      </w:r>
    </w:p>
    <w:p>
      <w:r>
        <w:t>4,00</w:t>
      </w:r>
    </w:p>
    <w:p>
      <w:r>
        <w:t>2,00</w:t>
      </w:r>
    </w:p>
    <w:p>
      <w:r>
        <w:t>2,00</w:t>
      </w:r>
    </w:p>
    <w:p>
      <w:r>
        <w:t>54</w:t>
      </w:r>
    </w:p>
    <w:p>
      <w:r>
        <w:t>Cống trạm bơm kênh 6 Tây</w:t>
      </w:r>
    </w:p>
    <w:p>
      <w:r>
        <w:t>1,45</w:t>
      </w:r>
    </w:p>
    <w:p>
      <w:r>
        <w:t>3,00</w:t>
      </w:r>
    </w:p>
    <w:p>
      <w:r>
        <w:t>4,00</w:t>
      </w:r>
    </w:p>
    <w:p>
      <w:r>
        <w:t>2,00</w:t>
      </w:r>
    </w:p>
    <w:p>
      <w:r>
        <w:t>196,10</w:t>
      </w:r>
    </w:p>
    <w:p>
      <w:r>
        <w:t>2,00</w:t>
      </w:r>
    </w:p>
    <w:p>
      <w:r>
        <w:t>55</w:t>
      </w:r>
    </w:p>
    <w:p>
      <w:r>
        <w:t>Cống hở kênh 2 Chịa</w:t>
      </w:r>
    </w:p>
    <w:p>
      <w:r>
        <w:t>1,45</w:t>
      </w:r>
    </w:p>
    <w:p>
      <w:r>
        <w:t>3,00</w:t>
      </w:r>
    </w:p>
    <w:p>
      <w:r>
        <w:t>4,00</w:t>
      </w:r>
    </w:p>
    <w:p>
      <w:r>
        <w:t>2,00</w:t>
      </w:r>
    </w:p>
    <w:p>
      <w:r>
        <w:t>2,00</w:t>
      </w:r>
    </w:p>
    <w:p>
      <w:r>
        <w:t>56</w:t>
      </w:r>
    </w:p>
    <w:p>
      <w:r>
        <w:t>Cống trạm bơm kênh Chống Tăng 1 giáp kênh 10 Dần</w:t>
      </w:r>
    </w:p>
    <w:p>
      <w:r>
        <w:t>1,45</w:t>
      </w:r>
    </w:p>
    <w:p>
      <w:r>
        <w:t>3,00</w:t>
      </w:r>
    </w:p>
    <w:p>
      <w:r>
        <w:t>4,00</w:t>
      </w:r>
    </w:p>
    <w:p>
      <w:r>
        <w:t>2,00</w:t>
      </w:r>
    </w:p>
    <w:p>
      <w:r>
        <w:t>196,10</w:t>
      </w:r>
    </w:p>
    <w:p>
      <w:r>
        <w:t>2,00</w:t>
      </w:r>
    </w:p>
    <w:p>
      <w:r>
        <w:t>57</w:t>
      </w:r>
    </w:p>
    <w:p>
      <w:r>
        <w:t>Cống hở kênh Lung Đình</w:t>
      </w:r>
    </w:p>
    <w:p>
      <w:r>
        <w:t>1,45</w:t>
      </w:r>
    </w:p>
    <w:p>
      <w:r>
        <w:t>3,00</w:t>
      </w:r>
    </w:p>
    <w:p>
      <w:r>
        <w:t>4,00</w:t>
      </w:r>
    </w:p>
    <w:p>
      <w:r>
        <w:t>2,00</w:t>
      </w:r>
    </w:p>
    <w:p>
      <w:r>
        <w:t>2,00</w:t>
      </w:r>
    </w:p>
    <w:p>
      <w:r>
        <w:t>IV</w:t>
      </w:r>
    </w:p>
    <w:p>
      <w:r>
        <w:t>Thành phố Vị thanh</w:t>
      </w:r>
    </w:p>
    <w:p>
      <w:r>
        <w:t>165,1</w:t>
      </w:r>
    </w:p>
    <w:p>
      <w:r>
        <w:t>275,6</w:t>
      </w:r>
    </w:p>
    <w:p>
      <w:r>
        <w:t>335,2</w:t>
      </w:r>
    </w:p>
    <w:p>
      <w:r>
        <w:t>388,5</w:t>
      </w:r>
    </w:p>
    <w:p>
      <w:r>
        <w:t>63,0</w:t>
      </w:r>
    </w:p>
    <w:p>
      <w:r>
        <w:t>16.394</w:t>
      </w:r>
    </w:p>
    <w:p>
      <w:r>
        <w:t>96,80</w:t>
      </w:r>
    </w:p>
    <w:p>
      <w:r>
        <w:t>1</w:t>
      </w:r>
    </w:p>
    <w:p>
      <w:r>
        <w:t>Cống Ba Voi</w:t>
      </w:r>
    </w:p>
    <w:p>
      <w:r>
        <w:t>1,60</w:t>
      </w:r>
    </w:p>
    <w:p>
      <w:r>
        <w:t>13,60</w:t>
      </w:r>
    </w:p>
    <w:p>
      <w:r>
        <w:t>10,80</w:t>
      </w:r>
    </w:p>
    <w:p>
      <w:r>
        <w:t>16,00</w:t>
      </w:r>
    </w:p>
    <w:p>
      <w:r>
        <w:t>823,20</w:t>
      </w:r>
    </w:p>
    <w:p>
      <w:r>
        <w:t>4,00</w:t>
      </w:r>
    </w:p>
    <w:p>
      <w:r>
        <w:t>2</w:t>
      </w:r>
    </w:p>
    <w:p>
      <w:r>
        <w:t>Cống Lò Đường 1</w:t>
      </w:r>
    </w:p>
    <w:p>
      <w:r>
        <w:t>0,40</w:t>
      </w:r>
    </w:p>
    <w:p>
      <w:r>
        <w:t>4,20</w:t>
      </w:r>
    </w:p>
    <w:p>
      <w:r>
        <w:t>4,20</w:t>
      </w:r>
    </w:p>
    <w:p>
      <w:r>
        <w:t>4,50</w:t>
      </w:r>
    </w:p>
    <w:p>
      <w:r>
        <w:t>212,00</w:t>
      </w:r>
    </w:p>
    <w:p>
      <w:r>
        <w:t>1,80</w:t>
      </w:r>
    </w:p>
    <w:p>
      <w:r>
        <w:t>3</w:t>
      </w:r>
    </w:p>
    <w:p>
      <w:r>
        <w:t>Cống Bà Bét</w:t>
      </w:r>
    </w:p>
    <w:p>
      <w:r>
        <w:t>0,80</w:t>
      </w:r>
    </w:p>
    <w:p>
      <w:r>
        <w:t>8,40</w:t>
      </w:r>
    </w:p>
    <w:p>
      <w:r>
        <w:t>8,40</w:t>
      </w:r>
    </w:p>
    <w:p>
      <w:r>
        <w:t>9,00</w:t>
      </w:r>
    </w:p>
    <w:p>
      <w:r>
        <w:t>392,20</w:t>
      </w:r>
    </w:p>
    <w:p>
      <w:r>
        <w:t>2,00</w:t>
      </w:r>
    </w:p>
    <w:p>
      <w:r>
        <w:t>4</w:t>
      </w:r>
    </w:p>
    <w:p>
      <w:r>
        <w:t>Cống Lò Đường 2</w:t>
      </w:r>
    </w:p>
    <w:p>
      <w:r>
        <w:t>0,40</w:t>
      </w:r>
    </w:p>
    <w:p>
      <w:r>
        <w:t>4,20</w:t>
      </w:r>
    </w:p>
    <w:p>
      <w:r>
        <w:t>4,20</w:t>
      </w:r>
    </w:p>
    <w:p>
      <w:r>
        <w:t>4,50</w:t>
      </w:r>
    </w:p>
    <w:p>
      <w:r>
        <w:t>173,13</w:t>
      </w:r>
    </w:p>
    <w:p>
      <w:r>
        <w:t>1,80</w:t>
      </w:r>
    </w:p>
    <w:p>
      <w:r>
        <w:t>5</w:t>
      </w:r>
    </w:p>
    <w:p>
      <w:r>
        <w:t>Cống Ông Quảng</w:t>
      </w:r>
    </w:p>
    <w:p>
      <w:r>
        <w:t>0,80</w:t>
      </w:r>
    </w:p>
    <w:p>
      <w:r>
        <w:t>6,80</w:t>
      </w:r>
    </w:p>
    <w:p>
      <w:r>
        <w:t>5,40</w:t>
      </w:r>
    </w:p>
    <w:p>
      <w:r>
        <w:t>8,00</w:t>
      </w:r>
    </w:p>
    <w:p>
      <w:r>
        <w:t>212,00</w:t>
      </w:r>
    </w:p>
    <w:p>
      <w:r>
        <w:t>1,80</w:t>
      </w:r>
    </w:p>
    <w:p>
      <w:r>
        <w:t>6</w:t>
      </w:r>
    </w:p>
    <w:p>
      <w:r>
        <w:t>Cống Ông Dèo</w:t>
      </w:r>
    </w:p>
    <w:p>
      <w:r>
        <w:t>1,60</w:t>
      </w:r>
    </w:p>
    <w:p>
      <w:r>
        <w:t>13,60</w:t>
      </w:r>
    </w:p>
    <w:p>
      <w:r>
        <w:t>10,80</w:t>
      </w:r>
    </w:p>
    <w:p>
      <w:r>
        <w:t>16,00</w:t>
      </w:r>
    </w:p>
    <w:p>
      <w:r>
        <w:t>823,20</w:t>
      </w:r>
    </w:p>
    <w:p>
      <w:r>
        <w:t>4,00</w:t>
      </w:r>
    </w:p>
    <w:p>
      <w:r>
        <w:t>7</w:t>
      </w:r>
    </w:p>
    <w:p>
      <w:r>
        <w:t>Cống Sáu Thước</w:t>
      </w:r>
    </w:p>
    <w:p>
      <w:r>
        <w:t>0,40</w:t>
      </w:r>
    </w:p>
    <w:p>
      <w:r>
        <w:t>4,20</w:t>
      </w:r>
    </w:p>
    <w:p>
      <w:r>
        <w:t>4,20</w:t>
      </w:r>
    </w:p>
    <w:p>
      <w:r>
        <w:t>4,50</w:t>
      </w:r>
    </w:p>
    <w:p>
      <w:r>
        <w:t>212,00</w:t>
      </w:r>
    </w:p>
    <w:p>
      <w:r>
        <w:t>1,80</w:t>
      </w:r>
    </w:p>
    <w:p>
      <w:r>
        <w:t>8</w:t>
      </w:r>
    </w:p>
    <w:p>
      <w:r>
        <w:t>Cống Bà Huyền</w:t>
      </w:r>
    </w:p>
    <w:p>
      <w:r>
        <w:t>0,40</w:t>
      </w:r>
    </w:p>
    <w:p>
      <w:r>
        <w:t>4,20</w:t>
      </w:r>
    </w:p>
    <w:p>
      <w:r>
        <w:t>4,20</w:t>
      </w:r>
    </w:p>
    <w:p>
      <w:r>
        <w:t>4,50</w:t>
      </w:r>
    </w:p>
    <w:p>
      <w:r>
        <w:t>212,00</w:t>
      </w:r>
    </w:p>
    <w:p>
      <w:r>
        <w:t>1,80</w:t>
      </w:r>
    </w:p>
    <w:p>
      <w:r>
        <w:t>9</w:t>
      </w:r>
    </w:p>
    <w:p>
      <w:r>
        <w:t>Cống Mười Mít</w:t>
      </w:r>
    </w:p>
    <w:p>
      <w:r>
        <w:t>0,40</w:t>
      </w:r>
    </w:p>
    <w:p>
      <w:r>
        <w:t>4,20</w:t>
      </w:r>
    </w:p>
    <w:p>
      <w:r>
        <w:t>4,20</w:t>
      </w:r>
    </w:p>
    <w:p>
      <w:r>
        <w:t>4,50</w:t>
      </w:r>
    </w:p>
    <w:p>
      <w:r>
        <w:t>173,13</w:t>
      </w:r>
    </w:p>
    <w:p>
      <w:r>
        <w:t>1,80</w:t>
      </w:r>
    </w:p>
    <w:p>
      <w:r>
        <w:t>10</w:t>
      </w:r>
    </w:p>
    <w:p>
      <w:r>
        <w:t>Cống Tắc Huyện Phương</w:t>
      </w:r>
    </w:p>
    <w:p>
      <w:r>
        <w:t>0,80</w:t>
      </w:r>
    </w:p>
    <w:p>
      <w:r>
        <w:t>8,40</w:t>
      </w:r>
    </w:p>
    <w:p>
      <w:r>
        <w:t>8,40</w:t>
      </w:r>
    </w:p>
    <w:p>
      <w:r>
        <w:t>9,00</w:t>
      </w:r>
    </w:p>
    <w:p>
      <w:r>
        <w:t>549,08</w:t>
      </w:r>
    </w:p>
    <w:p>
      <w:r>
        <w:t>4,00</w:t>
      </w:r>
    </w:p>
    <w:p>
      <w:r>
        <w:t>11</w:t>
      </w:r>
    </w:p>
    <w:p>
      <w:r>
        <w:t>Cống 59</w:t>
      </w:r>
    </w:p>
    <w:p>
      <w:r>
        <w:t>0,80</w:t>
      </w:r>
    </w:p>
    <w:p>
      <w:r>
        <w:t>8,40</w:t>
      </w:r>
    </w:p>
    <w:p>
      <w:r>
        <w:t>8,40</w:t>
      </w:r>
    </w:p>
    <w:p>
      <w:r>
        <w:t>9,00</w:t>
      </w:r>
    </w:p>
    <w:p>
      <w:r>
        <w:t>392,20</w:t>
      </w:r>
    </w:p>
    <w:p>
      <w:r>
        <w:t>1,80</w:t>
      </w:r>
    </w:p>
    <w:p>
      <w:r>
        <w:t>12</w:t>
      </w:r>
    </w:p>
    <w:p>
      <w:r>
        <w:t>Cống 62</w:t>
      </w:r>
    </w:p>
    <w:p>
      <w:r>
        <w:t>0,80</w:t>
      </w:r>
    </w:p>
    <w:p>
      <w:r>
        <w:t>8,40</w:t>
      </w:r>
    </w:p>
    <w:p>
      <w:r>
        <w:t>8,40</w:t>
      </w:r>
    </w:p>
    <w:p>
      <w:r>
        <w:t>9,00</w:t>
      </w:r>
    </w:p>
    <w:p>
      <w:r>
        <w:t>593,60</w:t>
      </w:r>
    </w:p>
    <w:p>
      <w:r>
        <w:t>4,00</w:t>
      </w:r>
    </w:p>
    <w:p>
      <w:r>
        <w:t>13</w:t>
      </w:r>
    </w:p>
    <w:p>
      <w:r>
        <w:t>Cống Nhà Thờ</w:t>
      </w:r>
    </w:p>
    <w:p>
      <w:r>
        <w:t>0,80</w:t>
      </w:r>
    </w:p>
    <w:p>
      <w:r>
        <w:t>8,40</w:t>
      </w:r>
    </w:p>
    <w:p>
      <w:r>
        <w:t>8,40</w:t>
      </w:r>
    </w:p>
    <w:p>
      <w:r>
        <w:t>9,00</w:t>
      </w:r>
    </w:p>
    <w:p>
      <w:r>
        <w:t>441,23</w:t>
      </w:r>
    </w:p>
    <w:p>
      <w:r>
        <w:t>3,00</w:t>
      </w:r>
    </w:p>
    <w:p>
      <w:r>
        <w:t>14</w:t>
      </w:r>
    </w:p>
    <w:p>
      <w:r>
        <w:t>Cống Kênh Mới</w:t>
      </w:r>
    </w:p>
    <w:p>
      <w:r>
        <w:t>1,60</w:t>
      </w:r>
    </w:p>
    <w:p>
      <w:r>
        <w:t>13,60</w:t>
      </w:r>
    </w:p>
    <w:p>
      <w:r>
        <w:t>10,80</w:t>
      </w:r>
    </w:p>
    <w:p>
      <w:r>
        <w:t>16,00</w:t>
      </w:r>
    </w:p>
    <w:p>
      <w:r>
        <w:t>823,20</w:t>
      </w:r>
    </w:p>
    <w:p>
      <w:r>
        <w:t>4,00</w:t>
      </w:r>
    </w:p>
    <w:p>
      <w:r>
        <w:t>15</w:t>
      </w:r>
    </w:p>
    <w:p>
      <w:r>
        <w:t>Cống Rạch Cốc (kênh Mới 1)</w:t>
      </w:r>
    </w:p>
    <w:p>
      <w:r>
        <w:t>0,80</w:t>
      </w:r>
    </w:p>
    <w:p>
      <w:r>
        <w:t>8,40</w:t>
      </w:r>
    </w:p>
    <w:p>
      <w:r>
        <w:t>8,40</w:t>
      </w:r>
    </w:p>
    <w:p>
      <w:r>
        <w:t>9,00</w:t>
      </w:r>
    </w:p>
    <w:p>
      <w:r>
        <w:t>392,20</w:t>
      </w:r>
    </w:p>
    <w:p>
      <w:r>
        <w:t>2,00</w:t>
      </w:r>
    </w:p>
    <w:p>
      <w:r>
        <w:t>16</w:t>
      </w:r>
    </w:p>
    <w:p>
      <w:r>
        <w:t>Cống Cái Sình</w:t>
      </w:r>
    </w:p>
    <w:p>
      <w:r>
        <w:t>1,60</w:t>
      </w:r>
    </w:p>
    <w:p>
      <w:r>
        <w:t>13,60</w:t>
      </w:r>
    </w:p>
    <w:p>
      <w:r>
        <w:t>10,80</w:t>
      </w:r>
    </w:p>
    <w:p>
      <w:r>
        <w:t>16,00</w:t>
      </w:r>
    </w:p>
    <w:p>
      <w:r>
        <w:t>823,20</w:t>
      </w:r>
    </w:p>
    <w:p>
      <w:r>
        <w:t>4,00</w:t>
      </w:r>
    </w:p>
    <w:p>
      <w:r>
        <w:t>17</w:t>
      </w:r>
    </w:p>
    <w:p>
      <w:r>
        <w:t>Cống Chủ Chẹt</w:t>
      </w:r>
    </w:p>
    <w:p>
      <w:r>
        <w:t>1,60</w:t>
      </w:r>
    </w:p>
    <w:p>
      <w:r>
        <w:t>13,60</w:t>
      </w:r>
    </w:p>
    <w:p>
      <w:r>
        <w:t>10,80</w:t>
      </w:r>
    </w:p>
    <w:p>
      <w:r>
        <w:t>16,00</w:t>
      </w:r>
    </w:p>
    <w:p>
      <w:r>
        <w:t>823,20</w:t>
      </w:r>
    </w:p>
    <w:p>
      <w:r>
        <w:t>4,00</w:t>
      </w:r>
    </w:p>
    <w:p>
      <w:r>
        <w:t>18</w:t>
      </w:r>
    </w:p>
    <w:p>
      <w:r>
        <w:t>Cống Cái Nhúc</w:t>
      </w:r>
    </w:p>
    <w:p>
      <w:r>
        <w:t>1,60</w:t>
      </w:r>
    </w:p>
    <w:p>
      <w:r>
        <w:t>13,60</w:t>
      </w:r>
    </w:p>
    <w:p>
      <w:r>
        <w:t>10,80</w:t>
      </w:r>
    </w:p>
    <w:p>
      <w:r>
        <w:t>16,00</w:t>
      </w:r>
    </w:p>
    <w:p>
      <w:r>
        <w:t>823,20</w:t>
      </w:r>
    </w:p>
    <w:p>
      <w:r>
        <w:t>4,00</w:t>
      </w:r>
    </w:p>
    <w:p>
      <w:r>
        <w:t>19</w:t>
      </w:r>
    </w:p>
    <w:p>
      <w:r>
        <w:t>Cống kênh Bệnh Viện</w:t>
      </w:r>
    </w:p>
    <w:p>
      <w:r>
        <w:t>0,80</w:t>
      </w:r>
    </w:p>
    <w:p>
      <w:r>
        <w:t>8,40</w:t>
      </w:r>
    </w:p>
    <w:p>
      <w:r>
        <w:t>8,40</w:t>
      </w:r>
    </w:p>
    <w:p>
      <w:r>
        <w:t>9,00</w:t>
      </w:r>
    </w:p>
    <w:p>
      <w:r>
        <w:t>392,20</w:t>
      </w:r>
    </w:p>
    <w:p>
      <w:r>
        <w:t>2,00</w:t>
      </w:r>
    </w:p>
    <w:p>
      <w:r>
        <w:t>20</w:t>
      </w:r>
    </w:p>
    <w:p>
      <w:r>
        <w:t>Cống Mương Lộ 3/2</w:t>
      </w:r>
    </w:p>
    <w:p>
      <w:r>
        <w:t>1,60</w:t>
      </w:r>
    </w:p>
    <w:p>
      <w:r>
        <w:t>13,60</w:t>
      </w:r>
    </w:p>
    <w:p>
      <w:r>
        <w:t>10,80</w:t>
      </w:r>
    </w:p>
    <w:p>
      <w:r>
        <w:t>16,00</w:t>
      </w:r>
    </w:p>
    <w:p>
      <w:r>
        <w:t>823,20</w:t>
      </w:r>
    </w:p>
    <w:p>
      <w:r>
        <w:t>4,00</w:t>
      </w:r>
    </w:p>
    <w:p>
      <w:r>
        <w:t>21</w:t>
      </w:r>
    </w:p>
    <w:p>
      <w:r>
        <w:t>Cống Ba Liên</w:t>
      </w:r>
    </w:p>
    <w:p>
      <w:r>
        <w:t>0,80</w:t>
      </w:r>
    </w:p>
    <w:p>
      <w:r>
        <w:t>8,40</w:t>
      </w:r>
    </w:p>
    <w:p>
      <w:r>
        <w:t>8,40</w:t>
      </w:r>
    </w:p>
    <w:p>
      <w:r>
        <w:t>9,00</w:t>
      </w:r>
    </w:p>
    <w:p>
      <w:r>
        <w:t>549,08</w:t>
      </w:r>
    </w:p>
    <w:p>
      <w:r>
        <w:t>4,00</w:t>
      </w:r>
    </w:p>
    <w:p>
      <w:r>
        <w:t>22</w:t>
      </w:r>
    </w:p>
    <w:p>
      <w:r>
        <w:t>Cống Hóc Hỏa 1</w:t>
      </w:r>
    </w:p>
    <w:p>
      <w:r>
        <w:t>20,00</w:t>
      </w:r>
    </w:p>
    <w:p>
      <w:r>
        <w:t>24,00</w:t>
      </w:r>
    </w:p>
    <w:p>
      <w:r>
        <w:t>16,00</w:t>
      </w:r>
    </w:p>
    <w:p>
      <w:r>
        <w:t>12,00</w:t>
      </w:r>
    </w:p>
    <w:p>
      <w:r>
        <w:t>63,0</w:t>
      </w:r>
    </w:p>
    <w:p>
      <w:r>
        <w:t>3.087,0</w:t>
      </w:r>
    </w:p>
    <w:p>
      <w:r>
        <w:t>6,00</w:t>
      </w:r>
    </w:p>
    <w:p>
      <w:r>
        <w:t>23</w:t>
      </w:r>
    </w:p>
    <w:p>
      <w:r>
        <w:t>Cống Kênh Năm</w:t>
      </w:r>
    </w:p>
    <w:p>
      <w:r>
        <w:t>11,60</w:t>
      </w:r>
    </w:p>
    <w:p>
      <w:r>
        <w:t>5,20</w:t>
      </w:r>
    </w:p>
    <w:p>
      <w:r>
        <w:t>12,00</w:t>
      </w:r>
    </w:p>
    <w:p>
      <w:r>
        <w:t>16,00</w:t>
      </w:r>
    </w:p>
    <w:p>
      <w:r>
        <w:t>196,10</w:t>
      </w:r>
    </w:p>
    <w:p>
      <w:r>
        <w:t>1,80</w:t>
      </w:r>
    </w:p>
    <w:p>
      <w:r>
        <w:t>24</w:t>
      </w:r>
    </w:p>
    <w:p>
      <w:r>
        <w:t>Cống Tám Diễn</w:t>
      </w:r>
    </w:p>
    <w:p>
      <w:r>
        <w:t>11,60</w:t>
      </w:r>
    </w:p>
    <w:p>
      <w:r>
        <w:t>5,20</w:t>
      </w:r>
    </w:p>
    <w:p>
      <w:r>
        <w:t>12,00</w:t>
      </w:r>
    </w:p>
    <w:p>
      <w:r>
        <w:t>16,00</w:t>
      </w:r>
    </w:p>
    <w:p>
      <w:r>
        <w:t>196,10</w:t>
      </w:r>
    </w:p>
    <w:p>
      <w:r>
        <w:t>1,80</w:t>
      </w:r>
    </w:p>
    <w:p>
      <w:r>
        <w:t>25</w:t>
      </w:r>
    </w:p>
    <w:p>
      <w:r>
        <w:t>Cống Bảy Dư</w:t>
      </w:r>
    </w:p>
    <w:p>
      <w:r>
        <w:t>11,60</w:t>
      </w:r>
    </w:p>
    <w:p>
      <w:r>
        <w:t>5,20</w:t>
      </w:r>
    </w:p>
    <w:p>
      <w:r>
        <w:t>12,00</w:t>
      </w:r>
    </w:p>
    <w:p>
      <w:r>
        <w:t>16,00</w:t>
      </w:r>
    </w:p>
    <w:p>
      <w:r>
        <w:t>196,10</w:t>
      </w:r>
    </w:p>
    <w:p>
      <w:r>
        <w:t>1,80</w:t>
      </w:r>
    </w:p>
    <w:p>
      <w:r>
        <w:t>26</w:t>
      </w:r>
    </w:p>
    <w:p>
      <w:r>
        <w:t>Cống Hóc Hỏa nhỏ</w:t>
      </w:r>
    </w:p>
    <w:p>
      <w:r>
        <w:t>11,60</w:t>
      </w:r>
    </w:p>
    <w:p>
      <w:r>
        <w:t>5,20</w:t>
      </w:r>
    </w:p>
    <w:p>
      <w:r>
        <w:t>12,00</w:t>
      </w:r>
    </w:p>
    <w:p>
      <w:r>
        <w:t>16,00</w:t>
      </w:r>
    </w:p>
    <w:p>
      <w:r>
        <w:t>196,10</w:t>
      </w:r>
    </w:p>
    <w:p>
      <w:r>
        <w:t>1,80</w:t>
      </w:r>
    </w:p>
    <w:p>
      <w:r>
        <w:t>27</w:t>
      </w:r>
    </w:p>
    <w:p>
      <w:r>
        <w:t>Cống Út Lờ</w:t>
      </w:r>
    </w:p>
    <w:p>
      <w:r>
        <w:t>5,80</w:t>
      </w:r>
    </w:p>
    <w:p>
      <w:r>
        <w:t>2,60</w:t>
      </w:r>
    </w:p>
    <w:p>
      <w:r>
        <w:t>6,00</w:t>
      </w:r>
    </w:p>
    <w:p>
      <w:r>
        <w:t>8,00</w:t>
      </w:r>
    </w:p>
    <w:p>
      <w:r>
        <w:t>2,00</w:t>
      </w:r>
    </w:p>
    <w:p>
      <w:r>
        <w:t>28</w:t>
      </w:r>
    </w:p>
    <w:p>
      <w:r>
        <w:t>Cống Voi Giếng</w:t>
      </w:r>
    </w:p>
    <w:p>
      <w:r>
        <w:t>11,60</w:t>
      </w:r>
    </w:p>
    <w:p>
      <w:r>
        <w:t>5,20</w:t>
      </w:r>
    </w:p>
    <w:p>
      <w:r>
        <w:t>12,00</w:t>
      </w:r>
    </w:p>
    <w:p>
      <w:r>
        <w:t>16,00</w:t>
      </w:r>
    </w:p>
    <w:p>
      <w:r>
        <w:t>196,10</w:t>
      </w:r>
    </w:p>
    <w:p>
      <w:r>
        <w:t>1,80</w:t>
      </w:r>
    </w:p>
    <w:p>
      <w:r>
        <w:t>29</w:t>
      </w:r>
    </w:p>
    <w:p>
      <w:r>
        <w:t>Cống Rạch Lớn</w:t>
      </w:r>
    </w:p>
    <w:p>
      <w:r>
        <w:t>11,60</w:t>
      </w:r>
    </w:p>
    <w:p>
      <w:r>
        <w:t>5,20</w:t>
      </w:r>
    </w:p>
    <w:p>
      <w:r>
        <w:t>12,00</w:t>
      </w:r>
    </w:p>
    <w:p>
      <w:r>
        <w:t>16,00</w:t>
      </w:r>
    </w:p>
    <w:p>
      <w:r>
        <w:t>196,10</w:t>
      </w:r>
    </w:p>
    <w:p>
      <w:r>
        <w:t>1,80</w:t>
      </w:r>
    </w:p>
    <w:p>
      <w:r>
        <w:t>30</w:t>
      </w:r>
    </w:p>
    <w:p>
      <w:r>
        <w:t>Cống Sáu Phát</w:t>
      </w:r>
    </w:p>
    <w:p>
      <w:r>
        <w:t>11,60</w:t>
      </w:r>
    </w:p>
    <w:p>
      <w:r>
        <w:t>5,20</w:t>
      </w:r>
    </w:p>
    <w:p>
      <w:r>
        <w:t>12,00</w:t>
      </w:r>
    </w:p>
    <w:p>
      <w:r>
        <w:t>16,00</w:t>
      </w:r>
    </w:p>
    <w:p>
      <w:r>
        <w:t>196,10</w:t>
      </w:r>
    </w:p>
    <w:p>
      <w:r>
        <w:t>1,80</w:t>
      </w:r>
    </w:p>
    <w:p>
      <w:r>
        <w:t>31</w:t>
      </w:r>
    </w:p>
    <w:p>
      <w:r>
        <w:t>Cống Tám Thanh</w:t>
      </w:r>
    </w:p>
    <w:p>
      <w:r>
        <w:t>11,60</w:t>
      </w:r>
    </w:p>
    <w:p>
      <w:r>
        <w:t>5,20</w:t>
      </w:r>
    </w:p>
    <w:p>
      <w:r>
        <w:t>12,00</w:t>
      </w:r>
    </w:p>
    <w:p>
      <w:r>
        <w:t>16,00</w:t>
      </w:r>
    </w:p>
    <w:p>
      <w:r>
        <w:t>196,10</w:t>
      </w:r>
    </w:p>
    <w:p>
      <w:r>
        <w:t>1,80</w:t>
      </w:r>
    </w:p>
    <w:p>
      <w:r>
        <w:t>32</w:t>
      </w:r>
    </w:p>
    <w:p>
      <w:r>
        <w:t>Cống Chín Lắc</w:t>
      </w:r>
    </w:p>
    <w:p>
      <w:r>
        <w:t>11,60</w:t>
      </w:r>
    </w:p>
    <w:p>
      <w:r>
        <w:t>5,20</w:t>
      </w:r>
    </w:p>
    <w:p>
      <w:r>
        <w:t>12,00</w:t>
      </w:r>
    </w:p>
    <w:p>
      <w:r>
        <w:t>16,00</w:t>
      </w:r>
    </w:p>
    <w:p>
      <w:r>
        <w:t>196,10</w:t>
      </w:r>
    </w:p>
    <w:p>
      <w:r>
        <w:t>1,80</w:t>
      </w:r>
    </w:p>
    <w:p>
      <w:r>
        <w:t>33</w:t>
      </w:r>
    </w:p>
    <w:p>
      <w:r>
        <w:t>8 Cống ngầm</w:t>
      </w:r>
    </w:p>
    <w:p>
      <w:r>
        <w:t>11,60</w:t>
      </w:r>
    </w:p>
    <w:p>
      <w:r>
        <w:t>9,60</w:t>
      </w:r>
    </w:p>
    <w:p>
      <w:r>
        <w:t>28,80</w:t>
      </w:r>
    </w:p>
    <w:p>
      <w:r>
        <w:t>8,00</w:t>
      </w:r>
    </w:p>
    <w:p>
      <w:r>
        <w:t>706,67</w:t>
      </w:r>
    </w:p>
    <w:p>
      <w:r>
        <w:t>8,80</w:t>
      </w:r>
    </w:p>
    <w:p>
      <w:r>
        <w:t>34</w:t>
      </w:r>
    </w:p>
    <w:p>
      <w:r>
        <w:t>2 Cống ngầm</w:t>
      </w:r>
    </w:p>
    <w:p>
      <w:r>
        <w:t>2,90</w:t>
      </w:r>
    </w:p>
    <w:p>
      <w:r>
        <w:t>2,40</w:t>
      </w:r>
    </w:p>
    <w:p>
      <w:r>
        <w:t>7,20</w:t>
      </w:r>
    </w:p>
    <w:p>
      <w:r>
        <w:t>2,00</w:t>
      </w:r>
    </w:p>
    <w:p>
      <w:r>
        <w:t>176,67</w:t>
      </w:r>
    </w:p>
    <w:p>
      <w:r>
        <w:t>2,20</w:t>
      </w:r>
    </w:p>
    <w:p>
      <w:r>
        <w:t>V</w:t>
      </w:r>
    </w:p>
    <w:p>
      <w:r>
        <w:t>Huyện Long Mỹ</w:t>
      </w:r>
    </w:p>
    <w:p>
      <w:r>
        <w:t>121,20</w:t>
      </w:r>
    </w:p>
    <w:p>
      <w:r>
        <w:t>165,80</w:t>
      </w:r>
    </w:p>
    <w:p>
      <w:r>
        <w:t>265,00</w:t>
      </w:r>
    </w:p>
    <w:p>
      <w:r>
        <w:t>345,50</w:t>
      </w:r>
    </w:p>
    <w:p>
      <w:r>
        <w:t>63,0</w:t>
      </w:r>
    </w:p>
    <w:p>
      <w:r>
        <w:t>9.478,6</w:t>
      </w:r>
    </w:p>
    <w:p>
      <w:r>
        <w:t>53,4</w:t>
      </w:r>
    </w:p>
    <w:p>
      <w:r>
        <w:t>1</w:t>
      </w:r>
    </w:p>
    <w:p>
      <w:r>
        <w:t>Cống kênh Tắc</w:t>
      </w:r>
    </w:p>
    <w:p>
      <w:r>
        <w:t>5,60</w:t>
      </w:r>
    </w:p>
    <w:p>
      <w:r>
        <w:t>5,20</w:t>
      </w:r>
    </w:p>
    <w:p>
      <w:r>
        <w:t>12,00</w:t>
      </w:r>
    </w:p>
    <w:p>
      <w:r>
        <w:t>16,00</w:t>
      </w:r>
    </w:p>
    <w:p>
      <w:r>
        <w:t>196,10</w:t>
      </w:r>
    </w:p>
    <w:p>
      <w:r>
        <w:t>1,80</w:t>
      </w:r>
    </w:p>
    <w:p>
      <w:r>
        <w:t>2</w:t>
      </w:r>
    </w:p>
    <w:p>
      <w:r>
        <w:t>Cống Chà Là</w:t>
      </w:r>
    </w:p>
    <w:p>
      <w:r>
        <w:t>5,60</w:t>
      </w:r>
    </w:p>
    <w:p>
      <w:r>
        <w:t>5,20</w:t>
      </w:r>
    </w:p>
    <w:p>
      <w:r>
        <w:t>12,00</w:t>
      </w:r>
    </w:p>
    <w:p>
      <w:r>
        <w:t>16,00</w:t>
      </w:r>
    </w:p>
    <w:p>
      <w:r>
        <w:t>196,10</w:t>
      </w:r>
    </w:p>
    <w:p>
      <w:r>
        <w:t>1,80</w:t>
      </w:r>
    </w:p>
    <w:p>
      <w:r>
        <w:t>3</w:t>
      </w:r>
    </w:p>
    <w:p>
      <w:r>
        <w:t>Cống Tư Ngự</w:t>
      </w:r>
    </w:p>
    <w:p>
      <w:r>
        <w:t>5,60</w:t>
      </w:r>
    </w:p>
    <w:p>
      <w:r>
        <w:t>5,20</w:t>
      </w:r>
    </w:p>
    <w:p>
      <w:r>
        <w:t>12,00</w:t>
      </w:r>
    </w:p>
    <w:p>
      <w:r>
        <w:t>16,00</w:t>
      </w:r>
    </w:p>
    <w:p>
      <w:r>
        <w:t>196,10</w:t>
      </w:r>
    </w:p>
    <w:p>
      <w:r>
        <w:t>1,80</w:t>
      </w:r>
    </w:p>
    <w:p>
      <w:r>
        <w:t>4</w:t>
      </w:r>
    </w:p>
    <w:p>
      <w:r>
        <w:t>Cống kênh 5</w:t>
      </w:r>
    </w:p>
    <w:p>
      <w:r>
        <w:t>5,60</w:t>
      </w:r>
    </w:p>
    <w:p>
      <w:r>
        <w:t>5,20</w:t>
      </w:r>
    </w:p>
    <w:p>
      <w:r>
        <w:t>12,00</w:t>
      </w:r>
    </w:p>
    <w:p>
      <w:r>
        <w:t>16,00</w:t>
      </w:r>
    </w:p>
    <w:p>
      <w:r>
        <w:t>196,10</w:t>
      </w:r>
    </w:p>
    <w:p>
      <w:r>
        <w:t>1,80</w:t>
      </w:r>
    </w:p>
    <w:p>
      <w:r>
        <w:t>5</w:t>
      </w:r>
    </w:p>
    <w:p>
      <w:r>
        <w:t>Cống Mương Cừ</w:t>
      </w:r>
    </w:p>
    <w:p>
      <w:r>
        <w:t>5,60</w:t>
      </w:r>
    </w:p>
    <w:p>
      <w:r>
        <w:t>5,20</w:t>
      </w:r>
    </w:p>
    <w:p>
      <w:r>
        <w:t>12,00</w:t>
      </w:r>
    </w:p>
    <w:p>
      <w:r>
        <w:t>16,00</w:t>
      </w:r>
    </w:p>
    <w:p>
      <w:r>
        <w:t>196,10</w:t>
      </w:r>
    </w:p>
    <w:p>
      <w:r>
        <w:t>1,80</w:t>
      </w:r>
    </w:p>
    <w:p>
      <w:r>
        <w:t>6</w:t>
      </w:r>
    </w:p>
    <w:p>
      <w:r>
        <w:t>Cống Xẻo Giá</w:t>
      </w:r>
    </w:p>
    <w:p>
      <w:r>
        <w:t>5,60</w:t>
      </w:r>
    </w:p>
    <w:p>
      <w:r>
        <w:t>5,20</w:t>
      </w:r>
    </w:p>
    <w:p>
      <w:r>
        <w:t>12,00</w:t>
      </w:r>
    </w:p>
    <w:p>
      <w:r>
        <w:t>16,00</w:t>
      </w:r>
    </w:p>
    <w:p>
      <w:r>
        <w:t>196,10</w:t>
      </w:r>
    </w:p>
    <w:p>
      <w:r>
        <w:t>1,80</w:t>
      </w:r>
    </w:p>
    <w:p>
      <w:r>
        <w:t>7</w:t>
      </w:r>
    </w:p>
    <w:p>
      <w:r>
        <w:t>Cống kênh Thanh Thùy</w:t>
      </w:r>
    </w:p>
    <w:p>
      <w:r>
        <w:t>5,60</w:t>
      </w:r>
    </w:p>
    <w:p>
      <w:r>
        <w:t>5,20</w:t>
      </w:r>
    </w:p>
    <w:p>
      <w:r>
        <w:t>12,00</w:t>
      </w:r>
    </w:p>
    <w:p>
      <w:r>
        <w:t>16,00</w:t>
      </w:r>
    </w:p>
    <w:p>
      <w:r>
        <w:t>196,10</w:t>
      </w:r>
    </w:p>
    <w:p>
      <w:r>
        <w:t>1,80</w:t>
      </w:r>
    </w:p>
    <w:p>
      <w:r>
        <w:t>8</w:t>
      </w:r>
    </w:p>
    <w:p>
      <w:r>
        <w:t>Cống Trực Thăng</w:t>
      </w:r>
    </w:p>
    <w:p>
      <w:r>
        <w:t>5,60</w:t>
      </w:r>
    </w:p>
    <w:p>
      <w:r>
        <w:t>5,20</w:t>
      </w:r>
    </w:p>
    <w:p>
      <w:r>
        <w:t>12,00</w:t>
      </w:r>
    </w:p>
    <w:p>
      <w:r>
        <w:t>16,00</w:t>
      </w:r>
    </w:p>
    <w:p>
      <w:r>
        <w:t>196,10</w:t>
      </w:r>
    </w:p>
    <w:p>
      <w:r>
        <w:t>1,80</w:t>
      </w:r>
    </w:p>
    <w:p>
      <w:r>
        <w:t>9</w:t>
      </w:r>
    </w:p>
    <w:p>
      <w:r>
        <w:t>Cống Mười Thước</w:t>
      </w:r>
    </w:p>
    <w:p>
      <w:r>
        <w:t>0,80</w:t>
      </w:r>
    </w:p>
    <w:p>
      <w:r>
        <w:t>8,40</w:t>
      </w:r>
    </w:p>
    <w:p>
      <w:r>
        <w:t>8,40</w:t>
      </w:r>
    </w:p>
    <w:p>
      <w:r>
        <w:t>9,00</w:t>
      </w:r>
    </w:p>
    <w:p>
      <w:r>
        <w:t>392,20</w:t>
      </w:r>
    </w:p>
    <w:p>
      <w:r>
        <w:t>1,80</w:t>
      </w:r>
    </w:p>
    <w:p>
      <w:r>
        <w:t>10</w:t>
      </w:r>
    </w:p>
    <w:p>
      <w:r>
        <w:t>Cống Giồng Cấm</w:t>
      </w:r>
    </w:p>
    <w:p>
      <w:r>
        <w:t>1,60</w:t>
      </w:r>
    </w:p>
    <w:p>
      <w:r>
        <w:t>13,60</w:t>
      </w:r>
    </w:p>
    <w:p>
      <w:r>
        <w:t>10,80</w:t>
      </w:r>
    </w:p>
    <w:p>
      <w:r>
        <w:t>16,00</w:t>
      </w:r>
    </w:p>
    <w:p>
      <w:r>
        <w:t>823,20</w:t>
      </w:r>
    </w:p>
    <w:p>
      <w:r>
        <w:t>4,00</w:t>
      </w:r>
    </w:p>
    <w:p>
      <w:r>
        <w:t>11</w:t>
      </w:r>
    </w:p>
    <w:p>
      <w:r>
        <w:t>Cống 5 Căn</w:t>
      </w:r>
    </w:p>
    <w:p>
      <w:r>
        <w:t>20,00</w:t>
      </w:r>
    </w:p>
    <w:p>
      <w:r>
        <w:t>24,00</w:t>
      </w:r>
    </w:p>
    <w:p>
      <w:r>
        <w:t>16,00</w:t>
      </w:r>
    </w:p>
    <w:p>
      <w:r>
        <w:t>12,00</w:t>
      </w:r>
    </w:p>
    <w:p>
      <w:r>
        <w:t>63,0</w:t>
      </w:r>
    </w:p>
    <w:p>
      <w:r>
        <w:t>3.087,0</w:t>
      </w:r>
    </w:p>
    <w:p>
      <w:r>
        <w:t>6,00</w:t>
      </w:r>
    </w:p>
    <w:p>
      <w:r>
        <w:t>12</w:t>
      </w:r>
    </w:p>
    <w:p>
      <w:r>
        <w:t>Cống Hậu Giang 3</w:t>
      </w:r>
    </w:p>
    <w:p>
      <w:r>
        <w:t>0,40</w:t>
      </w:r>
    </w:p>
    <w:p>
      <w:r>
        <w:t>4,20</w:t>
      </w:r>
    </w:p>
    <w:p>
      <w:r>
        <w:t>4,20</w:t>
      </w:r>
    </w:p>
    <w:p>
      <w:r>
        <w:t>4,50</w:t>
      </w:r>
    </w:p>
    <w:p>
      <w:r>
        <w:t>196,10</w:t>
      </w:r>
    </w:p>
    <w:p>
      <w:r>
        <w:t>3,00</w:t>
      </w:r>
    </w:p>
    <w:p>
      <w:r>
        <w:t>13</w:t>
      </w:r>
    </w:p>
    <w:p>
      <w:r>
        <w:t>Cống Hai Thoa</w:t>
      </w:r>
    </w:p>
    <w:p>
      <w:r>
        <w:t>5,60</w:t>
      </w:r>
    </w:p>
    <w:p>
      <w:r>
        <w:t>5,20</w:t>
      </w:r>
    </w:p>
    <w:p>
      <w:r>
        <w:t>12,00</w:t>
      </w:r>
    </w:p>
    <w:p>
      <w:r>
        <w:t>16,00</w:t>
      </w:r>
    </w:p>
    <w:p>
      <w:r>
        <w:t>196,10</w:t>
      </w:r>
    </w:p>
    <w:p>
      <w:r>
        <w:t>1,80</w:t>
      </w:r>
    </w:p>
    <w:p>
      <w:r>
        <w:t>14</w:t>
      </w:r>
    </w:p>
    <w:p>
      <w:r>
        <w:t>Cống Ba Hường</w:t>
      </w:r>
    </w:p>
    <w:p>
      <w:r>
        <w:t>5,60</w:t>
      </w:r>
    </w:p>
    <w:p>
      <w:r>
        <w:t>5,20</w:t>
      </w:r>
    </w:p>
    <w:p>
      <w:r>
        <w:t>12,00</w:t>
      </w:r>
    </w:p>
    <w:p>
      <w:r>
        <w:t>16,00</w:t>
      </w:r>
    </w:p>
    <w:p>
      <w:r>
        <w:t>196,10</w:t>
      </w:r>
    </w:p>
    <w:p>
      <w:r>
        <w:t>1,80</w:t>
      </w:r>
    </w:p>
    <w:p>
      <w:r>
        <w:t>15</w:t>
      </w:r>
    </w:p>
    <w:p>
      <w:r>
        <w:t>Cống Cây Me</w:t>
      </w:r>
    </w:p>
    <w:p>
      <w:r>
        <w:t>5,60</w:t>
      </w:r>
    </w:p>
    <w:p>
      <w:r>
        <w:t>5,20</w:t>
      </w:r>
    </w:p>
    <w:p>
      <w:r>
        <w:t>12,00</w:t>
      </w:r>
    </w:p>
    <w:p>
      <w:r>
        <w:t>16,00</w:t>
      </w:r>
    </w:p>
    <w:p>
      <w:r>
        <w:t>196,10</w:t>
      </w:r>
    </w:p>
    <w:p>
      <w:r>
        <w:t>1,80</w:t>
      </w:r>
    </w:p>
    <w:p>
      <w:r>
        <w:t>16</w:t>
      </w:r>
    </w:p>
    <w:p>
      <w:r>
        <w:t>Cống Lương Hòa</w:t>
      </w:r>
    </w:p>
    <w:p>
      <w:r>
        <w:t>5,60</w:t>
      </w:r>
    </w:p>
    <w:p>
      <w:r>
        <w:t>5,20</w:t>
      </w:r>
    </w:p>
    <w:p>
      <w:r>
        <w:t>12,00</w:t>
      </w:r>
    </w:p>
    <w:p>
      <w:r>
        <w:t>16,00</w:t>
      </w:r>
    </w:p>
    <w:p>
      <w:r>
        <w:t>196,10</w:t>
      </w:r>
    </w:p>
    <w:p>
      <w:r>
        <w:t>1,80</w:t>
      </w:r>
    </w:p>
    <w:p>
      <w:r>
        <w:t>17</w:t>
      </w:r>
    </w:p>
    <w:p>
      <w:r>
        <w:t>Cống Xẻo Đìa</w:t>
      </w:r>
    </w:p>
    <w:p>
      <w:r>
        <w:t>5,60</w:t>
      </w:r>
    </w:p>
    <w:p>
      <w:r>
        <w:t>5,20</w:t>
      </w:r>
    </w:p>
    <w:p>
      <w:r>
        <w:t>12,00</w:t>
      </w:r>
    </w:p>
    <w:p>
      <w:r>
        <w:t>16,00</w:t>
      </w:r>
    </w:p>
    <w:p>
      <w:r>
        <w:t>196,10</w:t>
      </w:r>
    </w:p>
    <w:p>
      <w:r>
        <w:t>1,80</w:t>
      </w:r>
    </w:p>
    <w:p>
      <w:r>
        <w:t>18</w:t>
      </w:r>
    </w:p>
    <w:p>
      <w:r>
        <w:t>Cống kênh Chùa</w:t>
      </w:r>
    </w:p>
    <w:p>
      <w:r>
        <w:t>5,60</w:t>
      </w:r>
    </w:p>
    <w:p>
      <w:r>
        <w:t>5,20</w:t>
      </w:r>
    </w:p>
    <w:p>
      <w:r>
        <w:t>12,00</w:t>
      </w:r>
    </w:p>
    <w:p>
      <w:r>
        <w:t>16,00</w:t>
      </w:r>
    </w:p>
    <w:p>
      <w:r>
        <w:t>196,10</w:t>
      </w:r>
    </w:p>
    <w:p>
      <w:r>
        <w:t>1,80</w:t>
      </w:r>
    </w:p>
    <w:p>
      <w:r>
        <w:t>19</w:t>
      </w:r>
    </w:p>
    <w:p>
      <w:r>
        <w:t>Cống kênh 19/5</w:t>
      </w:r>
    </w:p>
    <w:p>
      <w:r>
        <w:t>5,60</w:t>
      </w:r>
    </w:p>
    <w:p>
      <w:r>
        <w:t>5,20</w:t>
      </w:r>
    </w:p>
    <w:p>
      <w:r>
        <w:t>12,00</w:t>
      </w:r>
    </w:p>
    <w:p>
      <w:r>
        <w:t>16,00</w:t>
      </w:r>
    </w:p>
    <w:p>
      <w:r>
        <w:t>196,10</w:t>
      </w:r>
    </w:p>
    <w:p>
      <w:r>
        <w:t>1,80</w:t>
      </w:r>
    </w:p>
    <w:p>
      <w:r>
        <w:t>20</w:t>
      </w:r>
    </w:p>
    <w:p>
      <w:r>
        <w:t>Cống kênh 2 Quân</w:t>
      </w:r>
    </w:p>
    <w:p>
      <w:r>
        <w:t>5,60</w:t>
      </w:r>
    </w:p>
    <w:p>
      <w:r>
        <w:t>5,20</w:t>
      </w:r>
    </w:p>
    <w:p>
      <w:r>
        <w:t>12,00</w:t>
      </w:r>
    </w:p>
    <w:p>
      <w:r>
        <w:t>16,00</w:t>
      </w:r>
    </w:p>
    <w:p>
      <w:r>
        <w:t>196,10</w:t>
      </w:r>
    </w:p>
    <w:p>
      <w:r>
        <w:t>1,80</w:t>
      </w:r>
    </w:p>
    <w:p>
      <w:r>
        <w:t>21</w:t>
      </w:r>
    </w:p>
    <w:p>
      <w:r>
        <w:t>Cống kênh Năm</w:t>
      </w:r>
    </w:p>
    <w:p>
      <w:r>
        <w:t>5,60</w:t>
      </w:r>
    </w:p>
    <w:p>
      <w:r>
        <w:t>5,20</w:t>
      </w:r>
    </w:p>
    <w:p>
      <w:r>
        <w:t>12,00</w:t>
      </w:r>
    </w:p>
    <w:p>
      <w:r>
        <w:t>16,00</w:t>
      </w:r>
    </w:p>
    <w:p>
      <w:r>
        <w:t>196,10</w:t>
      </w:r>
    </w:p>
    <w:p>
      <w:r>
        <w:t>1,80</w:t>
      </w:r>
    </w:p>
    <w:p>
      <w:r>
        <w:t>22</w:t>
      </w:r>
    </w:p>
    <w:p>
      <w:r>
        <w:t>Cống kênh Long Mỹ 1</w:t>
      </w:r>
    </w:p>
    <w:p>
      <w:r>
        <w:t>1,60</w:t>
      </w:r>
    </w:p>
    <w:p>
      <w:r>
        <w:t>13,60</w:t>
      </w:r>
    </w:p>
    <w:p>
      <w:r>
        <w:t>10,80</w:t>
      </w:r>
    </w:p>
    <w:p>
      <w:r>
        <w:t>16,00</w:t>
      </w:r>
    </w:p>
    <w:p>
      <w:r>
        <w:t>823,20</w:t>
      </w:r>
    </w:p>
    <w:p>
      <w:r>
        <w:t>4,00</w:t>
      </w:r>
    </w:p>
    <w:p>
      <w:r>
        <w:t>23</w:t>
      </w:r>
    </w:p>
    <w:p>
      <w:r>
        <w:t>Cống kênh Vàm Cấm</w:t>
      </w:r>
    </w:p>
    <w:p>
      <w:r>
        <w:t>1,60</w:t>
      </w:r>
    </w:p>
    <w:p>
      <w:r>
        <w:t>13,60</w:t>
      </w:r>
    </w:p>
    <w:p>
      <w:r>
        <w:t>10,80</w:t>
      </w:r>
    </w:p>
    <w:p>
      <w:r>
        <w:t>16,00</w:t>
      </w:r>
    </w:p>
    <w:p>
      <w:r>
        <w:t>823,20</w:t>
      </w:r>
    </w:p>
    <w:p>
      <w:r>
        <w:t>4,00</w:t>
      </w:r>
    </w:p>
    <w:p>
      <w:r>
        <w:t>C</w:t>
      </w:r>
    </w:p>
    <w:p>
      <w:r>
        <w:t>Cống cấp III</w:t>
      </w:r>
    </w:p>
    <w:p>
      <w:r>
        <w:t>I</w:t>
      </w:r>
    </w:p>
    <w:p>
      <w:r>
        <w:t>Huyện Châu thành A</w:t>
      </w:r>
    </w:p>
    <w:p>
      <w:r>
        <w:t>143,1</w:t>
      </w:r>
    </w:p>
    <w:p>
      <w:r>
        <w:t>234,8</w:t>
      </w:r>
    </w:p>
    <w:p>
      <w:r>
        <w:t>377,6</w:t>
      </w:r>
    </w:p>
    <w:p>
      <w:r>
        <w:t>189,8</w:t>
      </w:r>
    </w:p>
    <w:p>
      <w:r>
        <w:t>163,0</w:t>
      </w:r>
    </w:p>
    <w:p>
      <w:r>
        <w:t>1</w:t>
      </w:r>
    </w:p>
    <w:p>
      <w:r>
        <w:t>Cống hở Bà Nhen</w:t>
      </w:r>
    </w:p>
    <w:p>
      <w:r>
        <w:t>1,45</w:t>
      </w:r>
    </w:p>
    <w:p>
      <w:r>
        <w:t>3,00</w:t>
      </w:r>
    </w:p>
    <w:p>
      <w:r>
        <w:t>4,00</w:t>
      </w:r>
    </w:p>
    <w:p>
      <w:r>
        <w:t>2,00</w:t>
      </w:r>
    </w:p>
    <w:p>
      <w:r>
        <w:t>1,80</w:t>
      </w:r>
    </w:p>
    <w:p>
      <w:r>
        <w:t>2</w:t>
      </w:r>
    </w:p>
    <w:p>
      <w:r>
        <w:t>Cống hở Rạch Chùa</w:t>
      </w:r>
    </w:p>
    <w:p>
      <w:r>
        <w:t>1,45</w:t>
      </w:r>
    </w:p>
    <w:p>
      <w:r>
        <w:t>3,00</w:t>
      </w:r>
    </w:p>
    <w:p>
      <w:r>
        <w:t>4,00</w:t>
      </w:r>
    </w:p>
    <w:p>
      <w:r>
        <w:t>2,00</w:t>
      </w:r>
    </w:p>
    <w:p>
      <w:r>
        <w:t>2,00</w:t>
      </w:r>
    </w:p>
    <w:p>
      <w:r>
        <w:t>3</w:t>
      </w:r>
    </w:p>
    <w:p>
      <w:r>
        <w:t>Cống hở Đầu Ngàn (4000) KH9</w:t>
      </w:r>
    </w:p>
    <w:p>
      <w:r>
        <w:t>1,45</w:t>
      </w:r>
    </w:p>
    <w:p>
      <w:r>
        <w:t>3,00</w:t>
      </w:r>
    </w:p>
    <w:p>
      <w:r>
        <w:t>4,00</w:t>
      </w:r>
    </w:p>
    <w:p>
      <w:r>
        <w:t>2,00</w:t>
      </w:r>
    </w:p>
    <w:p>
      <w:r>
        <w:t>1,80</w:t>
      </w:r>
    </w:p>
    <w:p>
      <w:r>
        <w:t>4</w:t>
      </w:r>
    </w:p>
    <w:p>
      <w:r>
        <w:t>Cống hở 5500 KH9</w:t>
      </w:r>
    </w:p>
    <w:p>
      <w:r>
        <w:t>1,45</w:t>
      </w:r>
    </w:p>
    <w:p>
      <w:r>
        <w:t>3,00</w:t>
      </w:r>
    </w:p>
    <w:p>
      <w:r>
        <w:t>4,00</w:t>
      </w:r>
    </w:p>
    <w:p>
      <w:r>
        <w:t>2,00</w:t>
      </w:r>
    </w:p>
    <w:p>
      <w:r>
        <w:t>2,00</w:t>
      </w:r>
    </w:p>
    <w:p>
      <w:r>
        <w:t>5</w:t>
      </w:r>
    </w:p>
    <w:p>
      <w:r>
        <w:t>Cống hở 5500 Bờ Xoài</w:t>
      </w:r>
    </w:p>
    <w:p>
      <w:r>
        <w:t>1,45</w:t>
      </w:r>
    </w:p>
    <w:p>
      <w:r>
        <w:t>3,00</w:t>
      </w:r>
    </w:p>
    <w:p>
      <w:r>
        <w:t>4,00</w:t>
      </w:r>
    </w:p>
    <w:p>
      <w:r>
        <w:t>2,00</w:t>
      </w:r>
    </w:p>
    <w:p>
      <w:r>
        <w:t>1,80</w:t>
      </w:r>
    </w:p>
    <w:p>
      <w:r>
        <w:t>6</w:t>
      </w:r>
    </w:p>
    <w:p>
      <w:r>
        <w:t>Cống hở kênh Đầu Ngàn 7000</w:t>
      </w:r>
    </w:p>
    <w:p>
      <w:r>
        <w:t>1,45</w:t>
      </w:r>
    </w:p>
    <w:p>
      <w:r>
        <w:t>3,00</w:t>
      </w:r>
    </w:p>
    <w:p>
      <w:r>
        <w:t>4,00</w:t>
      </w:r>
    </w:p>
    <w:p>
      <w:r>
        <w:t>2,00</w:t>
      </w:r>
    </w:p>
    <w:p>
      <w:r>
        <w:t>1,80</w:t>
      </w:r>
    </w:p>
    <w:p>
      <w:r>
        <w:t>7</w:t>
      </w:r>
    </w:p>
    <w:p>
      <w:r>
        <w:t>Cống hở kênh 5500 giáp với Kênh Bà Út Chuột</w:t>
      </w:r>
    </w:p>
    <w:p>
      <w:r>
        <w:t>2,80</w:t>
      </w:r>
    </w:p>
    <w:p>
      <w:r>
        <w:t>2,60</w:t>
      </w:r>
    </w:p>
    <w:p>
      <w:r>
        <w:t>6,00</w:t>
      </w:r>
    </w:p>
    <w:p>
      <w:r>
        <w:t>8,00</w:t>
      </w:r>
    </w:p>
    <w:p>
      <w:r>
        <w:t>1,80</w:t>
      </w:r>
    </w:p>
    <w:p>
      <w:r>
        <w:t>8</w:t>
      </w:r>
    </w:p>
    <w:p>
      <w:r>
        <w:t>Cống hở kênh Tiểu Đoàn</w:t>
      </w:r>
    </w:p>
    <w:p>
      <w:r>
        <w:t>2,80</w:t>
      </w:r>
    </w:p>
    <w:p>
      <w:r>
        <w:t>2,60</w:t>
      </w:r>
    </w:p>
    <w:p>
      <w:r>
        <w:t>6,00</w:t>
      </w:r>
    </w:p>
    <w:p>
      <w:r>
        <w:t>8,00</w:t>
      </w:r>
    </w:p>
    <w:p>
      <w:r>
        <w:t>1,80</w:t>
      </w:r>
    </w:p>
    <w:p>
      <w:r>
        <w:t>9</w:t>
      </w:r>
    </w:p>
    <w:p>
      <w:r>
        <w:t>Cống hở kênh Tiểu Đoàn</w:t>
      </w:r>
    </w:p>
    <w:p>
      <w:r>
        <w:t>2,80</w:t>
      </w:r>
    </w:p>
    <w:p>
      <w:r>
        <w:t>2,60</w:t>
      </w:r>
    </w:p>
    <w:p>
      <w:r>
        <w:t>6,00</w:t>
      </w:r>
    </w:p>
    <w:p>
      <w:r>
        <w:t>8,00</w:t>
      </w:r>
    </w:p>
    <w:p>
      <w:r>
        <w:t>2,00</w:t>
      </w:r>
    </w:p>
    <w:p>
      <w:r>
        <w:t>10</w:t>
      </w:r>
    </w:p>
    <w:p>
      <w:r>
        <w:t>Cống hở đầu kênh Bờ Đôi Nông Trường</w:t>
      </w:r>
    </w:p>
    <w:p>
      <w:r>
        <w:t>1,40</w:t>
      </w:r>
    </w:p>
    <w:p>
      <w:r>
        <w:t>1,20</w:t>
      </w:r>
    </w:p>
    <w:p>
      <w:r>
        <w:t>4,00</w:t>
      </w:r>
    </w:p>
    <w:p>
      <w:r>
        <w:t>3,80</w:t>
      </w:r>
    </w:p>
    <w:p>
      <w:r>
        <w:t>1,40</w:t>
      </w:r>
    </w:p>
    <w:p>
      <w:r>
        <w:t>11</w:t>
      </w:r>
    </w:p>
    <w:p>
      <w:r>
        <w:t>Cống hở Trạm Bơm điện kênh Nhà Máy</w:t>
      </w:r>
    </w:p>
    <w:p>
      <w:r>
        <w:t>2,80</w:t>
      </w:r>
    </w:p>
    <w:p>
      <w:r>
        <w:t>2,60</w:t>
      </w:r>
    </w:p>
    <w:p>
      <w:r>
        <w:t>6,00</w:t>
      </w:r>
    </w:p>
    <w:p>
      <w:r>
        <w:t>8,00</w:t>
      </w:r>
    </w:p>
    <w:p>
      <w:r>
        <w:t>1,80</w:t>
      </w:r>
    </w:p>
    <w:p>
      <w:r>
        <w:t>12</w:t>
      </w:r>
    </w:p>
    <w:p>
      <w:r>
        <w:t>Cống hở Trạm Bơm điện kênh Mười Tè</w:t>
      </w:r>
    </w:p>
    <w:p>
      <w:r>
        <w:t>1,45</w:t>
      </w:r>
    </w:p>
    <w:p>
      <w:r>
        <w:t>3,00</w:t>
      </w:r>
    </w:p>
    <w:p>
      <w:r>
        <w:t>4,00</w:t>
      </w:r>
    </w:p>
    <w:p>
      <w:r>
        <w:t>2,00</w:t>
      </w:r>
    </w:p>
    <w:p>
      <w:r>
        <w:t>2,00</w:t>
      </w:r>
    </w:p>
    <w:p>
      <w:r>
        <w:t>13</w:t>
      </w:r>
    </w:p>
    <w:p>
      <w:r>
        <w:t>Cống hở kênh Năm</w:t>
      </w:r>
    </w:p>
    <w:p>
      <w:r>
        <w:t>1,45</w:t>
      </w:r>
    </w:p>
    <w:p>
      <w:r>
        <w:t>3,00</w:t>
      </w:r>
    </w:p>
    <w:p>
      <w:r>
        <w:t>4,00</w:t>
      </w:r>
    </w:p>
    <w:p>
      <w:r>
        <w:t>2,00</w:t>
      </w:r>
    </w:p>
    <w:p>
      <w:r>
        <w:t>1,80</w:t>
      </w:r>
    </w:p>
    <w:p>
      <w:r>
        <w:t>14</w:t>
      </w:r>
    </w:p>
    <w:p>
      <w:r>
        <w:t>Cống hở kênh Năm Chỉnh</w:t>
      </w:r>
    </w:p>
    <w:p>
      <w:r>
        <w:t>1,45</w:t>
      </w:r>
    </w:p>
    <w:p>
      <w:r>
        <w:t>1,20</w:t>
      </w:r>
    </w:p>
    <w:p>
      <w:r>
        <w:t>3,60</w:t>
      </w:r>
    </w:p>
    <w:p>
      <w:r>
        <w:t>1,00</w:t>
      </w:r>
    </w:p>
    <w:p>
      <w:r>
        <w:t>1,40</w:t>
      </w:r>
    </w:p>
    <w:p>
      <w:r>
        <w:t>15</w:t>
      </w:r>
    </w:p>
    <w:p>
      <w:r>
        <w:t>Cống hở kênh Mương Đình</w:t>
      </w:r>
    </w:p>
    <w:p>
      <w:r>
        <w:t>1,45</w:t>
      </w:r>
    </w:p>
    <w:p>
      <w:r>
        <w:t>1,20</w:t>
      </w:r>
    </w:p>
    <w:p>
      <w:r>
        <w:t>3,60</w:t>
      </w:r>
    </w:p>
    <w:p>
      <w:r>
        <w:t>1,00</w:t>
      </w:r>
    </w:p>
    <w:p>
      <w:r>
        <w:t>1,40</w:t>
      </w:r>
    </w:p>
    <w:p>
      <w:r>
        <w:t>16</w:t>
      </w:r>
    </w:p>
    <w:p>
      <w:r>
        <w:t>Cống hở kênh Trầm Bửu Bắc</w:t>
      </w:r>
    </w:p>
    <w:p>
      <w:r>
        <w:t>1,45</w:t>
      </w:r>
    </w:p>
    <w:p>
      <w:r>
        <w:t>3,00</w:t>
      </w:r>
    </w:p>
    <w:p>
      <w:r>
        <w:t>4,00</w:t>
      </w:r>
    </w:p>
    <w:p>
      <w:r>
        <w:t>2,00</w:t>
      </w:r>
    </w:p>
    <w:p>
      <w:r>
        <w:t>1,80</w:t>
      </w:r>
    </w:p>
    <w:p>
      <w:r>
        <w:t>17</w:t>
      </w:r>
    </w:p>
    <w:p>
      <w:r>
        <w:t>Cống hở kênh Trầm Bửu Nam</w:t>
      </w:r>
    </w:p>
    <w:p>
      <w:r>
        <w:t>1,45</w:t>
      </w:r>
    </w:p>
    <w:p>
      <w:r>
        <w:t>1,20</w:t>
      </w:r>
    </w:p>
    <w:p>
      <w:r>
        <w:t>3,60</w:t>
      </w:r>
    </w:p>
    <w:p>
      <w:r>
        <w:t>1,00</w:t>
      </w:r>
    </w:p>
    <w:p>
      <w:r>
        <w:t>1,40</w:t>
      </w:r>
    </w:p>
    <w:p>
      <w:r>
        <w:t>18</w:t>
      </w:r>
    </w:p>
    <w:p>
      <w:r>
        <w:t>Cống hở kênh Tám Thước</w:t>
      </w:r>
    </w:p>
    <w:p>
      <w:r>
        <w:t>1,45</w:t>
      </w:r>
    </w:p>
    <w:p>
      <w:r>
        <w:t>1,20</w:t>
      </w:r>
    </w:p>
    <w:p>
      <w:r>
        <w:t>3,60</w:t>
      </w:r>
    </w:p>
    <w:p>
      <w:r>
        <w:t>1,00</w:t>
      </w:r>
    </w:p>
    <w:p>
      <w:r>
        <w:t>1,40</w:t>
      </w:r>
    </w:p>
    <w:p>
      <w:r>
        <w:t>19</w:t>
      </w:r>
    </w:p>
    <w:p>
      <w:r>
        <w:t>Cống hở kênh số 3 (kênh Đầu Ngàn)</w:t>
      </w:r>
    </w:p>
    <w:p>
      <w:r>
        <w:t>1,45</w:t>
      </w:r>
    </w:p>
    <w:p>
      <w:r>
        <w:t>3,00</w:t>
      </w:r>
    </w:p>
    <w:p>
      <w:r>
        <w:t>4,00</w:t>
      </w:r>
    </w:p>
    <w:p>
      <w:r>
        <w:t>2,00</w:t>
      </w:r>
    </w:p>
    <w:p>
      <w:r>
        <w:t>1,80</w:t>
      </w:r>
    </w:p>
    <w:p>
      <w:r>
        <w:t>20</w:t>
      </w:r>
    </w:p>
    <w:p>
      <w:r>
        <w:t>Cống hở kênh Sáu Thước</w:t>
      </w:r>
    </w:p>
    <w:p>
      <w:r>
        <w:t>1,45</w:t>
      </w:r>
    </w:p>
    <w:p>
      <w:r>
        <w:t>3,00</w:t>
      </w:r>
    </w:p>
    <w:p>
      <w:r>
        <w:t>4,00</w:t>
      </w:r>
    </w:p>
    <w:p>
      <w:r>
        <w:t>2,00</w:t>
      </w:r>
    </w:p>
    <w:p>
      <w:r>
        <w:t>2,00</w:t>
      </w:r>
    </w:p>
    <w:p>
      <w:r>
        <w:t>21</w:t>
      </w:r>
    </w:p>
    <w:p>
      <w:r>
        <w:t>Cống hở kênh Số Tư</w:t>
      </w:r>
    </w:p>
    <w:p>
      <w:r>
        <w:t>1,45</w:t>
      </w:r>
    </w:p>
    <w:p>
      <w:r>
        <w:t>3,00</w:t>
      </w:r>
    </w:p>
    <w:p>
      <w:r>
        <w:t>4,00</w:t>
      </w:r>
    </w:p>
    <w:p>
      <w:r>
        <w:t>2,00</w:t>
      </w:r>
    </w:p>
    <w:p>
      <w:r>
        <w:t>2,00</w:t>
      </w:r>
    </w:p>
    <w:p>
      <w:r>
        <w:t>22</w:t>
      </w:r>
    </w:p>
    <w:p>
      <w:r>
        <w:t>Cống hở đầu kênh Ranh giáp kênh 4000</w:t>
      </w:r>
    </w:p>
    <w:p>
      <w:r>
        <w:t>1,45</w:t>
      </w:r>
    </w:p>
    <w:p>
      <w:r>
        <w:t>3,00</w:t>
      </w:r>
    </w:p>
    <w:p>
      <w:r>
        <w:t>4,00</w:t>
      </w:r>
    </w:p>
    <w:p>
      <w:r>
        <w:t>2,00</w:t>
      </w:r>
    </w:p>
    <w:p>
      <w:r>
        <w:t>2,00</w:t>
      </w:r>
    </w:p>
    <w:p>
      <w:r>
        <w:t>23</w:t>
      </w:r>
    </w:p>
    <w:p>
      <w:r>
        <w:t>Cống hở đầu kênh 2000 giáp kênh Dậy</w:t>
      </w:r>
    </w:p>
    <w:p>
      <w:r>
        <w:t>1,45</w:t>
      </w:r>
    </w:p>
    <w:p>
      <w:r>
        <w:t>3,00</w:t>
      </w:r>
    </w:p>
    <w:p>
      <w:r>
        <w:t>4,00</w:t>
      </w:r>
    </w:p>
    <w:p>
      <w:r>
        <w:t>2,00</w:t>
      </w:r>
    </w:p>
    <w:p>
      <w:r>
        <w:t>2,00</w:t>
      </w:r>
    </w:p>
    <w:p>
      <w:r>
        <w:t>24</w:t>
      </w:r>
    </w:p>
    <w:p>
      <w:r>
        <w:t>Cống hở đầu kênh Thủy lợi Giữa (ấp Trường Hiệp - Trường Hòa)</w:t>
      </w:r>
    </w:p>
    <w:p>
      <w:r>
        <w:t>1,45</w:t>
      </w:r>
    </w:p>
    <w:p>
      <w:r>
        <w:t>3,00</w:t>
      </w:r>
    </w:p>
    <w:p>
      <w:r>
        <w:t>4,00</w:t>
      </w:r>
    </w:p>
    <w:p>
      <w:r>
        <w:t>2,00</w:t>
      </w:r>
    </w:p>
    <w:p>
      <w:r>
        <w:t>1,80</w:t>
      </w:r>
    </w:p>
    <w:p>
      <w:r>
        <w:t>25</w:t>
      </w:r>
    </w:p>
    <w:p>
      <w:r>
        <w:t>Cống hở đầu kênh Thủy lợi Giữa (ấp Trường Hiệp - Trường Hòa)</w:t>
      </w:r>
    </w:p>
    <w:p>
      <w:r>
        <w:t>1,45</w:t>
      </w:r>
    </w:p>
    <w:p>
      <w:r>
        <w:t>3,00</w:t>
      </w:r>
    </w:p>
    <w:p>
      <w:r>
        <w:t>4,00</w:t>
      </w:r>
    </w:p>
    <w:p>
      <w:r>
        <w:t>2,00</w:t>
      </w:r>
    </w:p>
    <w:p>
      <w:r>
        <w:t>1,80</w:t>
      </w:r>
    </w:p>
    <w:p>
      <w:r>
        <w:t>26</w:t>
      </w:r>
    </w:p>
    <w:p>
      <w:r>
        <w:t>Cống hở đầu kênh Thủy lợi Hai Tui</w:t>
      </w:r>
    </w:p>
    <w:p>
      <w:r>
        <w:t>1,45</w:t>
      </w:r>
    </w:p>
    <w:p>
      <w:r>
        <w:t>3,00</w:t>
      </w:r>
    </w:p>
    <w:p>
      <w:r>
        <w:t>4,00</w:t>
      </w:r>
    </w:p>
    <w:p>
      <w:r>
        <w:t>2,00</w:t>
      </w:r>
    </w:p>
    <w:p>
      <w:r>
        <w:t>1,80</w:t>
      </w:r>
    </w:p>
    <w:p>
      <w:r>
        <w:t>27</w:t>
      </w:r>
    </w:p>
    <w:p>
      <w:r>
        <w:t>Cống hở đầu kênh Thủy lợi Hai Tui</w:t>
      </w:r>
    </w:p>
    <w:p>
      <w:r>
        <w:t>1,45</w:t>
      </w:r>
    </w:p>
    <w:p>
      <w:r>
        <w:t>3,00</w:t>
      </w:r>
    </w:p>
    <w:p>
      <w:r>
        <w:t>4,00</w:t>
      </w:r>
    </w:p>
    <w:p>
      <w:r>
        <w:t>2,00</w:t>
      </w:r>
    </w:p>
    <w:p>
      <w:r>
        <w:t>1,80</w:t>
      </w:r>
    </w:p>
    <w:p>
      <w:r>
        <w:t>28</w:t>
      </w:r>
    </w:p>
    <w:p>
      <w:r>
        <w:t>Cống hở đầu kênh Thủy lợi Tư Đặt giáp</w:t>
      </w:r>
    </w:p>
    <w:p>
      <w:r>
        <w:t>1,45</w:t>
      </w:r>
    </w:p>
    <w:p>
      <w:r>
        <w:t>1,20</w:t>
      </w:r>
    </w:p>
    <w:p>
      <w:r>
        <w:t>3,60</w:t>
      </w:r>
    </w:p>
    <w:p>
      <w:r>
        <w:t>1,00</w:t>
      </w:r>
    </w:p>
    <w:p>
      <w:r>
        <w:t>1,40</w:t>
      </w:r>
    </w:p>
    <w:p>
      <w:r>
        <w:t>29</w:t>
      </w:r>
    </w:p>
    <w:p>
      <w:r>
        <w:t>Cống hở đầu kênh Thủy lợi Lò Rèn (kênh Thủy lợi 9 Minh)</w:t>
      </w:r>
    </w:p>
    <w:p>
      <w:r>
        <w:t>1,45</w:t>
      </w:r>
    </w:p>
    <w:p>
      <w:r>
        <w:t>3,00</w:t>
      </w:r>
    </w:p>
    <w:p>
      <w:r>
        <w:t>4,00</w:t>
      </w:r>
    </w:p>
    <w:p>
      <w:r>
        <w:t>2,00</w:t>
      </w:r>
    </w:p>
    <w:p>
      <w:r>
        <w:t>1,80</w:t>
      </w:r>
    </w:p>
    <w:p>
      <w:r>
        <w:t>30</w:t>
      </w:r>
    </w:p>
    <w:p>
      <w:r>
        <w:t>Cống hở đầu kênh 10 Sứ - KH9</w:t>
      </w:r>
    </w:p>
    <w:p>
      <w:r>
        <w:t>1,45</w:t>
      </w:r>
    </w:p>
    <w:p>
      <w:r>
        <w:t>3,00</w:t>
      </w:r>
    </w:p>
    <w:p>
      <w:r>
        <w:t>4,00</w:t>
      </w:r>
    </w:p>
    <w:p>
      <w:r>
        <w:t>2,00</w:t>
      </w:r>
    </w:p>
    <w:p>
      <w:r>
        <w:t>2,00</w:t>
      </w:r>
    </w:p>
    <w:p>
      <w:r>
        <w:t>31</w:t>
      </w:r>
    </w:p>
    <w:p>
      <w:r>
        <w:t>Cống hở đầu kênh 10 Sứ - Tiểu Đoàn</w:t>
      </w:r>
    </w:p>
    <w:p>
      <w:r>
        <w:t>1,45</w:t>
      </w:r>
    </w:p>
    <w:p>
      <w:r>
        <w:t>3,00</w:t>
      </w:r>
    </w:p>
    <w:p>
      <w:r>
        <w:t>4,00</w:t>
      </w:r>
    </w:p>
    <w:p>
      <w:r>
        <w:t>2,00</w:t>
      </w:r>
    </w:p>
    <w:p>
      <w:r>
        <w:t>2,00</w:t>
      </w:r>
    </w:p>
    <w:p>
      <w:r>
        <w:t>32</w:t>
      </w:r>
    </w:p>
    <w:p>
      <w:r>
        <w:t>Cống hở đầu Bờ Đôi - Nông Trường</w:t>
      </w:r>
    </w:p>
    <w:p>
      <w:r>
        <w:t>1,45</w:t>
      </w:r>
    </w:p>
    <w:p>
      <w:r>
        <w:t>3,00</w:t>
      </w:r>
    </w:p>
    <w:p>
      <w:r>
        <w:t>4,00</w:t>
      </w:r>
    </w:p>
    <w:p>
      <w:r>
        <w:t>2,00</w:t>
      </w:r>
    </w:p>
    <w:p>
      <w:r>
        <w:t>1,80</w:t>
      </w:r>
    </w:p>
    <w:p>
      <w:r>
        <w:t>33</w:t>
      </w:r>
    </w:p>
    <w:p>
      <w:r>
        <w:t>Cống hở đầu kênh kênh Giữa - kênh Một</w:t>
      </w:r>
    </w:p>
    <w:p>
      <w:r>
        <w:t>1,45</w:t>
      </w:r>
    </w:p>
    <w:p>
      <w:r>
        <w:t>3,00</w:t>
      </w:r>
    </w:p>
    <w:p>
      <w:r>
        <w:t>4,00</w:t>
      </w:r>
    </w:p>
    <w:p>
      <w:r>
        <w:t>2,00</w:t>
      </w:r>
    </w:p>
    <w:p>
      <w:r>
        <w:t>2,00</w:t>
      </w:r>
    </w:p>
    <w:p>
      <w:r>
        <w:t>34</w:t>
      </w:r>
    </w:p>
    <w:p>
      <w:r>
        <w:t>Cống hở đầu kênh kênh Giữa - kênh 2000</w:t>
      </w:r>
    </w:p>
    <w:p>
      <w:r>
        <w:t>1,45</w:t>
      </w:r>
    </w:p>
    <w:p>
      <w:r>
        <w:t>3,00</w:t>
      </w:r>
    </w:p>
    <w:p>
      <w:r>
        <w:t>4,00</w:t>
      </w:r>
    </w:p>
    <w:p>
      <w:r>
        <w:t>2,00</w:t>
      </w:r>
    </w:p>
    <w:p>
      <w:r>
        <w:t>2,00</w:t>
      </w:r>
    </w:p>
    <w:p>
      <w:r>
        <w:t>35</w:t>
      </w:r>
    </w:p>
    <w:p>
      <w:r>
        <w:t>Cống hở kênh Út Nẩy ở Ấp Láng Hầm</w:t>
      </w:r>
    </w:p>
    <w:p>
      <w:r>
        <w:t>1,45</w:t>
      </w:r>
    </w:p>
    <w:p>
      <w:r>
        <w:t>3,00</w:t>
      </w:r>
    </w:p>
    <w:p>
      <w:r>
        <w:t>4,00</w:t>
      </w:r>
    </w:p>
    <w:p>
      <w:r>
        <w:t>2,00</w:t>
      </w:r>
    </w:p>
    <w:p>
      <w:r>
        <w:t>1,80</w:t>
      </w:r>
    </w:p>
    <w:p>
      <w:r>
        <w:t>36</w:t>
      </w:r>
    </w:p>
    <w:p>
      <w:r>
        <w:t>Cống hở Thủy lợi giữa ấp Xáng Mới B</w:t>
      </w:r>
    </w:p>
    <w:p>
      <w:r>
        <w:t>1,45</w:t>
      </w:r>
    </w:p>
    <w:p>
      <w:r>
        <w:t>3,00</w:t>
      </w:r>
    </w:p>
    <w:p>
      <w:r>
        <w:t>4,00</w:t>
      </w:r>
    </w:p>
    <w:p>
      <w:r>
        <w:t>2,00</w:t>
      </w:r>
    </w:p>
    <w:p>
      <w:r>
        <w:t>2,00</w:t>
      </w:r>
    </w:p>
    <w:p>
      <w:r>
        <w:t>37</w:t>
      </w:r>
    </w:p>
    <w:p>
      <w:r>
        <w:t>Cống hở Hai Chánh ấp Xáng Mới B</w:t>
      </w:r>
    </w:p>
    <w:p>
      <w:r>
        <w:t>1,45</w:t>
      </w:r>
    </w:p>
    <w:p>
      <w:r>
        <w:t>3,00</w:t>
      </w:r>
    </w:p>
    <w:p>
      <w:r>
        <w:t>4,00</w:t>
      </w:r>
    </w:p>
    <w:p>
      <w:r>
        <w:t>2,00</w:t>
      </w:r>
    </w:p>
    <w:p>
      <w:r>
        <w:t>1,80</w:t>
      </w:r>
    </w:p>
    <w:p>
      <w:r>
        <w:t>38</w:t>
      </w:r>
    </w:p>
    <w:p>
      <w:r>
        <w:t>Cống hở Bờ Bao ấp Xáng Mới B</w:t>
      </w:r>
    </w:p>
    <w:p>
      <w:r>
        <w:t>1,45</w:t>
      </w:r>
    </w:p>
    <w:p>
      <w:r>
        <w:t>3,00</w:t>
      </w:r>
    </w:p>
    <w:p>
      <w:r>
        <w:t>4,00</w:t>
      </w:r>
    </w:p>
    <w:p>
      <w:r>
        <w:t>2,00</w:t>
      </w:r>
    </w:p>
    <w:p>
      <w:r>
        <w:t>2,00</w:t>
      </w:r>
    </w:p>
    <w:p>
      <w:r>
        <w:t>39</w:t>
      </w:r>
    </w:p>
    <w:p>
      <w:r>
        <w:t>Cống hở Kèo Mui ấp Láng Hầm A</w:t>
      </w:r>
    </w:p>
    <w:p>
      <w:r>
        <w:t>1,45</w:t>
      </w:r>
    </w:p>
    <w:p>
      <w:r>
        <w:t>3,00</w:t>
      </w:r>
    </w:p>
    <w:p>
      <w:r>
        <w:t>4,00</w:t>
      </w:r>
    </w:p>
    <w:p>
      <w:r>
        <w:t>2,00</w:t>
      </w:r>
    </w:p>
    <w:p>
      <w:r>
        <w:t>1,80</w:t>
      </w:r>
    </w:p>
    <w:p>
      <w:r>
        <w:t>40</w:t>
      </w:r>
    </w:p>
    <w:p>
      <w:r>
        <w:t>Cống hở Sáu Quyết ấp Láng Hầm A</w:t>
      </w:r>
    </w:p>
    <w:p>
      <w:r>
        <w:t>1,45</w:t>
      </w:r>
    </w:p>
    <w:p>
      <w:r>
        <w:t>3,00</w:t>
      </w:r>
    </w:p>
    <w:p>
      <w:r>
        <w:t>4,00</w:t>
      </w:r>
    </w:p>
    <w:p>
      <w:r>
        <w:t>2,00</w:t>
      </w:r>
    </w:p>
    <w:p>
      <w:r>
        <w:t>1,80</w:t>
      </w:r>
    </w:p>
    <w:p>
      <w:r>
        <w:t>41</w:t>
      </w:r>
    </w:p>
    <w:p>
      <w:r>
        <w:t>Cống hở Năm Hèm ấp Láng Hầm A</w:t>
      </w:r>
    </w:p>
    <w:p>
      <w:r>
        <w:t>1,45</w:t>
      </w:r>
    </w:p>
    <w:p>
      <w:r>
        <w:t>3,00</w:t>
      </w:r>
    </w:p>
    <w:p>
      <w:r>
        <w:t>4,00</w:t>
      </w:r>
    </w:p>
    <w:p>
      <w:r>
        <w:t>2,00</w:t>
      </w:r>
    </w:p>
    <w:p>
      <w:r>
        <w:t>1,80</w:t>
      </w:r>
    </w:p>
    <w:p>
      <w:r>
        <w:t>42</w:t>
      </w:r>
    </w:p>
    <w:p>
      <w:r>
        <w:t>Cống hở Tám Vĩnh ấp Xáng Mới A</w:t>
      </w:r>
    </w:p>
    <w:p>
      <w:r>
        <w:t>1,45</w:t>
      </w:r>
    </w:p>
    <w:p>
      <w:r>
        <w:t>1,20</w:t>
      </w:r>
    </w:p>
    <w:p>
      <w:r>
        <w:t>3,60</w:t>
      </w:r>
    </w:p>
    <w:p>
      <w:r>
        <w:t>1,00</w:t>
      </w:r>
    </w:p>
    <w:p>
      <w:r>
        <w:t>1,40</w:t>
      </w:r>
    </w:p>
    <w:p>
      <w:r>
        <w:t>43</w:t>
      </w:r>
    </w:p>
    <w:p>
      <w:r>
        <w:t>Cống hở kênh Số Tư (Đầu Ngàn) ấp 1B</w:t>
      </w:r>
    </w:p>
    <w:p>
      <w:r>
        <w:t>1,45</w:t>
      </w:r>
    </w:p>
    <w:p>
      <w:r>
        <w:t>3,00</w:t>
      </w:r>
    </w:p>
    <w:p>
      <w:r>
        <w:t>4,00</w:t>
      </w:r>
    </w:p>
    <w:p>
      <w:r>
        <w:t>2,00</w:t>
      </w:r>
    </w:p>
    <w:p>
      <w:r>
        <w:t>1,80</w:t>
      </w:r>
    </w:p>
    <w:p>
      <w:r>
        <w:t>44</w:t>
      </w:r>
    </w:p>
    <w:p>
      <w:r>
        <w:t>Cống hở kênh Sáu Thước ấp 1B</w:t>
      </w:r>
    </w:p>
    <w:p>
      <w:r>
        <w:t>1,45</w:t>
      </w:r>
    </w:p>
    <w:p>
      <w:r>
        <w:t>3,00</w:t>
      </w:r>
    </w:p>
    <w:p>
      <w:r>
        <w:t>4,00</w:t>
      </w:r>
    </w:p>
    <w:p>
      <w:r>
        <w:t>2,00</w:t>
      </w:r>
    </w:p>
    <w:p>
      <w:r>
        <w:t>2,00</w:t>
      </w:r>
    </w:p>
    <w:p>
      <w:r>
        <w:t>45</w:t>
      </w:r>
    </w:p>
    <w:p>
      <w:r>
        <w:t>Cống hở kênh Năm Mỳ (ấp Tân An)</w:t>
      </w:r>
    </w:p>
    <w:p>
      <w:r>
        <w:t>1,45</w:t>
      </w:r>
    </w:p>
    <w:p>
      <w:r>
        <w:t>3,00</w:t>
      </w:r>
    </w:p>
    <w:p>
      <w:r>
        <w:t>4,00</w:t>
      </w:r>
    </w:p>
    <w:p>
      <w:r>
        <w:t>2,00</w:t>
      </w:r>
    </w:p>
    <w:p>
      <w:r>
        <w:t>2,00</w:t>
      </w:r>
    </w:p>
    <w:p>
      <w:r>
        <w:t>46</w:t>
      </w:r>
    </w:p>
    <w:p>
      <w:r>
        <w:t>Cống hở Hai Kiếm</w:t>
      </w:r>
    </w:p>
    <w:p>
      <w:r>
        <w:t>1,45</w:t>
      </w:r>
    </w:p>
    <w:p>
      <w:r>
        <w:t>1,20</w:t>
      </w:r>
    </w:p>
    <w:p>
      <w:r>
        <w:t>3,60</w:t>
      </w:r>
    </w:p>
    <w:p>
      <w:r>
        <w:t>1,00</w:t>
      </w:r>
    </w:p>
    <w:p>
      <w:r>
        <w:t>1,40</w:t>
      </w:r>
    </w:p>
    <w:p>
      <w:r>
        <w:t>47</w:t>
      </w:r>
    </w:p>
    <w:p>
      <w:r>
        <w:t>Cống hở kênh Hai Nam</w:t>
      </w:r>
    </w:p>
    <w:p>
      <w:r>
        <w:t>1,45</w:t>
      </w:r>
    </w:p>
    <w:p>
      <w:r>
        <w:t>3,00</w:t>
      </w:r>
    </w:p>
    <w:p>
      <w:r>
        <w:t>4,00</w:t>
      </w:r>
    </w:p>
    <w:p>
      <w:r>
        <w:t>2,00</w:t>
      </w:r>
    </w:p>
    <w:p>
      <w:r>
        <w:t>1,80</w:t>
      </w:r>
    </w:p>
    <w:p>
      <w:r>
        <w:t>48</w:t>
      </w:r>
    </w:p>
    <w:p>
      <w:r>
        <w:t>Cống hở kênh Gà Tre</w:t>
      </w:r>
    </w:p>
    <w:p>
      <w:r>
        <w:t>1,45</w:t>
      </w:r>
    </w:p>
    <w:p>
      <w:r>
        <w:t>1,20</w:t>
      </w:r>
    </w:p>
    <w:p>
      <w:r>
        <w:t>3,60</w:t>
      </w:r>
    </w:p>
    <w:p>
      <w:r>
        <w:t>1,00</w:t>
      </w:r>
    </w:p>
    <w:p>
      <w:r>
        <w:t>1,40</w:t>
      </w:r>
    </w:p>
    <w:p>
      <w:r>
        <w:t>49</w:t>
      </w:r>
    </w:p>
    <w:p>
      <w:r>
        <w:t>Cống hở kênh Ba Hải</w:t>
      </w:r>
    </w:p>
    <w:p>
      <w:r>
        <w:t>1,45</w:t>
      </w:r>
    </w:p>
    <w:p>
      <w:r>
        <w:t>1,20</w:t>
      </w:r>
    </w:p>
    <w:p>
      <w:r>
        <w:t>3,60</w:t>
      </w:r>
    </w:p>
    <w:p>
      <w:r>
        <w:t>1,00</w:t>
      </w:r>
    </w:p>
    <w:p>
      <w:r>
        <w:t>1,40</w:t>
      </w:r>
    </w:p>
    <w:p>
      <w:r>
        <w:t>50</w:t>
      </w:r>
    </w:p>
    <w:p>
      <w:r>
        <w:t>Cống hở kênh Hai Mập</w:t>
      </w:r>
    </w:p>
    <w:p>
      <w:r>
        <w:t>1,45</w:t>
      </w:r>
    </w:p>
    <w:p>
      <w:r>
        <w:t>3,00</w:t>
      </w:r>
    </w:p>
    <w:p>
      <w:r>
        <w:t>4,00</w:t>
      </w:r>
    </w:p>
    <w:p>
      <w:r>
        <w:t>2,00</w:t>
      </w:r>
    </w:p>
    <w:p>
      <w:r>
        <w:t>1,80</w:t>
      </w:r>
    </w:p>
    <w:p>
      <w:r>
        <w:t>51</w:t>
      </w:r>
    </w:p>
    <w:p>
      <w:r>
        <w:t>Cống hở kênh 7 Tới</w:t>
      </w:r>
    </w:p>
    <w:p>
      <w:r>
        <w:t>1,45</w:t>
      </w:r>
    </w:p>
    <w:p>
      <w:r>
        <w:t>1,20</w:t>
      </w:r>
    </w:p>
    <w:p>
      <w:r>
        <w:t>3,60</w:t>
      </w:r>
    </w:p>
    <w:p>
      <w:r>
        <w:t>1,00</w:t>
      </w:r>
    </w:p>
    <w:p>
      <w:r>
        <w:t>1,40</w:t>
      </w:r>
    </w:p>
    <w:p>
      <w:r>
        <w:t>52</w:t>
      </w:r>
    </w:p>
    <w:p>
      <w:r>
        <w:t>Cống hở Lò Rèn</w:t>
      </w:r>
    </w:p>
    <w:p>
      <w:r>
        <w:t>1,45</w:t>
      </w:r>
    </w:p>
    <w:p>
      <w:r>
        <w:t>3,00</w:t>
      </w:r>
    </w:p>
    <w:p>
      <w:r>
        <w:t>4,00</w:t>
      </w:r>
    </w:p>
    <w:p>
      <w:r>
        <w:t>2,00</w:t>
      </w:r>
    </w:p>
    <w:p>
      <w:r>
        <w:t>1,80</w:t>
      </w:r>
    </w:p>
    <w:p>
      <w:r>
        <w:t>53</w:t>
      </w:r>
    </w:p>
    <w:p>
      <w:r>
        <w:t>Cống tròn kênh Thủy lợi</w:t>
      </w:r>
    </w:p>
    <w:p>
      <w:r>
        <w:t>1,45</w:t>
      </w:r>
    </w:p>
    <w:p>
      <w:r>
        <w:t>3,00</w:t>
      </w:r>
    </w:p>
    <w:p>
      <w:r>
        <w:t>4,00</w:t>
      </w:r>
    </w:p>
    <w:p>
      <w:r>
        <w:t>2,00</w:t>
      </w:r>
    </w:p>
    <w:p>
      <w:r>
        <w:t>1,80</w:t>
      </w:r>
    </w:p>
    <w:p>
      <w:r>
        <w:t>54</w:t>
      </w:r>
    </w:p>
    <w:p>
      <w:r>
        <w:t>Cống hở kênh Út Que</w:t>
      </w:r>
    </w:p>
    <w:p>
      <w:r>
        <w:t>1,45</w:t>
      </w:r>
    </w:p>
    <w:p>
      <w:r>
        <w:t>3,00</w:t>
      </w:r>
    </w:p>
    <w:p>
      <w:r>
        <w:t>4,00</w:t>
      </w:r>
    </w:p>
    <w:p>
      <w:r>
        <w:t>2,00</w:t>
      </w:r>
    </w:p>
    <w:p>
      <w:r>
        <w:t>1,80</w:t>
      </w:r>
    </w:p>
    <w:p>
      <w:r>
        <w:t>55</w:t>
      </w:r>
    </w:p>
    <w:p>
      <w:r>
        <w:t>Cống hở kênh Rạch Nhum</w:t>
      </w:r>
    </w:p>
    <w:p>
      <w:r>
        <w:t>1,45</w:t>
      </w:r>
    </w:p>
    <w:p>
      <w:r>
        <w:t>3,00</w:t>
      </w:r>
    </w:p>
    <w:p>
      <w:r>
        <w:t>4,00</w:t>
      </w:r>
    </w:p>
    <w:p>
      <w:r>
        <w:t>2,00</w:t>
      </w:r>
    </w:p>
    <w:p>
      <w:r>
        <w:t>1,80</w:t>
      </w:r>
    </w:p>
    <w:p>
      <w:r>
        <w:t>56</w:t>
      </w:r>
    </w:p>
    <w:p>
      <w:r>
        <w:t>Cống hở kênh Tám Thảo</w:t>
      </w:r>
    </w:p>
    <w:p>
      <w:r>
        <w:t>1,45</w:t>
      </w:r>
    </w:p>
    <w:p>
      <w:r>
        <w:t>3,00</w:t>
      </w:r>
    </w:p>
    <w:p>
      <w:r>
        <w:t>4,00</w:t>
      </w:r>
    </w:p>
    <w:p>
      <w:r>
        <w:t>2,00</w:t>
      </w:r>
    </w:p>
    <w:p>
      <w:r>
        <w:t>1,80</w:t>
      </w:r>
    </w:p>
    <w:p>
      <w:r>
        <w:t>57</w:t>
      </w:r>
    </w:p>
    <w:p>
      <w:r>
        <w:t>Cống hở kênh Chín Ký</w:t>
      </w:r>
    </w:p>
    <w:p>
      <w:r>
        <w:t>1,45</w:t>
      </w:r>
    </w:p>
    <w:p>
      <w:r>
        <w:t>3,00</w:t>
      </w:r>
    </w:p>
    <w:p>
      <w:r>
        <w:t>4,00</w:t>
      </w:r>
    </w:p>
    <w:p>
      <w:r>
        <w:t>2,00</w:t>
      </w:r>
    </w:p>
    <w:p>
      <w:r>
        <w:t>1,80</w:t>
      </w:r>
    </w:p>
    <w:p>
      <w:r>
        <w:t>58</w:t>
      </w:r>
    </w:p>
    <w:p>
      <w:r>
        <w:t>Cống hở kênh 5 Còn</w:t>
      </w:r>
    </w:p>
    <w:p>
      <w:r>
        <w:t>1,45</w:t>
      </w:r>
    </w:p>
    <w:p>
      <w:r>
        <w:t>1,20</w:t>
      </w:r>
    </w:p>
    <w:p>
      <w:r>
        <w:t>3,60</w:t>
      </w:r>
    </w:p>
    <w:p>
      <w:r>
        <w:t>1,00</w:t>
      </w:r>
    </w:p>
    <w:p>
      <w:r>
        <w:t>1,40</w:t>
      </w:r>
    </w:p>
    <w:p>
      <w:r>
        <w:t>59</w:t>
      </w:r>
    </w:p>
    <w:p>
      <w:r>
        <w:t>Cống hở kênh Mười Lồi</w:t>
      </w:r>
    </w:p>
    <w:p>
      <w:r>
        <w:t>1,45</w:t>
      </w:r>
    </w:p>
    <w:p>
      <w:r>
        <w:t>1,20</w:t>
      </w:r>
    </w:p>
    <w:p>
      <w:r>
        <w:t>3,60</w:t>
      </w:r>
    </w:p>
    <w:p>
      <w:r>
        <w:t>1,00</w:t>
      </w:r>
    </w:p>
    <w:p>
      <w:r>
        <w:t>1,40</w:t>
      </w:r>
    </w:p>
    <w:p>
      <w:r>
        <w:t>60</w:t>
      </w:r>
    </w:p>
    <w:p>
      <w:r>
        <w:t>Cống hở kênh Đầu Ngàn</w:t>
      </w:r>
    </w:p>
    <w:p>
      <w:r>
        <w:t>1,45</w:t>
      </w:r>
    </w:p>
    <w:p>
      <w:r>
        <w:t>1,20</w:t>
      </w:r>
    </w:p>
    <w:p>
      <w:r>
        <w:t>3,60</w:t>
      </w:r>
    </w:p>
    <w:p>
      <w:r>
        <w:t>1,00</w:t>
      </w:r>
    </w:p>
    <w:p>
      <w:r>
        <w:t>1,40</w:t>
      </w:r>
    </w:p>
    <w:p>
      <w:r>
        <w:t>61</w:t>
      </w:r>
    </w:p>
    <w:p>
      <w:r>
        <w:t>Cống hở kênh Đầu Ngàn</w:t>
      </w:r>
    </w:p>
    <w:p>
      <w:r>
        <w:t>1,45</w:t>
      </w:r>
    </w:p>
    <w:p>
      <w:r>
        <w:t>1,20</w:t>
      </w:r>
    </w:p>
    <w:p>
      <w:r>
        <w:t>3,60</w:t>
      </w:r>
    </w:p>
    <w:p>
      <w:r>
        <w:t>1,00</w:t>
      </w:r>
    </w:p>
    <w:p>
      <w:r>
        <w:t>1,40</w:t>
      </w:r>
    </w:p>
    <w:p>
      <w:r>
        <w:t>62</w:t>
      </w:r>
    </w:p>
    <w:p>
      <w:r>
        <w:t>Cống hở kênh Thủy lợi</w:t>
      </w:r>
    </w:p>
    <w:p>
      <w:r>
        <w:t>1,45</w:t>
      </w:r>
    </w:p>
    <w:p>
      <w:r>
        <w:t>1,20</w:t>
      </w:r>
    </w:p>
    <w:p>
      <w:r>
        <w:t>3,60</w:t>
      </w:r>
    </w:p>
    <w:p>
      <w:r>
        <w:t>1,00</w:t>
      </w:r>
    </w:p>
    <w:p>
      <w:r>
        <w:t>1,40</w:t>
      </w:r>
    </w:p>
    <w:p>
      <w:r>
        <w:t>63</w:t>
      </w:r>
    </w:p>
    <w:p>
      <w:r>
        <w:t>Cống hở kênh Thủy lợi</w:t>
      </w:r>
    </w:p>
    <w:p>
      <w:r>
        <w:t>1,45</w:t>
      </w:r>
    </w:p>
    <w:p>
      <w:r>
        <w:t>1,20</w:t>
      </w:r>
    </w:p>
    <w:p>
      <w:r>
        <w:t>3,60</w:t>
      </w:r>
    </w:p>
    <w:p>
      <w:r>
        <w:t>1,00</w:t>
      </w:r>
    </w:p>
    <w:p>
      <w:r>
        <w:t>1,40</w:t>
      </w:r>
    </w:p>
    <w:p>
      <w:r>
        <w:t>64</w:t>
      </w:r>
    </w:p>
    <w:p>
      <w:r>
        <w:t>Cống hở kênh Thủy lợi</w:t>
      </w:r>
    </w:p>
    <w:p>
      <w:r>
        <w:t>1,45</w:t>
      </w:r>
    </w:p>
    <w:p>
      <w:r>
        <w:t>1,20</w:t>
      </w:r>
    </w:p>
    <w:p>
      <w:r>
        <w:t>3,60</w:t>
      </w:r>
    </w:p>
    <w:p>
      <w:r>
        <w:t>1,00</w:t>
      </w:r>
    </w:p>
    <w:p>
      <w:r>
        <w:t>1,40</w:t>
      </w:r>
    </w:p>
    <w:p>
      <w:r>
        <w:t>65</w:t>
      </w:r>
    </w:p>
    <w:p>
      <w:r>
        <w:t>Cống hở Năm Bé</w:t>
      </w:r>
    </w:p>
    <w:p>
      <w:r>
        <w:t>1,45</w:t>
      </w:r>
    </w:p>
    <w:p>
      <w:r>
        <w:t>3,00</w:t>
      </w:r>
    </w:p>
    <w:p>
      <w:r>
        <w:t>4,00</w:t>
      </w:r>
    </w:p>
    <w:p>
      <w:r>
        <w:t>2,00</w:t>
      </w:r>
    </w:p>
    <w:p>
      <w:r>
        <w:t>1,80</w:t>
      </w:r>
    </w:p>
    <w:p>
      <w:r>
        <w:t>66</w:t>
      </w:r>
    </w:p>
    <w:p>
      <w:r>
        <w:t>Cống hở kênh Ba Thái</w:t>
      </w:r>
    </w:p>
    <w:p>
      <w:r>
        <w:t>1,45</w:t>
      </w:r>
    </w:p>
    <w:p>
      <w:r>
        <w:t>3,00</w:t>
      </w:r>
    </w:p>
    <w:p>
      <w:r>
        <w:t>4,00</w:t>
      </w:r>
    </w:p>
    <w:p>
      <w:r>
        <w:t>2,00</w:t>
      </w:r>
    </w:p>
    <w:p>
      <w:r>
        <w:t>1,80</w:t>
      </w:r>
    </w:p>
    <w:p>
      <w:r>
        <w:t>67</w:t>
      </w:r>
    </w:p>
    <w:p>
      <w:r>
        <w:t>Cống hở kênh Tư Quắn</w:t>
      </w:r>
    </w:p>
    <w:p>
      <w:r>
        <w:t>1,45</w:t>
      </w:r>
    </w:p>
    <w:p>
      <w:r>
        <w:t>3,00</w:t>
      </w:r>
    </w:p>
    <w:p>
      <w:r>
        <w:t>4,00</w:t>
      </w:r>
    </w:p>
    <w:p>
      <w:r>
        <w:t>2,00</w:t>
      </w:r>
    </w:p>
    <w:p>
      <w:r>
        <w:t>1,80</w:t>
      </w:r>
    </w:p>
    <w:p>
      <w:r>
        <w:t>68</w:t>
      </w:r>
    </w:p>
    <w:p>
      <w:r>
        <w:t>Cống hở kênh Tư Chệt</w:t>
      </w:r>
    </w:p>
    <w:p>
      <w:r>
        <w:t>1,45</w:t>
      </w:r>
    </w:p>
    <w:p>
      <w:r>
        <w:t>1,20</w:t>
      </w:r>
    </w:p>
    <w:p>
      <w:r>
        <w:t>3,60</w:t>
      </w:r>
    </w:p>
    <w:p>
      <w:r>
        <w:t>1,00</w:t>
      </w:r>
    </w:p>
    <w:p>
      <w:r>
        <w:t>1,40</w:t>
      </w:r>
    </w:p>
    <w:p>
      <w:r>
        <w:t>69</w:t>
      </w:r>
    </w:p>
    <w:p>
      <w:r>
        <w:t>Cống hở kênh Ba Hữu</w:t>
      </w:r>
    </w:p>
    <w:p>
      <w:r>
        <w:t>1,45</w:t>
      </w:r>
    </w:p>
    <w:p>
      <w:r>
        <w:t>3,00</w:t>
      </w:r>
    </w:p>
    <w:p>
      <w:r>
        <w:t>4,00</w:t>
      </w:r>
    </w:p>
    <w:p>
      <w:r>
        <w:t>2,00</w:t>
      </w:r>
    </w:p>
    <w:p>
      <w:r>
        <w:t>1,80</w:t>
      </w:r>
    </w:p>
    <w:p>
      <w:r>
        <w:t>70</w:t>
      </w:r>
    </w:p>
    <w:p>
      <w:r>
        <w:t>Cống hở kênh 9 Phụ Nữ</w:t>
      </w:r>
    </w:p>
    <w:p>
      <w:r>
        <w:t>1,45</w:t>
      </w:r>
    </w:p>
    <w:p>
      <w:r>
        <w:t>1,20</w:t>
      </w:r>
    </w:p>
    <w:p>
      <w:r>
        <w:t>3,60</w:t>
      </w:r>
    </w:p>
    <w:p>
      <w:r>
        <w:t>1,00</w:t>
      </w:r>
    </w:p>
    <w:p>
      <w:r>
        <w:t>1,40</w:t>
      </w:r>
    </w:p>
    <w:p>
      <w:r>
        <w:t>71</w:t>
      </w:r>
    </w:p>
    <w:p>
      <w:r>
        <w:t>Cống hở kênh Kinh Tắc</w:t>
      </w:r>
    </w:p>
    <w:p>
      <w:r>
        <w:t>1,45</w:t>
      </w:r>
    </w:p>
    <w:p>
      <w:r>
        <w:t>3,00</w:t>
      </w:r>
    </w:p>
    <w:p>
      <w:r>
        <w:t>4,00</w:t>
      </w:r>
    </w:p>
    <w:p>
      <w:r>
        <w:t>2,00</w:t>
      </w:r>
    </w:p>
    <w:p>
      <w:r>
        <w:t>1,80</w:t>
      </w:r>
    </w:p>
    <w:p>
      <w:r>
        <w:t>72</w:t>
      </w:r>
    </w:p>
    <w:p>
      <w:r>
        <w:t>Cống tròn kênh Ba Sên</w:t>
      </w:r>
    </w:p>
    <w:p>
      <w:r>
        <w:t>1,45</w:t>
      </w:r>
    </w:p>
    <w:p>
      <w:r>
        <w:t>1,20</w:t>
      </w:r>
    </w:p>
    <w:p>
      <w:r>
        <w:t>3,60</w:t>
      </w:r>
    </w:p>
    <w:p>
      <w:r>
        <w:t>1,00</w:t>
      </w:r>
    </w:p>
    <w:p>
      <w:r>
        <w:t>1,40</w:t>
      </w:r>
    </w:p>
    <w:p>
      <w:r>
        <w:t>73</w:t>
      </w:r>
    </w:p>
    <w:p>
      <w:r>
        <w:t>Cống hở kênh Tám Lửa</w:t>
      </w:r>
    </w:p>
    <w:p>
      <w:r>
        <w:t>1,45</w:t>
      </w:r>
    </w:p>
    <w:p>
      <w:r>
        <w:t>1,20</w:t>
      </w:r>
    </w:p>
    <w:p>
      <w:r>
        <w:t>3,60</w:t>
      </w:r>
    </w:p>
    <w:p>
      <w:r>
        <w:t>1,00</w:t>
      </w:r>
    </w:p>
    <w:p>
      <w:r>
        <w:t>1,40</w:t>
      </w:r>
    </w:p>
    <w:p>
      <w:r>
        <w:t>74</w:t>
      </w:r>
    </w:p>
    <w:p>
      <w:r>
        <w:t>Cống hở kênh Chính Minh</w:t>
      </w:r>
    </w:p>
    <w:p>
      <w:r>
        <w:t>1,45</w:t>
      </w:r>
    </w:p>
    <w:p>
      <w:r>
        <w:t>3,00</w:t>
      </w:r>
    </w:p>
    <w:p>
      <w:r>
        <w:t>4,00</w:t>
      </w:r>
    </w:p>
    <w:p>
      <w:r>
        <w:t>2,00</w:t>
      </w:r>
    </w:p>
    <w:p>
      <w:r>
        <w:t>1,80</w:t>
      </w:r>
    </w:p>
    <w:p>
      <w:r>
        <w:t>75</w:t>
      </w:r>
    </w:p>
    <w:p>
      <w:r>
        <w:t>Cống hở kênh Út 11</w:t>
      </w:r>
    </w:p>
    <w:p>
      <w:r>
        <w:t>1,45</w:t>
      </w:r>
    </w:p>
    <w:p>
      <w:r>
        <w:t>1,20</w:t>
      </w:r>
    </w:p>
    <w:p>
      <w:r>
        <w:t>3,60</w:t>
      </w:r>
    </w:p>
    <w:p>
      <w:r>
        <w:t>1,00</w:t>
      </w:r>
    </w:p>
    <w:p>
      <w:r>
        <w:t>1,40</w:t>
      </w:r>
    </w:p>
    <w:p>
      <w:r>
        <w:t>76</w:t>
      </w:r>
    </w:p>
    <w:p>
      <w:r>
        <w:t>Cống hở kênh Kinh Tắc</w:t>
      </w:r>
    </w:p>
    <w:p>
      <w:r>
        <w:t>1,45</w:t>
      </w:r>
    </w:p>
    <w:p>
      <w:r>
        <w:t>3,00</w:t>
      </w:r>
    </w:p>
    <w:p>
      <w:r>
        <w:t>4,00</w:t>
      </w:r>
    </w:p>
    <w:p>
      <w:r>
        <w:t>2,00</w:t>
      </w:r>
    </w:p>
    <w:p>
      <w:r>
        <w:t>1,80</w:t>
      </w:r>
    </w:p>
    <w:p>
      <w:r>
        <w:t>77</w:t>
      </w:r>
    </w:p>
    <w:p>
      <w:r>
        <w:t>Cống hở kênh Tư Ía</w:t>
      </w:r>
    </w:p>
    <w:p>
      <w:r>
        <w:t>1,45</w:t>
      </w:r>
    </w:p>
    <w:p>
      <w:r>
        <w:t>1,20</w:t>
      </w:r>
    </w:p>
    <w:p>
      <w:r>
        <w:t>3,60</w:t>
      </w:r>
    </w:p>
    <w:p>
      <w:r>
        <w:t>1,00</w:t>
      </w:r>
    </w:p>
    <w:p>
      <w:r>
        <w:t>1,40</w:t>
      </w:r>
    </w:p>
    <w:p>
      <w:r>
        <w:t>78</w:t>
      </w:r>
    </w:p>
    <w:p>
      <w:r>
        <w:t>Cống hở kênh Ranh</w:t>
      </w:r>
    </w:p>
    <w:p>
      <w:r>
        <w:t>1,45</w:t>
      </w:r>
    </w:p>
    <w:p>
      <w:r>
        <w:t>3,00</w:t>
      </w:r>
    </w:p>
    <w:p>
      <w:r>
        <w:t>4,00</w:t>
      </w:r>
    </w:p>
    <w:p>
      <w:r>
        <w:t>2,00</w:t>
      </w:r>
    </w:p>
    <w:p>
      <w:r>
        <w:t>1,80</w:t>
      </w:r>
    </w:p>
    <w:p>
      <w:r>
        <w:t>79</w:t>
      </w:r>
    </w:p>
    <w:p>
      <w:r>
        <w:t>Cống hở kênh Thủy lợi</w:t>
      </w:r>
    </w:p>
    <w:p>
      <w:r>
        <w:t>1,45</w:t>
      </w:r>
    </w:p>
    <w:p>
      <w:r>
        <w:t>3,00</w:t>
      </w:r>
    </w:p>
    <w:p>
      <w:r>
        <w:t>4,00</w:t>
      </w:r>
    </w:p>
    <w:p>
      <w:r>
        <w:t>2,00</w:t>
      </w:r>
    </w:p>
    <w:p>
      <w:r>
        <w:t>1,80</w:t>
      </w:r>
    </w:p>
    <w:p>
      <w:r>
        <w:t>80</w:t>
      </w:r>
    </w:p>
    <w:p>
      <w:r>
        <w:t>Cống hở kênh Đìa Nổ</w:t>
      </w:r>
    </w:p>
    <w:p>
      <w:r>
        <w:t>1,45</w:t>
      </w:r>
    </w:p>
    <w:p>
      <w:r>
        <w:t>3,00</w:t>
      </w:r>
    </w:p>
    <w:p>
      <w:r>
        <w:t>4,00</w:t>
      </w:r>
    </w:p>
    <w:p>
      <w:r>
        <w:t>2,00</w:t>
      </w:r>
    </w:p>
    <w:p>
      <w:r>
        <w:t>1,80</w:t>
      </w:r>
    </w:p>
    <w:p>
      <w:r>
        <w:t>81</w:t>
      </w:r>
    </w:p>
    <w:p>
      <w:r>
        <w:t>Cống hở Rạch Mâm Thau</w:t>
      </w:r>
    </w:p>
    <w:p>
      <w:r>
        <w:t>1,45</w:t>
      </w:r>
    </w:p>
    <w:p>
      <w:r>
        <w:t>1,20</w:t>
      </w:r>
    </w:p>
    <w:p>
      <w:r>
        <w:t>3,60</w:t>
      </w:r>
    </w:p>
    <w:p>
      <w:r>
        <w:t>1,00</w:t>
      </w:r>
    </w:p>
    <w:p>
      <w:r>
        <w:t>1,40</w:t>
      </w:r>
    </w:p>
    <w:p>
      <w:r>
        <w:t>82</w:t>
      </w:r>
    </w:p>
    <w:p>
      <w:r>
        <w:t>Cống hở Trường Học</w:t>
      </w:r>
    </w:p>
    <w:p>
      <w:r>
        <w:t>1,45</w:t>
      </w:r>
    </w:p>
    <w:p>
      <w:r>
        <w:t>3,00</w:t>
      </w:r>
    </w:p>
    <w:p>
      <w:r>
        <w:t>4,00</w:t>
      </w:r>
    </w:p>
    <w:p>
      <w:r>
        <w:t>2,00</w:t>
      </w:r>
    </w:p>
    <w:p>
      <w:r>
        <w:t>1,80</w:t>
      </w:r>
    </w:p>
    <w:p>
      <w:r>
        <w:t>83</w:t>
      </w:r>
    </w:p>
    <w:p>
      <w:r>
        <w:t>Cống hở kênh Chùa</w:t>
      </w:r>
    </w:p>
    <w:p>
      <w:r>
        <w:t>1,45</w:t>
      </w:r>
    </w:p>
    <w:p>
      <w:r>
        <w:t>3,00</w:t>
      </w:r>
    </w:p>
    <w:p>
      <w:r>
        <w:t>4,00</w:t>
      </w:r>
    </w:p>
    <w:p>
      <w:r>
        <w:t>2,00</w:t>
      </w:r>
    </w:p>
    <w:p>
      <w:r>
        <w:t>1,40</w:t>
      </w:r>
    </w:p>
    <w:p>
      <w:r>
        <w:t>84</w:t>
      </w:r>
    </w:p>
    <w:p>
      <w:r>
        <w:t>Cống hở Ông Cai</w:t>
      </w:r>
    </w:p>
    <w:p>
      <w:r>
        <w:t>1,45</w:t>
      </w:r>
    </w:p>
    <w:p>
      <w:r>
        <w:t>3,00</w:t>
      </w:r>
    </w:p>
    <w:p>
      <w:r>
        <w:t>4,00</w:t>
      </w:r>
    </w:p>
    <w:p>
      <w:r>
        <w:t>2,00</w:t>
      </w:r>
    </w:p>
    <w:p>
      <w:r>
        <w:t>1,80</w:t>
      </w:r>
    </w:p>
    <w:p>
      <w:r>
        <w:t>85</w:t>
      </w:r>
    </w:p>
    <w:p>
      <w:r>
        <w:t>Cống hở Ông Bùa</w:t>
      </w:r>
    </w:p>
    <w:p>
      <w:r>
        <w:t>1,45</w:t>
      </w:r>
    </w:p>
    <w:p>
      <w:r>
        <w:t>3,00</w:t>
      </w:r>
    </w:p>
    <w:p>
      <w:r>
        <w:t>4,00</w:t>
      </w:r>
    </w:p>
    <w:p>
      <w:r>
        <w:t>2,00</w:t>
      </w:r>
    </w:p>
    <w:p>
      <w:r>
        <w:t>1,80</w:t>
      </w:r>
    </w:p>
    <w:p>
      <w:r>
        <w:t>86</w:t>
      </w:r>
    </w:p>
    <w:p>
      <w:r>
        <w:t>Cống hở Hai Hưng</w:t>
      </w:r>
    </w:p>
    <w:p>
      <w:r>
        <w:t>1,45</w:t>
      </w:r>
    </w:p>
    <w:p>
      <w:r>
        <w:t>3,00</w:t>
      </w:r>
    </w:p>
    <w:p>
      <w:r>
        <w:t>4,00</w:t>
      </w:r>
    </w:p>
    <w:p>
      <w:r>
        <w:t>2,00</w:t>
      </w:r>
    </w:p>
    <w:p>
      <w:r>
        <w:t>1,80</w:t>
      </w:r>
    </w:p>
    <w:p>
      <w:r>
        <w:t>87</w:t>
      </w:r>
    </w:p>
    <w:p>
      <w:r>
        <w:t>Cống hở Đìa Nổ</w:t>
      </w:r>
    </w:p>
    <w:p>
      <w:r>
        <w:t>1,45</w:t>
      </w:r>
    </w:p>
    <w:p>
      <w:r>
        <w:t>3,00</w:t>
      </w:r>
    </w:p>
    <w:p>
      <w:r>
        <w:t>4,00</w:t>
      </w:r>
    </w:p>
    <w:p>
      <w:r>
        <w:t>2,00</w:t>
      </w:r>
    </w:p>
    <w:p>
      <w:r>
        <w:t>1,80</w:t>
      </w:r>
    </w:p>
    <w:p>
      <w:r>
        <w:t>88</w:t>
      </w:r>
    </w:p>
    <w:p>
      <w:r>
        <w:t>Cống hở kênh Năm Cũ</w:t>
      </w:r>
    </w:p>
    <w:p>
      <w:r>
        <w:t>1,45</w:t>
      </w:r>
    </w:p>
    <w:p>
      <w:r>
        <w:t>3,00</w:t>
      </w:r>
    </w:p>
    <w:p>
      <w:r>
        <w:t>4,00</w:t>
      </w:r>
    </w:p>
    <w:p>
      <w:r>
        <w:t>2,00</w:t>
      </w:r>
    </w:p>
    <w:p>
      <w:r>
        <w:t>1,80</w:t>
      </w:r>
    </w:p>
    <w:p>
      <w:r>
        <w:t>89</w:t>
      </w:r>
    </w:p>
    <w:p>
      <w:r>
        <w:t>Cống hở kênh Thủy lợi Giữa giáp kênh 2000</w:t>
      </w:r>
    </w:p>
    <w:p>
      <w:r>
        <w:t>1,45</w:t>
      </w:r>
    </w:p>
    <w:p>
      <w:r>
        <w:t>3,00</w:t>
      </w:r>
    </w:p>
    <w:p>
      <w:r>
        <w:t>4,00</w:t>
      </w:r>
    </w:p>
    <w:p>
      <w:r>
        <w:t>2,00</w:t>
      </w:r>
    </w:p>
    <w:p>
      <w:r>
        <w:t>1,80</w:t>
      </w:r>
    </w:p>
    <w:p>
      <w:r>
        <w:t>90</w:t>
      </w:r>
    </w:p>
    <w:p>
      <w:r>
        <w:t>Cống hở kênh Thủy lợi Giữa giáp kênh Ranh xã Trường Long Tây</w:t>
      </w:r>
    </w:p>
    <w:p>
      <w:r>
        <w:t>1,45</w:t>
      </w:r>
    </w:p>
    <w:p>
      <w:r>
        <w:t>3,00</w:t>
      </w:r>
    </w:p>
    <w:p>
      <w:r>
        <w:t>4,00</w:t>
      </w:r>
    </w:p>
    <w:p>
      <w:r>
        <w:t>2,00</w:t>
      </w:r>
    </w:p>
    <w:p>
      <w:r>
        <w:t>1,80</w:t>
      </w:r>
    </w:p>
    <w:p>
      <w:r>
        <w:t>91</w:t>
      </w:r>
    </w:p>
    <w:p>
      <w:r>
        <w:t>Cống hở kênh Hội Đồng Quỳ</w:t>
      </w:r>
    </w:p>
    <w:p>
      <w:r>
        <w:t>1,45</w:t>
      </w:r>
    </w:p>
    <w:p>
      <w:r>
        <w:t>3,00</w:t>
      </w:r>
    </w:p>
    <w:p>
      <w:r>
        <w:t>4,00</w:t>
      </w:r>
    </w:p>
    <w:p>
      <w:r>
        <w:t>2,00</w:t>
      </w:r>
    </w:p>
    <w:p>
      <w:r>
        <w:t>1,80</w:t>
      </w:r>
    </w:p>
    <w:p>
      <w:r>
        <w:t>92</w:t>
      </w:r>
    </w:p>
    <w:p>
      <w:r>
        <w:t>Cống hở kênh Hội Đồng Quỳ</w:t>
      </w:r>
    </w:p>
    <w:p>
      <w:r>
        <w:t>1,45</w:t>
      </w:r>
    </w:p>
    <w:p>
      <w:r>
        <w:t>1,20</w:t>
      </w:r>
    </w:p>
    <w:p>
      <w:r>
        <w:t>3,60</w:t>
      </w:r>
    </w:p>
    <w:p>
      <w:r>
        <w:t>1,00</w:t>
      </w:r>
    </w:p>
    <w:p>
      <w:r>
        <w:t>1,40</w:t>
      </w:r>
    </w:p>
    <w:p>
      <w:r>
        <w:t>93</w:t>
      </w:r>
    </w:p>
    <w:p>
      <w:r>
        <w:t>Cống hở kênh 500</w:t>
      </w:r>
    </w:p>
    <w:p>
      <w:r>
        <w:t>1,45</w:t>
      </w:r>
    </w:p>
    <w:p>
      <w:r>
        <w:t>1,20</w:t>
      </w:r>
    </w:p>
    <w:p>
      <w:r>
        <w:t>3,60</w:t>
      </w:r>
    </w:p>
    <w:p>
      <w:r>
        <w:t>1,00</w:t>
      </w:r>
    </w:p>
    <w:p>
      <w:r>
        <w:t>1,40</w:t>
      </w:r>
    </w:p>
    <w:p>
      <w:r>
        <w:t>94</w:t>
      </w:r>
    </w:p>
    <w:p>
      <w:r>
        <w:t>Cống hở kênh 500</w:t>
      </w:r>
    </w:p>
    <w:p>
      <w:r>
        <w:t>1,45</w:t>
      </w:r>
    </w:p>
    <w:p>
      <w:r>
        <w:t>3,00</w:t>
      </w:r>
    </w:p>
    <w:p>
      <w:r>
        <w:t>4,00</w:t>
      </w:r>
    </w:p>
    <w:p>
      <w:r>
        <w:t>2,00</w:t>
      </w:r>
    </w:p>
    <w:p>
      <w:r>
        <w:t>1,80</w:t>
      </w:r>
    </w:p>
    <w:p>
      <w:r>
        <w:t>95</w:t>
      </w:r>
    </w:p>
    <w:p>
      <w:r>
        <w:t>Cống hở kênh Hai Thép</w:t>
      </w:r>
    </w:p>
    <w:p>
      <w:r>
        <w:t>1,45</w:t>
      </w:r>
    </w:p>
    <w:p>
      <w:r>
        <w:t>3,00</w:t>
      </w:r>
    </w:p>
    <w:p>
      <w:r>
        <w:t>4,00</w:t>
      </w:r>
    </w:p>
    <w:p>
      <w:r>
        <w:t>2,00</w:t>
      </w:r>
    </w:p>
    <w:p>
      <w:r>
        <w:t>1,80</w:t>
      </w:r>
    </w:p>
    <w:p>
      <w:r>
        <w:t>II</w:t>
      </w:r>
    </w:p>
    <w:p>
      <w:r>
        <w:t>Huyện Vị Thủy</w:t>
      </w:r>
    </w:p>
    <w:p>
      <w:r>
        <w:t>421,9</w:t>
      </w:r>
    </w:p>
    <w:p>
      <w:r>
        <w:t>784,8</w:t>
      </w:r>
    </w:p>
    <w:p>
      <w:r>
        <w:t>1.144,4</w:t>
      </w:r>
    </w:p>
    <w:p>
      <w:r>
        <w:t>533,0</w:t>
      </w:r>
    </w:p>
    <w:p>
      <w:r>
        <w:t>505,3</w:t>
      </w:r>
    </w:p>
    <w:p>
      <w:r>
        <w:t>1</w:t>
      </w:r>
    </w:p>
    <w:p>
      <w:r>
        <w:t>Cống 12000</w:t>
      </w:r>
    </w:p>
    <w:p>
      <w:r>
        <w:t>1,45</w:t>
      </w:r>
    </w:p>
    <w:p>
      <w:r>
        <w:t>1,20</w:t>
      </w:r>
    </w:p>
    <w:p>
      <w:r>
        <w:t>3,60</w:t>
      </w:r>
    </w:p>
    <w:p>
      <w:r>
        <w:t>1,00</w:t>
      </w:r>
    </w:p>
    <w:p>
      <w:r>
        <w:t>1,40</w:t>
      </w:r>
    </w:p>
    <w:p>
      <w:r>
        <w:t>2</w:t>
      </w:r>
    </w:p>
    <w:p>
      <w:r>
        <w:t>Cống 12000</w:t>
      </w:r>
    </w:p>
    <w:p>
      <w:r>
        <w:t>1,45</w:t>
      </w:r>
    </w:p>
    <w:p>
      <w:r>
        <w:t>1,20</w:t>
      </w:r>
    </w:p>
    <w:p>
      <w:r>
        <w:t>3,60</w:t>
      </w:r>
    </w:p>
    <w:p>
      <w:r>
        <w:t>1,00</w:t>
      </w:r>
    </w:p>
    <w:p>
      <w:r>
        <w:t>1,40</w:t>
      </w:r>
    </w:p>
    <w:p>
      <w:r>
        <w:t>3</w:t>
      </w:r>
    </w:p>
    <w:p>
      <w:r>
        <w:t>Cống 12500</w:t>
      </w:r>
    </w:p>
    <w:p>
      <w:r>
        <w:t>1,45</w:t>
      </w:r>
    </w:p>
    <w:p>
      <w:r>
        <w:t>3,00</w:t>
      </w:r>
    </w:p>
    <w:p>
      <w:r>
        <w:t>4,00</w:t>
      </w:r>
    </w:p>
    <w:p>
      <w:r>
        <w:t>2,00</w:t>
      </w:r>
    </w:p>
    <w:p>
      <w:r>
        <w:t>1,80</w:t>
      </w:r>
    </w:p>
    <w:p>
      <w:r>
        <w:t>4</w:t>
      </w:r>
    </w:p>
    <w:p>
      <w:r>
        <w:t>Cống 12500</w:t>
      </w:r>
    </w:p>
    <w:p>
      <w:r>
        <w:t>1,45</w:t>
      </w:r>
    </w:p>
    <w:p>
      <w:r>
        <w:t>3,00</w:t>
      </w:r>
    </w:p>
    <w:p>
      <w:r>
        <w:t>4,00</w:t>
      </w:r>
    </w:p>
    <w:p>
      <w:r>
        <w:t>2,00</w:t>
      </w:r>
    </w:p>
    <w:p>
      <w:r>
        <w:t>1,80</w:t>
      </w:r>
    </w:p>
    <w:p>
      <w:r>
        <w:t>5</w:t>
      </w:r>
    </w:p>
    <w:p>
      <w:r>
        <w:t>Cống 500</w:t>
      </w:r>
    </w:p>
    <w:p>
      <w:r>
        <w:t>1,45</w:t>
      </w:r>
    </w:p>
    <w:p>
      <w:r>
        <w:t>1,20</w:t>
      </w:r>
    </w:p>
    <w:p>
      <w:r>
        <w:t>3,60</w:t>
      </w:r>
    </w:p>
    <w:p>
      <w:r>
        <w:t>1,00</w:t>
      </w:r>
    </w:p>
    <w:p>
      <w:r>
        <w:t>1,40</w:t>
      </w:r>
    </w:p>
    <w:p>
      <w:r>
        <w:t>6</w:t>
      </w:r>
    </w:p>
    <w:p>
      <w:r>
        <w:t>Cống 500</w:t>
      </w:r>
    </w:p>
    <w:p>
      <w:r>
        <w:t>1,45</w:t>
      </w:r>
    </w:p>
    <w:p>
      <w:r>
        <w:t>1,20</w:t>
      </w:r>
    </w:p>
    <w:p>
      <w:r>
        <w:t>3,60</w:t>
      </w:r>
    </w:p>
    <w:p>
      <w:r>
        <w:t>1,00</w:t>
      </w:r>
    </w:p>
    <w:p>
      <w:r>
        <w:t>1,40</w:t>
      </w:r>
    </w:p>
    <w:p>
      <w:r>
        <w:t>7</w:t>
      </w:r>
    </w:p>
    <w:p>
      <w:r>
        <w:t>Cống 12000</w:t>
      </w:r>
    </w:p>
    <w:p>
      <w:r>
        <w:t>1,45</w:t>
      </w:r>
    </w:p>
    <w:p>
      <w:r>
        <w:t>3,00</w:t>
      </w:r>
    </w:p>
    <w:p>
      <w:r>
        <w:t>4,00</w:t>
      </w:r>
    </w:p>
    <w:p>
      <w:r>
        <w:t>2,00</w:t>
      </w:r>
    </w:p>
    <w:p>
      <w:r>
        <w:t>1,80</w:t>
      </w:r>
    </w:p>
    <w:p>
      <w:r>
        <w:t>8</w:t>
      </w:r>
    </w:p>
    <w:p>
      <w:r>
        <w:t>Cống 12000</w:t>
      </w:r>
    </w:p>
    <w:p>
      <w:r>
        <w:t>1,45</w:t>
      </w:r>
    </w:p>
    <w:p>
      <w:r>
        <w:t>3,00</w:t>
      </w:r>
    </w:p>
    <w:p>
      <w:r>
        <w:t>4,00</w:t>
      </w:r>
    </w:p>
    <w:p>
      <w:r>
        <w:t>2,00</w:t>
      </w:r>
    </w:p>
    <w:p>
      <w:r>
        <w:t>1,80</w:t>
      </w:r>
    </w:p>
    <w:p>
      <w:r>
        <w:t>9</w:t>
      </w:r>
    </w:p>
    <w:p>
      <w:r>
        <w:t>Cống 12500</w:t>
      </w:r>
    </w:p>
    <w:p>
      <w:r>
        <w:t>1,45</w:t>
      </w:r>
    </w:p>
    <w:p>
      <w:r>
        <w:t>3,00</w:t>
      </w:r>
    </w:p>
    <w:p>
      <w:r>
        <w:t>4,00</w:t>
      </w:r>
    </w:p>
    <w:p>
      <w:r>
        <w:t>2,00</w:t>
      </w:r>
    </w:p>
    <w:p>
      <w:r>
        <w:t>1,80</w:t>
      </w:r>
    </w:p>
    <w:p>
      <w:r>
        <w:t>10</w:t>
      </w:r>
    </w:p>
    <w:p>
      <w:r>
        <w:t>Cống 750</w:t>
      </w:r>
    </w:p>
    <w:p>
      <w:r>
        <w:t>1,45</w:t>
      </w:r>
    </w:p>
    <w:p>
      <w:r>
        <w:t>1,20</w:t>
      </w:r>
    </w:p>
    <w:p>
      <w:r>
        <w:t>3,60</w:t>
      </w:r>
    </w:p>
    <w:p>
      <w:r>
        <w:t>1,00</w:t>
      </w:r>
    </w:p>
    <w:p>
      <w:r>
        <w:t>1,40</w:t>
      </w:r>
    </w:p>
    <w:p>
      <w:r>
        <w:t>11</w:t>
      </w:r>
    </w:p>
    <w:p>
      <w:r>
        <w:t>Cống 12500</w:t>
      </w:r>
    </w:p>
    <w:p>
      <w:r>
        <w:t>1,45</w:t>
      </w:r>
    </w:p>
    <w:p>
      <w:r>
        <w:t>1,20</w:t>
      </w:r>
    </w:p>
    <w:p>
      <w:r>
        <w:t>3,60</w:t>
      </w:r>
    </w:p>
    <w:p>
      <w:r>
        <w:t>1,00</w:t>
      </w:r>
    </w:p>
    <w:p>
      <w:r>
        <w:t>1,40</w:t>
      </w:r>
    </w:p>
    <w:p>
      <w:r>
        <w:t>12</w:t>
      </w:r>
    </w:p>
    <w:p>
      <w:r>
        <w:t>Cống 500</w:t>
      </w:r>
    </w:p>
    <w:p>
      <w:r>
        <w:t>1,45</w:t>
      </w:r>
    </w:p>
    <w:p>
      <w:r>
        <w:t>1,20</w:t>
      </w:r>
    </w:p>
    <w:p>
      <w:r>
        <w:t>3,60</w:t>
      </w:r>
    </w:p>
    <w:p>
      <w:r>
        <w:t>1,00</w:t>
      </w:r>
    </w:p>
    <w:p>
      <w:r>
        <w:t>1,40</w:t>
      </w:r>
    </w:p>
    <w:p>
      <w:r>
        <w:t>13</w:t>
      </w:r>
    </w:p>
    <w:p>
      <w:r>
        <w:t>Cống 500</w:t>
      </w:r>
    </w:p>
    <w:p>
      <w:r>
        <w:t>1,45</w:t>
      </w:r>
    </w:p>
    <w:p>
      <w:r>
        <w:t>1,20</w:t>
      </w:r>
    </w:p>
    <w:p>
      <w:r>
        <w:t>3,60</w:t>
      </w:r>
    </w:p>
    <w:p>
      <w:r>
        <w:t>1,00</w:t>
      </w:r>
    </w:p>
    <w:p>
      <w:r>
        <w:t>1,40</w:t>
      </w:r>
    </w:p>
    <w:p>
      <w:r>
        <w:t>14</w:t>
      </w:r>
    </w:p>
    <w:p>
      <w:r>
        <w:t>Cống 500</w:t>
      </w:r>
    </w:p>
    <w:p>
      <w:r>
        <w:t>1,45</w:t>
      </w:r>
    </w:p>
    <w:p>
      <w:r>
        <w:t>1,20</w:t>
      </w:r>
    </w:p>
    <w:p>
      <w:r>
        <w:t>3,60</w:t>
      </w:r>
    </w:p>
    <w:p>
      <w:r>
        <w:t>1,00</w:t>
      </w:r>
    </w:p>
    <w:p>
      <w:r>
        <w:t>1,40</w:t>
      </w:r>
    </w:p>
    <w:p>
      <w:r>
        <w:t>15</w:t>
      </w:r>
    </w:p>
    <w:p>
      <w:r>
        <w:t>Cống 500</w:t>
      </w:r>
    </w:p>
    <w:p>
      <w:r>
        <w:t>1,45</w:t>
      </w:r>
    </w:p>
    <w:p>
      <w:r>
        <w:t>1,20</w:t>
      </w:r>
    </w:p>
    <w:p>
      <w:r>
        <w:t>3,60</w:t>
      </w:r>
    </w:p>
    <w:p>
      <w:r>
        <w:t>1,00</w:t>
      </w:r>
    </w:p>
    <w:p>
      <w:r>
        <w:t>1,40</w:t>
      </w:r>
    </w:p>
    <w:p>
      <w:r>
        <w:t>16</w:t>
      </w:r>
    </w:p>
    <w:p>
      <w:r>
        <w:t>Cống 500</w:t>
      </w:r>
    </w:p>
    <w:p>
      <w:r>
        <w:t>1,45</w:t>
      </w:r>
    </w:p>
    <w:p>
      <w:r>
        <w:t>1,20</w:t>
      </w:r>
    </w:p>
    <w:p>
      <w:r>
        <w:t>3,60</w:t>
      </w:r>
    </w:p>
    <w:p>
      <w:r>
        <w:t>1,00</w:t>
      </w:r>
    </w:p>
    <w:p>
      <w:r>
        <w:t>1,40</w:t>
      </w:r>
    </w:p>
    <w:p>
      <w:r>
        <w:t>17</w:t>
      </w:r>
    </w:p>
    <w:p>
      <w:r>
        <w:t>Cống 500</w:t>
      </w:r>
    </w:p>
    <w:p>
      <w:r>
        <w:t>1,45</w:t>
      </w:r>
    </w:p>
    <w:p>
      <w:r>
        <w:t>1,20</w:t>
      </w:r>
    </w:p>
    <w:p>
      <w:r>
        <w:t>3,60</w:t>
      </w:r>
    </w:p>
    <w:p>
      <w:r>
        <w:t>1,00</w:t>
      </w:r>
    </w:p>
    <w:p>
      <w:r>
        <w:t>1,40</w:t>
      </w:r>
    </w:p>
    <w:p>
      <w:r>
        <w:t>18</w:t>
      </w:r>
    </w:p>
    <w:p>
      <w:r>
        <w:t>Cống 500</w:t>
      </w:r>
    </w:p>
    <w:p>
      <w:r>
        <w:t>1,45</w:t>
      </w:r>
    </w:p>
    <w:p>
      <w:r>
        <w:t>1,20</w:t>
      </w:r>
    </w:p>
    <w:p>
      <w:r>
        <w:t>3,60</w:t>
      </w:r>
    </w:p>
    <w:p>
      <w:r>
        <w:t>1,00</w:t>
      </w:r>
    </w:p>
    <w:p>
      <w:r>
        <w:t>1,40</w:t>
      </w:r>
    </w:p>
    <w:p>
      <w:r>
        <w:t>19</w:t>
      </w:r>
    </w:p>
    <w:p>
      <w:r>
        <w:t>Cống 13500</w:t>
      </w:r>
    </w:p>
    <w:p>
      <w:r>
        <w:t>1,45</w:t>
      </w:r>
    </w:p>
    <w:p>
      <w:r>
        <w:t>1,20</w:t>
      </w:r>
    </w:p>
    <w:p>
      <w:r>
        <w:t>3,60</w:t>
      </w:r>
    </w:p>
    <w:p>
      <w:r>
        <w:t>1,00</w:t>
      </w:r>
    </w:p>
    <w:p>
      <w:r>
        <w:t>1,40</w:t>
      </w:r>
    </w:p>
    <w:p>
      <w:r>
        <w:t>20</w:t>
      </w:r>
    </w:p>
    <w:p>
      <w:r>
        <w:t>Cống 13500</w:t>
      </w:r>
    </w:p>
    <w:p>
      <w:r>
        <w:t>1,45</w:t>
      </w:r>
    </w:p>
    <w:p>
      <w:r>
        <w:t>3,00</w:t>
      </w:r>
    </w:p>
    <w:p>
      <w:r>
        <w:t>4,00</w:t>
      </w:r>
    </w:p>
    <w:p>
      <w:r>
        <w:t>2,00</w:t>
      </w:r>
    </w:p>
    <w:p>
      <w:r>
        <w:t>1,80</w:t>
      </w:r>
    </w:p>
    <w:p>
      <w:r>
        <w:t>21</w:t>
      </w:r>
    </w:p>
    <w:p>
      <w:r>
        <w:t>Cống 500</w:t>
      </w:r>
    </w:p>
    <w:p>
      <w:r>
        <w:t>1,45</w:t>
      </w:r>
    </w:p>
    <w:p>
      <w:r>
        <w:t>1,20</w:t>
      </w:r>
    </w:p>
    <w:p>
      <w:r>
        <w:t>3,60</w:t>
      </w:r>
    </w:p>
    <w:p>
      <w:r>
        <w:t>1,00</w:t>
      </w:r>
    </w:p>
    <w:p>
      <w:r>
        <w:t>1,40</w:t>
      </w:r>
    </w:p>
    <w:p>
      <w:r>
        <w:t>22</w:t>
      </w:r>
    </w:p>
    <w:p>
      <w:r>
        <w:t>Cống 750</w:t>
      </w:r>
    </w:p>
    <w:p>
      <w:r>
        <w:t>1,45</w:t>
      </w:r>
    </w:p>
    <w:p>
      <w:r>
        <w:t>1,20</w:t>
      </w:r>
    </w:p>
    <w:p>
      <w:r>
        <w:t>3,60</w:t>
      </w:r>
    </w:p>
    <w:p>
      <w:r>
        <w:t>1,00</w:t>
      </w:r>
    </w:p>
    <w:p>
      <w:r>
        <w:t>1,40</w:t>
      </w:r>
    </w:p>
    <w:p>
      <w:r>
        <w:t>23</w:t>
      </w:r>
    </w:p>
    <w:p>
      <w:r>
        <w:t>Cống 13500</w:t>
      </w:r>
    </w:p>
    <w:p>
      <w:r>
        <w:t>1,45</w:t>
      </w:r>
    </w:p>
    <w:p>
      <w:r>
        <w:t>1,20</w:t>
      </w:r>
    </w:p>
    <w:p>
      <w:r>
        <w:t>3,60</w:t>
      </w:r>
    </w:p>
    <w:p>
      <w:r>
        <w:t>1,00</w:t>
      </w:r>
    </w:p>
    <w:p>
      <w:r>
        <w:t>1,40</w:t>
      </w:r>
    </w:p>
    <w:p>
      <w:r>
        <w:t>24</w:t>
      </w:r>
    </w:p>
    <w:p>
      <w:r>
        <w:t>Cống 13500</w:t>
      </w:r>
    </w:p>
    <w:p>
      <w:r>
        <w:t>1,45</w:t>
      </w:r>
    </w:p>
    <w:p>
      <w:r>
        <w:t>3,00</w:t>
      </w:r>
    </w:p>
    <w:p>
      <w:r>
        <w:t>4,00</w:t>
      </w:r>
    </w:p>
    <w:p>
      <w:r>
        <w:t>2,00</w:t>
      </w:r>
    </w:p>
    <w:p>
      <w:r>
        <w:t>1,80</w:t>
      </w:r>
    </w:p>
    <w:p>
      <w:r>
        <w:t>25</w:t>
      </w:r>
    </w:p>
    <w:p>
      <w:r>
        <w:t>Cống 14500</w:t>
      </w:r>
    </w:p>
    <w:p>
      <w:r>
        <w:t>1,45</w:t>
      </w:r>
    </w:p>
    <w:p>
      <w:r>
        <w:t>3,00</w:t>
      </w:r>
    </w:p>
    <w:p>
      <w:r>
        <w:t>4,00</w:t>
      </w:r>
    </w:p>
    <w:p>
      <w:r>
        <w:t>2,00</w:t>
      </w:r>
    </w:p>
    <w:p>
      <w:r>
        <w:t>1,80</w:t>
      </w:r>
    </w:p>
    <w:p>
      <w:r>
        <w:t>26</w:t>
      </w:r>
    </w:p>
    <w:p>
      <w:r>
        <w:t>Cống 14500</w:t>
      </w:r>
    </w:p>
    <w:p>
      <w:r>
        <w:t>1,45</w:t>
      </w:r>
    </w:p>
    <w:p>
      <w:r>
        <w:t>3,00</w:t>
      </w:r>
    </w:p>
    <w:p>
      <w:r>
        <w:t>4,00</w:t>
      </w:r>
    </w:p>
    <w:p>
      <w:r>
        <w:t>2,00</w:t>
      </w:r>
    </w:p>
    <w:p>
      <w:r>
        <w:t>1,80</w:t>
      </w:r>
    </w:p>
    <w:p>
      <w:r>
        <w:t>27</w:t>
      </w:r>
    </w:p>
    <w:p>
      <w:r>
        <w:t>Cống 14500</w:t>
      </w:r>
    </w:p>
    <w:p>
      <w:r>
        <w:t>1,45</w:t>
      </w:r>
    </w:p>
    <w:p>
      <w:r>
        <w:t>1,20</w:t>
      </w:r>
    </w:p>
    <w:p>
      <w:r>
        <w:t>3,60</w:t>
      </w:r>
    </w:p>
    <w:p>
      <w:r>
        <w:t>1,00</w:t>
      </w:r>
    </w:p>
    <w:p>
      <w:r>
        <w:t>1,40</w:t>
      </w:r>
    </w:p>
    <w:p>
      <w:r>
        <w:t>28</w:t>
      </w:r>
    </w:p>
    <w:p>
      <w:r>
        <w:t>Cống 14500</w:t>
      </w:r>
    </w:p>
    <w:p>
      <w:r>
        <w:t>1,45</w:t>
      </w:r>
    </w:p>
    <w:p>
      <w:r>
        <w:t>1,20</w:t>
      </w:r>
    </w:p>
    <w:p>
      <w:r>
        <w:t>3,60</w:t>
      </w:r>
    </w:p>
    <w:p>
      <w:r>
        <w:t>1,00</w:t>
      </w:r>
    </w:p>
    <w:p>
      <w:r>
        <w:t>1,40</w:t>
      </w:r>
    </w:p>
    <w:p>
      <w:r>
        <w:t>29</w:t>
      </w:r>
    </w:p>
    <w:p>
      <w:r>
        <w:t>Cống Đầu ngàn</w:t>
      </w:r>
    </w:p>
    <w:p>
      <w:r>
        <w:t>1,45</w:t>
      </w:r>
    </w:p>
    <w:p>
      <w:r>
        <w:t>1,20</w:t>
      </w:r>
    </w:p>
    <w:p>
      <w:r>
        <w:t>3,60</w:t>
      </w:r>
    </w:p>
    <w:p>
      <w:r>
        <w:t>1,00</w:t>
      </w:r>
    </w:p>
    <w:p>
      <w:r>
        <w:t>1,40</w:t>
      </w:r>
    </w:p>
    <w:p>
      <w:r>
        <w:t>30</w:t>
      </w:r>
    </w:p>
    <w:p>
      <w:r>
        <w:t>Cống 6 Thước</w:t>
      </w:r>
    </w:p>
    <w:p>
      <w:r>
        <w:t>1,45</w:t>
      </w:r>
    </w:p>
    <w:p>
      <w:r>
        <w:t>1,20</w:t>
      </w:r>
    </w:p>
    <w:p>
      <w:r>
        <w:t>3,60</w:t>
      </w:r>
    </w:p>
    <w:p>
      <w:r>
        <w:t>1,00</w:t>
      </w:r>
    </w:p>
    <w:p>
      <w:r>
        <w:t>1,40</w:t>
      </w:r>
    </w:p>
    <w:p>
      <w:r>
        <w:t>31</w:t>
      </w:r>
    </w:p>
    <w:p>
      <w:r>
        <w:t>Cống Thống Nhất</w:t>
      </w:r>
    </w:p>
    <w:p>
      <w:r>
        <w:t>1,45</w:t>
      </w:r>
    </w:p>
    <w:p>
      <w:r>
        <w:t>1,20</w:t>
      </w:r>
    </w:p>
    <w:p>
      <w:r>
        <w:t>3,60</w:t>
      </w:r>
    </w:p>
    <w:p>
      <w:r>
        <w:t>1,00</w:t>
      </w:r>
    </w:p>
    <w:p>
      <w:r>
        <w:t>1,40</w:t>
      </w:r>
    </w:p>
    <w:p>
      <w:r>
        <w:t>32</w:t>
      </w:r>
    </w:p>
    <w:p>
      <w:r>
        <w:t>Cống Thống Nhất</w:t>
      </w:r>
    </w:p>
    <w:p>
      <w:r>
        <w:t>1,45</w:t>
      </w:r>
    </w:p>
    <w:p>
      <w:r>
        <w:t>1,20</w:t>
      </w:r>
    </w:p>
    <w:p>
      <w:r>
        <w:t>3,60</w:t>
      </w:r>
    </w:p>
    <w:p>
      <w:r>
        <w:t>1,00</w:t>
      </w:r>
    </w:p>
    <w:p>
      <w:r>
        <w:t>1,40</w:t>
      </w:r>
    </w:p>
    <w:p>
      <w:r>
        <w:t>33</w:t>
      </w:r>
    </w:p>
    <w:p>
      <w:r>
        <w:t>Cống Đầu ngàn</w:t>
      </w:r>
    </w:p>
    <w:p>
      <w:r>
        <w:t>1,45</w:t>
      </w:r>
    </w:p>
    <w:p>
      <w:r>
        <w:t>1,20</w:t>
      </w:r>
    </w:p>
    <w:p>
      <w:r>
        <w:t>3,60</w:t>
      </w:r>
    </w:p>
    <w:p>
      <w:r>
        <w:t>1,00</w:t>
      </w:r>
    </w:p>
    <w:p>
      <w:r>
        <w:t>1,40</w:t>
      </w:r>
    </w:p>
    <w:p>
      <w:r>
        <w:t>34</w:t>
      </w:r>
    </w:p>
    <w:p>
      <w:r>
        <w:t>Cống 6 Thước</w:t>
      </w:r>
    </w:p>
    <w:p>
      <w:r>
        <w:t>1,45</w:t>
      </w:r>
    </w:p>
    <w:p>
      <w:r>
        <w:t>1,20</w:t>
      </w:r>
    </w:p>
    <w:p>
      <w:r>
        <w:t>3,60</w:t>
      </w:r>
    </w:p>
    <w:p>
      <w:r>
        <w:t>1,00</w:t>
      </w:r>
    </w:p>
    <w:p>
      <w:r>
        <w:t>1,40</w:t>
      </w:r>
    </w:p>
    <w:p>
      <w:r>
        <w:t>35</w:t>
      </w:r>
    </w:p>
    <w:p>
      <w:r>
        <w:t>Cống 11500</w:t>
      </w:r>
    </w:p>
    <w:p>
      <w:r>
        <w:t>1,45</w:t>
      </w:r>
    </w:p>
    <w:p>
      <w:r>
        <w:t>1,20</w:t>
      </w:r>
    </w:p>
    <w:p>
      <w:r>
        <w:t>3,60</w:t>
      </w:r>
    </w:p>
    <w:p>
      <w:r>
        <w:t>1,00</w:t>
      </w:r>
    </w:p>
    <w:p>
      <w:r>
        <w:t>1,40</w:t>
      </w:r>
    </w:p>
    <w:p>
      <w:r>
        <w:t>36</w:t>
      </w:r>
    </w:p>
    <w:p>
      <w:r>
        <w:t>Cống 12000</w:t>
      </w:r>
    </w:p>
    <w:p>
      <w:r>
        <w:t>1,45</w:t>
      </w:r>
    </w:p>
    <w:p>
      <w:r>
        <w:t>1,20</w:t>
      </w:r>
    </w:p>
    <w:p>
      <w:r>
        <w:t>3,60</w:t>
      </w:r>
    </w:p>
    <w:p>
      <w:r>
        <w:t>1,00</w:t>
      </w:r>
    </w:p>
    <w:p>
      <w:r>
        <w:t>1,40</w:t>
      </w:r>
    </w:p>
    <w:p>
      <w:r>
        <w:t>37</w:t>
      </w:r>
    </w:p>
    <w:p>
      <w:r>
        <w:t>Cống 12500</w:t>
      </w:r>
    </w:p>
    <w:p>
      <w:r>
        <w:t>1,45</w:t>
      </w:r>
    </w:p>
    <w:p>
      <w:r>
        <w:t>1,20</w:t>
      </w:r>
    </w:p>
    <w:p>
      <w:r>
        <w:t>3,60</w:t>
      </w:r>
    </w:p>
    <w:p>
      <w:r>
        <w:t>1,00</w:t>
      </w:r>
    </w:p>
    <w:p>
      <w:r>
        <w:t>1,40</w:t>
      </w:r>
    </w:p>
    <w:p>
      <w:r>
        <w:t>38</w:t>
      </w:r>
    </w:p>
    <w:p>
      <w:r>
        <w:t>Cống 13000</w:t>
      </w:r>
    </w:p>
    <w:p>
      <w:r>
        <w:t>1,45</w:t>
      </w:r>
    </w:p>
    <w:p>
      <w:r>
        <w:t>1,20</w:t>
      </w:r>
    </w:p>
    <w:p>
      <w:r>
        <w:t>3,60</w:t>
      </w:r>
    </w:p>
    <w:p>
      <w:r>
        <w:t>1,00</w:t>
      </w:r>
    </w:p>
    <w:p>
      <w:r>
        <w:t>1,40</w:t>
      </w:r>
    </w:p>
    <w:p>
      <w:r>
        <w:t>39</w:t>
      </w:r>
    </w:p>
    <w:p>
      <w:r>
        <w:t>Cống Danh Ca</w:t>
      </w:r>
    </w:p>
    <w:p>
      <w:r>
        <w:t>1,45</w:t>
      </w:r>
    </w:p>
    <w:p>
      <w:r>
        <w:t>3,00</w:t>
      </w:r>
    </w:p>
    <w:p>
      <w:r>
        <w:t>4,00</w:t>
      </w:r>
    </w:p>
    <w:p>
      <w:r>
        <w:t>2,00</w:t>
      </w:r>
    </w:p>
    <w:p>
      <w:r>
        <w:t>1,80</w:t>
      </w:r>
    </w:p>
    <w:p>
      <w:r>
        <w:t>40</w:t>
      </w:r>
    </w:p>
    <w:p>
      <w:r>
        <w:t>Cống Danh Ca</w:t>
      </w:r>
    </w:p>
    <w:p>
      <w:r>
        <w:t>1,45</w:t>
      </w:r>
    </w:p>
    <w:p>
      <w:r>
        <w:t>1,20</w:t>
      </w:r>
    </w:p>
    <w:p>
      <w:r>
        <w:t>3,60</w:t>
      </w:r>
    </w:p>
    <w:p>
      <w:r>
        <w:t>1,00</w:t>
      </w:r>
    </w:p>
    <w:p>
      <w:r>
        <w:t>1,40</w:t>
      </w:r>
    </w:p>
    <w:p>
      <w:r>
        <w:t>41</w:t>
      </w:r>
    </w:p>
    <w:p>
      <w:r>
        <w:t>Cống 8 Cang</w:t>
      </w:r>
    </w:p>
    <w:p>
      <w:r>
        <w:t>1,45</w:t>
      </w:r>
    </w:p>
    <w:p>
      <w:r>
        <w:t>1,20</w:t>
      </w:r>
    </w:p>
    <w:p>
      <w:r>
        <w:t>3,60</w:t>
      </w:r>
    </w:p>
    <w:p>
      <w:r>
        <w:t>1,00</w:t>
      </w:r>
    </w:p>
    <w:p>
      <w:r>
        <w:t>1,40</w:t>
      </w:r>
    </w:p>
    <w:p>
      <w:r>
        <w:t>42</w:t>
      </w:r>
    </w:p>
    <w:p>
      <w:r>
        <w:t>Cống 8 Cang</w:t>
      </w:r>
    </w:p>
    <w:p>
      <w:r>
        <w:t>1,45</w:t>
      </w:r>
    </w:p>
    <w:p>
      <w:r>
        <w:t>3,00</w:t>
      </w:r>
    </w:p>
    <w:p>
      <w:r>
        <w:t>4,00</w:t>
      </w:r>
    </w:p>
    <w:p>
      <w:r>
        <w:t>2,00</w:t>
      </w:r>
    </w:p>
    <w:p>
      <w:r>
        <w:t>1,80</w:t>
      </w:r>
    </w:p>
    <w:p>
      <w:r>
        <w:t>43</w:t>
      </w:r>
    </w:p>
    <w:p>
      <w:r>
        <w:t>Cống 500</w:t>
      </w:r>
    </w:p>
    <w:p>
      <w:r>
        <w:t>1,45</w:t>
      </w:r>
    </w:p>
    <w:p>
      <w:r>
        <w:t>3,00</w:t>
      </w:r>
    </w:p>
    <w:p>
      <w:r>
        <w:t>4,00</w:t>
      </w:r>
    </w:p>
    <w:p>
      <w:r>
        <w:t>2,00</w:t>
      </w:r>
    </w:p>
    <w:p>
      <w:r>
        <w:t>1,80</w:t>
      </w:r>
    </w:p>
    <w:p>
      <w:r>
        <w:t>44</w:t>
      </w:r>
    </w:p>
    <w:p>
      <w:r>
        <w:t>Cống 500</w:t>
      </w:r>
    </w:p>
    <w:p>
      <w:r>
        <w:t>1,45</w:t>
      </w:r>
    </w:p>
    <w:p>
      <w:r>
        <w:t>1,20</w:t>
      </w:r>
    </w:p>
    <w:p>
      <w:r>
        <w:t>3,60</w:t>
      </w:r>
    </w:p>
    <w:p>
      <w:r>
        <w:t>1,00</w:t>
      </w:r>
    </w:p>
    <w:p>
      <w:r>
        <w:t>1,40</w:t>
      </w:r>
    </w:p>
    <w:p>
      <w:r>
        <w:t>45</w:t>
      </w:r>
    </w:p>
    <w:p>
      <w:r>
        <w:t>Cống 3 Bình</w:t>
      </w:r>
    </w:p>
    <w:p>
      <w:r>
        <w:t>1,45</w:t>
      </w:r>
    </w:p>
    <w:p>
      <w:r>
        <w:t>1,20</w:t>
      </w:r>
    </w:p>
    <w:p>
      <w:r>
        <w:t>3,60</w:t>
      </w:r>
    </w:p>
    <w:p>
      <w:r>
        <w:t>1,00</w:t>
      </w:r>
    </w:p>
    <w:p>
      <w:r>
        <w:t>1,40</w:t>
      </w:r>
    </w:p>
    <w:p>
      <w:r>
        <w:t>46</w:t>
      </w:r>
    </w:p>
    <w:p>
      <w:r>
        <w:t>Cống Cổ Náp</w:t>
      </w:r>
    </w:p>
    <w:p>
      <w:r>
        <w:t>1,45</w:t>
      </w:r>
    </w:p>
    <w:p>
      <w:r>
        <w:t>3,00</w:t>
      </w:r>
    </w:p>
    <w:p>
      <w:r>
        <w:t>4,00</w:t>
      </w:r>
    </w:p>
    <w:p>
      <w:r>
        <w:t>2,00</w:t>
      </w:r>
    </w:p>
    <w:p>
      <w:r>
        <w:t>1,80</w:t>
      </w:r>
    </w:p>
    <w:p>
      <w:r>
        <w:t>47</w:t>
      </w:r>
    </w:p>
    <w:p>
      <w:r>
        <w:t>Cống 5 Hòa</w:t>
      </w:r>
    </w:p>
    <w:p>
      <w:r>
        <w:t>1,45</w:t>
      </w:r>
    </w:p>
    <w:p>
      <w:r>
        <w:t>3,00</w:t>
      </w:r>
    </w:p>
    <w:p>
      <w:r>
        <w:t>4,00</w:t>
      </w:r>
    </w:p>
    <w:p>
      <w:r>
        <w:t>2,00</w:t>
      </w:r>
    </w:p>
    <w:p>
      <w:r>
        <w:t>1,80</w:t>
      </w:r>
    </w:p>
    <w:p>
      <w:r>
        <w:t>48</w:t>
      </w:r>
    </w:p>
    <w:p>
      <w:r>
        <w:t>Cống Thủy Lợi</w:t>
      </w:r>
    </w:p>
    <w:p>
      <w:r>
        <w:t>1,45</w:t>
      </w:r>
    </w:p>
    <w:p>
      <w:r>
        <w:t>3,00</w:t>
      </w:r>
    </w:p>
    <w:p>
      <w:r>
        <w:t>4,00</w:t>
      </w:r>
    </w:p>
    <w:p>
      <w:r>
        <w:t>2,00</w:t>
      </w:r>
    </w:p>
    <w:p>
      <w:r>
        <w:t>1,80</w:t>
      </w:r>
    </w:p>
    <w:p>
      <w:r>
        <w:t>49</w:t>
      </w:r>
    </w:p>
    <w:p>
      <w:r>
        <w:t>Cống Thủy Lợi kênh 2 Cừ (Thuyền bơm)</w:t>
      </w:r>
    </w:p>
    <w:p>
      <w:r>
        <w:t>1,45</w:t>
      </w:r>
    </w:p>
    <w:p>
      <w:r>
        <w:t>1,20</w:t>
      </w:r>
    </w:p>
    <w:p>
      <w:r>
        <w:t>3,60</w:t>
      </w:r>
    </w:p>
    <w:p>
      <w:r>
        <w:t>1,00</w:t>
      </w:r>
    </w:p>
    <w:p>
      <w:r>
        <w:t>1,40</w:t>
      </w:r>
    </w:p>
    <w:p>
      <w:r>
        <w:t>50</w:t>
      </w:r>
    </w:p>
    <w:p>
      <w:r>
        <w:t>Cống Thủy Lợi kênh 2 Cừ (trạm bơm)</w:t>
      </w:r>
    </w:p>
    <w:p>
      <w:r>
        <w:t>1,45</w:t>
      </w:r>
    </w:p>
    <w:p>
      <w:r>
        <w:t>1,20</w:t>
      </w:r>
    </w:p>
    <w:p>
      <w:r>
        <w:t>3,60</w:t>
      </w:r>
    </w:p>
    <w:p>
      <w:r>
        <w:t>1,00</w:t>
      </w:r>
    </w:p>
    <w:p>
      <w:r>
        <w:t>1,40</w:t>
      </w:r>
    </w:p>
    <w:p>
      <w:r>
        <w:t>51</w:t>
      </w:r>
    </w:p>
    <w:p>
      <w:r>
        <w:t>Cống 7 Cang</w:t>
      </w:r>
    </w:p>
    <w:p>
      <w:r>
        <w:t>1,45</w:t>
      </w:r>
    </w:p>
    <w:p>
      <w:r>
        <w:t>3,00</w:t>
      </w:r>
    </w:p>
    <w:p>
      <w:r>
        <w:t>4,00</w:t>
      </w:r>
    </w:p>
    <w:p>
      <w:r>
        <w:t>2,00</w:t>
      </w:r>
    </w:p>
    <w:p>
      <w:r>
        <w:t>1,80</w:t>
      </w:r>
    </w:p>
    <w:p>
      <w:r>
        <w:t>52</w:t>
      </w:r>
    </w:p>
    <w:p>
      <w:r>
        <w:t>Cống kênh Hậu</w:t>
      </w:r>
    </w:p>
    <w:p>
      <w:r>
        <w:t>1,45</w:t>
      </w:r>
    </w:p>
    <w:p>
      <w:r>
        <w:t>3,00</w:t>
      </w:r>
    </w:p>
    <w:p>
      <w:r>
        <w:t>4,00</w:t>
      </w:r>
    </w:p>
    <w:p>
      <w:r>
        <w:t>2,00</w:t>
      </w:r>
    </w:p>
    <w:p>
      <w:r>
        <w:t>1,80</w:t>
      </w:r>
    </w:p>
    <w:p>
      <w:r>
        <w:t>53</w:t>
      </w:r>
    </w:p>
    <w:p>
      <w:r>
        <w:t>Cống 8 Oai</w:t>
      </w:r>
    </w:p>
    <w:p>
      <w:r>
        <w:t>1,45</w:t>
      </w:r>
    </w:p>
    <w:p>
      <w:r>
        <w:t>1,20</w:t>
      </w:r>
    </w:p>
    <w:p>
      <w:r>
        <w:t>3,60</w:t>
      </w:r>
    </w:p>
    <w:p>
      <w:r>
        <w:t>1,00</w:t>
      </w:r>
    </w:p>
    <w:p>
      <w:r>
        <w:t>1,40</w:t>
      </w:r>
    </w:p>
    <w:p>
      <w:r>
        <w:t>54</w:t>
      </w:r>
    </w:p>
    <w:p>
      <w:r>
        <w:t>Cống 8 Oai</w:t>
      </w:r>
    </w:p>
    <w:p>
      <w:r>
        <w:t>1,45</w:t>
      </w:r>
    </w:p>
    <w:p>
      <w:r>
        <w:t>3,00</w:t>
      </w:r>
    </w:p>
    <w:p>
      <w:r>
        <w:t>4,00</w:t>
      </w:r>
    </w:p>
    <w:p>
      <w:r>
        <w:t>2,00</w:t>
      </w:r>
    </w:p>
    <w:p>
      <w:r>
        <w:t>1,80</w:t>
      </w:r>
    </w:p>
    <w:p>
      <w:r>
        <w:t>55</w:t>
      </w:r>
    </w:p>
    <w:p>
      <w:r>
        <w:t>Cống 8 Oai</w:t>
      </w:r>
    </w:p>
    <w:p>
      <w:r>
        <w:t>1,45</w:t>
      </w:r>
    </w:p>
    <w:p>
      <w:r>
        <w:t>3,00</w:t>
      </w:r>
    </w:p>
    <w:p>
      <w:r>
        <w:t>4,00</w:t>
      </w:r>
    </w:p>
    <w:p>
      <w:r>
        <w:t>2,00</w:t>
      </w:r>
    </w:p>
    <w:p>
      <w:r>
        <w:t>1,80</w:t>
      </w:r>
    </w:p>
    <w:p>
      <w:r>
        <w:t>56</w:t>
      </w:r>
    </w:p>
    <w:p>
      <w:r>
        <w:t>Cống Đường Đào</w:t>
      </w:r>
    </w:p>
    <w:p>
      <w:r>
        <w:t>1,45</w:t>
      </w:r>
    </w:p>
    <w:p>
      <w:r>
        <w:t>3,00</w:t>
      </w:r>
    </w:p>
    <w:p>
      <w:r>
        <w:t>4,00</w:t>
      </w:r>
    </w:p>
    <w:p>
      <w:r>
        <w:t>2,00</w:t>
      </w:r>
    </w:p>
    <w:p>
      <w:r>
        <w:t>2,00</w:t>
      </w:r>
    </w:p>
    <w:p>
      <w:r>
        <w:t>57</w:t>
      </w:r>
    </w:p>
    <w:p>
      <w:r>
        <w:t>Cống 5 Tạ</w:t>
      </w:r>
    </w:p>
    <w:p>
      <w:r>
        <w:t>1,45</w:t>
      </w:r>
    </w:p>
    <w:p>
      <w:r>
        <w:t>3,00</w:t>
      </w:r>
    </w:p>
    <w:p>
      <w:r>
        <w:t>4,00</w:t>
      </w:r>
    </w:p>
    <w:p>
      <w:r>
        <w:t>2,00</w:t>
      </w:r>
    </w:p>
    <w:p>
      <w:r>
        <w:t>1,80</w:t>
      </w:r>
    </w:p>
    <w:p>
      <w:r>
        <w:t>58</w:t>
      </w:r>
    </w:p>
    <w:p>
      <w:r>
        <w:t>Cống 5 Tạ</w:t>
      </w:r>
    </w:p>
    <w:p>
      <w:r>
        <w:t>1,45</w:t>
      </w:r>
    </w:p>
    <w:p>
      <w:r>
        <w:t>3,00</w:t>
      </w:r>
    </w:p>
    <w:p>
      <w:r>
        <w:t>4,00</w:t>
      </w:r>
    </w:p>
    <w:p>
      <w:r>
        <w:t>2,00</w:t>
      </w:r>
    </w:p>
    <w:p>
      <w:r>
        <w:t>1,80</w:t>
      </w:r>
    </w:p>
    <w:p>
      <w:r>
        <w:t>59</w:t>
      </w:r>
    </w:p>
    <w:p>
      <w:r>
        <w:t>Cống 4 Của</w:t>
      </w:r>
    </w:p>
    <w:p>
      <w:r>
        <w:t>1,45</w:t>
      </w:r>
    </w:p>
    <w:p>
      <w:r>
        <w:t>3,00</w:t>
      </w:r>
    </w:p>
    <w:p>
      <w:r>
        <w:t>4,00</w:t>
      </w:r>
    </w:p>
    <w:p>
      <w:r>
        <w:t>2,00</w:t>
      </w:r>
    </w:p>
    <w:p>
      <w:r>
        <w:t>1,80</w:t>
      </w:r>
    </w:p>
    <w:p>
      <w:r>
        <w:t>60</w:t>
      </w:r>
    </w:p>
    <w:p>
      <w:r>
        <w:t>Cống 4 Của</w:t>
      </w:r>
    </w:p>
    <w:p>
      <w:r>
        <w:t>1,45</w:t>
      </w:r>
    </w:p>
    <w:p>
      <w:r>
        <w:t>3,00</w:t>
      </w:r>
    </w:p>
    <w:p>
      <w:r>
        <w:t>4,00</w:t>
      </w:r>
    </w:p>
    <w:p>
      <w:r>
        <w:t>2,00</w:t>
      </w:r>
    </w:p>
    <w:p>
      <w:r>
        <w:t>1,80</w:t>
      </w:r>
    </w:p>
    <w:p>
      <w:r>
        <w:t>61</w:t>
      </w:r>
    </w:p>
    <w:p>
      <w:r>
        <w:t>Cống 2 Tụi</w:t>
      </w:r>
    </w:p>
    <w:p>
      <w:r>
        <w:t>1,45</w:t>
      </w:r>
    </w:p>
    <w:p>
      <w:r>
        <w:t>3,00</w:t>
      </w:r>
    </w:p>
    <w:p>
      <w:r>
        <w:t>4,00</w:t>
      </w:r>
    </w:p>
    <w:p>
      <w:r>
        <w:t>2,00</w:t>
      </w:r>
    </w:p>
    <w:p>
      <w:r>
        <w:t>1,80</w:t>
      </w:r>
    </w:p>
    <w:p>
      <w:r>
        <w:t>62</w:t>
      </w:r>
    </w:p>
    <w:p>
      <w:r>
        <w:t>Cống 4 Mứt</w:t>
      </w:r>
    </w:p>
    <w:p>
      <w:r>
        <w:t>1,45</w:t>
      </w:r>
    </w:p>
    <w:p>
      <w:r>
        <w:t>3,00</w:t>
      </w:r>
    </w:p>
    <w:p>
      <w:r>
        <w:t>4,00</w:t>
      </w:r>
    </w:p>
    <w:p>
      <w:r>
        <w:t>2,00</w:t>
      </w:r>
    </w:p>
    <w:p>
      <w:r>
        <w:t>1,80</w:t>
      </w:r>
    </w:p>
    <w:p>
      <w:r>
        <w:t>63</w:t>
      </w:r>
    </w:p>
    <w:p>
      <w:r>
        <w:t>Cống 7 Cang</w:t>
      </w:r>
    </w:p>
    <w:p>
      <w:r>
        <w:t>1,45</w:t>
      </w:r>
    </w:p>
    <w:p>
      <w:r>
        <w:t>3,00</w:t>
      </w:r>
    </w:p>
    <w:p>
      <w:r>
        <w:t>4,00</w:t>
      </w:r>
    </w:p>
    <w:p>
      <w:r>
        <w:t>2,00</w:t>
      </w:r>
    </w:p>
    <w:p>
      <w:r>
        <w:t>1,80</w:t>
      </w:r>
    </w:p>
    <w:p>
      <w:r>
        <w:t>64</w:t>
      </w:r>
    </w:p>
    <w:p>
      <w:r>
        <w:t>Cống Thủy Lợi</w:t>
      </w:r>
    </w:p>
    <w:p>
      <w:r>
        <w:t>1,45</w:t>
      </w:r>
    </w:p>
    <w:p>
      <w:r>
        <w:t>3,00</w:t>
      </w:r>
    </w:p>
    <w:p>
      <w:r>
        <w:t>4,00</w:t>
      </w:r>
    </w:p>
    <w:p>
      <w:r>
        <w:t>2,00</w:t>
      </w:r>
    </w:p>
    <w:p>
      <w:r>
        <w:t>1,80</w:t>
      </w:r>
    </w:p>
    <w:p>
      <w:r>
        <w:t>65</w:t>
      </w:r>
    </w:p>
    <w:p>
      <w:r>
        <w:t>Cống Thủy Lợi</w:t>
      </w:r>
    </w:p>
    <w:p>
      <w:r>
        <w:t>1,45</w:t>
      </w:r>
    </w:p>
    <w:p>
      <w:r>
        <w:t>3,00</w:t>
      </w:r>
    </w:p>
    <w:p>
      <w:r>
        <w:t>4,00</w:t>
      </w:r>
    </w:p>
    <w:p>
      <w:r>
        <w:t>2,00</w:t>
      </w:r>
    </w:p>
    <w:p>
      <w:r>
        <w:t>1,80</w:t>
      </w:r>
    </w:p>
    <w:p>
      <w:r>
        <w:t>66</w:t>
      </w:r>
    </w:p>
    <w:p>
      <w:r>
        <w:t>Cống 9 Gỗ</w:t>
      </w:r>
    </w:p>
    <w:p>
      <w:r>
        <w:t>1,45</w:t>
      </w:r>
    </w:p>
    <w:p>
      <w:r>
        <w:t>3,00</w:t>
      </w:r>
    </w:p>
    <w:p>
      <w:r>
        <w:t>4,00</w:t>
      </w:r>
    </w:p>
    <w:p>
      <w:r>
        <w:t>2,00</w:t>
      </w:r>
    </w:p>
    <w:p>
      <w:r>
        <w:t>1,80</w:t>
      </w:r>
    </w:p>
    <w:p>
      <w:r>
        <w:t>67</w:t>
      </w:r>
    </w:p>
    <w:p>
      <w:r>
        <w:t>Cống 9 Gỗ</w:t>
      </w:r>
    </w:p>
    <w:p>
      <w:r>
        <w:t>1,45</w:t>
      </w:r>
    </w:p>
    <w:p>
      <w:r>
        <w:t>3,00</w:t>
      </w:r>
    </w:p>
    <w:p>
      <w:r>
        <w:t>4,00</w:t>
      </w:r>
    </w:p>
    <w:p>
      <w:r>
        <w:t>2,00</w:t>
      </w:r>
    </w:p>
    <w:p>
      <w:r>
        <w:t>1,80</w:t>
      </w:r>
    </w:p>
    <w:p>
      <w:r>
        <w:t>68</w:t>
      </w:r>
    </w:p>
    <w:p>
      <w:r>
        <w:t>Cống 5 Bền</w:t>
      </w:r>
    </w:p>
    <w:p>
      <w:r>
        <w:t>1,45</w:t>
      </w:r>
    </w:p>
    <w:p>
      <w:r>
        <w:t>3,00</w:t>
      </w:r>
    </w:p>
    <w:p>
      <w:r>
        <w:t>4,00</w:t>
      </w:r>
    </w:p>
    <w:p>
      <w:r>
        <w:t>2,00</w:t>
      </w:r>
    </w:p>
    <w:p>
      <w:r>
        <w:t>1,80</w:t>
      </w:r>
    </w:p>
    <w:p>
      <w:r>
        <w:t>69</w:t>
      </w:r>
    </w:p>
    <w:p>
      <w:r>
        <w:t>Cống 5 Bền</w:t>
      </w:r>
    </w:p>
    <w:p>
      <w:r>
        <w:t>1,45</w:t>
      </w:r>
    </w:p>
    <w:p>
      <w:r>
        <w:t>3,00</w:t>
      </w:r>
    </w:p>
    <w:p>
      <w:r>
        <w:t>4,00</w:t>
      </w:r>
    </w:p>
    <w:p>
      <w:r>
        <w:t>2,00</w:t>
      </w:r>
    </w:p>
    <w:p>
      <w:r>
        <w:t>1,80</w:t>
      </w:r>
    </w:p>
    <w:p>
      <w:r>
        <w:t>70</w:t>
      </w:r>
    </w:p>
    <w:p>
      <w:r>
        <w:t>Cống 7 Xăng</w:t>
      </w:r>
    </w:p>
    <w:p>
      <w:r>
        <w:t>1,45</w:t>
      </w:r>
    </w:p>
    <w:p>
      <w:r>
        <w:t>3,00</w:t>
      </w:r>
    </w:p>
    <w:p>
      <w:r>
        <w:t>4,00</w:t>
      </w:r>
    </w:p>
    <w:p>
      <w:r>
        <w:t>2,00</w:t>
      </w:r>
    </w:p>
    <w:p>
      <w:r>
        <w:t>1,80</w:t>
      </w:r>
    </w:p>
    <w:p>
      <w:r>
        <w:t>71</w:t>
      </w:r>
    </w:p>
    <w:p>
      <w:r>
        <w:t>Cống 7 Xăng</w:t>
      </w:r>
    </w:p>
    <w:p>
      <w:r>
        <w:t>1,45</w:t>
      </w:r>
    </w:p>
    <w:p>
      <w:r>
        <w:t>3,00</w:t>
      </w:r>
    </w:p>
    <w:p>
      <w:r>
        <w:t>4,00</w:t>
      </w:r>
    </w:p>
    <w:p>
      <w:r>
        <w:t>2,00</w:t>
      </w:r>
    </w:p>
    <w:p>
      <w:r>
        <w:t>1,80</w:t>
      </w:r>
    </w:p>
    <w:p>
      <w:r>
        <w:t>72</w:t>
      </w:r>
    </w:p>
    <w:p>
      <w:r>
        <w:t>Cống Đìa Tra</w:t>
      </w:r>
    </w:p>
    <w:p>
      <w:r>
        <w:t>1,45</w:t>
      </w:r>
    </w:p>
    <w:p>
      <w:r>
        <w:t>3,00</w:t>
      </w:r>
    </w:p>
    <w:p>
      <w:r>
        <w:t>4,00</w:t>
      </w:r>
    </w:p>
    <w:p>
      <w:r>
        <w:t>2,00</w:t>
      </w:r>
    </w:p>
    <w:p>
      <w:r>
        <w:t>1,80</w:t>
      </w:r>
    </w:p>
    <w:p>
      <w:r>
        <w:t>73</w:t>
      </w:r>
    </w:p>
    <w:p>
      <w:r>
        <w:t>Cống 7 Lãnh</w:t>
      </w:r>
    </w:p>
    <w:p>
      <w:r>
        <w:t>1,45</w:t>
      </w:r>
    </w:p>
    <w:p>
      <w:r>
        <w:t>1,20</w:t>
      </w:r>
    </w:p>
    <w:p>
      <w:r>
        <w:t>3,60</w:t>
      </w:r>
    </w:p>
    <w:p>
      <w:r>
        <w:t>1,00</w:t>
      </w:r>
    </w:p>
    <w:p>
      <w:r>
        <w:t>1,40</w:t>
      </w:r>
    </w:p>
    <w:p>
      <w:r>
        <w:t>74</w:t>
      </w:r>
    </w:p>
    <w:p>
      <w:r>
        <w:t>Cống 5 Tụng</w:t>
      </w:r>
    </w:p>
    <w:p>
      <w:r>
        <w:t>1,45</w:t>
      </w:r>
    </w:p>
    <w:p>
      <w:r>
        <w:t>1,20</w:t>
      </w:r>
    </w:p>
    <w:p>
      <w:r>
        <w:t>3,60</w:t>
      </w:r>
    </w:p>
    <w:p>
      <w:r>
        <w:t>1,00</w:t>
      </w:r>
    </w:p>
    <w:p>
      <w:r>
        <w:t>1,40</w:t>
      </w:r>
    </w:p>
    <w:p>
      <w:r>
        <w:t>75</w:t>
      </w:r>
    </w:p>
    <w:p>
      <w:r>
        <w:t>Cống 9 Triều</w:t>
      </w:r>
    </w:p>
    <w:p>
      <w:r>
        <w:t>1,45</w:t>
      </w:r>
    </w:p>
    <w:p>
      <w:r>
        <w:t>1,20</w:t>
      </w:r>
    </w:p>
    <w:p>
      <w:r>
        <w:t>3,60</w:t>
      </w:r>
    </w:p>
    <w:p>
      <w:r>
        <w:t>1,00</w:t>
      </w:r>
    </w:p>
    <w:p>
      <w:r>
        <w:t>1,40</w:t>
      </w:r>
    </w:p>
    <w:p>
      <w:r>
        <w:t>76</w:t>
      </w:r>
    </w:p>
    <w:p>
      <w:r>
        <w:t>Cống Đìa Tra</w:t>
      </w:r>
    </w:p>
    <w:p>
      <w:r>
        <w:t>1,45</w:t>
      </w:r>
    </w:p>
    <w:p>
      <w:r>
        <w:t>3,00</w:t>
      </w:r>
    </w:p>
    <w:p>
      <w:r>
        <w:t>4,00</w:t>
      </w:r>
    </w:p>
    <w:p>
      <w:r>
        <w:t>2,00</w:t>
      </w:r>
    </w:p>
    <w:p>
      <w:r>
        <w:t>1,80</w:t>
      </w:r>
    </w:p>
    <w:p>
      <w:r>
        <w:t>77</w:t>
      </w:r>
    </w:p>
    <w:p>
      <w:r>
        <w:t>Cống 10 Tiềm</w:t>
      </w:r>
    </w:p>
    <w:p>
      <w:r>
        <w:t>1,45</w:t>
      </w:r>
    </w:p>
    <w:p>
      <w:r>
        <w:t>3,00</w:t>
      </w:r>
    </w:p>
    <w:p>
      <w:r>
        <w:t>4,00</w:t>
      </w:r>
    </w:p>
    <w:p>
      <w:r>
        <w:t>2,00</w:t>
      </w:r>
    </w:p>
    <w:p>
      <w:r>
        <w:t>1,80</w:t>
      </w:r>
    </w:p>
    <w:p>
      <w:r>
        <w:t>78</w:t>
      </w:r>
    </w:p>
    <w:p>
      <w:r>
        <w:t>Cống 2 Triều</w:t>
      </w:r>
    </w:p>
    <w:p>
      <w:r>
        <w:t>1,45</w:t>
      </w:r>
    </w:p>
    <w:p>
      <w:r>
        <w:t>3,00</w:t>
      </w:r>
    </w:p>
    <w:p>
      <w:r>
        <w:t>4,00</w:t>
      </w:r>
    </w:p>
    <w:p>
      <w:r>
        <w:t>2,00</w:t>
      </w:r>
    </w:p>
    <w:p>
      <w:r>
        <w:t>1,80</w:t>
      </w:r>
    </w:p>
    <w:p>
      <w:r>
        <w:t>79</w:t>
      </w:r>
    </w:p>
    <w:p>
      <w:r>
        <w:t>Cống 500</w:t>
      </w:r>
    </w:p>
    <w:p>
      <w:r>
        <w:t>1,45</w:t>
      </w:r>
    </w:p>
    <w:p>
      <w:r>
        <w:t>3,00</w:t>
      </w:r>
    </w:p>
    <w:p>
      <w:r>
        <w:t>4,00</w:t>
      </w:r>
    </w:p>
    <w:p>
      <w:r>
        <w:t>2,00</w:t>
      </w:r>
    </w:p>
    <w:p>
      <w:r>
        <w:t>1,80</w:t>
      </w:r>
    </w:p>
    <w:p>
      <w:r>
        <w:t>80</w:t>
      </w:r>
    </w:p>
    <w:p>
      <w:r>
        <w:t>Cống 5 Gấm</w:t>
      </w:r>
    </w:p>
    <w:p>
      <w:r>
        <w:t>1,45</w:t>
      </w:r>
    </w:p>
    <w:p>
      <w:r>
        <w:t>3,00</w:t>
      </w:r>
    </w:p>
    <w:p>
      <w:r>
        <w:t>4,00</w:t>
      </w:r>
    </w:p>
    <w:p>
      <w:r>
        <w:t>2,00</w:t>
      </w:r>
    </w:p>
    <w:p>
      <w:r>
        <w:t>1,80</w:t>
      </w:r>
    </w:p>
    <w:p>
      <w:r>
        <w:t>81</w:t>
      </w:r>
    </w:p>
    <w:p>
      <w:r>
        <w:t>Cống 6 Đạo</w:t>
      </w:r>
    </w:p>
    <w:p>
      <w:r>
        <w:t>1,45</w:t>
      </w:r>
    </w:p>
    <w:p>
      <w:r>
        <w:t>3,00</w:t>
      </w:r>
    </w:p>
    <w:p>
      <w:r>
        <w:t>4,00</w:t>
      </w:r>
    </w:p>
    <w:p>
      <w:r>
        <w:t>2,00</w:t>
      </w:r>
    </w:p>
    <w:p>
      <w:r>
        <w:t>1,80</w:t>
      </w:r>
    </w:p>
    <w:p>
      <w:r>
        <w:t>82</w:t>
      </w:r>
    </w:p>
    <w:p>
      <w:r>
        <w:t>Cống Nhà Thờ</w:t>
      </w:r>
    </w:p>
    <w:p>
      <w:r>
        <w:t>1,45</w:t>
      </w:r>
    </w:p>
    <w:p>
      <w:r>
        <w:t>3,00</w:t>
      </w:r>
    </w:p>
    <w:p>
      <w:r>
        <w:t>4,00</w:t>
      </w:r>
    </w:p>
    <w:p>
      <w:r>
        <w:t>2,00</w:t>
      </w:r>
    </w:p>
    <w:p>
      <w:r>
        <w:t>1,80</w:t>
      </w:r>
    </w:p>
    <w:p>
      <w:r>
        <w:t>83</w:t>
      </w:r>
    </w:p>
    <w:p>
      <w:r>
        <w:t>Cống 5 Thưa</w:t>
      </w:r>
    </w:p>
    <w:p>
      <w:r>
        <w:t>1,45</w:t>
      </w:r>
    </w:p>
    <w:p>
      <w:r>
        <w:t>3,00</w:t>
      </w:r>
    </w:p>
    <w:p>
      <w:r>
        <w:t>4,00</w:t>
      </w:r>
    </w:p>
    <w:p>
      <w:r>
        <w:t>2,00</w:t>
      </w:r>
    </w:p>
    <w:p>
      <w:r>
        <w:t>1,80</w:t>
      </w:r>
    </w:p>
    <w:p>
      <w:r>
        <w:t>84</w:t>
      </w:r>
    </w:p>
    <w:p>
      <w:r>
        <w:t>Cống Thủy Lợi</w:t>
      </w:r>
    </w:p>
    <w:p>
      <w:r>
        <w:t>1,45</w:t>
      </w:r>
    </w:p>
    <w:p>
      <w:r>
        <w:t>3,00</w:t>
      </w:r>
    </w:p>
    <w:p>
      <w:r>
        <w:t>4,00</w:t>
      </w:r>
    </w:p>
    <w:p>
      <w:r>
        <w:t>2,00</w:t>
      </w:r>
    </w:p>
    <w:p>
      <w:r>
        <w:t>1,80</w:t>
      </w:r>
    </w:p>
    <w:p>
      <w:r>
        <w:t>85</w:t>
      </w:r>
    </w:p>
    <w:p>
      <w:r>
        <w:t>Cống 7 Nhỏ</w:t>
      </w:r>
    </w:p>
    <w:p>
      <w:r>
        <w:t>1,45</w:t>
      </w:r>
    </w:p>
    <w:p>
      <w:r>
        <w:t>3,00</w:t>
      </w:r>
    </w:p>
    <w:p>
      <w:r>
        <w:t>4,00</w:t>
      </w:r>
    </w:p>
    <w:p>
      <w:r>
        <w:t>2,00</w:t>
      </w:r>
    </w:p>
    <w:p>
      <w:r>
        <w:t>1,80</w:t>
      </w:r>
    </w:p>
    <w:p>
      <w:r>
        <w:t>86</w:t>
      </w:r>
    </w:p>
    <w:p>
      <w:r>
        <w:t>Cống 8 Út</w:t>
      </w:r>
    </w:p>
    <w:p>
      <w:r>
        <w:t>1,45</w:t>
      </w:r>
    </w:p>
    <w:p>
      <w:r>
        <w:t>3,00</w:t>
      </w:r>
    </w:p>
    <w:p>
      <w:r>
        <w:t>4,00</w:t>
      </w:r>
    </w:p>
    <w:p>
      <w:r>
        <w:t>2,00</w:t>
      </w:r>
    </w:p>
    <w:p>
      <w:r>
        <w:t>1,80</w:t>
      </w:r>
    </w:p>
    <w:p>
      <w:r>
        <w:t>87</w:t>
      </w:r>
    </w:p>
    <w:p>
      <w:r>
        <w:t>Cống 8 Út</w:t>
      </w:r>
    </w:p>
    <w:p>
      <w:r>
        <w:t>1,45</w:t>
      </w:r>
    </w:p>
    <w:p>
      <w:r>
        <w:t>3,00</w:t>
      </w:r>
    </w:p>
    <w:p>
      <w:r>
        <w:t>4,00</w:t>
      </w:r>
    </w:p>
    <w:p>
      <w:r>
        <w:t>2,00</w:t>
      </w:r>
    </w:p>
    <w:p>
      <w:r>
        <w:t>1,80</w:t>
      </w:r>
    </w:p>
    <w:p>
      <w:r>
        <w:t>88</w:t>
      </w:r>
    </w:p>
    <w:p>
      <w:r>
        <w:t>Cống 2 Văn</w:t>
      </w:r>
    </w:p>
    <w:p>
      <w:r>
        <w:t>1,45</w:t>
      </w:r>
    </w:p>
    <w:p>
      <w:r>
        <w:t>3,00</w:t>
      </w:r>
    </w:p>
    <w:p>
      <w:r>
        <w:t>4,00</w:t>
      </w:r>
    </w:p>
    <w:p>
      <w:r>
        <w:t>2,00</w:t>
      </w:r>
    </w:p>
    <w:p>
      <w:r>
        <w:t>1,80</w:t>
      </w:r>
    </w:p>
    <w:p>
      <w:r>
        <w:t>89</w:t>
      </w:r>
    </w:p>
    <w:p>
      <w:r>
        <w:t>Cống 5 Tre</w:t>
      </w:r>
    </w:p>
    <w:p>
      <w:r>
        <w:t>1,45</w:t>
      </w:r>
    </w:p>
    <w:p>
      <w:r>
        <w:t>3,00</w:t>
      </w:r>
    </w:p>
    <w:p>
      <w:r>
        <w:t>4,00</w:t>
      </w:r>
    </w:p>
    <w:p>
      <w:r>
        <w:t>2,00</w:t>
      </w:r>
    </w:p>
    <w:p>
      <w:r>
        <w:t>1,80</w:t>
      </w:r>
    </w:p>
    <w:p>
      <w:r>
        <w:t>90</w:t>
      </w:r>
    </w:p>
    <w:p>
      <w:r>
        <w:t>Cống 5 Tre</w:t>
      </w:r>
    </w:p>
    <w:p>
      <w:r>
        <w:t>1,45</w:t>
      </w:r>
    </w:p>
    <w:p>
      <w:r>
        <w:t>3,00</w:t>
      </w:r>
    </w:p>
    <w:p>
      <w:r>
        <w:t>4,00</w:t>
      </w:r>
    </w:p>
    <w:p>
      <w:r>
        <w:t>2,00</w:t>
      </w:r>
    </w:p>
    <w:p>
      <w:r>
        <w:t>1,80</w:t>
      </w:r>
    </w:p>
    <w:p>
      <w:r>
        <w:t>91</w:t>
      </w:r>
    </w:p>
    <w:p>
      <w:r>
        <w:t>Cống 3 Phúc</w:t>
      </w:r>
    </w:p>
    <w:p>
      <w:r>
        <w:t>1,45</w:t>
      </w:r>
    </w:p>
    <w:p>
      <w:r>
        <w:t>3,00</w:t>
      </w:r>
    </w:p>
    <w:p>
      <w:r>
        <w:t>4,00</w:t>
      </w:r>
    </w:p>
    <w:p>
      <w:r>
        <w:t>2,00</w:t>
      </w:r>
    </w:p>
    <w:p>
      <w:r>
        <w:t>1,80</w:t>
      </w:r>
    </w:p>
    <w:p>
      <w:r>
        <w:t>92</w:t>
      </w:r>
    </w:p>
    <w:p>
      <w:r>
        <w:t>Cống 3 Phúc</w:t>
      </w:r>
    </w:p>
    <w:p>
      <w:r>
        <w:t>1,45</w:t>
      </w:r>
    </w:p>
    <w:p>
      <w:r>
        <w:t>3,00</w:t>
      </w:r>
    </w:p>
    <w:p>
      <w:r>
        <w:t>4,00</w:t>
      </w:r>
    </w:p>
    <w:p>
      <w:r>
        <w:t>2,00</w:t>
      </w:r>
    </w:p>
    <w:p>
      <w:r>
        <w:t>1,80</w:t>
      </w:r>
    </w:p>
    <w:p>
      <w:r>
        <w:t>93</w:t>
      </w:r>
    </w:p>
    <w:p>
      <w:r>
        <w:t>Công 500</w:t>
      </w:r>
    </w:p>
    <w:p>
      <w:r>
        <w:t>1,45</w:t>
      </w:r>
    </w:p>
    <w:p>
      <w:r>
        <w:t>3,00</w:t>
      </w:r>
    </w:p>
    <w:p>
      <w:r>
        <w:t>4,00</w:t>
      </w:r>
    </w:p>
    <w:p>
      <w:r>
        <w:t>2,00</w:t>
      </w:r>
    </w:p>
    <w:p>
      <w:r>
        <w:t>1,80</w:t>
      </w:r>
    </w:p>
    <w:p>
      <w:r>
        <w:t>94</w:t>
      </w:r>
    </w:p>
    <w:p>
      <w:r>
        <w:t>Cống 500</w:t>
      </w:r>
    </w:p>
    <w:p>
      <w:r>
        <w:t>1,45</w:t>
      </w:r>
    </w:p>
    <w:p>
      <w:r>
        <w:t>1,20</w:t>
      </w:r>
    </w:p>
    <w:p>
      <w:r>
        <w:t>3,60</w:t>
      </w:r>
    </w:p>
    <w:p>
      <w:r>
        <w:t>1,00</w:t>
      </w:r>
    </w:p>
    <w:p>
      <w:r>
        <w:t>1,40</w:t>
      </w:r>
    </w:p>
    <w:p>
      <w:r>
        <w:t>95</w:t>
      </w:r>
    </w:p>
    <w:p>
      <w:r>
        <w:t>Cống Nhà Thờ</w:t>
      </w:r>
    </w:p>
    <w:p>
      <w:r>
        <w:t>1,45</w:t>
      </w:r>
    </w:p>
    <w:p>
      <w:r>
        <w:t>3,00</w:t>
      </w:r>
    </w:p>
    <w:p>
      <w:r>
        <w:t>4,00</w:t>
      </w:r>
    </w:p>
    <w:p>
      <w:r>
        <w:t>2,00</w:t>
      </w:r>
    </w:p>
    <w:p>
      <w:r>
        <w:t>1,80</w:t>
      </w:r>
    </w:p>
    <w:p>
      <w:r>
        <w:t>96</w:t>
      </w:r>
    </w:p>
    <w:p>
      <w:r>
        <w:t>Cống 7 Gồm</w:t>
      </w:r>
    </w:p>
    <w:p>
      <w:r>
        <w:t>1,45</w:t>
      </w:r>
    </w:p>
    <w:p>
      <w:r>
        <w:t>3,00</w:t>
      </w:r>
    </w:p>
    <w:p>
      <w:r>
        <w:t>4,00</w:t>
      </w:r>
    </w:p>
    <w:p>
      <w:r>
        <w:t>2,00</w:t>
      </w:r>
    </w:p>
    <w:p>
      <w:r>
        <w:t>2,00</w:t>
      </w:r>
    </w:p>
    <w:p>
      <w:r>
        <w:t>97</w:t>
      </w:r>
    </w:p>
    <w:p>
      <w:r>
        <w:t>Cống 6 Tàng</w:t>
      </w:r>
    </w:p>
    <w:p>
      <w:r>
        <w:t>1,45</w:t>
      </w:r>
    </w:p>
    <w:p>
      <w:r>
        <w:t>3,00</w:t>
      </w:r>
    </w:p>
    <w:p>
      <w:r>
        <w:t>4,00</w:t>
      </w:r>
    </w:p>
    <w:p>
      <w:r>
        <w:t>2,00</w:t>
      </w:r>
    </w:p>
    <w:p>
      <w:r>
        <w:t>2,00</w:t>
      </w:r>
    </w:p>
    <w:p>
      <w:r>
        <w:t>98</w:t>
      </w:r>
    </w:p>
    <w:p>
      <w:r>
        <w:t>Cống nhà thờ Save</w:t>
      </w:r>
    </w:p>
    <w:p>
      <w:r>
        <w:t>1,45</w:t>
      </w:r>
    </w:p>
    <w:p>
      <w:r>
        <w:t>3,00</w:t>
      </w:r>
    </w:p>
    <w:p>
      <w:r>
        <w:t>4,00</w:t>
      </w:r>
    </w:p>
    <w:p>
      <w:r>
        <w:t>2,00</w:t>
      </w:r>
    </w:p>
    <w:p>
      <w:r>
        <w:t>2,00</w:t>
      </w:r>
    </w:p>
    <w:p>
      <w:r>
        <w:t>99</w:t>
      </w:r>
    </w:p>
    <w:p>
      <w:r>
        <w:t>Cống 8 Bắp</w:t>
      </w:r>
    </w:p>
    <w:p>
      <w:r>
        <w:t>1,45</w:t>
      </w:r>
    </w:p>
    <w:p>
      <w:r>
        <w:t>3,00</w:t>
      </w:r>
    </w:p>
    <w:p>
      <w:r>
        <w:t>4,00</w:t>
      </w:r>
    </w:p>
    <w:p>
      <w:r>
        <w:t>2,00</w:t>
      </w:r>
    </w:p>
    <w:p>
      <w:r>
        <w:t>2,00</w:t>
      </w:r>
    </w:p>
    <w:p>
      <w:r>
        <w:t>100</w:t>
      </w:r>
    </w:p>
    <w:p>
      <w:r>
        <w:t>Cống Giải Phóng</w:t>
      </w:r>
    </w:p>
    <w:p>
      <w:r>
        <w:t>1,45</w:t>
      </w:r>
    </w:p>
    <w:p>
      <w:r>
        <w:t>3,00</w:t>
      </w:r>
    </w:p>
    <w:p>
      <w:r>
        <w:t>4,00</w:t>
      </w:r>
    </w:p>
    <w:p>
      <w:r>
        <w:t>2,00</w:t>
      </w:r>
    </w:p>
    <w:p>
      <w:r>
        <w:t>2,00</w:t>
      </w:r>
    </w:p>
    <w:p>
      <w:r>
        <w:t>101</w:t>
      </w:r>
    </w:p>
    <w:p>
      <w:r>
        <w:t>Cống trạm bơm</w:t>
      </w:r>
    </w:p>
    <w:p>
      <w:r>
        <w:t>1,45</w:t>
      </w:r>
    </w:p>
    <w:p>
      <w:r>
        <w:t>1,20</w:t>
      </w:r>
    </w:p>
    <w:p>
      <w:r>
        <w:t>3,60</w:t>
      </w:r>
    </w:p>
    <w:p>
      <w:r>
        <w:t>1,00</w:t>
      </w:r>
    </w:p>
    <w:p>
      <w:r>
        <w:t>1,40</w:t>
      </w:r>
    </w:p>
    <w:p>
      <w:r>
        <w:t>102</w:t>
      </w:r>
    </w:p>
    <w:p>
      <w:r>
        <w:t>Cống trạm bơm</w:t>
      </w:r>
    </w:p>
    <w:p>
      <w:r>
        <w:t>1,45</w:t>
      </w:r>
    </w:p>
    <w:p>
      <w:r>
        <w:t>3,00</w:t>
      </w:r>
    </w:p>
    <w:p>
      <w:r>
        <w:t>4,00</w:t>
      </w:r>
    </w:p>
    <w:p>
      <w:r>
        <w:t>2,00</w:t>
      </w:r>
    </w:p>
    <w:p>
      <w:r>
        <w:t>1,80</w:t>
      </w:r>
    </w:p>
    <w:p>
      <w:r>
        <w:t>103</w:t>
      </w:r>
    </w:p>
    <w:p>
      <w:r>
        <w:t>Cống 2 Cừ</w:t>
      </w:r>
    </w:p>
    <w:p>
      <w:r>
        <w:t>1,45</w:t>
      </w:r>
    </w:p>
    <w:p>
      <w:r>
        <w:t>3,00</w:t>
      </w:r>
    </w:p>
    <w:p>
      <w:r>
        <w:t>4,00</w:t>
      </w:r>
    </w:p>
    <w:p>
      <w:r>
        <w:t>2,00</w:t>
      </w:r>
    </w:p>
    <w:p>
      <w:r>
        <w:t>2,00</w:t>
      </w:r>
    </w:p>
    <w:p>
      <w:r>
        <w:t>104</w:t>
      </w:r>
    </w:p>
    <w:p>
      <w:r>
        <w:t>Cống Trà Sắt</w:t>
      </w:r>
    </w:p>
    <w:p>
      <w:r>
        <w:t>1,45</w:t>
      </w:r>
    </w:p>
    <w:p>
      <w:r>
        <w:t>3,00</w:t>
      </w:r>
    </w:p>
    <w:p>
      <w:r>
        <w:t>4,00</w:t>
      </w:r>
    </w:p>
    <w:p>
      <w:r>
        <w:t>2,00</w:t>
      </w:r>
    </w:p>
    <w:p>
      <w:r>
        <w:t>2,00</w:t>
      </w:r>
    </w:p>
    <w:p>
      <w:r>
        <w:t>105</w:t>
      </w:r>
    </w:p>
    <w:p>
      <w:r>
        <w:t>Cống Trà Lồng</w:t>
      </w:r>
    </w:p>
    <w:p>
      <w:r>
        <w:t>1,45</w:t>
      </w:r>
    </w:p>
    <w:p>
      <w:r>
        <w:t>3,00</w:t>
      </w:r>
    </w:p>
    <w:p>
      <w:r>
        <w:t>4,00</w:t>
      </w:r>
    </w:p>
    <w:p>
      <w:r>
        <w:t>2,00</w:t>
      </w:r>
    </w:p>
    <w:p>
      <w:r>
        <w:t>2,00</w:t>
      </w:r>
    </w:p>
    <w:p>
      <w:r>
        <w:t>106</w:t>
      </w:r>
    </w:p>
    <w:p>
      <w:r>
        <w:t>Cống Nhà thờ Vịnh Chèo</w:t>
      </w:r>
    </w:p>
    <w:p>
      <w:r>
        <w:t>1,45</w:t>
      </w:r>
    </w:p>
    <w:p>
      <w:r>
        <w:t>3,00</w:t>
      </w:r>
    </w:p>
    <w:p>
      <w:r>
        <w:t>4,00</w:t>
      </w:r>
    </w:p>
    <w:p>
      <w:r>
        <w:t>2,00</w:t>
      </w:r>
    </w:p>
    <w:p>
      <w:r>
        <w:t>2,00</w:t>
      </w:r>
    </w:p>
    <w:p>
      <w:r>
        <w:t>107</w:t>
      </w:r>
    </w:p>
    <w:p>
      <w:r>
        <w:t>Cống 3 Tờ</w:t>
      </w:r>
    </w:p>
    <w:p>
      <w:r>
        <w:t>1,45</w:t>
      </w:r>
    </w:p>
    <w:p>
      <w:r>
        <w:t>3,00</w:t>
      </w:r>
    </w:p>
    <w:p>
      <w:r>
        <w:t>4,00</w:t>
      </w:r>
    </w:p>
    <w:p>
      <w:r>
        <w:t>2,00</w:t>
      </w:r>
    </w:p>
    <w:p>
      <w:r>
        <w:t>1,80</w:t>
      </w:r>
    </w:p>
    <w:p>
      <w:r>
        <w:t>108</w:t>
      </w:r>
    </w:p>
    <w:p>
      <w:r>
        <w:t>Cống 4 Đông</w:t>
      </w:r>
    </w:p>
    <w:p>
      <w:r>
        <w:t>1,45</w:t>
      </w:r>
    </w:p>
    <w:p>
      <w:r>
        <w:t>3,00</w:t>
      </w:r>
    </w:p>
    <w:p>
      <w:r>
        <w:t>4,00</w:t>
      </w:r>
    </w:p>
    <w:p>
      <w:r>
        <w:t>2,00</w:t>
      </w:r>
    </w:p>
    <w:p>
      <w:r>
        <w:t>1,80</w:t>
      </w:r>
    </w:p>
    <w:p>
      <w:r>
        <w:t>109</w:t>
      </w:r>
    </w:p>
    <w:p>
      <w:r>
        <w:t>Cống 4 Đông</w:t>
      </w:r>
    </w:p>
    <w:p>
      <w:r>
        <w:t>1,45</w:t>
      </w:r>
    </w:p>
    <w:p>
      <w:r>
        <w:t>3,00</w:t>
      </w:r>
    </w:p>
    <w:p>
      <w:r>
        <w:t>4,00</w:t>
      </w:r>
    </w:p>
    <w:p>
      <w:r>
        <w:t>2,00</w:t>
      </w:r>
    </w:p>
    <w:p>
      <w:r>
        <w:t>1,80</w:t>
      </w:r>
    </w:p>
    <w:p>
      <w:r>
        <w:t>110</w:t>
      </w:r>
    </w:p>
    <w:p>
      <w:r>
        <w:t>Cống 7 Khánh</w:t>
      </w:r>
    </w:p>
    <w:p>
      <w:r>
        <w:t>1,45</w:t>
      </w:r>
    </w:p>
    <w:p>
      <w:r>
        <w:t>3,00</w:t>
      </w:r>
    </w:p>
    <w:p>
      <w:r>
        <w:t>4,00</w:t>
      </w:r>
    </w:p>
    <w:p>
      <w:r>
        <w:t>2,00</w:t>
      </w:r>
    </w:p>
    <w:p>
      <w:r>
        <w:t>1,80</w:t>
      </w:r>
    </w:p>
    <w:p>
      <w:r>
        <w:t>111</w:t>
      </w:r>
    </w:p>
    <w:p>
      <w:r>
        <w:t>Cống Lung 10 Nghĩa</w:t>
      </w:r>
    </w:p>
    <w:p>
      <w:r>
        <w:t>1,45</w:t>
      </w:r>
    </w:p>
    <w:p>
      <w:r>
        <w:t>3,00</w:t>
      </w:r>
    </w:p>
    <w:p>
      <w:r>
        <w:t>4,00</w:t>
      </w:r>
    </w:p>
    <w:p>
      <w:r>
        <w:t>2,00</w:t>
      </w:r>
    </w:p>
    <w:p>
      <w:r>
        <w:t>1,80</w:t>
      </w:r>
    </w:p>
    <w:p>
      <w:r>
        <w:t>112</w:t>
      </w:r>
    </w:p>
    <w:p>
      <w:r>
        <w:t>Cống Thủy Lợi</w:t>
      </w:r>
    </w:p>
    <w:p>
      <w:r>
        <w:t>1,45</w:t>
      </w:r>
    </w:p>
    <w:p>
      <w:r>
        <w:t>3,00</w:t>
      </w:r>
    </w:p>
    <w:p>
      <w:r>
        <w:t>4,00</w:t>
      </w:r>
    </w:p>
    <w:p>
      <w:r>
        <w:t>2,00</w:t>
      </w:r>
    </w:p>
    <w:p>
      <w:r>
        <w:t>1,80</w:t>
      </w:r>
    </w:p>
    <w:p>
      <w:r>
        <w:t>113</w:t>
      </w:r>
    </w:p>
    <w:p>
      <w:r>
        <w:t>Cống Lung 10 Nghĩa</w:t>
      </w:r>
    </w:p>
    <w:p>
      <w:r>
        <w:t>1,45</w:t>
      </w:r>
    </w:p>
    <w:p>
      <w:r>
        <w:t>3,00</w:t>
      </w:r>
    </w:p>
    <w:p>
      <w:r>
        <w:t>4,00</w:t>
      </w:r>
    </w:p>
    <w:p>
      <w:r>
        <w:t>2,00</w:t>
      </w:r>
    </w:p>
    <w:p>
      <w:r>
        <w:t>1,80</w:t>
      </w:r>
    </w:p>
    <w:p>
      <w:r>
        <w:t>114</w:t>
      </w:r>
    </w:p>
    <w:p>
      <w:r>
        <w:t>Cống trạm bơm</w:t>
      </w:r>
    </w:p>
    <w:p>
      <w:r>
        <w:t>1,45</w:t>
      </w:r>
    </w:p>
    <w:p>
      <w:r>
        <w:t>3,00</w:t>
      </w:r>
    </w:p>
    <w:p>
      <w:r>
        <w:t>4,00</w:t>
      </w:r>
    </w:p>
    <w:p>
      <w:r>
        <w:t>2,00</w:t>
      </w:r>
    </w:p>
    <w:p>
      <w:r>
        <w:t>1,80</w:t>
      </w:r>
    </w:p>
    <w:p>
      <w:r>
        <w:t>115</w:t>
      </w:r>
    </w:p>
    <w:p>
      <w:r>
        <w:t>Cống 6 Nhái</w:t>
      </w:r>
    </w:p>
    <w:p>
      <w:r>
        <w:t>1,45</w:t>
      </w:r>
    </w:p>
    <w:p>
      <w:r>
        <w:t>3,00</w:t>
      </w:r>
    </w:p>
    <w:p>
      <w:r>
        <w:t>4,00</w:t>
      </w:r>
    </w:p>
    <w:p>
      <w:r>
        <w:t>2,00</w:t>
      </w:r>
    </w:p>
    <w:p>
      <w:r>
        <w:t>1,80</w:t>
      </w:r>
    </w:p>
    <w:p>
      <w:r>
        <w:t>116</w:t>
      </w:r>
    </w:p>
    <w:p>
      <w:r>
        <w:t>Cống 3 Lũy</w:t>
      </w:r>
    </w:p>
    <w:p>
      <w:r>
        <w:t>1,45</w:t>
      </w:r>
    </w:p>
    <w:p>
      <w:r>
        <w:t>3,00</w:t>
      </w:r>
    </w:p>
    <w:p>
      <w:r>
        <w:t>4,00</w:t>
      </w:r>
    </w:p>
    <w:p>
      <w:r>
        <w:t>2,00</w:t>
      </w:r>
    </w:p>
    <w:p>
      <w:r>
        <w:t>1,80</w:t>
      </w:r>
    </w:p>
    <w:p>
      <w:r>
        <w:t>117</w:t>
      </w:r>
    </w:p>
    <w:p>
      <w:r>
        <w:t>Cống 6 Đèo</w:t>
      </w:r>
    </w:p>
    <w:p>
      <w:r>
        <w:t>1,45</w:t>
      </w:r>
    </w:p>
    <w:p>
      <w:r>
        <w:t>3,00</w:t>
      </w:r>
    </w:p>
    <w:p>
      <w:r>
        <w:t>4,00</w:t>
      </w:r>
    </w:p>
    <w:p>
      <w:r>
        <w:t>2,00</w:t>
      </w:r>
    </w:p>
    <w:p>
      <w:r>
        <w:t>2,00</w:t>
      </w:r>
    </w:p>
    <w:p>
      <w:r>
        <w:t>118</w:t>
      </w:r>
    </w:p>
    <w:p>
      <w:r>
        <w:t>Cống 7 Đôn</w:t>
      </w:r>
    </w:p>
    <w:p>
      <w:r>
        <w:t>1,45</w:t>
      </w:r>
    </w:p>
    <w:p>
      <w:r>
        <w:t>3,00</w:t>
      </w:r>
    </w:p>
    <w:p>
      <w:r>
        <w:t>4,00</w:t>
      </w:r>
    </w:p>
    <w:p>
      <w:r>
        <w:t>2,00</w:t>
      </w:r>
    </w:p>
    <w:p>
      <w:r>
        <w:t>1,80</w:t>
      </w:r>
    </w:p>
    <w:p>
      <w:r>
        <w:t>119</w:t>
      </w:r>
    </w:p>
    <w:p>
      <w:r>
        <w:t>Cống 5 Nam</w:t>
      </w:r>
    </w:p>
    <w:p>
      <w:r>
        <w:t>1,45</w:t>
      </w:r>
    </w:p>
    <w:p>
      <w:r>
        <w:t>3,00</w:t>
      </w:r>
    </w:p>
    <w:p>
      <w:r>
        <w:t>4,00</w:t>
      </w:r>
    </w:p>
    <w:p>
      <w:r>
        <w:t>2,00</w:t>
      </w:r>
    </w:p>
    <w:p>
      <w:r>
        <w:t>1,80</w:t>
      </w:r>
    </w:p>
    <w:p>
      <w:r>
        <w:t>120</w:t>
      </w:r>
    </w:p>
    <w:p>
      <w:r>
        <w:t>Cống Trâm bầu</w:t>
      </w:r>
    </w:p>
    <w:p>
      <w:r>
        <w:t>1,45</w:t>
      </w:r>
    </w:p>
    <w:p>
      <w:r>
        <w:t>3,00</w:t>
      </w:r>
    </w:p>
    <w:p>
      <w:r>
        <w:t>4,00</w:t>
      </w:r>
    </w:p>
    <w:p>
      <w:r>
        <w:t>2,00</w:t>
      </w:r>
    </w:p>
    <w:p>
      <w:r>
        <w:t>1,80</w:t>
      </w:r>
    </w:p>
    <w:p>
      <w:r>
        <w:t>121</w:t>
      </w:r>
    </w:p>
    <w:p>
      <w:r>
        <w:t>Cống kênh Hậu</w:t>
      </w:r>
    </w:p>
    <w:p>
      <w:r>
        <w:t>1,45</w:t>
      </w:r>
    </w:p>
    <w:p>
      <w:r>
        <w:t>3,00</w:t>
      </w:r>
    </w:p>
    <w:p>
      <w:r>
        <w:t>4,00</w:t>
      </w:r>
    </w:p>
    <w:p>
      <w:r>
        <w:t>2,00</w:t>
      </w:r>
    </w:p>
    <w:p>
      <w:r>
        <w:t>1,80</w:t>
      </w:r>
    </w:p>
    <w:p>
      <w:r>
        <w:t>122</w:t>
      </w:r>
    </w:p>
    <w:p>
      <w:r>
        <w:t>Cống Rạch Nước Đục</w:t>
      </w:r>
    </w:p>
    <w:p>
      <w:r>
        <w:t>1,45</w:t>
      </w:r>
    </w:p>
    <w:p>
      <w:r>
        <w:t>3,00</w:t>
      </w:r>
    </w:p>
    <w:p>
      <w:r>
        <w:t>4,00</w:t>
      </w:r>
    </w:p>
    <w:p>
      <w:r>
        <w:t>2,00</w:t>
      </w:r>
    </w:p>
    <w:p>
      <w:r>
        <w:t>2,00</w:t>
      </w:r>
    </w:p>
    <w:p>
      <w:r>
        <w:t>123</w:t>
      </w:r>
    </w:p>
    <w:p>
      <w:r>
        <w:t>Cống Giải Phóng</w:t>
      </w:r>
    </w:p>
    <w:p>
      <w:r>
        <w:t>1,45</w:t>
      </w:r>
    </w:p>
    <w:p>
      <w:r>
        <w:t>3,00</w:t>
      </w:r>
    </w:p>
    <w:p>
      <w:r>
        <w:t>4,00</w:t>
      </w:r>
    </w:p>
    <w:p>
      <w:r>
        <w:t>2,00</w:t>
      </w:r>
    </w:p>
    <w:p>
      <w:r>
        <w:t>2,00</w:t>
      </w:r>
    </w:p>
    <w:p>
      <w:r>
        <w:t>124</w:t>
      </w:r>
    </w:p>
    <w:p>
      <w:r>
        <w:t>Cống Thông Lưu</w:t>
      </w:r>
    </w:p>
    <w:p>
      <w:r>
        <w:t>1,45</w:t>
      </w:r>
    </w:p>
    <w:p>
      <w:r>
        <w:t>3,00</w:t>
      </w:r>
    </w:p>
    <w:p>
      <w:r>
        <w:t>4,00</w:t>
      </w:r>
    </w:p>
    <w:p>
      <w:r>
        <w:t>2,00</w:t>
      </w:r>
    </w:p>
    <w:p>
      <w:r>
        <w:t>2,00</w:t>
      </w:r>
    </w:p>
    <w:p>
      <w:r>
        <w:t>125</w:t>
      </w:r>
    </w:p>
    <w:p>
      <w:r>
        <w:t>Cống 3 Soi</w:t>
      </w:r>
    </w:p>
    <w:p>
      <w:r>
        <w:t>1,45</w:t>
      </w:r>
    </w:p>
    <w:p>
      <w:r>
        <w:t>3,00</w:t>
      </w:r>
    </w:p>
    <w:p>
      <w:r>
        <w:t>4,00</w:t>
      </w:r>
    </w:p>
    <w:p>
      <w:r>
        <w:t>2,00</w:t>
      </w:r>
    </w:p>
    <w:p>
      <w:r>
        <w:t>2,00</w:t>
      </w:r>
    </w:p>
    <w:p>
      <w:r>
        <w:t>126</w:t>
      </w:r>
    </w:p>
    <w:p>
      <w:r>
        <w:t>Cống 6 Đông</w:t>
      </w:r>
    </w:p>
    <w:p>
      <w:r>
        <w:t>1,45</w:t>
      </w:r>
    </w:p>
    <w:p>
      <w:r>
        <w:t>3,00</w:t>
      </w:r>
    </w:p>
    <w:p>
      <w:r>
        <w:t>4,00</w:t>
      </w:r>
    </w:p>
    <w:p>
      <w:r>
        <w:t>2,00</w:t>
      </w:r>
    </w:p>
    <w:p>
      <w:r>
        <w:t>2,00</w:t>
      </w:r>
    </w:p>
    <w:p>
      <w:r>
        <w:t>127</w:t>
      </w:r>
    </w:p>
    <w:p>
      <w:r>
        <w:t>Cống 2 Hào</w:t>
      </w:r>
    </w:p>
    <w:p>
      <w:r>
        <w:t>1,45</w:t>
      </w:r>
    </w:p>
    <w:p>
      <w:r>
        <w:t>3,00</w:t>
      </w:r>
    </w:p>
    <w:p>
      <w:r>
        <w:t>4,00</w:t>
      </w:r>
    </w:p>
    <w:p>
      <w:r>
        <w:t>2,00</w:t>
      </w:r>
    </w:p>
    <w:p>
      <w:r>
        <w:t>1,80</w:t>
      </w:r>
    </w:p>
    <w:p>
      <w:r>
        <w:t>128</w:t>
      </w:r>
    </w:p>
    <w:p>
      <w:r>
        <w:t>Cống 2 Hào</w:t>
      </w:r>
    </w:p>
    <w:p>
      <w:r>
        <w:t>1,45</w:t>
      </w:r>
    </w:p>
    <w:p>
      <w:r>
        <w:t>3,00</w:t>
      </w:r>
    </w:p>
    <w:p>
      <w:r>
        <w:t>4,00</w:t>
      </w:r>
    </w:p>
    <w:p>
      <w:r>
        <w:t>2,00</w:t>
      </w:r>
    </w:p>
    <w:p>
      <w:r>
        <w:t>1,80</w:t>
      </w:r>
    </w:p>
    <w:p>
      <w:r>
        <w:t>129</w:t>
      </w:r>
    </w:p>
    <w:p>
      <w:r>
        <w:t>Cống 10 Trường</w:t>
      </w:r>
    </w:p>
    <w:p>
      <w:r>
        <w:t>1,45</w:t>
      </w:r>
    </w:p>
    <w:p>
      <w:r>
        <w:t>3,00</w:t>
      </w:r>
    </w:p>
    <w:p>
      <w:r>
        <w:t>4,00</w:t>
      </w:r>
    </w:p>
    <w:p>
      <w:r>
        <w:t>2,00</w:t>
      </w:r>
    </w:p>
    <w:p>
      <w:r>
        <w:t>1,80</w:t>
      </w:r>
    </w:p>
    <w:p>
      <w:r>
        <w:t>130</w:t>
      </w:r>
    </w:p>
    <w:p>
      <w:r>
        <w:t>Cống 10 Trường</w:t>
      </w:r>
    </w:p>
    <w:p>
      <w:r>
        <w:t>1,45</w:t>
      </w:r>
    </w:p>
    <w:p>
      <w:r>
        <w:t>3,00</w:t>
      </w:r>
    </w:p>
    <w:p>
      <w:r>
        <w:t>4,00</w:t>
      </w:r>
    </w:p>
    <w:p>
      <w:r>
        <w:t>2,00</w:t>
      </w:r>
    </w:p>
    <w:p>
      <w:r>
        <w:t>1,80</w:t>
      </w:r>
    </w:p>
    <w:p>
      <w:r>
        <w:t>131</w:t>
      </w:r>
    </w:p>
    <w:p>
      <w:r>
        <w:t>Cống 7 To</w:t>
      </w:r>
    </w:p>
    <w:p>
      <w:r>
        <w:t>1,45</w:t>
      </w:r>
    </w:p>
    <w:p>
      <w:r>
        <w:t>3,00</w:t>
      </w:r>
    </w:p>
    <w:p>
      <w:r>
        <w:t>4,00</w:t>
      </w:r>
    </w:p>
    <w:p>
      <w:r>
        <w:t>2,00</w:t>
      </w:r>
    </w:p>
    <w:p>
      <w:r>
        <w:t>1,80</w:t>
      </w:r>
    </w:p>
    <w:p>
      <w:r>
        <w:t>132</w:t>
      </w:r>
    </w:p>
    <w:p>
      <w:r>
        <w:t>Cống 7 To</w:t>
      </w:r>
    </w:p>
    <w:p>
      <w:r>
        <w:t>1,45</w:t>
      </w:r>
    </w:p>
    <w:p>
      <w:r>
        <w:t>3,00</w:t>
      </w:r>
    </w:p>
    <w:p>
      <w:r>
        <w:t>4,00</w:t>
      </w:r>
    </w:p>
    <w:p>
      <w:r>
        <w:t>2,00</w:t>
      </w:r>
    </w:p>
    <w:p>
      <w:r>
        <w:t>1,80</w:t>
      </w:r>
    </w:p>
    <w:p>
      <w:r>
        <w:t>133</w:t>
      </w:r>
    </w:p>
    <w:p>
      <w:r>
        <w:t>Cống kênh Hậu</w:t>
      </w:r>
    </w:p>
    <w:p>
      <w:r>
        <w:t>1,45</w:t>
      </w:r>
    </w:p>
    <w:p>
      <w:r>
        <w:t>3,00</w:t>
      </w:r>
    </w:p>
    <w:p>
      <w:r>
        <w:t>4,00</w:t>
      </w:r>
    </w:p>
    <w:p>
      <w:r>
        <w:t>2,00</w:t>
      </w:r>
    </w:p>
    <w:p>
      <w:r>
        <w:t>1,80</w:t>
      </w:r>
    </w:p>
    <w:p>
      <w:r>
        <w:t>134</w:t>
      </w:r>
    </w:p>
    <w:p>
      <w:r>
        <w:t>Cống 500</w:t>
      </w:r>
    </w:p>
    <w:p>
      <w:r>
        <w:t>1,45</w:t>
      </w:r>
    </w:p>
    <w:p>
      <w:r>
        <w:t>3,00</w:t>
      </w:r>
    </w:p>
    <w:p>
      <w:r>
        <w:t>4,00</w:t>
      </w:r>
    </w:p>
    <w:p>
      <w:r>
        <w:t>2,00</w:t>
      </w:r>
    </w:p>
    <w:p>
      <w:r>
        <w:t>1,80</w:t>
      </w:r>
    </w:p>
    <w:p>
      <w:r>
        <w:t>135</w:t>
      </w:r>
    </w:p>
    <w:p>
      <w:r>
        <w:t>Cống 500</w:t>
      </w:r>
    </w:p>
    <w:p>
      <w:r>
        <w:t>1,45</w:t>
      </w:r>
    </w:p>
    <w:p>
      <w:r>
        <w:t>1,20</w:t>
      </w:r>
    </w:p>
    <w:p>
      <w:r>
        <w:t>3,60</w:t>
      </w:r>
    </w:p>
    <w:p>
      <w:r>
        <w:t>1,00</w:t>
      </w:r>
    </w:p>
    <w:p>
      <w:r>
        <w:t>1,40</w:t>
      </w:r>
    </w:p>
    <w:p>
      <w:r>
        <w:t>136</w:t>
      </w:r>
    </w:p>
    <w:p>
      <w:r>
        <w:t>Cống 500</w:t>
      </w:r>
    </w:p>
    <w:p>
      <w:r>
        <w:t>1,45</w:t>
      </w:r>
    </w:p>
    <w:p>
      <w:r>
        <w:t>1,20</w:t>
      </w:r>
    </w:p>
    <w:p>
      <w:r>
        <w:t>3,60</w:t>
      </w:r>
    </w:p>
    <w:p>
      <w:r>
        <w:t>1,00</w:t>
      </w:r>
    </w:p>
    <w:p>
      <w:r>
        <w:t>1,40</w:t>
      </w:r>
    </w:p>
    <w:p>
      <w:r>
        <w:t>137</w:t>
      </w:r>
    </w:p>
    <w:p>
      <w:r>
        <w:t>Cống 2 Thước</w:t>
      </w:r>
    </w:p>
    <w:p>
      <w:r>
        <w:t>1,45</w:t>
      </w:r>
    </w:p>
    <w:p>
      <w:r>
        <w:t>3,00</w:t>
      </w:r>
    </w:p>
    <w:p>
      <w:r>
        <w:t>4,00</w:t>
      </w:r>
    </w:p>
    <w:p>
      <w:r>
        <w:t>2,00</w:t>
      </w:r>
    </w:p>
    <w:p>
      <w:r>
        <w:t>1,80</w:t>
      </w:r>
    </w:p>
    <w:p>
      <w:r>
        <w:t>138</w:t>
      </w:r>
    </w:p>
    <w:p>
      <w:r>
        <w:t>Cống 2 Thước</w:t>
      </w:r>
    </w:p>
    <w:p>
      <w:r>
        <w:t>1,45</w:t>
      </w:r>
    </w:p>
    <w:p>
      <w:r>
        <w:t>1,20</w:t>
      </w:r>
    </w:p>
    <w:p>
      <w:r>
        <w:t>3,60</w:t>
      </w:r>
    </w:p>
    <w:p>
      <w:r>
        <w:t>1,00</w:t>
      </w:r>
    </w:p>
    <w:p>
      <w:r>
        <w:t>1,40</w:t>
      </w:r>
    </w:p>
    <w:p>
      <w:r>
        <w:t>139</w:t>
      </w:r>
    </w:p>
    <w:p>
      <w:r>
        <w:t>Cống Trạm Bơm</w:t>
      </w:r>
    </w:p>
    <w:p>
      <w:r>
        <w:t>1,45</w:t>
      </w:r>
    </w:p>
    <w:p>
      <w:r>
        <w:t>1,20</w:t>
      </w:r>
    </w:p>
    <w:p>
      <w:r>
        <w:t>3,60</w:t>
      </w:r>
    </w:p>
    <w:p>
      <w:r>
        <w:t>1,00</w:t>
      </w:r>
    </w:p>
    <w:p>
      <w:r>
        <w:t>1,40</w:t>
      </w:r>
    </w:p>
    <w:p>
      <w:r>
        <w:t>140</w:t>
      </w:r>
    </w:p>
    <w:p>
      <w:r>
        <w:t>Cống Trạm Bơm</w:t>
      </w:r>
    </w:p>
    <w:p>
      <w:r>
        <w:t>1,45</w:t>
      </w:r>
    </w:p>
    <w:p>
      <w:r>
        <w:t>3,00</w:t>
      </w:r>
    </w:p>
    <w:p>
      <w:r>
        <w:t>4,00</w:t>
      </w:r>
    </w:p>
    <w:p>
      <w:r>
        <w:t>2,00</w:t>
      </w:r>
    </w:p>
    <w:p>
      <w:r>
        <w:t>1,80</w:t>
      </w:r>
    </w:p>
    <w:p>
      <w:r>
        <w:t>141</w:t>
      </w:r>
    </w:p>
    <w:p>
      <w:r>
        <w:t>Cống 6 Rồng</w:t>
      </w:r>
    </w:p>
    <w:p>
      <w:r>
        <w:t>1,45</w:t>
      </w:r>
    </w:p>
    <w:p>
      <w:r>
        <w:t>3,00</w:t>
      </w:r>
    </w:p>
    <w:p>
      <w:r>
        <w:t>4,00</w:t>
      </w:r>
    </w:p>
    <w:p>
      <w:r>
        <w:t>2,00</w:t>
      </w:r>
    </w:p>
    <w:p>
      <w:r>
        <w:t>1,80</w:t>
      </w:r>
    </w:p>
    <w:p>
      <w:r>
        <w:t>142</w:t>
      </w:r>
    </w:p>
    <w:p>
      <w:r>
        <w:t>Cống kênh Giữa</w:t>
      </w:r>
    </w:p>
    <w:p>
      <w:r>
        <w:t>1,45</w:t>
      </w:r>
    </w:p>
    <w:p>
      <w:r>
        <w:t>3,00</w:t>
      </w:r>
    </w:p>
    <w:p>
      <w:r>
        <w:t>4,00</w:t>
      </w:r>
    </w:p>
    <w:p>
      <w:r>
        <w:t>2,00</w:t>
      </w:r>
    </w:p>
    <w:p>
      <w:r>
        <w:t>1,80</w:t>
      </w:r>
    </w:p>
    <w:p>
      <w:r>
        <w:t>143</w:t>
      </w:r>
    </w:p>
    <w:p>
      <w:r>
        <w:t>Cống kênh Giữa</w:t>
      </w:r>
    </w:p>
    <w:p>
      <w:r>
        <w:t>1,45</w:t>
      </w:r>
    </w:p>
    <w:p>
      <w:r>
        <w:t>3,00</w:t>
      </w:r>
    </w:p>
    <w:p>
      <w:r>
        <w:t>4,00</w:t>
      </w:r>
    </w:p>
    <w:p>
      <w:r>
        <w:t>2,00</w:t>
      </w:r>
    </w:p>
    <w:p>
      <w:r>
        <w:t>1,80</w:t>
      </w:r>
    </w:p>
    <w:p>
      <w:r>
        <w:t>144</w:t>
      </w:r>
    </w:p>
    <w:p>
      <w:r>
        <w:t>Cống 500</w:t>
      </w:r>
    </w:p>
    <w:p>
      <w:r>
        <w:t>1,45</w:t>
      </w:r>
    </w:p>
    <w:p>
      <w:r>
        <w:t>3,00</w:t>
      </w:r>
    </w:p>
    <w:p>
      <w:r>
        <w:t>4,00</w:t>
      </w:r>
    </w:p>
    <w:p>
      <w:r>
        <w:t>2,00</w:t>
      </w:r>
    </w:p>
    <w:p>
      <w:r>
        <w:t>1,80</w:t>
      </w:r>
    </w:p>
    <w:p>
      <w:r>
        <w:t>145</w:t>
      </w:r>
    </w:p>
    <w:p>
      <w:r>
        <w:t>Công 500</w:t>
      </w:r>
    </w:p>
    <w:p>
      <w:r>
        <w:t>1,45</w:t>
      </w:r>
    </w:p>
    <w:p>
      <w:r>
        <w:t>1,20</w:t>
      </w:r>
    </w:p>
    <w:p>
      <w:r>
        <w:t>3,60</w:t>
      </w:r>
    </w:p>
    <w:p>
      <w:r>
        <w:t>1,00</w:t>
      </w:r>
    </w:p>
    <w:p>
      <w:r>
        <w:t>1,40</w:t>
      </w:r>
    </w:p>
    <w:p>
      <w:r>
        <w:t>146</w:t>
      </w:r>
    </w:p>
    <w:p>
      <w:r>
        <w:t>Cống 5 Ấn</w:t>
      </w:r>
    </w:p>
    <w:p>
      <w:r>
        <w:t>1,45</w:t>
      </w:r>
    </w:p>
    <w:p>
      <w:r>
        <w:t>1,20</w:t>
      </w:r>
    </w:p>
    <w:p>
      <w:r>
        <w:t>3,60</w:t>
      </w:r>
    </w:p>
    <w:p>
      <w:r>
        <w:t>1,00</w:t>
      </w:r>
    </w:p>
    <w:p>
      <w:r>
        <w:t>1,40</w:t>
      </w:r>
    </w:p>
    <w:p>
      <w:r>
        <w:t>147</w:t>
      </w:r>
    </w:p>
    <w:p>
      <w:r>
        <w:t>Cống Đường Cày</w:t>
      </w:r>
    </w:p>
    <w:p>
      <w:r>
        <w:t>1,45</w:t>
      </w:r>
    </w:p>
    <w:p>
      <w:r>
        <w:t>3,00</w:t>
      </w:r>
    </w:p>
    <w:p>
      <w:r>
        <w:t>4,00</w:t>
      </w:r>
    </w:p>
    <w:p>
      <w:r>
        <w:t>2,00</w:t>
      </w:r>
    </w:p>
    <w:p>
      <w:r>
        <w:t>1,80</w:t>
      </w:r>
    </w:p>
    <w:p>
      <w:r>
        <w:t>148</w:t>
      </w:r>
    </w:p>
    <w:p>
      <w:r>
        <w:t>Cống Đường Cày</w:t>
      </w:r>
    </w:p>
    <w:p>
      <w:r>
        <w:t>1,45</w:t>
      </w:r>
    </w:p>
    <w:p>
      <w:r>
        <w:t>1,20</w:t>
      </w:r>
    </w:p>
    <w:p>
      <w:r>
        <w:t>3,60</w:t>
      </w:r>
    </w:p>
    <w:p>
      <w:r>
        <w:t>1,00</w:t>
      </w:r>
    </w:p>
    <w:p>
      <w:r>
        <w:t>1,40</w:t>
      </w:r>
    </w:p>
    <w:p>
      <w:r>
        <w:t>149</w:t>
      </w:r>
    </w:p>
    <w:p>
      <w:r>
        <w:t>Cống 10 Thước</w:t>
      </w:r>
    </w:p>
    <w:p>
      <w:r>
        <w:t>1,45</w:t>
      </w:r>
    </w:p>
    <w:p>
      <w:r>
        <w:t>3,00</w:t>
      </w:r>
    </w:p>
    <w:p>
      <w:r>
        <w:t>4,00</w:t>
      </w:r>
    </w:p>
    <w:p>
      <w:r>
        <w:t>2,00</w:t>
      </w:r>
    </w:p>
    <w:p>
      <w:r>
        <w:t>1,80</w:t>
      </w:r>
    </w:p>
    <w:p>
      <w:r>
        <w:t>150</w:t>
      </w:r>
    </w:p>
    <w:p>
      <w:r>
        <w:t>Cống 2 Phước</w:t>
      </w:r>
    </w:p>
    <w:p>
      <w:r>
        <w:t>1,45</w:t>
      </w:r>
    </w:p>
    <w:p>
      <w:r>
        <w:t>3,00</w:t>
      </w:r>
    </w:p>
    <w:p>
      <w:r>
        <w:t>4,00</w:t>
      </w:r>
    </w:p>
    <w:p>
      <w:r>
        <w:t>2,00</w:t>
      </w:r>
    </w:p>
    <w:p>
      <w:r>
        <w:t>1,80</w:t>
      </w:r>
    </w:p>
    <w:p>
      <w:r>
        <w:t>151</w:t>
      </w:r>
    </w:p>
    <w:p>
      <w:r>
        <w:t>Cống kênh Hậu, Cầu (ấp 10)</w:t>
      </w:r>
    </w:p>
    <w:p>
      <w:r>
        <w:t>1,45</w:t>
      </w:r>
    </w:p>
    <w:p>
      <w:r>
        <w:t>3,00</w:t>
      </w:r>
    </w:p>
    <w:p>
      <w:r>
        <w:t>4,00</w:t>
      </w:r>
    </w:p>
    <w:p>
      <w:r>
        <w:t>2,00</w:t>
      </w:r>
    </w:p>
    <w:p>
      <w:r>
        <w:t>1,80</w:t>
      </w:r>
    </w:p>
    <w:p>
      <w:r>
        <w:t>152</w:t>
      </w:r>
    </w:p>
    <w:p>
      <w:r>
        <w:t>Cống kênh Ranh</w:t>
      </w:r>
    </w:p>
    <w:p>
      <w:r>
        <w:t>1,45</w:t>
      </w:r>
    </w:p>
    <w:p>
      <w:r>
        <w:t>3,00</w:t>
      </w:r>
    </w:p>
    <w:p>
      <w:r>
        <w:t>4,00</w:t>
      </w:r>
    </w:p>
    <w:p>
      <w:r>
        <w:t>2,00</w:t>
      </w:r>
    </w:p>
    <w:p>
      <w:r>
        <w:t>1,80</w:t>
      </w:r>
    </w:p>
    <w:p>
      <w:r>
        <w:t>153</w:t>
      </w:r>
    </w:p>
    <w:p>
      <w:r>
        <w:t>Cống Ô Môi</w:t>
      </w:r>
    </w:p>
    <w:p>
      <w:r>
        <w:t>1,45</w:t>
      </w:r>
    </w:p>
    <w:p>
      <w:r>
        <w:t>3,00</w:t>
      </w:r>
    </w:p>
    <w:p>
      <w:r>
        <w:t>4,00</w:t>
      </w:r>
    </w:p>
    <w:p>
      <w:r>
        <w:t>2,00</w:t>
      </w:r>
    </w:p>
    <w:p>
      <w:r>
        <w:t>1,80</w:t>
      </w:r>
    </w:p>
    <w:p>
      <w:r>
        <w:t>154</w:t>
      </w:r>
    </w:p>
    <w:p>
      <w:r>
        <w:t>Cống Thủ Bổn</w:t>
      </w:r>
    </w:p>
    <w:p>
      <w:r>
        <w:t>1,45</w:t>
      </w:r>
    </w:p>
    <w:p>
      <w:r>
        <w:t>3,00</w:t>
      </w:r>
    </w:p>
    <w:p>
      <w:r>
        <w:t>4,00</w:t>
      </w:r>
    </w:p>
    <w:p>
      <w:r>
        <w:t>2,00</w:t>
      </w:r>
    </w:p>
    <w:p>
      <w:r>
        <w:t>2,00</w:t>
      </w:r>
    </w:p>
    <w:p>
      <w:r>
        <w:t>155</w:t>
      </w:r>
    </w:p>
    <w:p>
      <w:r>
        <w:t>Cống Bà Mười</w:t>
      </w:r>
    </w:p>
    <w:p>
      <w:r>
        <w:t>1,45</w:t>
      </w:r>
    </w:p>
    <w:p>
      <w:r>
        <w:t>3,00</w:t>
      </w:r>
    </w:p>
    <w:p>
      <w:r>
        <w:t>4,00</w:t>
      </w:r>
    </w:p>
    <w:p>
      <w:r>
        <w:t>2,00</w:t>
      </w:r>
    </w:p>
    <w:p>
      <w:r>
        <w:t>2,00</w:t>
      </w:r>
    </w:p>
    <w:p>
      <w:r>
        <w:t>156</w:t>
      </w:r>
    </w:p>
    <w:p>
      <w:r>
        <w:t>Cống (kênh Tràng Tiền)</w:t>
      </w:r>
    </w:p>
    <w:p>
      <w:r>
        <w:t>1,45</w:t>
      </w:r>
    </w:p>
    <w:p>
      <w:r>
        <w:t>1,20</w:t>
      </w:r>
    </w:p>
    <w:p>
      <w:r>
        <w:t>3,60</w:t>
      </w:r>
    </w:p>
    <w:p>
      <w:r>
        <w:t>1,00</w:t>
      </w:r>
    </w:p>
    <w:p>
      <w:r>
        <w:t>1,10</w:t>
      </w:r>
    </w:p>
    <w:p>
      <w:r>
        <w:t>157</w:t>
      </w:r>
    </w:p>
    <w:p>
      <w:r>
        <w:t>Cống kênh Hậu</w:t>
      </w:r>
    </w:p>
    <w:p>
      <w:r>
        <w:t>1,45</w:t>
      </w:r>
    </w:p>
    <w:p>
      <w:r>
        <w:t>3,00</w:t>
      </w:r>
    </w:p>
    <w:p>
      <w:r>
        <w:t>4,00</w:t>
      </w:r>
    </w:p>
    <w:p>
      <w:r>
        <w:t>2,00</w:t>
      </w:r>
    </w:p>
    <w:p>
      <w:r>
        <w:t>1,80</w:t>
      </w:r>
    </w:p>
    <w:p>
      <w:r>
        <w:t>158</w:t>
      </w:r>
    </w:p>
    <w:p>
      <w:r>
        <w:t>Cống kênh Hậu</w:t>
      </w:r>
    </w:p>
    <w:p>
      <w:r>
        <w:t>1,45</w:t>
      </w:r>
    </w:p>
    <w:p>
      <w:r>
        <w:t>3,00</w:t>
      </w:r>
    </w:p>
    <w:p>
      <w:r>
        <w:t>4,00</w:t>
      </w:r>
    </w:p>
    <w:p>
      <w:r>
        <w:t>2,00</w:t>
      </w:r>
    </w:p>
    <w:p>
      <w:r>
        <w:t>1,80</w:t>
      </w:r>
    </w:p>
    <w:p>
      <w:r>
        <w:t>159</w:t>
      </w:r>
    </w:p>
    <w:p>
      <w:r>
        <w:t>Cống 500</w:t>
      </w:r>
    </w:p>
    <w:p>
      <w:r>
        <w:t>1,45</w:t>
      </w:r>
    </w:p>
    <w:p>
      <w:r>
        <w:t>3,00</w:t>
      </w:r>
    </w:p>
    <w:p>
      <w:r>
        <w:t>4,00</w:t>
      </w:r>
    </w:p>
    <w:p>
      <w:r>
        <w:t>2,00</w:t>
      </w:r>
    </w:p>
    <w:p>
      <w:r>
        <w:t>1,80</w:t>
      </w:r>
    </w:p>
    <w:p>
      <w:r>
        <w:t>160</w:t>
      </w:r>
    </w:p>
    <w:p>
      <w:r>
        <w:t>Cống 5 Giỏi</w:t>
      </w:r>
    </w:p>
    <w:p>
      <w:r>
        <w:t>1,45</w:t>
      </w:r>
    </w:p>
    <w:p>
      <w:r>
        <w:t>3,00</w:t>
      </w:r>
    </w:p>
    <w:p>
      <w:r>
        <w:t>4,00</w:t>
      </w:r>
    </w:p>
    <w:p>
      <w:r>
        <w:t>2,00</w:t>
      </w:r>
    </w:p>
    <w:p>
      <w:r>
        <w:t>1,80</w:t>
      </w:r>
    </w:p>
    <w:p>
      <w:r>
        <w:t>161</w:t>
      </w:r>
    </w:p>
    <w:p>
      <w:r>
        <w:t>Cống 5 Giỏi</w:t>
      </w:r>
    </w:p>
    <w:p>
      <w:r>
        <w:t>1,45</w:t>
      </w:r>
    </w:p>
    <w:p>
      <w:r>
        <w:t>3,00</w:t>
      </w:r>
    </w:p>
    <w:p>
      <w:r>
        <w:t>4,00</w:t>
      </w:r>
    </w:p>
    <w:p>
      <w:r>
        <w:t>2,00</w:t>
      </w:r>
    </w:p>
    <w:p>
      <w:r>
        <w:t>1,80</w:t>
      </w:r>
    </w:p>
    <w:p>
      <w:r>
        <w:t>162</w:t>
      </w:r>
    </w:p>
    <w:p>
      <w:r>
        <w:t>Cống 500</w:t>
      </w:r>
    </w:p>
    <w:p>
      <w:r>
        <w:t>1,45</w:t>
      </w:r>
    </w:p>
    <w:p>
      <w:r>
        <w:t>3,00</w:t>
      </w:r>
    </w:p>
    <w:p>
      <w:r>
        <w:t>4,00</w:t>
      </w:r>
    </w:p>
    <w:p>
      <w:r>
        <w:t>2,00</w:t>
      </w:r>
    </w:p>
    <w:p>
      <w:r>
        <w:t>1,80</w:t>
      </w:r>
    </w:p>
    <w:p>
      <w:r>
        <w:t>163</w:t>
      </w:r>
    </w:p>
    <w:p>
      <w:r>
        <w:t>Cống 500</w:t>
      </w:r>
    </w:p>
    <w:p>
      <w:r>
        <w:t>1,45</w:t>
      </w:r>
    </w:p>
    <w:p>
      <w:r>
        <w:t>3,00</w:t>
      </w:r>
    </w:p>
    <w:p>
      <w:r>
        <w:t>4,00</w:t>
      </w:r>
    </w:p>
    <w:p>
      <w:r>
        <w:t>2,00</w:t>
      </w:r>
    </w:p>
    <w:p>
      <w:r>
        <w:t>1,80</w:t>
      </w:r>
    </w:p>
    <w:p>
      <w:r>
        <w:t>164</w:t>
      </w:r>
    </w:p>
    <w:p>
      <w:r>
        <w:t>Cống 5 Thăng</w:t>
      </w:r>
    </w:p>
    <w:p>
      <w:r>
        <w:t>1,45</w:t>
      </w:r>
    </w:p>
    <w:p>
      <w:r>
        <w:t>3,00</w:t>
      </w:r>
    </w:p>
    <w:p>
      <w:r>
        <w:t>4,00</w:t>
      </w:r>
    </w:p>
    <w:p>
      <w:r>
        <w:t>2,00</w:t>
      </w:r>
    </w:p>
    <w:p>
      <w:r>
        <w:t>1,80</w:t>
      </w:r>
    </w:p>
    <w:p>
      <w:r>
        <w:t>165</w:t>
      </w:r>
    </w:p>
    <w:p>
      <w:r>
        <w:t>Cống kênh Hậu</w:t>
      </w:r>
    </w:p>
    <w:p>
      <w:r>
        <w:t>1,45</w:t>
      </w:r>
    </w:p>
    <w:p>
      <w:r>
        <w:t>3,00</w:t>
      </w:r>
    </w:p>
    <w:p>
      <w:r>
        <w:t>4,00</w:t>
      </w:r>
    </w:p>
    <w:p>
      <w:r>
        <w:t>2,00</w:t>
      </w:r>
    </w:p>
    <w:p>
      <w:r>
        <w:t>1,80</w:t>
      </w:r>
    </w:p>
    <w:p>
      <w:r>
        <w:t>166</w:t>
      </w:r>
    </w:p>
    <w:p>
      <w:r>
        <w:t>Cống 5 Thăng</w:t>
      </w:r>
    </w:p>
    <w:p>
      <w:r>
        <w:t>1,45</w:t>
      </w:r>
    </w:p>
    <w:p>
      <w:r>
        <w:t>3,00</w:t>
      </w:r>
    </w:p>
    <w:p>
      <w:r>
        <w:t>4,00</w:t>
      </w:r>
    </w:p>
    <w:p>
      <w:r>
        <w:t>2,00</w:t>
      </w:r>
    </w:p>
    <w:p>
      <w:r>
        <w:t>1,80</w:t>
      </w:r>
    </w:p>
    <w:p>
      <w:r>
        <w:t>167</w:t>
      </w:r>
    </w:p>
    <w:p>
      <w:r>
        <w:t>Cống Bờ Ngãi</w:t>
      </w:r>
    </w:p>
    <w:p>
      <w:r>
        <w:t>1,45</w:t>
      </w:r>
    </w:p>
    <w:p>
      <w:r>
        <w:t>3,00</w:t>
      </w:r>
    </w:p>
    <w:p>
      <w:r>
        <w:t>4,00</w:t>
      </w:r>
    </w:p>
    <w:p>
      <w:r>
        <w:t>2,00</w:t>
      </w:r>
    </w:p>
    <w:p>
      <w:r>
        <w:t>1,80</w:t>
      </w:r>
    </w:p>
    <w:p>
      <w:r>
        <w:t>168</w:t>
      </w:r>
    </w:p>
    <w:p>
      <w:r>
        <w:t>Cống Bờ Ngãi</w:t>
      </w:r>
    </w:p>
    <w:p>
      <w:r>
        <w:t>1,45</w:t>
      </w:r>
    </w:p>
    <w:p>
      <w:r>
        <w:t>3,00</w:t>
      </w:r>
    </w:p>
    <w:p>
      <w:r>
        <w:t>4,00</w:t>
      </w:r>
    </w:p>
    <w:p>
      <w:r>
        <w:t>2,00</w:t>
      </w:r>
    </w:p>
    <w:p>
      <w:r>
        <w:t>1,80</w:t>
      </w:r>
    </w:p>
    <w:p>
      <w:r>
        <w:t>169</w:t>
      </w:r>
    </w:p>
    <w:p>
      <w:r>
        <w:t>Cống 500</w:t>
      </w:r>
    </w:p>
    <w:p>
      <w:r>
        <w:t>1,45</w:t>
      </w:r>
    </w:p>
    <w:p>
      <w:r>
        <w:t>3,00</w:t>
      </w:r>
    </w:p>
    <w:p>
      <w:r>
        <w:t>4,00</w:t>
      </w:r>
    </w:p>
    <w:p>
      <w:r>
        <w:t>2,00</w:t>
      </w:r>
    </w:p>
    <w:p>
      <w:r>
        <w:t>1,80</w:t>
      </w:r>
    </w:p>
    <w:p>
      <w:r>
        <w:t>170</w:t>
      </w:r>
    </w:p>
    <w:p>
      <w:r>
        <w:t>Cống 500</w:t>
      </w:r>
    </w:p>
    <w:p>
      <w:r>
        <w:t>1,45</w:t>
      </w:r>
    </w:p>
    <w:p>
      <w:r>
        <w:t>3,00</w:t>
      </w:r>
    </w:p>
    <w:p>
      <w:r>
        <w:t>4,00</w:t>
      </w:r>
    </w:p>
    <w:p>
      <w:r>
        <w:t>2,00</w:t>
      </w:r>
    </w:p>
    <w:p>
      <w:r>
        <w:t>1,80</w:t>
      </w:r>
    </w:p>
    <w:p>
      <w:r>
        <w:t>171</w:t>
      </w:r>
    </w:p>
    <w:p>
      <w:r>
        <w:t>Cống 500</w:t>
      </w:r>
    </w:p>
    <w:p>
      <w:r>
        <w:t>1,45</w:t>
      </w:r>
    </w:p>
    <w:p>
      <w:r>
        <w:t>3,00</w:t>
      </w:r>
    </w:p>
    <w:p>
      <w:r>
        <w:t>4,00</w:t>
      </w:r>
    </w:p>
    <w:p>
      <w:r>
        <w:t>2,00</w:t>
      </w:r>
    </w:p>
    <w:p>
      <w:r>
        <w:t>1,80</w:t>
      </w:r>
    </w:p>
    <w:p>
      <w:r>
        <w:t>172</w:t>
      </w:r>
    </w:p>
    <w:p>
      <w:r>
        <w:t>Cống 5 Hạnh</w:t>
      </w:r>
    </w:p>
    <w:p>
      <w:r>
        <w:t>1,45</w:t>
      </w:r>
    </w:p>
    <w:p>
      <w:r>
        <w:t>3,00</w:t>
      </w:r>
    </w:p>
    <w:p>
      <w:r>
        <w:t>4,00</w:t>
      </w:r>
    </w:p>
    <w:p>
      <w:r>
        <w:t>2,00</w:t>
      </w:r>
    </w:p>
    <w:p>
      <w:r>
        <w:t>1,80</w:t>
      </w:r>
    </w:p>
    <w:p>
      <w:r>
        <w:t>173</w:t>
      </w:r>
    </w:p>
    <w:p>
      <w:r>
        <w:t>Cống 5 Hạnh</w:t>
      </w:r>
    </w:p>
    <w:p>
      <w:r>
        <w:t>1,45</w:t>
      </w:r>
    </w:p>
    <w:p>
      <w:r>
        <w:t>3,00</w:t>
      </w:r>
    </w:p>
    <w:p>
      <w:r>
        <w:t>4,00</w:t>
      </w:r>
    </w:p>
    <w:p>
      <w:r>
        <w:t>2,00</w:t>
      </w:r>
    </w:p>
    <w:p>
      <w:r>
        <w:t>1,80</w:t>
      </w:r>
    </w:p>
    <w:p>
      <w:r>
        <w:t>174</w:t>
      </w:r>
    </w:p>
    <w:p>
      <w:r>
        <w:t>Cống 4 Đỏ</w:t>
      </w:r>
    </w:p>
    <w:p>
      <w:r>
        <w:t>1,45</w:t>
      </w:r>
    </w:p>
    <w:p>
      <w:r>
        <w:t>3,00</w:t>
      </w:r>
    </w:p>
    <w:p>
      <w:r>
        <w:t>4,00</w:t>
      </w:r>
    </w:p>
    <w:p>
      <w:r>
        <w:t>2,00</w:t>
      </w:r>
    </w:p>
    <w:p>
      <w:r>
        <w:t>1,80</w:t>
      </w:r>
    </w:p>
    <w:p>
      <w:r>
        <w:t>175</w:t>
      </w:r>
    </w:p>
    <w:p>
      <w:r>
        <w:t>Cống kênh Hậu</w:t>
      </w:r>
    </w:p>
    <w:p>
      <w:r>
        <w:t>1,45</w:t>
      </w:r>
    </w:p>
    <w:p>
      <w:r>
        <w:t>3,00</w:t>
      </w:r>
    </w:p>
    <w:p>
      <w:r>
        <w:t>4,00</w:t>
      </w:r>
    </w:p>
    <w:p>
      <w:r>
        <w:t>2,00</w:t>
      </w:r>
    </w:p>
    <w:p>
      <w:r>
        <w:t>1,80</w:t>
      </w:r>
    </w:p>
    <w:p>
      <w:r>
        <w:t>176</w:t>
      </w:r>
    </w:p>
    <w:p>
      <w:r>
        <w:t>Cống kênh Hậu</w:t>
      </w:r>
    </w:p>
    <w:p>
      <w:r>
        <w:t>1,45</w:t>
      </w:r>
    </w:p>
    <w:p>
      <w:r>
        <w:t>3,00</w:t>
      </w:r>
    </w:p>
    <w:p>
      <w:r>
        <w:t>4,00</w:t>
      </w:r>
    </w:p>
    <w:p>
      <w:r>
        <w:t>2,00</w:t>
      </w:r>
    </w:p>
    <w:p>
      <w:r>
        <w:t>1,80</w:t>
      </w:r>
    </w:p>
    <w:p>
      <w:r>
        <w:t>177</w:t>
      </w:r>
    </w:p>
    <w:p>
      <w:r>
        <w:t>Cống 500</w:t>
      </w:r>
    </w:p>
    <w:p>
      <w:r>
        <w:t>1,45</w:t>
      </w:r>
    </w:p>
    <w:p>
      <w:r>
        <w:t>3,00</w:t>
      </w:r>
    </w:p>
    <w:p>
      <w:r>
        <w:t>4,00</w:t>
      </w:r>
    </w:p>
    <w:p>
      <w:r>
        <w:t>2,00</w:t>
      </w:r>
    </w:p>
    <w:p>
      <w:r>
        <w:t>1,80</w:t>
      </w:r>
    </w:p>
    <w:p>
      <w:r>
        <w:t>178</w:t>
      </w:r>
    </w:p>
    <w:p>
      <w:r>
        <w:t>Cống 500</w:t>
      </w:r>
    </w:p>
    <w:p>
      <w:r>
        <w:t>1,45</w:t>
      </w:r>
    </w:p>
    <w:p>
      <w:r>
        <w:t>3,00</w:t>
      </w:r>
    </w:p>
    <w:p>
      <w:r>
        <w:t>4,00</w:t>
      </w:r>
    </w:p>
    <w:p>
      <w:r>
        <w:t>2,00</w:t>
      </w:r>
    </w:p>
    <w:p>
      <w:r>
        <w:t>1,80</w:t>
      </w:r>
    </w:p>
    <w:p>
      <w:r>
        <w:t>179</w:t>
      </w:r>
    </w:p>
    <w:p>
      <w:r>
        <w:t>Cống 6 Lăng</w:t>
      </w:r>
    </w:p>
    <w:p>
      <w:r>
        <w:t>1,45</w:t>
      </w:r>
    </w:p>
    <w:p>
      <w:r>
        <w:t>3,00</w:t>
      </w:r>
    </w:p>
    <w:p>
      <w:r>
        <w:t>4,00</w:t>
      </w:r>
    </w:p>
    <w:p>
      <w:r>
        <w:t>2,00</w:t>
      </w:r>
    </w:p>
    <w:p>
      <w:r>
        <w:t>1,80</w:t>
      </w:r>
    </w:p>
    <w:p>
      <w:r>
        <w:t>180</w:t>
      </w:r>
    </w:p>
    <w:p>
      <w:r>
        <w:t>Cống 6 Lăng</w:t>
      </w:r>
    </w:p>
    <w:p>
      <w:r>
        <w:t>1,45</w:t>
      </w:r>
    </w:p>
    <w:p>
      <w:r>
        <w:t>3,00</w:t>
      </w:r>
    </w:p>
    <w:p>
      <w:r>
        <w:t>4,00</w:t>
      </w:r>
    </w:p>
    <w:p>
      <w:r>
        <w:t>2,00</w:t>
      </w:r>
    </w:p>
    <w:p>
      <w:r>
        <w:t>1,80</w:t>
      </w:r>
    </w:p>
    <w:p>
      <w:r>
        <w:t>181</w:t>
      </w:r>
    </w:p>
    <w:p>
      <w:r>
        <w:t>Cống 8 Thi</w:t>
      </w:r>
    </w:p>
    <w:p>
      <w:r>
        <w:t>1,45</w:t>
      </w:r>
    </w:p>
    <w:p>
      <w:r>
        <w:t>3,00</w:t>
      </w:r>
    </w:p>
    <w:p>
      <w:r>
        <w:t>4,00</w:t>
      </w:r>
    </w:p>
    <w:p>
      <w:r>
        <w:t>2,00</w:t>
      </w:r>
    </w:p>
    <w:p>
      <w:r>
        <w:t>1,80</w:t>
      </w:r>
    </w:p>
    <w:p>
      <w:r>
        <w:t>182</w:t>
      </w:r>
    </w:p>
    <w:p>
      <w:r>
        <w:t>Cống 2 Nguyên</w:t>
      </w:r>
    </w:p>
    <w:p>
      <w:r>
        <w:t>1,45</w:t>
      </w:r>
    </w:p>
    <w:p>
      <w:r>
        <w:t>3,00</w:t>
      </w:r>
    </w:p>
    <w:p>
      <w:r>
        <w:t>4,00</w:t>
      </w:r>
    </w:p>
    <w:p>
      <w:r>
        <w:t>2,00</w:t>
      </w:r>
    </w:p>
    <w:p>
      <w:r>
        <w:t>1,80</w:t>
      </w:r>
    </w:p>
    <w:p>
      <w:r>
        <w:t>183</w:t>
      </w:r>
    </w:p>
    <w:p>
      <w:r>
        <w:t>Cống 8 Thi</w:t>
      </w:r>
    </w:p>
    <w:p>
      <w:r>
        <w:t>1,45</w:t>
      </w:r>
    </w:p>
    <w:p>
      <w:r>
        <w:t>3,00</w:t>
      </w:r>
    </w:p>
    <w:p>
      <w:r>
        <w:t>4,00</w:t>
      </w:r>
    </w:p>
    <w:p>
      <w:r>
        <w:t>2,00</w:t>
      </w:r>
    </w:p>
    <w:p>
      <w:r>
        <w:t>1,80</w:t>
      </w:r>
    </w:p>
    <w:p>
      <w:r>
        <w:t>184</w:t>
      </w:r>
    </w:p>
    <w:p>
      <w:r>
        <w:t>Cống 2 Nguyên</w:t>
      </w:r>
    </w:p>
    <w:p>
      <w:r>
        <w:t>1,45</w:t>
      </w:r>
    </w:p>
    <w:p>
      <w:r>
        <w:t>3,00</w:t>
      </w:r>
    </w:p>
    <w:p>
      <w:r>
        <w:t>4,00</w:t>
      </w:r>
    </w:p>
    <w:p>
      <w:r>
        <w:t>2,00</w:t>
      </w:r>
    </w:p>
    <w:p>
      <w:r>
        <w:t>1,80</w:t>
      </w:r>
    </w:p>
    <w:p>
      <w:r>
        <w:t>185</w:t>
      </w:r>
    </w:p>
    <w:p>
      <w:r>
        <w:t>Cống 5 Em</w:t>
      </w:r>
    </w:p>
    <w:p>
      <w:r>
        <w:t>1,45</w:t>
      </w:r>
    </w:p>
    <w:p>
      <w:r>
        <w:t>3,00</w:t>
      </w:r>
    </w:p>
    <w:p>
      <w:r>
        <w:t>4,00</w:t>
      </w:r>
    </w:p>
    <w:p>
      <w:r>
        <w:t>2,00</w:t>
      </w:r>
    </w:p>
    <w:p>
      <w:r>
        <w:t>1,80</w:t>
      </w:r>
    </w:p>
    <w:p>
      <w:r>
        <w:t>186</w:t>
      </w:r>
    </w:p>
    <w:p>
      <w:r>
        <w:t>Cống 5 Em</w:t>
      </w:r>
    </w:p>
    <w:p>
      <w:r>
        <w:t>1,45</w:t>
      </w:r>
    </w:p>
    <w:p>
      <w:r>
        <w:t>3,00</w:t>
      </w:r>
    </w:p>
    <w:p>
      <w:r>
        <w:t>4,00</w:t>
      </w:r>
    </w:p>
    <w:p>
      <w:r>
        <w:t>2,00</w:t>
      </w:r>
    </w:p>
    <w:p>
      <w:r>
        <w:t>1,80</w:t>
      </w:r>
    </w:p>
    <w:p>
      <w:r>
        <w:t>187</w:t>
      </w:r>
    </w:p>
    <w:p>
      <w:r>
        <w:t>Cống 2 Cá Kho</w:t>
      </w:r>
    </w:p>
    <w:p>
      <w:r>
        <w:t>1,45</w:t>
      </w:r>
    </w:p>
    <w:p>
      <w:r>
        <w:t>3,00</w:t>
      </w:r>
    </w:p>
    <w:p>
      <w:r>
        <w:t>4,00</w:t>
      </w:r>
    </w:p>
    <w:p>
      <w:r>
        <w:t>2,00</w:t>
      </w:r>
    </w:p>
    <w:p>
      <w:r>
        <w:t>1,80</w:t>
      </w:r>
    </w:p>
    <w:p>
      <w:r>
        <w:t>188</w:t>
      </w:r>
    </w:p>
    <w:p>
      <w:r>
        <w:t>Cống 2 Cá Kho</w:t>
      </w:r>
    </w:p>
    <w:p>
      <w:r>
        <w:t>1,45</w:t>
      </w:r>
    </w:p>
    <w:p>
      <w:r>
        <w:t>3,00</w:t>
      </w:r>
    </w:p>
    <w:p>
      <w:r>
        <w:t>4,00</w:t>
      </w:r>
    </w:p>
    <w:p>
      <w:r>
        <w:t>2,00</w:t>
      </w:r>
    </w:p>
    <w:p>
      <w:r>
        <w:t>1,80</w:t>
      </w:r>
    </w:p>
    <w:p>
      <w:r>
        <w:t>189</w:t>
      </w:r>
    </w:p>
    <w:p>
      <w:r>
        <w:t>Cống 3 Hiếu</w:t>
      </w:r>
    </w:p>
    <w:p>
      <w:r>
        <w:t>1,45</w:t>
      </w:r>
    </w:p>
    <w:p>
      <w:r>
        <w:t>3,00</w:t>
      </w:r>
    </w:p>
    <w:p>
      <w:r>
        <w:t>4,00</w:t>
      </w:r>
    </w:p>
    <w:p>
      <w:r>
        <w:t>2,00</w:t>
      </w:r>
    </w:p>
    <w:p>
      <w:r>
        <w:t>1,80</w:t>
      </w:r>
    </w:p>
    <w:p>
      <w:r>
        <w:t>190</w:t>
      </w:r>
    </w:p>
    <w:p>
      <w:r>
        <w:t>Cống 3 Hiếu</w:t>
      </w:r>
    </w:p>
    <w:p>
      <w:r>
        <w:t>1,45</w:t>
      </w:r>
    </w:p>
    <w:p>
      <w:r>
        <w:t>3,00</w:t>
      </w:r>
    </w:p>
    <w:p>
      <w:r>
        <w:t>4,00</w:t>
      </w:r>
    </w:p>
    <w:p>
      <w:r>
        <w:t>2,00</w:t>
      </w:r>
    </w:p>
    <w:p>
      <w:r>
        <w:t>1,80</w:t>
      </w:r>
    </w:p>
    <w:p>
      <w:r>
        <w:t>191</w:t>
      </w:r>
    </w:p>
    <w:p>
      <w:r>
        <w:t>Cống 500</w:t>
      </w:r>
    </w:p>
    <w:p>
      <w:r>
        <w:t>1,45</w:t>
      </w:r>
    </w:p>
    <w:p>
      <w:r>
        <w:t>3,00</w:t>
      </w:r>
    </w:p>
    <w:p>
      <w:r>
        <w:t>4,00</w:t>
      </w:r>
    </w:p>
    <w:p>
      <w:r>
        <w:t>2,00</w:t>
      </w:r>
    </w:p>
    <w:p>
      <w:r>
        <w:t>1,80</w:t>
      </w:r>
    </w:p>
    <w:p>
      <w:r>
        <w:t>192</w:t>
      </w:r>
    </w:p>
    <w:p>
      <w:r>
        <w:t>Cống 500</w:t>
      </w:r>
    </w:p>
    <w:p>
      <w:r>
        <w:t>1,45</w:t>
      </w:r>
    </w:p>
    <w:p>
      <w:r>
        <w:t>3,00</w:t>
      </w:r>
    </w:p>
    <w:p>
      <w:r>
        <w:t>4,00</w:t>
      </w:r>
    </w:p>
    <w:p>
      <w:r>
        <w:t>2,00</w:t>
      </w:r>
    </w:p>
    <w:p>
      <w:r>
        <w:t>1,80</w:t>
      </w:r>
    </w:p>
    <w:p>
      <w:r>
        <w:t>193</w:t>
      </w:r>
    </w:p>
    <w:p>
      <w:r>
        <w:t>Cống 1600</w:t>
      </w:r>
    </w:p>
    <w:p>
      <w:r>
        <w:t>1,45</w:t>
      </w:r>
    </w:p>
    <w:p>
      <w:r>
        <w:t>3,00</w:t>
      </w:r>
    </w:p>
    <w:p>
      <w:r>
        <w:t>4,00</w:t>
      </w:r>
    </w:p>
    <w:p>
      <w:r>
        <w:t>2,00</w:t>
      </w:r>
    </w:p>
    <w:p>
      <w:r>
        <w:t>1,80</w:t>
      </w:r>
    </w:p>
    <w:p>
      <w:r>
        <w:t>194</w:t>
      </w:r>
    </w:p>
    <w:p>
      <w:r>
        <w:t>Cống 500</w:t>
      </w:r>
    </w:p>
    <w:p>
      <w:r>
        <w:t>1,45</w:t>
      </w:r>
    </w:p>
    <w:p>
      <w:r>
        <w:t>3,00</w:t>
      </w:r>
    </w:p>
    <w:p>
      <w:r>
        <w:t>4,00</w:t>
      </w:r>
    </w:p>
    <w:p>
      <w:r>
        <w:t>2,00</w:t>
      </w:r>
    </w:p>
    <w:p>
      <w:r>
        <w:t>1,80</w:t>
      </w:r>
    </w:p>
    <w:p>
      <w:r>
        <w:t>195</w:t>
      </w:r>
    </w:p>
    <w:p>
      <w:r>
        <w:t>Cống 1600</w:t>
      </w:r>
    </w:p>
    <w:p>
      <w:r>
        <w:t>1,45</w:t>
      </w:r>
    </w:p>
    <w:p>
      <w:r>
        <w:t>3,00</w:t>
      </w:r>
    </w:p>
    <w:p>
      <w:r>
        <w:t>4,00</w:t>
      </w:r>
    </w:p>
    <w:p>
      <w:r>
        <w:t>2,00</w:t>
      </w:r>
    </w:p>
    <w:p>
      <w:r>
        <w:t>1,80</w:t>
      </w:r>
    </w:p>
    <w:p>
      <w:r>
        <w:t>196</w:t>
      </w:r>
    </w:p>
    <w:p>
      <w:r>
        <w:t>Cống Cầu Hà</w:t>
      </w:r>
    </w:p>
    <w:p>
      <w:r>
        <w:t>1,45</w:t>
      </w:r>
    </w:p>
    <w:p>
      <w:r>
        <w:t>3,00</w:t>
      </w:r>
    </w:p>
    <w:p>
      <w:r>
        <w:t>4,00</w:t>
      </w:r>
    </w:p>
    <w:p>
      <w:r>
        <w:t>2,00</w:t>
      </w:r>
    </w:p>
    <w:p>
      <w:r>
        <w:t>1,80</w:t>
      </w:r>
    </w:p>
    <w:p>
      <w:r>
        <w:t>197</w:t>
      </w:r>
    </w:p>
    <w:p>
      <w:r>
        <w:t>Cống Cầu Hà</w:t>
      </w:r>
    </w:p>
    <w:p>
      <w:r>
        <w:t>1,45</w:t>
      </w:r>
    </w:p>
    <w:p>
      <w:r>
        <w:t>3,00</w:t>
      </w:r>
    </w:p>
    <w:p>
      <w:r>
        <w:t>4,00</w:t>
      </w:r>
    </w:p>
    <w:p>
      <w:r>
        <w:t>2,00</w:t>
      </w:r>
    </w:p>
    <w:p>
      <w:r>
        <w:t>1,80</w:t>
      </w:r>
    </w:p>
    <w:p>
      <w:r>
        <w:t>198</w:t>
      </w:r>
    </w:p>
    <w:p>
      <w:r>
        <w:t>Cống 4 Đệ</w:t>
      </w:r>
    </w:p>
    <w:p>
      <w:r>
        <w:t>1,45</w:t>
      </w:r>
    </w:p>
    <w:p>
      <w:r>
        <w:t>3,00</w:t>
      </w:r>
    </w:p>
    <w:p>
      <w:r>
        <w:t>4,00</w:t>
      </w:r>
    </w:p>
    <w:p>
      <w:r>
        <w:t>2,00</w:t>
      </w:r>
    </w:p>
    <w:p>
      <w:r>
        <w:t>1,80</w:t>
      </w:r>
    </w:p>
    <w:p>
      <w:r>
        <w:t>199</w:t>
      </w:r>
    </w:p>
    <w:p>
      <w:r>
        <w:t>Cống 4 Đệ</w:t>
      </w:r>
    </w:p>
    <w:p>
      <w:r>
        <w:t>1,45</w:t>
      </w:r>
    </w:p>
    <w:p>
      <w:r>
        <w:t>3,00</w:t>
      </w:r>
    </w:p>
    <w:p>
      <w:r>
        <w:t>4,00</w:t>
      </w:r>
    </w:p>
    <w:p>
      <w:r>
        <w:t>2,00</w:t>
      </w:r>
    </w:p>
    <w:p>
      <w:r>
        <w:t>1,80</w:t>
      </w:r>
    </w:p>
    <w:p>
      <w:r>
        <w:t>200</w:t>
      </w:r>
    </w:p>
    <w:p>
      <w:r>
        <w:t>Cống 5 Đức</w:t>
      </w:r>
    </w:p>
    <w:p>
      <w:r>
        <w:t>1,45</w:t>
      </w:r>
    </w:p>
    <w:p>
      <w:r>
        <w:t>3,00</w:t>
      </w:r>
    </w:p>
    <w:p>
      <w:r>
        <w:t>4,00</w:t>
      </w:r>
    </w:p>
    <w:p>
      <w:r>
        <w:t>2,00</w:t>
      </w:r>
    </w:p>
    <w:p>
      <w:r>
        <w:t>1,80</w:t>
      </w:r>
    </w:p>
    <w:p>
      <w:r>
        <w:t>201</w:t>
      </w:r>
    </w:p>
    <w:p>
      <w:r>
        <w:t>Cống 5 Đức</w:t>
      </w:r>
    </w:p>
    <w:p>
      <w:r>
        <w:t>1,45</w:t>
      </w:r>
    </w:p>
    <w:p>
      <w:r>
        <w:t>3,00</w:t>
      </w:r>
    </w:p>
    <w:p>
      <w:r>
        <w:t>4,00</w:t>
      </w:r>
    </w:p>
    <w:p>
      <w:r>
        <w:t>2,00</w:t>
      </w:r>
    </w:p>
    <w:p>
      <w:r>
        <w:t>1,80</w:t>
      </w:r>
    </w:p>
    <w:p>
      <w:r>
        <w:t>202</w:t>
      </w:r>
    </w:p>
    <w:p>
      <w:r>
        <w:t>Cống 8 Đủ</w:t>
      </w:r>
    </w:p>
    <w:p>
      <w:r>
        <w:t>1,45</w:t>
      </w:r>
    </w:p>
    <w:p>
      <w:r>
        <w:t>3,00</w:t>
      </w:r>
    </w:p>
    <w:p>
      <w:r>
        <w:t>4,00</w:t>
      </w:r>
    </w:p>
    <w:p>
      <w:r>
        <w:t>2,00</w:t>
      </w:r>
    </w:p>
    <w:p>
      <w:r>
        <w:t>1,80</w:t>
      </w:r>
    </w:p>
    <w:p>
      <w:r>
        <w:t>203</w:t>
      </w:r>
    </w:p>
    <w:p>
      <w:r>
        <w:t>Cống Thạch Se</w:t>
      </w:r>
    </w:p>
    <w:p>
      <w:r>
        <w:t>1,45</w:t>
      </w:r>
    </w:p>
    <w:p>
      <w:r>
        <w:t>3,00</w:t>
      </w:r>
    </w:p>
    <w:p>
      <w:r>
        <w:t>4,00</w:t>
      </w:r>
    </w:p>
    <w:p>
      <w:r>
        <w:t>2,00</w:t>
      </w:r>
    </w:p>
    <w:p>
      <w:r>
        <w:t>1,80</w:t>
      </w:r>
    </w:p>
    <w:p>
      <w:r>
        <w:t>204</w:t>
      </w:r>
    </w:p>
    <w:p>
      <w:r>
        <w:t>Cống 9 Sang</w:t>
      </w:r>
    </w:p>
    <w:p>
      <w:r>
        <w:t>1,45</w:t>
      </w:r>
    </w:p>
    <w:p>
      <w:r>
        <w:t>3,00</w:t>
      </w:r>
    </w:p>
    <w:p>
      <w:r>
        <w:t>4,00</w:t>
      </w:r>
    </w:p>
    <w:p>
      <w:r>
        <w:t>2,00</w:t>
      </w:r>
    </w:p>
    <w:p>
      <w:r>
        <w:t>1,80</w:t>
      </w:r>
    </w:p>
    <w:p>
      <w:r>
        <w:t>205</w:t>
      </w:r>
    </w:p>
    <w:p>
      <w:r>
        <w:t>Cống 8 Thảo</w:t>
      </w:r>
    </w:p>
    <w:p>
      <w:r>
        <w:t>1,45</w:t>
      </w:r>
    </w:p>
    <w:p>
      <w:r>
        <w:t>3,00</w:t>
      </w:r>
    </w:p>
    <w:p>
      <w:r>
        <w:t>4,00</w:t>
      </w:r>
    </w:p>
    <w:p>
      <w:r>
        <w:t>2,00</w:t>
      </w:r>
    </w:p>
    <w:p>
      <w:r>
        <w:t>1,80</w:t>
      </w:r>
    </w:p>
    <w:p>
      <w:r>
        <w:t>206</w:t>
      </w:r>
    </w:p>
    <w:p>
      <w:r>
        <w:t>Cống 3 Đức</w:t>
      </w:r>
    </w:p>
    <w:p>
      <w:r>
        <w:t>1,45</w:t>
      </w:r>
    </w:p>
    <w:p>
      <w:r>
        <w:t>3,00</w:t>
      </w:r>
    </w:p>
    <w:p>
      <w:r>
        <w:t>4,00</w:t>
      </w:r>
    </w:p>
    <w:p>
      <w:r>
        <w:t>2,00</w:t>
      </w:r>
    </w:p>
    <w:p>
      <w:r>
        <w:t>1,80</w:t>
      </w:r>
    </w:p>
    <w:p>
      <w:r>
        <w:t>207</w:t>
      </w:r>
    </w:p>
    <w:p>
      <w:r>
        <w:t>Cống 8 Mến</w:t>
      </w:r>
    </w:p>
    <w:p>
      <w:r>
        <w:t>1,45</w:t>
      </w:r>
    </w:p>
    <w:p>
      <w:r>
        <w:t>3,00</w:t>
      </w:r>
    </w:p>
    <w:p>
      <w:r>
        <w:t>4,00</w:t>
      </w:r>
    </w:p>
    <w:p>
      <w:r>
        <w:t>2,00</w:t>
      </w:r>
    </w:p>
    <w:p>
      <w:r>
        <w:t>1,80</w:t>
      </w:r>
    </w:p>
    <w:p>
      <w:r>
        <w:t>208</w:t>
      </w:r>
    </w:p>
    <w:p>
      <w:r>
        <w:t>Cống 500</w:t>
      </w:r>
    </w:p>
    <w:p>
      <w:r>
        <w:t>1,45</w:t>
      </w:r>
    </w:p>
    <w:p>
      <w:r>
        <w:t>3,00</w:t>
      </w:r>
    </w:p>
    <w:p>
      <w:r>
        <w:t>4,00</w:t>
      </w:r>
    </w:p>
    <w:p>
      <w:r>
        <w:t>2,00</w:t>
      </w:r>
    </w:p>
    <w:p>
      <w:r>
        <w:t>1,80</w:t>
      </w:r>
    </w:p>
    <w:p>
      <w:r>
        <w:t>209</w:t>
      </w:r>
    </w:p>
    <w:p>
      <w:r>
        <w:t>Cống 8 Mến</w:t>
      </w:r>
    </w:p>
    <w:p>
      <w:r>
        <w:t>1,45</w:t>
      </w:r>
    </w:p>
    <w:p>
      <w:r>
        <w:t>3,00</w:t>
      </w:r>
    </w:p>
    <w:p>
      <w:r>
        <w:t>4,00</w:t>
      </w:r>
    </w:p>
    <w:p>
      <w:r>
        <w:t>2,00</w:t>
      </w:r>
    </w:p>
    <w:p>
      <w:r>
        <w:t>1,80</w:t>
      </w:r>
    </w:p>
    <w:p>
      <w:r>
        <w:t>210</w:t>
      </w:r>
    </w:p>
    <w:p>
      <w:r>
        <w:t>Cống Kênh Lầu</w:t>
      </w:r>
    </w:p>
    <w:p>
      <w:r>
        <w:t>1,45</w:t>
      </w:r>
    </w:p>
    <w:p>
      <w:r>
        <w:t>3,00</w:t>
      </w:r>
    </w:p>
    <w:p>
      <w:r>
        <w:t>4,00</w:t>
      </w:r>
    </w:p>
    <w:p>
      <w:r>
        <w:t>2,00</w:t>
      </w:r>
    </w:p>
    <w:p>
      <w:r>
        <w:t>1,80</w:t>
      </w:r>
    </w:p>
    <w:p>
      <w:r>
        <w:t>211</w:t>
      </w:r>
    </w:p>
    <w:p>
      <w:r>
        <w:t>Cống Kênh Lầu</w:t>
      </w:r>
    </w:p>
    <w:p>
      <w:r>
        <w:t>1,45</w:t>
      </w:r>
    </w:p>
    <w:p>
      <w:r>
        <w:t>3,00</w:t>
      </w:r>
    </w:p>
    <w:p>
      <w:r>
        <w:t>4,00</w:t>
      </w:r>
    </w:p>
    <w:p>
      <w:r>
        <w:t>2,00</w:t>
      </w:r>
    </w:p>
    <w:p>
      <w:r>
        <w:t>1,80</w:t>
      </w:r>
    </w:p>
    <w:p>
      <w:r>
        <w:t>212</w:t>
      </w:r>
    </w:p>
    <w:p>
      <w:r>
        <w:t>Cống 500</w:t>
      </w:r>
    </w:p>
    <w:p>
      <w:r>
        <w:t>1,45</w:t>
      </w:r>
    </w:p>
    <w:p>
      <w:r>
        <w:t>3,00</w:t>
      </w:r>
    </w:p>
    <w:p>
      <w:r>
        <w:t>4,00</w:t>
      </w:r>
    </w:p>
    <w:p>
      <w:r>
        <w:t>2,00</w:t>
      </w:r>
    </w:p>
    <w:p>
      <w:r>
        <w:t>1,80</w:t>
      </w:r>
    </w:p>
    <w:p>
      <w:r>
        <w:t>213</w:t>
      </w:r>
    </w:p>
    <w:p>
      <w:r>
        <w:t>Cống 500</w:t>
      </w:r>
    </w:p>
    <w:p>
      <w:r>
        <w:t>1,45</w:t>
      </w:r>
    </w:p>
    <w:p>
      <w:r>
        <w:t>3,00</w:t>
      </w:r>
    </w:p>
    <w:p>
      <w:r>
        <w:t>4,00</w:t>
      </w:r>
    </w:p>
    <w:p>
      <w:r>
        <w:t>2,00</w:t>
      </w:r>
    </w:p>
    <w:p>
      <w:r>
        <w:t>1,80</w:t>
      </w:r>
    </w:p>
    <w:p>
      <w:r>
        <w:t>214</w:t>
      </w:r>
    </w:p>
    <w:p>
      <w:r>
        <w:t>Cống Kênh lầu</w:t>
      </w:r>
    </w:p>
    <w:p>
      <w:r>
        <w:t>1,45</w:t>
      </w:r>
    </w:p>
    <w:p>
      <w:r>
        <w:t>3,00</w:t>
      </w:r>
    </w:p>
    <w:p>
      <w:r>
        <w:t>4,00</w:t>
      </w:r>
    </w:p>
    <w:p>
      <w:r>
        <w:t>2,00</w:t>
      </w:r>
    </w:p>
    <w:p>
      <w:r>
        <w:t>1,80</w:t>
      </w:r>
    </w:p>
    <w:p>
      <w:r>
        <w:t>215</w:t>
      </w:r>
    </w:p>
    <w:p>
      <w:r>
        <w:t>Cống Kênh lầu</w:t>
      </w:r>
    </w:p>
    <w:p>
      <w:r>
        <w:t>1,45</w:t>
      </w:r>
    </w:p>
    <w:p>
      <w:r>
        <w:t>3,00</w:t>
      </w:r>
    </w:p>
    <w:p>
      <w:r>
        <w:t>4,00</w:t>
      </w:r>
    </w:p>
    <w:p>
      <w:r>
        <w:t>2,00</w:t>
      </w:r>
    </w:p>
    <w:p>
      <w:r>
        <w:t>1,80</w:t>
      </w:r>
    </w:p>
    <w:p>
      <w:r>
        <w:t>216</w:t>
      </w:r>
    </w:p>
    <w:p>
      <w:r>
        <w:t>Cống 500</w:t>
      </w:r>
    </w:p>
    <w:p>
      <w:r>
        <w:t>1,45</w:t>
      </w:r>
    </w:p>
    <w:p>
      <w:r>
        <w:t>3,00</w:t>
      </w:r>
    </w:p>
    <w:p>
      <w:r>
        <w:t>4,00</w:t>
      </w:r>
    </w:p>
    <w:p>
      <w:r>
        <w:t>2,00</w:t>
      </w:r>
    </w:p>
    <w:p>
      <w:r>
        <w:t>1,80</w:t>
      </w:r>
    </w:p>
    <w:p>
      <w:r>
        <w:t>217</w:t>
      </w:r>
    </w:p>
    <w:p>
      <w:r>
        <w:t>Cống 500</w:t>
      </w:r>
    </w:p>
    <w:p>
      <w:r>
        <w:t>1,45</w:t>
      </w:r>
    </w:p>
    <w:p>
      <w:r>
        <w:t>3,00</w:t>
      </w:r>
    </w:p>
    <w:p>
      <w:r>
        <w:t>4,00</w:t>
      </w:r>
    </w:p>
    <w:p>
      <w:r>
        <w:t>2,00</w:t>
      </w:r>
    </w:p>
    <w:p>
      <w:r>
        <w:t>1,80</w:t>
      </w:r>
    </w:p>
    <w:p>
      <w:r>
        <w:t>218</w:t>
      </w:r>
    </w:p>
    <w:p>
      <w:r>
        <w:t>Cống Liên Doanh</w:t>
      </w:r>
    </w:p>
    <w:p>
      <w:r>
        <w:t>1,45</w:t>
      </w:r>
    </w:p>
    <w:p>
      <w:r>
        <w:t>3,00</w:t>
      </w:r>
    </w:p>
    <w:p>
      <w:r>
        <w:t>4,00</w:t>
      </w:r>
    </w:p>
    <w:p>
      <w:r>
        <w:t>2,00</w:t>
      </w:r>
    </w:p>
    <w:p>
      <w:r>
        <w:t>1,80</w:t>
      </w:r>
    </w:p>
    <w:p>
      <w:r>
        <w:t>219</w:t>
      </w:r>
    </w:p>
    <w:p>
      <w:r>
        <w:t>Cống Đục Mã</w:t>
      </w:r>
    </w:p>
    <w:p>
      <w:r>
        <w:t>1,45</w:t>
      </w:r>
    </w:p>
    <w:p>
      <w:r>
        <w:t>3,00</w:t>
      </w:r>
    </w:p>
    <w:p>
      <w:r>
        <w:t>4,00</w:t>
      </w:r>
    </w:p>
    <w:p>
      <w:r>
        <w:t>2,00</w:t>
      </w:r>
    </w:p>
    <w:p>
      <w:r>
        <w:t>1,80</w:t>
      </w:r>
    </w:p>
    <w:p>
      <w:r>
        <w:t>220</w:t>
      </w:r>
    </w:p>
    <w:p>
      <w:r>
        <w:t>Cống Lung Ranh KH 9</w:t>
      </w:r>
    </w:p>
    <w:p>
      <w:r>
        <w:t>1,45</w:t>
      </w:r>
    </w:p>
    <w:p>
      <w:r>
        <w:t>3,00</w:t>
      </w:r>
    </w:p>
    <w:p>
      <w:r>
        <w:t>4,00</w:t>
      </w:r>
    </w:p>
    <w:p>
      <w:r>
        <w:t>2,00</w:t>
      </w:r>
    </w:p>
    <w:p>
      <w:r>
        <w:t>1,80</w:t>
      </w:r>
    </w:p>
    <w:p>
      <w:r>
        <w:t>221</w:t>
      </w:r>
    </w:p>
    <w:p>
      <w:r>
        <w:t>Cống Lung Ranh</w:t>
      </w:r>
    </w:p>
    <w:p>
      <w:r>
        <w:t>1,45</w:t>
      </w:r>
    </w:p>
    <w:p>
      <w:r>
        <w:t>3,00</w:t>
      </w:r>
    </w:p>
    <w:p>
      <w:r>
        <w:t>4,00</w:t>
      </w:r>
    </w:p>
    <w:p>
      <w:r>
        <w:t>2,00</w:t>
      </w:r>
    </w:p>
    <w:p>
      <w:r>
        <w:t>1,80</w:t>
      </w:r>
    </w:p>
    <w:p>
      <w:r>
        <w:t>222</w:t>
      </w:r>
    </w:p>
    <w:p>
      <w:r>
        <w:t>Cống 8 Địa</w:t>
      </w:r>
    </w:p>
    <w:p>
      <w:r>
        <w:t>1,45</w:t>
      </w:r>
    </w:p>
    <w:p>
      <w:r>
        <w:t>3,00</w:t>
      </w:r>
    </w:p>
    <w:p>
      <w:r>
        <w:t>4,00</w:t>
      </w:r>
    </w:p>
    <w:p>
      <w:r>
        <w:t>2,00</w:t>
      </w:r>
    </w:p>
    <w:p>
      <w:r>
        <w:t>1,80</w:t>
      </w:r>
    </w:p>
    <w:p>
      <w:r>
        <w:t>223</w:t>
      </w:r>
    </w:p>
    <w:p>
      <w:r>
        <w:t>Cống 3 Phong</w:t>
      </w:r>
    </w:p>
    <w:p>
      <w:r>
        <w:t>1,45</w:t>
      </w:r>
    </w:p>
    <w:p>
      <w:r>
        <w:t>3,00</w:t>
      </w:r>
    </w:p>
    <w:p>
      <w:r>
        <w:t>4,00</w:t>
      </w:r>
    </w:p>
    <w:p>
      <w:r>
        <w:t>2,00</w:t>
      </w:r>
    </w:p>
    <w:p>
      <w:r>
        <w:t>1,80</w:t>
      </w:r>
    </w:p>
    <w:p>
      <w:r>
        <w:t>224</w:t>
      </w:r>
    </w:p>
    <w:p>
      <w:r>
        <w:t>Cống 4 Quýt</w:t>
      </w:r>
    </w:p>
    <w:p>
      <w:r>
        <w:t>1,45</w:t>
      </w:r>
    </w:p>
    <w:p>
      <w:r>
        <w:t>3,00</w:t>
      </w:r>
    </w:p>
    <w:p>
      <w:r>
        <w:t>4,00</w:t>
      </w:r>
    </w:p>
    <w:p>
      <w:r>
        <w:t>2,00</w:t>
      </w:r>
    </w:p>
    <w:p>
      <w:r>
        <w:t>1,80</w:t>
      </w:r>
    </w:p>
    <w:p>
      <w:r>
        <w:t>225</w:t>
      </w:r>
    </w:p>
    <w:p>
      <w:r>
        <w:t>Cống 3 Phong</w:t>
      </w:r>
    </w:p>
    <w:p>
      <w:r>
        <w:t>1,45</w:t>
      </w:r>
    </w:p>
    <w:p>
      <w:r>
        <w:t>3,00</w:t>
      </w:r>
    </w:p>
    <w:p>
      <w:r>
        <w:t>4,00</w:t>
      </w:r>
    </w:p>
    <w:p>
      <w:r>
        <w:t>2,00</w:t>
      </w:r>
    </w:p>
    <w:p>
      <w:r>
        <w:t>1,80</w:t>
      </w:r>
    </w:p>
    <w:p>
      <w:r>
        <w:t>226</w:t>
      </w:r>
    </w:p>
    <w:p>
      <w:r>
        <w:t>Cống 4 Quan</w:t>
      </w:r>
    </w:p>
    <w:p>
      <w:r>
        <w:t>1,45</w:t>
      </w:r>
    </w:p>
    <w:p>
      <w:r>
        <w:t>3,00</w:t>
      </w:r>
    </w:p>
    <w:p>
      <w:r>
        <w:t>4,00</w:t>
      </w:r>
    </w:p>
    <w:p>
      <w:r>
        <w:t>2,00</w:t>
      </w:r>
    </w:p>
    <w:p>
      <w:r>
        <w:t>1,80</w:t>
      </w:r>
    </w:p>
    <w:p>
      <w:r>
        <w:t>227</w:t>
      </w:r>
    </w:p>
    <w:p>
      <w:r>
        <w:t>Cống 4 Quan</w:t>
      </w:r>
    </w:p>
    <w:p>
      <w:r>
        <w:t>1,45</w:t>
      </w:r>
    </w:p>
    <w:p>
      <w:r>
        <w:t>3,00</w:t>
      </w:r>
    </w:p>
    <w:p>
      <w:r>
        <w:t>4,00</w:t>
      </w:r>
    </w:p>
    <w:p>
      <w:r>
        <w:t>2,00</w:t>
      </w:r>
    </w:p>
    <w:p>
      <w:r>
        <w:t>1,80</w:t>
      </w:r>
    </w:p>
    <w:p>
      <w:r>
        <w:t>228</w:t>
      </w:r>
    </w:p>
    <w:p>
      <w:r>
        <w:t>Cống 500</w:t>
      </w:r>
    </w:p>
    <w:p>
      <w:r>
        <w:t>1,45</w:t>
      </w:r>
    </w:p>
    <w:p>
      <w:r>
        <w:t>3,00</w:t>
      </w:r>
    </w:p>
    <w:p>
      <w:r>
        <w:t>4,00</w:t>
      </w:r>
    </w:p>
    <w:p>
      <w:r>
        <w:t>2,00</w:t>
      </w:r>
    </w:p>
    <w:p>
      <w:r>
        <w:t>1,40</w:t>
      </w:r>
    </w:p>
    <w:p>
      <w:r>
        <w:t>229</w:t>
      </w:r>
    </w:p>
    <w:p>
      <w:r>
        <w:t>Cống 500</w:t>
      </w:r>
    </w:p>
    <w:p>
      <w:r>
        <w:t>1,45</w:t>
      </w:r>
    </w:p>
    <w:p>
      <w:r>
        <w:t>3,00</w:t>
      </w:r>
    </w:p>
    <w:p>
      <w:r>
        <w:t>4,00</w:t>
      </w:r>
    </w:p>
    <w:p>
      <w:r>
        <w:t>2,00</w:t>
      </w:r>
    </w:p>
    <w:p>
      <w:r>
        <w:t>1,40</w:t>
      </w:r>
    </w:p>
    <w:p>
      <w:r>
        <w:t>230</w:t>
      </w:r>
    </w:p>
    <w:p>
      <w:r>
        <w:t>Cống 10000</w:t>
      </w:r>
    </w:p>
    <w:p>
      <w:r>
        <w:t>1,45</w:t>
      </w:r>
    </w:p>
    <w:p>
      <w:r>
        <w:t>3,00</w:t>
      </w:r>
    </w:p>
    <w:p>
      <w:r>
        <w:t>4,00</w:t>
      </w:r>
    </w:p>
    <w:p>
      <w:r>
        <w:t>2,00</w:t>
      </w:r>
    </w:p>
    <w:p>
      <w:r>
        <w:t>1,40</w:t>
      </w:r>
    </w:p>
    <w:p>
      <w:r>
        <w:t>231</w:t>
      </w:r>
    </w:p>
    <w:p>
      <w:r>
        <w:t>Cống 10500</w:t>
      </w:r>
    </w:p>
    <w:p>
      <w:r>
        <w:t>1,45</w:t>
      </w:r>
    </w:p>
    <w:p>
      <w:r>
        <w:t>3,00</w:t>
      </w:r>
    </w:p>
    <w:p>
      <w:r>
        <w:t>4,00</w:t>
      </w:r>
    </w:p>
    <w:p>
      <w:r>
        <w:t>2,00</w:t>
      </w:r>
    </w:p>
    <w:p>
      <w:r>
        <w:t>1,40</w:t>
      </w:r>
    </w:p>
    <w:p>
      <w:r>
        <w:t>232</w:t>
      </w:r>
    </w:p>
    <w:p>
      <w:r>
        <w:t>Cống 10500</w:t>
      </w:r>
    </w:p>
    <w:p>
      <w:r>
        <w:t>1,45</w:t>
      </w:r>
    </w:p>
    <w:p>
      <w:r>
        <w:t>3,00</w:t>
      </w:r>
    </w:p>
    <w:p>
      <w:r>
        <w:t>4,00</w:t>
      </w:r>
    </w:p>
    <w:p>
      <w:r>
        <w:t>2,00</w:t>
      </w:r>
    </w:p>
    <w:p>
      <w:r>
        <w:t>1,80</w:t>
      </w:r>
    </w:p>
    <w:p>
      <w:r>
        <w:t>233</w:t>
      </w:r>
    </w:p>
    <w:p>
      <w:r>
        <w:t>Cống 10000</w:t>
      </w:r>
    </w:p>
    <w:p>
      <w:r>
        <w:t>1,45</w:t>
      </w:r>
    </w:p>
    <w:p>
      <w:r>
        <w:t>3,00</w:t>
      </w:r>
    </w:p>
    <w:p>
      <w:r>
        <w:t>4,00</w:t>
      </w:r>
    </w:p>
    <w:p>
      <w:r>
        <w:t>2,00</w:t>
      </w:r>
    </w:p>
    <w:p>
      <w:r>
        <w:t>1,80</w:t>
      </w:r>
    </w:p>
    <w:p>
      <w:r>
        <w:t>234</w:t>
      </w:r>
    </w:p>
    <w:p>
      <w:r>
        <w:t>Cống 250</w:t>
      </w:r>
    </w:p>
    <w:p>
      <w:r>
        <w:t>1,45</w:t>
      </w:r>
    </w:p>
    <w:p>
      <w:r>
        <w:t>3,00</w:t>
      </w:r>
    </w:p>
    <w:p>
      <w:r>
        <w:t>4,00</w:t>
      </w:r>
    </w:p>
    <w:p>
      <w:r>
        <w:t>2,00</w:t>
      </w:r>
    </w:p>
    <w:p>
      <w:r>
        <w:t>1,80</w:t>
      </w:r>
    </w:p>
    <w:p>
      <w:r>
        <w:t>235</w:t>
      </w:r>
    </w:p>
    <w:p>
      <w:r>
        <w:t>Cống 250</w:t>
      </w:r>
    </w:p>
    <w:p>
      <w:r>
        <w:t>1,45</w:t>
      </w:r>
    </w:p>
    <w:p>
      <w:r>
        <w:t>3,00</w:t>
      </w:r>
    </w:p>
    <w:p>
      <w:r>
        <w:t>4,00</w:t>
      </w:r>
    </w:p>
    <w:p>
      <w:r>
        <w:t>2,00</w:t>
      </w:r>
    </w:p>
    <w:p>
      <w:r>
        <w:t>1,80</w:t>
      </w:r>
    </w:p>
    <w:p>
      <w:r>
        <w:t>236</w:t>
      </w:r>
    </w:p>
    <w:p>
      <w:r>
        <w:t>Cống 10000</w:t>
      </w:r>
    </w:p>
    <w:p>
      <w:r>
        <w:t>1,45</w:t>
      </w:r>
    </w:p>
    <w:p>
      <w:r>
        <w:t>3,00</w:t>
      </w:r>
    </w:p>
    <w:p>
      <w:r>
        <w:t>4,00</w:t>
      </w:r>
    </w:p>
    <w:p>
      <w:r>
        <w:t>2,00</w:t>
      </w:r>
    </w:p>
    <w:p>
      <w:r>
        <w:t>1,80</w:t>
      </w:r>
    </w:p>
    <w:p>
      <w:r>
        <w:t>237</w:t>
      </w:r>
    </w:p>
    <w:p>
      <w:r>
        <w:t>Cống 10000</w:t>
      </w:r>
    </w:p>
    <w:p>
      <w:r>
        <w:t>1,45</w:t>
      </w:r>
    </w:p>
    <w:p>
      <w:r>
        <w:t>3,00</w:t>
      </w:r>
    </w:p>
    <w:p>
      <w:r>
        <w:t>4,00</w:t>
      </w:r>
    </w:p>
    <w:p>
      <w:r>
        <w:t>2,00</w:t>
      </w:r>
    </w:p>
    <w:p>
      <w:r>
        <w:t>1,80</w:t>
      </w:r>
    </w:p>
    <w:p>
      <w:r>
        <w:t>238</w:t>
      </w:r>
    </w:p>
    <w:p>
      <w:r>
        <w:t>Cống 500</w:t>
      </w:r>
    </w:p>
    <w:p>
      <w:r>
        <w:t>1,45</w:t>
      </w:r>
    </w:p>
    <w:p>
      <w:r>
        <w:t>3,00</w:t>
      </w:r>
    </w:p>
    <w:p>
      <w:r>
        <w:t>4,00</w:t>
      </w:r>
    </w:p>
    <w:p>
      <w:r>
        <w:t>2,00</w:t>
      </w:r>
    </w:p>
    <w:p>
      <w:r>
        <w:t>1,80</w:t>
      </w:r>
    </w:p>
    <w:p>
      <w:r>
        <w:t>239</w:t>
      </w:r>
    </w:p>
    <w:p>
      <w:r>
        <w:t>Cống 10500</w:t>
      </w:r>
    </w:p>
    <w:p>
      <w:r>
        <w:t>1,45</w:t>
      </w:r>
    </w:p>
    <w:p>
      <w:r>
        <w:t>3,00</w:t>
      </w:r>
    </w:p>
    <w:p>
      <w:r>
        <w:t>4,00</w:t>
      </w:r>
    </w:p>
    <w:p>
      <w:r>
        <w:t>2,00</w:t>
      </w:r>
    </w:p>
    <w:p>
      <w:r>
        <w:t>1,80</w:t>
      </w:r>
    </w:p>
    <w:p>
      <w:r>
        <w:t>240</w:t>
      </w:r>
    </w:p>
    <w:p>
      <w:r>
        <w:t>Cống 500</w:t>
      </w:r>
    </w:p>
    <w:p>
      <w:r>
        <w:t>1,45</w:t>
      </w:r>
    </w:p>
    <w:p>
      <w:r>
        <w:t>3,00</w:t>
      </w:r>
    </w:p>
    <w:p>
      <w:r>
        <w:t>4,00</w:t>
      </w:r>
    </w:p>
    <w:p>
      <w:r>
        <w:t>2,00</w:t>
      </w:r>
    </w:p>
    <w:p>
      <w:r>
        <w:t>1,40</w:t>
      </w:r>
    </w:p>
    <w:p>
      <w:r>
        <w:t>241</w:t>
      </w:r>
    </w:p>
    <w:p>
      <w:r>
        <w:t>Cống 9000</w:t>
      </w:r>
    </w:p>
    <w:p>
      <w:r>
        <w:t>1,45</w:t>
      </w:r>
    </w:p>
    <w:p>
      <w:r>
        <w:t>3,00</w:t>
      </w:r>
    </w:p>
    <w:p>
      <w:r>
        <w:t>4,00</w:t>
      </w:r>
    </w:p>
    <w:p>
      <w:r>
        <w:t>2,00</w:t>
      </w:r>
    </w:p>
    <w:p>
      <w:r>
        <w:t>1,40</w:t>
      </w:r>
    </w:p>
    <w:p>
      <w:r>
        <w:t>242</w:t>
      </w:r>
    </w:p>
    <w:p>
      <w:r>
        <w:t>Cống 750</w:t>
      </w:r>
    </w:p>
    <w:p>
      <w:r>
        <w:t>1,45</w:t>
      </w:r>
    </w:p>
    <w:p>
      <w:r>
        <w:t>3,00</w:t>
      </w:r>
    </w:p>
    <w:p>
      <w:r>
        <w:t>4,00</w:t>
      </w:r>
    </w:p>
    <w:p>
      <w:r>
        <w:t>2,00</w:t>
      </w:r>
    </w:p>
    <w:p>
      <w:r>
        <w:t>1,40</w:t>
      </w:r>
    </w:p>
    <w:p>
      <w:r>
        <w:t>243</w:t>
      </w:r>
    </w:p>
    <w:p>
      <w:r>
        <w:t>Cống 6 Thước</w:t>
      </w:r>
    </w:p>
    <w:p>
      <w:r>
        <w:t>1,45</w:t>
      </w:r>
    </w:p>
    <w:p>
      <w:r>
        <w:t>3,00</w:t>
      </w:r>
    </w:p>
    <w:p>
      <w:r>
        <w:t>4,00</w:t>
      </w:r>
    </w:p>
    <w:p>
      <w:r>
        <w:t>2,00</w:t>
      </w:r>
    </w:p>
    <w:p>
      <w:r>
        <w:t>1,80</w:t>
      </w:r>
    </w:p>
    <w:p>
      <w:r>
        <w:t>244</w:t>
      </w:r>
    </w:p>
    <w:p>
      <w:r>
        <w:t>Cống 9 Thước</w:t>
      </w:r>
    </w:p>
    <w:p>
      <w:r>
        <w:t>1,45</w:t>
      </w:r>
    </w:p>
    <w:p>
      <w:r>
        <w:t>3,00</w:t>
      </w:r>
    </w:p>
    <w:p>
      <w:r>
        <w:t>4,00</w:t>
      </w:r>
    </w:p>
    <w:p>
      <w:r>
        <w:t>2,00</w:t>
      </w:r>
    </w:p>
    <w:p>
      <w:r>
        <w:t>1,80</w:t>
      </w:r>
    </w:p>
    <w:p>
      <w:r>
        <w:t>245</w:t>
      </w:r>
    </w:p>
    <w:p>
      <w:r>
        <w:t>Cống 9000</w:t>
      </w:r>
    </w:p>
    <w:p>
      <w:r>
        <w:t>1,45</w:t>
      </w:r>
    </w:p>
    <w:p>
      <w:r>
        <w:t>3,00</w:t>
      </w:r>
    </w:p>
    <w:p>
      <w:r>
        <w:t>4,00</w:t>
      </w:r>
    </w:p>
    <w:p>
      <w:r>
        <w:t>2,00</w:t>
      </w:r>
    </w:p>
    <w:p>
      <w:r>
        <w:t>1,80</w:t>
      </w:r>
    </w:p>
    <w:p>
      <w:r>
        <w:t>246</w:t>
      </w:r>
    </w:p>
    <w:p>
      <w:r>
        <w:t>Cống Thống Nhất</w:t>
      </w:r>
    </w:p>
    <w:p>
      <w:r>
        <w:t>1,45</w:t>
      </w:r>
    </w:p>
    <w:p>
      <w:r>
        <w:t>3,00</w:t>
      </w:r>
    </w:p>
    <w:p>
      <w:r>
        <w:t>4,00</w:t>
      </w:r>
    </w:p>
    <w:p>
      <w:r>
        <w:t>2,00</w:t>
      </w:r>
    </w:p>
    <w:p>
      <w:r>
        <w:t>1,80</w:t>
      </w:r>
    </w:p>
    <w:p>
      <w:r>
        <w:t>247</w:t>
      </w:r>
    </w:p>
    <w:p>
      <w:r>
        <w:t>Cống 6 thước</w:t>
      </w:r>
    </w:p>
    <w:p>
      <w:r>
        <w:t>1,45</w:t>
      </w:r>
    </w:p>
    <w:p>
      <w:r>
        <w:t>3,00</w:t>
      </w:r>
    </w:p>
    <w:p>
      <w:r>
        <w:t>4,00</w:t>
      </w:r>
    </w:p>
    <w:p>
      <w:r>
        <w:t>2,00</w:t>
      </w:r>
    </w:p>
    <w:p>
      <w:r>
        <w:t>1,80</w:t>
      </w:r>
    </w:p>
    <w:p>
      <w:r>
        <w:t>248</w:t>
      </w:r>
    </w:p>
    <w:p>
      <w:r>
        <w:t>Cống 500</w:t>
      </w:r>
    </w:p>
    <w:p>
      <w:r>
        <w:t>1,45</w:t>
      </w:r>
    </w:p>
    <w:p>
      <w:r>
        <w:t>3,00</w:t>
      </w:r>
    </w:p>
    <w:p>
      <w:r>
        <w:t>4,00</w:t>
      </w:r>
    </w:p>
    <w:p>
      <w:r>
        <w:t>2,00</w:t>
      </w:r>
    </w:p>
    <w:p>
      <w:r>
        <w:t>1,80</w:t>
      </w:r>
    </w:p>
    <w:p>
      <w:r>
        <w:t>249</w:t>
      </w:r>
    </w:p>
    <w:p>
      <w:r>
        <w:t>Cống 500</w:t>
      </w:r>
    </w:p>
    <w:p>
      <w:r>
        <w:t>1,45</w:t>
      </w:r>
    </w:p>
    <w:p>
      <w:r>
        <w:t>3,00</w:t>
      </w:r>
    </w:p>
    <w:p>
      <w:r>
        <w:t>4,00</w:t>
      </w:r>
    </w:p>
    <w:p>
      <w:r>
        <w:t>2,00</w:t>
      </w:r>
    </w:p>
    <w:p>
      <w:r>
        <w:t>1,80</w:t>
      </w:r>
    </w:p>
    <w:p>
      <w:r>
        <w:t>250</w:t>
      </w:r>
    </w:p>
    <w:p>
      <w:r>
        <w:t>Cống 9000</w:t>
      </w:r>
    </w:p>
    <w:p>
      <w:r>
        <w:t>1,45</w:t>
      </w:r>
    </w:p>
    <w:p>
      <w:r>
        <w:t>3,00</w:t>
      </w:r>
    </w:p>
    <w:p>
      <w:r>
        <w:t>4,00</w:t>
      </w:r>
    </w:p>
    <w:p>
      <w:r>
        <w:t>2,00</w:t>
      </w:r>
    </w:p>
    <w:p>
      <w:r>
        <w:t>1,80</w:t>
      </w:r>
    </w:p>
    <w:p>
      <w:r>
        <w:t>251</w:t>
      </w:r>
    </w:p>
    <w:p>
      <w:r>
        <w:t>Cống đầu Ngàn</w:t>
      </w:r>
    </w:p>
    <w:p>
      <w:r>
        <w:t>1,45</w:t>
      </w:r>
    </w:p>
    <w:p>
      <w:r>
        <w:t>3,00</w:t>
      </w:r>
    </w:p>
    <w:p>
      <w:r>
        <w:t>4,00</w:t>
      </w:r>
    </w:p>
    <w:p>
      <w:r>
        <w:t>2,00</w:t>
      </w:r>
    </w:p>
    <w:p>
      <w:r>
        <w:t>1,80</w:t>
      </w:r>
    </w:p>
    <w:p>
      <w:r>
        <w:t>252</w:t>
      </w:r>
    </w:p>
    <w:p>
      <w:r>
        <w:t>Cống đầu Ngàn</w:t>
      </w:r>
    </w:p>
    <w:p>
      <w:r>
        <w:t>1,45</w:t>
      </w:r>
    </w:p>
    <w:p>
      <w:r>
        <w:t>3,00</w:t>
      </w:r>
    </w:p>
    <w:p>
      <w:r>
        <w:t>4,00</w:t>
      </w:r>
    </w:p>
    <w:p>
      <w:r>
        <w:t>2,00</w:t>
      </w:r>
    </w:p>
    <w:p>
      <w:r>
        <w:t>1,80</w:t>
      </w:r>
    </w:p>
    <w:p>
      <w:r>
        <w:t>253</w:t>
      </w:r>
    </w:p>
    <w:p>
      <w:r>
        <w:t>Cống 9000</w:t>
      </w:r>
    </w:p>
    <w:p>
      <w:r>
        <w:t>1,45</w:t>
      </w:r>
    </w:p>
    <w:p>
      <w:r>
        <w:t>3,00</w:t>
      </w:r>
    </w:p>
    <w:p>
      <w:r>
        <w:t>4,00</w:t>
      </w:r>
    </w:p>
    <w:p>
      <w:r>
        <w:t>2,00</w:t>
      </w:r>
    </w:p>
    <w:p>
      <w:r>
        <w:t>1,80</w:t>
      </w:r>
    </w:p>
    <w:p>
      <w:r>
        <w:t>254</w:t>
      </w:r>
    </w:p>
    <w:p>
      <w:r>
        <w:t>Cống Cây Dong</w:t>
      </w:r>
    </w:p>
    <w:p>
      <w:r>
        <w:t>1,45</w:t>
      </w:r>
    </w:p>
    <w:p>
      <w:r>
        <w:t>3,00</w:t>
      </w:r>
    </w:p>
    <w:p>
      <w:r>
        <w:t>4,00</w:t>
      </w:r>
    </w:p>
    <w:p>
      <w:r>
        <w:t>2,00</w:t>
      </w:r>
    </w:p>
    <w:p>
      <w:r>
        <w:t>1,80</w:t>
      </w:r>
    </w:p>
    <w:p>
      <w:r>
        <w:t>255</w:t>
      </w:r>
    </w:p>
    <w:p>
      <w:r>
        <w:t>Cống KH9</w:t>
      </w:r>
    </w:p>
    <w:p>
      <w:r>
        <w:t>1,45</w:t>
      </w:r>
    </w:p>
    <w:p>
      <w:r>
        <w:t>3,00</w:t>
      </w:r>
    </w:p>
    <w:p>
      <w:r>
        <w:t>4,00</w:t>
      </w:r>
    </w:p>
    <w:p>
      <w:r>
        <w:t>2,00</w:t>
      </w:r>
    </w:p>
    <w:p>
      <w:r>
        <w:t>1,80</w:t>
      </w:r>
    </w:p>
    <w:p>
      <w:r>
        <w:t>256</w:t>
      </w:r>
    </w:p>
    <w:p>
      <w:r>
        <w:t>Cống Đ1</w:t>
      </w:r>
    </w:p>
    <w:p>
      <w:r>
        <w:t>1,45</w:t>
      </w:r>
    </w:p>
    <w:p>
      <w:r>
        <w:t>3,00</w:t>
      </w:r>
    </w:p>
    <w:p>
      <w:r>
        <w:t>4,00</w:t>
      </w:r>
    </w:p>
    <w:p>
      <w:r>
        <w:t>2,00</w:t>
      </w:r>
    </w:p>
    <w:p>
      <w:r>
        <w:t>1,80</w:t>
      </w:r>
    </w:p>
    <w:p>
      <w:r>
        <w:t>257</w:t>
      </w:r>
    </w:p>
    <w:p>
      <w:r>
        <w:t>Cống Đ2</w:t>
      </w:r>
    </w:p>
    <w:p>
      <w:r>
        <w:t>1,45</w:t>
      </w:r>
    </w:p>
    <w:p>
      <w:r>
        <w:t>3,00</w:t>
      </w:r>
    </w:p>
    <w:p>
      <w:r>
        <w:t>4,00</w:t>
      </w:r>
    </w:p>
    <w:p>
      <w:r>
        <w:t>2,00</w:t>
      </w:r>
    </w:p>
    <w:p>
      <w:r>
        <w:t>1,80</w:t>
      </w:r>
    </w:p>
    <w:p>
      <w:r>
        <w:t>258</w:t>
      </w:r>
    </w:p>
    <w:p>
      <w:r>
        <w:t>Cống Đ1</w:t>
      </w:r>
    </w:p>
    <w:p>
      <w:r>
        <w:t>1,45</w:t>
      </w:r>
    </w:p>
    <w:p>
      <w:r>
        <w:t>3,00</w:t>
      </w:r>
    </w:p>
    <w:p>
      <w:r>
        <w:t>4,00</w:t>
      </w:r>
    </w:p>
    <w:p>
      <w:r>
        <w:t>2,00</w:t>
      </w:r>
    </w:p>
    <w:p>
      <w:r>
        <w:t>1,80</w:t>
      </w:r>
    </w:p>
    <w:p>
      <w:r>
        <w:t>259</w:t>
      </w:r>
    </w:p>
    <w:p>
      <w:r>
        <w:t>Cống Đ2</w:t>
      </w:r>
    </w:p>
    <w:p>
      <w:r>
        <w:t>1,45</w:t>
      </w:r>
    </w:p>
    <w:p>
      <w:r>
        <w:t>3,00</w:t>
      </w:r>
    </w:p>
    <w:p>
      <w:r>
        <w:t>4,00</w:t>
      </w:r>
    </w:p>
    <w:p>
      <w:r>
        <w:t>2,00</w:t>
      </w:r>
    </w:p>
    <w:p>
      <w:r>
        <w:t>1,80</w:t>
      </w:r>
    </w:p>
    <w:p>
      <w:r>
        <w:t>260</w:t>
      </w:r>
    </w:p>
    <w:p>
      <w:r>
        <w:t>Cống kênh Sườn Tổ 3</w:t>
      </w:r>
    </w:p>
    <w:p>
      <w:r>
        <w:t>1,45</w:t>
      </w:r>
    </w:p>
    <w:p>
      <w:r>
        <w:t>3,00</w:t>
      </w:r>
    </w:p>
    <w:p>
      <w:r>
        <w:t>4,00</w:t>
      </w:r>
    </w:p>
    <w:p>
      <w:r>
        <w:t>2,00</w:t>
      </w:r>
    </w:p>
    <w:p>
      <w:r>
        <w:t>1,80</w:t>
      </w:r>
    </w:p>
    <w:p>
      <w:r>
        <w:t>261</w:t>
      </w:r>
    </w:p>
    <w:p>
      <w:r>
        <w:t>Cống kênh Sườn Tổ 3</w:t>
      </w:r>
    </w:p>
    <w:p>
      <w:r>
        <w:t>1,45</w:t>
      </w:r>
    </w:p>
    <w:p>
      <w:r>
        <w:t>3,00</w:t>
      </w:r>
    </w:p>
    <w:p>
      <w:r>
        <w:t>4,00</w:t>
      </w:r>
    </w:p>
    <w:p>
      <w:r>
        <w:t>2,00</w:t>
      </w:r>
    </w:p>
    <w:p>
      <w:r>
        <w:t>1,80</w:t>
      </w:r>
    </w:p>
    <w:p>
      <w:r>
        <w:t>262</w:t>
      </w:r>
    </w:p>
    <w:p>
      <w:r>
        <w:t>Cống Rạch Nàng Mau</w:t>
      </w:r>
    </w:p>
    <w:p>
      <w:r>
        <w:t>1,45</w:t>
      </w:r>
    </w:p>
    <w:p>
      <w:r>
        <w:t>3,00</w:t>
      </w:r>
    </w:p>
    <w:p>
      <w:r>
        <w:t>4,00</w:t>
      </w:r>
    </w:p>
    <w:p>
      <w:r>
        <w:t>2,00</w:t>
      </w:r>
    </w:p>
    <w:p>
      <w:r>
        <w:t>2,00</w:t>
      </w:r>
    </w:p>
    <w:p>
      <w:r>
        <w:t>263</w:t>
      </w:r>
    </w:p>
    <w:p>
      <w:r>
        <w:t>Cống 4 Tiềm</w:t>
      </w:r>
    </w:p>
    <w:p>
      <w:r>
        <w:t>1,45</w:t>
      </w:r>
    </w:p>
    <w:p>
      <w:r>
        <w:t>3,00</w:t>
      </w:r>
    </w:p>
    <w:p>
      <w:r>
        <w:t>4,00</w:t>
      </w:r>
    </w:p>
    <w:p>
      <w:r>
        <w:t>2,00</w:t>
      </w:r>
    </w:p>
    <w:p>
      <w:r>
        <w:t>1,80</w:t>
      </w:r>
    </w:p>
    <w:p>
      <w:r>
        <w:t>264</w:t>
      </w:r>
    </w:p>
    <w:p>
      <w:r>
        <w:t>Cống mương Lộ 61</w:t>
      </w:r>
    </w:p>
    <w:p>
      <w:r>
        <w:t>1,45</w:t>
      </w:r>
    </w:p>
    <w:p>
      <w:r>
        <w:t>3,00</w:t>
      </w:r>
    </w:p>
    <w:p>
      <w:r>
        <w:t>4,00</w:t>
      </w:r>
    </w:p>
    <w:p>
      <w:r>
        <w:t>2,00</w:t>
      </w:r>
    </w:p>
    <w:p>
      <w:r>
        <w:t>2,00</w:t>
      </w:r>
    </w:p>
    <w:p>
      <w:r>
        <w:t>265</w:t>
      </w:r>
    </w:p>
    <w:p>
      <w:r>
        <w:t>Cống kênh Hậu Chợ</w:t>
      </w:r>
    </w:p>
    <w:p>
      <w:r>
        <w:t>1,45</w:t>
      </w:r>
    </w:p>
    <w:p>
      <w:r>
        <w:t>3,00</w:t>
      </w:r>
    </w:p>
    <w:p>
      <w:r>
        <w:t>4,00</w:t>
      </w:r>
    </w:p>
    <w:p>
      <w:r>
        <w:t>2,00</w:t>
      </w:r>
    </w:p>
    <w:p>
      <w:r>
        <w:t>2,00</w:t>
      </w:r>
    </w:p>
    <w:p>
      <w:r>
        <w:t>266</w:t>
      </w:r>
    </w:p>
    <w:p>
      <w:r>
        <w:t>Cống 500</w:t>
      </w:r>
    </w:p>
    <w:p>
      <w:r>
        <w:t>1,45</w:t>
      </w:r>
    </w:p>
    <w:p>
      <w:r>
        <w:t>3,00</w:t>
      </w:r>
    </w:p>
    <w:p>
      <w:r>
        <w:t>4,00</w:t>
      </w:r>
    </w:p>
    <w:p>
      <w:r>
        <w:t>2,00</w:t>
      </w:r>
    </w:p>
    <w:p>
      <w:r>
        <w:t>1,80</w:t>
      </w:r>
    </w:p>
    <w:p>
      <w:r>
        <w:t>267</w:t>
      </w:r>
    </w:p>
    <w:p>
      <w:r>
        <w:t>Cống 500</w:t>
      </w:r>
    </w:p>
    <w:p>
      <w:r>
        <w:t>1,45</w:t>
      </w:r>
    </w:p>
    <w:p>
      <w:r>
        <w:t>3,00</w:t>
      </w:r>
    </w:p>
    <w:p>
      <w:r>
        <w:t>4,00</w:t>
      </w:r>
    </w:p>
    <w:p>
      <w:r>
        <w:t>2,00</w:t>
      </w:r>
    </w:p>
    <w:p>
      <w:r>
        <w:t>1,80</w:t>
      </w:r>
    </w:p>
    <w:p>
      <w:r>
        <w:t>268</w:t>
      </w:r>
    </w:p>
    <w:p>
      <w:r>
        <w:t>Cống 500</w:t>
      </w:r>
    </w:p>
    <w:p>
      <w:r>
        <w:t>1,45</w:t>
      </w:r>
    </w:p>
    <w:p>
      <w:r>
        <w:t>3,00</w:t>
      </w:r>
    </w:p>
    <w:p>
      <w:r>
        <w:t>4,00</w:t>
      </w:r>
    </w:p>
    <w:p>
      <w:r>
        <w:t>2,00</w:t>
      </w:r>
    </w:p>
    <w:p>
      <w:r>
        <w:t>1,80</w:t>
      </w:r>
    </w:p>
    <w:p>
      <w:r>
        <w:t>269</w:t>
      </w:r>
    </w:p>
    <w:p>
      <w:r>
        <w:t>Cống kênh Hậu</w:t>
      </w:r>
    </w:p>
    <w:p>
      <w:r>
        <w:t>1,45</w:t>
      </w:r>
    </w:p>
    <w:p>
      <w:r>
        <w:t>3,00</w:t>
      </w:r>
    </w:p>
    <w:p>
      <w:r>
        <w:t>4,00</w:t>
      </w:r>
    </w:p>
    <w:p>
      <w:r>
        <w:t>2,00</w:t>
      </w:r>
    </w:p>
    <w:p>
      <w:r>
        <w:t>1,80</w:t>
      </w:r>
    </w:p>
    <w:p>
      <w:r>
        <w:t>270</w:t>
      </w:r>
    </w:p>
    <w:p>
      <w:r>
        <w:t>Cống 10 Phi</w:t>
      </w:r>
    </w:p>
    <w:p>
      <w:r>
        <w:t>1,45</w:t>
      </w:r>
    </w:p>
    <w:p>
      <w:r>
        <w:t>3,00</w:t>
      </w:r>
    </w:p>
    <w:p>
      <w:r>
        <w:t>4,00</w:t>
      </w:r>
    </w:p>
    <w:p>
      <w:r>
        <w:t>2,00</w:t>
      </w:r>
    </w:p>
    <w:p>
      <w:r>
        <w:t>1,80</w:t>
      </w:r>
    </w:p>
    <w:p>
      <w:r>
        <w:t>271</w:t>
      </w:r>
    </w:p>
    <w:p>
      <w:r>
        <w:t>Cống 500</w:t>
      </w:r>
    </w:p>
    <w:p>
      <w:r>
        <w:t>1,45</w:t>
      </w:r>
    </w:p>
    <w:p>
      <w:r>
        <w:t>3,00</w:t>
      </w:r>
    </w:p>
    <w:p>
      <w:r>
        <w:t>4,00</w:t>
      </w:r>
    </w:p>
    <w:p>
      <w:r>
        <w:t>2,00</w:t>
      </w:r>
    </w:p>
    <w:p>
      <w:r>
        <w:t>1,80</w:t>
      </w:r>
    </w:p>
    <w:p>
      <w:r>
        <w:t>272</w:t>
      </w:r>
    </w:p>
    <w:p>
      <w:r>
        <w:t>Cống Thủy Lợi</w:t>
      </w:r>
    </w:p>
    <w:p>
      <w:r>
        <w:t>1,45</w:t>
      </w:r>
    </w:p>
    <w:p>
      <w:r>
        <w:t>3,00</w:t>
      </w:r>
    </w:p>
    <w:p>
      <w:r>
        <w:t>4,00</w:t>
      </w:r>
    </w:p>
    <w:p>
      <w:r>
        <w:t>2,00</w:t>
      </w:r>
    </w:p>
    <w:p>
      <w:r>
        <w:t>1,80</w:t>
      </w:r>
    </w:p>
    <w:p>
      <w:r>
        <w:t>273</w:t>
      </w:r>
    </w:p>
    <w:p>
      <w:r>
        <w:t>Cống Thủy Lợi</w:t>
      </w:r>
    </w:p>
    <w:p>
      <w:r>
        <w:t>1,45</w:t>
      </w:r>
    </w:p>
    <w:p>
      <w:r>
        <w:t>3,00</w:t>
      </w:r>
    </w:p>
    <w:p>
      <w:r>
        <w:t>4,00</w:t>
      </w:r>
    </w:p>
    <w:p>
      <w:r>
        <w:t>2,00</w:t>
      </w:r>
    </w:p>
    <w:p>
      <w:r>
        <w:t>1,80</w:t>
      </w:r>
    </w:p>
    <w:p>
      <w:r>
        <w:t>274</w:t>
      </w:r>
    </w:p>
    <w:p>
      <w:r>
        <w:t>Cống 500</w:t>
      </w:r>
    </w:p>
    <w:p>
      <w:r>
        <w:t>1,45</w:t>
      </w:r>
    </w:p>
    <w:p>
      <w:r>
        <w:t>3,00</w:t>
      </w:r>
    </w:p>
    <w:p>
      <w:r>
        <w:t>4,00</w:t>
      </w:r>
    </w:p>
    <w:p>
      <w:r>
        <w:t>2,00</w:t>
      </w:r>
    </w:p>
    <w:p>
      <w:r>
        <w:t>1,80</w:t>
      </w:r>
    </w:p>
    <w:p>
      <w:r>
        <w:t>275</w:t>
      </w:r>
    </w:p>
    <w:p>
      <w:r>
        <w:t>Cống 500</w:t>
      </w:r>
    </w:p>
    <w:p>
      <w:r>
        <w:t>1,45</w:t>
      </w:r>
    </w:p>
    <w:p>
      <w:r>
        <w:t>3,00</w:t>
      </w:r>
    </w:p>
    <w:p>
      <w:r>
        <w:t>4,00</w:t>
      </w:r>
    </w:p>
    <w:p>
      <w:r>
        <w:t>2,00</w:t>
      </w:r>
    </w:p>
    <w:p>
      <w:r>
        <w:t>1,80</w:t>
      </w:r>
    </w:p>
    <w:p>
      <w:r>
        <w:t>276</w:t>
      </w:r>
    </w:p>
    <w:p>
      <w:r>
        <w:t>Cống Thủy Lợi</w:t>
      </w:r>
    </w:p>
    <w:p>
      <w:r>
        <w:t>1,45</w:t>
      </w:r>
    </w:p>
    <w:p>
      <w:r>
        <w:t>3,00</w:t>
      </w:r>
    </w:p>
    <w:p>
      <w:r>
        <w:t>4,00</w:t>
      </w:r>
    </w:p>
    <w:p>
      <w:r>
        <w:t>2,00</w:t>
      </w:r>
    </w:p>
    <w:p>
      <w:r>
        <w:t>1,80</w:t>
      </w:r>
    </w:p>
    <w:p>
      <w:r>
        <w:t>277</w:t>
      </w:r>
    </w:p>
    <w:p>
      <w:r>
        <w:t>Cống 6 Nhóc</w:t>
      </w:r>
    </w:p>
    <w:p>
      <w:r>
        <w:t>1,45</w:t>
      </w:r>
    </w:p>
    <w:p>
      <w:r>
        <w:t>3,00</w:t>
      </w:r>
    </w:p>
    <w:p>
      <w:r>
        <w:t>4,00</w:t>
      </w:r>
    </w:p>
    <w:p>
      <w:r>
        <w:t>2,00</w:t>
      </w:r>
    </w:p>
    <w:p>
      <w:r>
        <w:t>1,80</w:t>
      </w:r>
    </w:p>
    <w:p>
      <w:r>
        <w:t>278</w:t>
      </w:r>
    </w:p>
    <w:p>
      <w:r>
        <w:t>Cống Bào Trăng</w:t>
      </w:r>
    </w:p>
    <w:p>
      <w:r>
        <w:t>1,45</w:t>
      </w:r>
    </w:p>
    <w:p>
      <w:r>
        <w:t>3,00</w:t>
      </w:r>
    </w:p>
    <w:p>
      <w:r>
        <w:t>4,00</w:t>
      </w:r>
    </w:p>
    <w:p>
      <w:r>
        <w:t>2,00</w:t>
      </w:r>
    </w:p>
    <w:p>
      <w:r>
        <w:t>1,80</w:t>
      </w:r>
    </w:p>
    <w:p>
      <w:r>
        <w:t>279</w:t>
      </w:r>
    </w:p>
    <w:p>
      <w:r>
        <w:t>Cống Cây Kê</w:t>
      </w:r>
    </w:p>
    <w:p>
      <w:r>
        <w:t>1,45</w:t>
      </w:r>
    </w:p>
    <w:p>
      <w:r>
        <w:t>3,00</w:t>
      </w:r>
    </w:p>
    <w:p>
      <w:r>
        <w:t>4,00</w:t>
      </w:r>
    </w:p>
    <w:p>
      <w:r>
        <w:t>2,00</w:t>
      </w:r>
    </w:p>
    <w:p>
      <w:r>
        <w:t>1,80</w:t>
      </w:r>
    </w:p>
    <w:p>
      <w:r>
        <w:t>280</w:t>
      </w:r>
    </w:p>
    <w:p>
      <w:r>
        <w:t>Cống 10 Phi</w:t>
      </w:r>
    </w:p>
    <w:p>
      <w:r>
        <w:t>1,45</w:t>
      </w:r>
    </w:p>
    <w:p>
      <w:r>
        <w:t>3,00</w:t>
      </w:r>
    </w:p>
    <w:p>
      <w:r>
        <w:t>4,00</w:t>
      </w:r>
    </w:p>
    <w:p>
      <w:r>
        <w:t>2,00</w:t>
      </w:r>
    </w:p>
    <w:p>
      <w:r>
        <w:t>1,80</w:t>
      </w:r>
    </w:p>
    <w:p>
      <w:r>
        <w:t>281</w:t>
      </w:r>
    </w:p>
    <w:p>
      <w:r>
        <w:t>Cống 10 Phi</w:t>
      </w:r>
    </w:p>
    <w:p>
      <w:r>
        <w:t>1,45</w:t>
      </w:r>
    </w:p>
    <w:p>
      <w:r>
        <w:t>3,00</w:t>
      </w:r>
    </w:p>
    <w:p>
      <w:r>
        <w:t>4,00</w:t>
      </w:r>
    </w:p>
    <w:p>
      <w:r>
        <w:t>2,00</w:t>
      </w:r>
    </w:p>
    <w:p>
      <w:r>
        <w:t>1,80</w:t>
      </w:r>
    </w:p>
    <w:p>
      <w:r>
        <w:t>282</w:t>
      </w:r>
    </w:p>
    <w:p>
      <w:r>
        <w:t>Cống 26/3</w:t>
      </w:r>
    </w:p>
    <w:p>
      <w:r>
        <w:t>1,45</w:t>
      </w:r>
    </w:p>
    <w:p>
      <w:r>
        <w:t>3,00</w:t>
      </w:r>
    </w:p>
    <w:p>
      <w:r>
        <w:t>4,00</w:t>
      </w:r>
    </w:p>
    <w:p>
      <w:r>
        <w:t>2,00</w:t>
      </w:r>
    </w:p>
    <w:p>
      <w:r>
        <w:t>1,80</w:t>
      </w:r>
    </w:p>
    <w:p>
      <w:r>
        <w:t>283</w:t>
      </w:r>
    </w:p>
    <w:p>
      <w:r>
        <w:t>Cống 26/3</w:t>
      </w:r>
    </w:p>
    <w:p>
      <w:r>
        <w:t>1,45</w:t>
      </w:r>
    </w:p>
    <w:p>
      <w:r>
        <w:t>3,00</w:t>
      </w:r>
    </w:p>
    <w:p>
      <w:r>
        <w:t>4,00</w:t>
      </w:r>
    </w:p>
    <w:p>
      <w:r>
        <w:t>2,00</w:t>
      </w:r>
    </w:p>
    <w:p>
      <w:r>
        <w:t>1,80</w:t>
      </w:r>
    </w:p>
    <w:p>
      <w:r>
        <w:t>284</w:t>
      </w:r>
    </w:p>
    <w:p>
      <w:r>
        <w:t>Cống 3 Hương</w:t>
      </w:r>
    </w:p>
    <w:p>
      <w:r>
        <w:t>1,45</w:t>
      </w:r>
    </w:p>
    <w:p>
      <w:r>
        <w:t>3,00</w:t>
      </w:r>
    </w:p>
    <w:p>
      <w:r>
        <w:t>4,00</w:t>
      </w:r>
    </w:p>
    <w:p>
      <w:r>
        <w:t>2,00</w:t>
      </w:r>
    </w:p>
    <w:p>
      <w:r>
        <w:t>1,80</w:t>
      </w:r>
    </w:p>
    <w:p>
      <w:r>
        <w:t>285</w:t>
      </w:r>
    </w:p>
    <w:p>
      <w:r>
        <w:t>Cống 500</w:t>
      </w:r>
    </w:p>
    <w:p>
      <w:r>
        <w:t>1,45</w:t>
      </w:r>
    </w:p>
    <w:p>
      <w:r>
        <w:t>3,00</w:t>
      </w:r>
    </w:p>
    <w:p>
      <w:r>
        <w:t>4,00</w:t>
      </w:r>
    </w:p>
    <w:p>
      <w:r>
        <w:t>2,00</w:t>
      </w:r>
    </w:p>
    <w:p>
      <w:r>
        <w:t>1,80</w:t>
      </w:r>
    </w:p>
    <w:p>
      <w:r>
        <w:t>286</w:t>
      </w:r>
    </w:p>
    <w:p>
      <w:r>
        <w:t>Cống 500</w:t>
      </w:r>
    </w:p>
    <w:p>
      <w:r>
        <w:t>1,45</w:t>
      </w:r>
    </w:p>
    <w:p>
      <w:r>
        <w:t>3,00</w:t>
      </w:r>
    </w:p>
    <w:p>
      <w:r>
        <w:t>4,00</w:t>
      </w:r>
    </w:p>
    <w:p>
      <w:r>
        <w:t>2,00</w:t>
      </w:r>
    </w:p>
    <w:p>
      <w:r>
        <w:t>1,80</w:t>
      </w:r>
    </w:p>
    <w:p>
      <w:r>
        <w:t>287</w:t>
      </w:r>
    </w:p>
    <w:p>
      <w:r>
        <w:t>Cống Giải Phóng</w:t>
      </w:r>
    </w:p>
    <w:p>
      <w:r>
        <w:t>1,45</w:t>
      </w:r>
    </w:p>
    <w:p>
      <w:r>
        <w:t>3,00</w:t>
      </w:r>
    </w:p>
    <w:p>
      <w:r>
        <w:t>4,00</w:t>
      </w:r>
    </w:p>
    <w:p>
      <w:r>
        <w:t>2,00</w:t>
      </w:r>
    </w:p>
    <w:p>
      <w:r>
        <w:t>1,80</w:t>
      </w:r>
    </w:p>
    <w:p>
      <w:r>
        <w:t>288</w:t>
      </w:r>
    </w:p>
    <w:p>
      <w:r>
        <w:t>Cống 10 Quân</w:t>
      </w:r>
    </w:p>
    <w:p>
      <w:r>
        <w:t>1,45</w:t>
      </w:r>
    </w:p>
    <w:p>
      <w:r>
        <w:t>3,00</w:t>
      </w:r>
    </w:p>
    <w:p>
      <w:r>
        <w:t>4,00</w:t>
      </w:r>
    </w:p>
    <w:p>
      <w:r>
        <w:t>2,00</w:t>
      </w:r>
    </w:p>
    <w:p>
      <w:r>
        <w:t>1,80</w:t>
      </w:r>
    </w:p>
    <w:p>
      <w:r>
        <w:t>289</w:t>
      </w:r>
    </w:p>
    <w:p>
      <w:r>
        <w:t>Cống 13000</w:t>
      </w:r>
    </w:p>
    <w:p>
      <w:r>
        <w:t>1,45</w:t>
      </w:r>
    </w:p>
    <w:p>
      <w:r>
        <w:t>3,00</w:t>
      </w:r>
    </w:p>
    <w:p>
      <w:r>
        <w:t>4,00</w:t>
      </w:r>
    </w:p>
    <w:p>
      <w:r>
        <w:t>2,00</w:t>
      </w:r>
    </w:p>
    <w:p>
      <w:r>
        <w:t>1,80</w:t>
      </w:r>
    </w:p>
    <w:p>
      <w:r>
        <w:t>290</w:t>
      </w:r>
    </w:p>
    <w:p>
      <w:r>
        <w:t>Cống Hưng Phát</w:t>
      </w:r>
    </w:p>
    <w:p>
      <w:r>
        <w:t>1,45</w:t>
      </w:r>
    </w:p>
    <w:p>
      <w:r>
        <w:t>3,00</w:t>
      </w:r>
    </w:p>
    <w:p>
      <w:r>
        <w:t>4,00</w:t>
      </w:r>
    </w:p>
    <w:p>
      <w:r>
        <w:t>2,00</w:t>
      </w:r>
    </w:p>
    <w:p>
      <w:r>
        <w:t>1,80</w:t>
      </w:r>
    </w:p>
    <w:p>
      <w:r>
        <w:t>291</w:t>
      </w:r>
    </w:p>
    <w:p>
      <w:r>
        <w:t>Cống Hưng Phát</w:t>
      </w:r>
    </w:p>
    <w:p>
      <w:r>
        <w:t>1,45</w:t>
      </w:r>
    </w:p>
    <w:p>
      <w:r>
        <w:t>3,00</w:t>
      </w:r>
    </w:p>
    <w:p>
      <w:r>
        <w:t>4,00</w:t>
      </w:r>
    </w:p>
    <w:p>
      <w:r>
        <w:t>2,00</w:t>
      </w:r>
    </w:p>
    <w:p>
      <w:r>
        <w:t>1,80</w:t>
      </w:r>
    </w:p>
    <w:p>
      <w:r>
        <w:t>III</w:t>
      </w:r>
    </w:p>
    <w:p>
      <w:r>
        <w:t>Huyện Phụng Hiệp</w:t>
      </w:r>
    </w:p>
    <w:p>
      <w:r>
        <w:t>100,1</w:t>
      </w:r>
    </w:p>
    <w:p>
      <w:r>
        <w:t>207,0</w:t>
      </w:r>
    </w:p>
    <w:p>
      <w:r>
        <w:t>276,0</w:t>
      </w:r>
    </w:p>
    <w:p>
      <w:r>
        <w:t>138,0</w:t>
      </w:r>
    </w:p>
    <w:p>
      <w:r>
        <w:t>127,20</w:t>
      </w:r>
    </w:p>
    <w:p>
      <w:r>
        <w:t>1</w:t>
      </w:r>
    </w:p>
    <w:p>
      <w:r>
        <w:t>Cống trạm bơm kênh 5 Đời</w:t>
      </w:r>
    </w:p>
    <w:p>
      <w:r>
        <w:t>1,45</w:t>
      </w:r>
    </w:p>
    <w:p>
      <w:r>
        <w:t>3,00</w:t>
      </w:r>
    </w:p>
    <w:p>
      <w:r>
        <w:t>4,00</w:t>
      </w:r>
    </w:p>
    <w:p>
      <w:r>
        <w:t>2,00</w:t>
      </w:r>
    </w:p>
    <w:p>
      <w:r>
        <w:t>2,00</w:t>
      </w:r>
    </w:p>
    <w:p>
      <w:r>
        <w:t>2</w:t>
      </w:r>
    </w:p>
    <w:p>
      <w:r>
        <w:t>Cống Hở kênh Xã Của</w:t>
      </w:r>
    </w:p>
    <w:p>
      <w:r>
        <w:t>1,45</w:t>
      </w:r>
    </w:p>
    <w:p>
      <w:r>
        <w:t>3,00</w:t>
      </w:r>
    </w:p>
    <w:p>
      <w:r>
        <w:t>4,00</w:t>
      </w:r>
    </w:p>
    <w:p>
      <w:r>
        <w:t>2,00</w:t>
      </w:r>
    </w:p>
    <w:p>
      <w:r>
        <w:t>1,80</w:t>
      </w:r>
    </w:p>
    <w:p>
      <w:r>
        <w:t>3</w:t>
      </w:r>
    </w:p>
    <w:p>
      <w:r>
        <w:t>Cống hở kênh 10 Lộc giáp kênh Xẻo Tre</w:t>
      </w:r>
    </w:p>
    <w:p>
      <w:r>
        <w:t>1,45</w:t>
      </w:r>
    </w:p>
    <w:p>
      <w:r>
        <w:t>3,00</w:t>
      </w:r>
    </w:p>
    <w:p>
      <w:r>
        <w:t>4,00</w:t>
      </w:r>
    </w:p>
    <w:p>
      <w:r>
        <w:t>2,00</w:t>
      </w:r>
    </w:p>
    <w:p>
      <w:r>
        <w:t>1,80</w:t>
      </w:r>
    </w:p>
    <w:p>
      <w:r>
        <w:t>4</w:t>
      </w:r>
    </w:p>
    <w:p>
      <w:r>
        <w:t>Cống hở kênh 3 Hóc giáp kênh Xẻo Tre</w:t>
      </w:r>
    </w:p>
    <w:p>
      <w:r>
        <w:t>1,45</w:t>
      </w:r>
    </w:p>
    <w:p>
      <w:r>
        <w:t>3,00</w:t>
      </w:r>
    </w:p>
    <w:p>
      <w:r>
        <w:t>4,00</w:t>
      </w:r>
    </w:p>
    <w:p>
      <w:r>
        <w:t>2,00</w:t>
      </w:r>
    </w:p>
    <w:p>
      <w:r>
        <w:t>1,80</w:t>
      </w:r>
    </w:p>
    <w:p>
      <w:r>
        <w:t>5</w:t>
      </w:r>
    </w:p>
    <w:p>
      <w:r>
        <w:t>Cống trạm bơm kênh 3 Thắng</w:t>
      </w:r>
    </w:p>
    <w:p>
      <w:r>
        <w:t>1,45</w:t>
      </w:r>
    </w:p>
    <w:p>
      <w:r>
        <w:t>3,00</w:t>
      </w:r>
    </w:p>
    <w:p>
      <w:r>
        <w:t>4,00</w:t>
      </w:r>
    </w:p>
    <w:p>
      <w:r>
        <w:t>2,00</w:t>
      </w:r>
    </w:p>
    <w:p>
      <w:r>
        <w:t>2,00</w:t>
      </w:r>
    </w:p>
    <w:p>
      <w:r>
        <w:t>6</w:t>
      </w:r>
    </w:p>
    <w:p>
      <w:r>
        <w:t>Cống hở kênh Đòn Giông giáp kênh Chân rết</w:t>
      </w:r>
    </w:p>
    <w:p>
      <w:r>
        <w:t>1,45</w:t>
      </w:r>
    </w:p>
    <w:p>
      <w:r>
        <w:t>3,00</w:t>
      </w:r>
    </w:p>
    <w:p>
      <w:r>
        <w:t>4,00</w:t>
      </w:r>
    </w:p>
    <w:p>
      <w:r>
        <w:t>2,00</w:t>
      </w:r>
    </w:p>
    <w:p>
      <w:r>
        <w:t>2,00</w:t>
      </w:r>
    </w:p>
    <w:p>
      <w:r>
        <w:t>7</w:t>
      </w:r>
    </w:p>
    <w:p>
      <w:r>
        <w:t>Cống hở kênh Đòn Giông giáp kênh Chân rết</w:t>
      </w:r>
    </w:p>
    <w:p>
      <w:r>
        <w:t>1,45</w:t>
      </w:r>
    </w:p>
    <w:p>
      <w:r>
        <w:t>3,00</w:t>
      </w:r>
    </w:p>
    <w:p>
      <w:r>
        <w:t>4,00</w:t>
      </w:r>
    </w:p>
    <w:p>
      <w:r>
        <w:t>2,00</w:t>
      </w:r>
    </w:p>
    <w:p>
      <w:r>
        <w:t>2,00</w:t>
      </w:r>
    </w:p>
    <w:p>
      <w:r>
        <w:t>8</w:t>
      </w:r>
    </w:p>
    <w:p>
      <w:r>
        <w:t>Cống hở kênh Đòn Giông giáp kênh Thới An</w:t>
      </w:r>
    </w:p>
    <w:p>
      <w:r>
        <w:t>1,45</w:t>
      </w:r>
    </w:p>
    <w:p>
      <w:r>
        <w:t>3,00</w:t>
      </w:r>
    </w:p>
    <w:p>
      <w:r>
        <w:t>4,00</w:t>
      </w:r>
    </w:p>
    <w:p>
      <w:r>
        <w:t>2,00</w:t>
      </w:r>
    </w:p>
    <w:p>
      <w:r>
        <w:t>2,00</w:t>
      </w:r>
    </w:p>
    <w:p>
      <w:r>
        <w:t>9</w:t>
      </w:r>
    </w:p>
    <w:p>
      <w:r>
        <w:t>Cống hở kênh 3 Thắng giáp kênh Ranh Châu Thành A</w:t>
      </w:r>
    </w:p>
    <w:p>
      <w:r>
        <w:t>1,45</w:t>
      </w:r>
    </w:p>
    <w:p>
      <w:r>
        <w:t>3,00</w:t>
      </w:r>
    </w:p>
    <w:p>
      <w:r>
        <w:t>4,00</w:t>
      </w:r>
    </w:p>
    <w:p>
      <w:r>
        <w:t>2,00</w:t>
      </w:r>
    </w:p>
    <w:p>
      <w:r>
        <w:t>2,00</w:t>
      </w:r>
    </w:p>
    <w:p>
      <w:r>
        <w:t>10</w:t>
      </w:r>
    </w:p>
    <w:p>
      <w:r>
        <w:t>Cống Hở kênh 500</w:t>
      </w:r>
    </w:p>
    <w:p>
      <w:r>
        <w:t>1,45</w:t>
      </w:r>
    </w:p>
    <w:p>
      <w:r>
        <w:t>3,00</w:t>
      </w:r>
    </w:p>
    <w:p>
      <w:r>
        <w:t>4,00</w:t>
      </w:r>
    </w:p>
    <w:p>
      <w:r>
        <w:t>2,00</w:t>
      </w:r>
    </w:p>
    <w:p>
      <w:r>
        <w:t>1,80</w:t>
      </w:r>
    </w:p>
    <w:p>
      <w:r>
        <w:t>11</w:t>
      </w:r>
    </w:p>
    <w:p>
      <w:r>
        <w:t>Cống kênh 6 Cơ</w:t>
      </w:r>
    </w:p>
    <w:p>
      <w:r>
        <w:t>1,45</w:t>
      </w:r>
    </w:p>
    <w:p>
      <w:r>
        <w:t>3,00</w:t>
      </w:r>
    </w:p>
    <w:p>
      <w:r>
        <w:t>4,00</w:t>
      </w:r>
    </w:p>
    <w:p>
      <w:r>
        <w:t>2,00</w:t>
      </w:r>
    </w:p>
    <w:p>
      <w:r>
        <w:t>1,80</w:t>
      </w:r>
    </w:p>
    <w:p>
      <w:r>
        <w:t>12</w:t>
      </w:r>
    </w:p>
    <w:p>
      <w:r>
        <w:t>Cống hở kênh Ranh Tân Thành - Tân Hiệp (Chín Chấn)</w:t>
      </w:r>
    </w:p>
    <w:p>
      <w:r>
        <w:t>1,45</w:t>
      </w:r>
    </w:p>
    <w:p>
      <w:r>
        <w:t>3,00</w:t>
      </w:r>
    </w:p>
    <w:p>
      <w:r>
        <w:t>4,00</w:t>
      </w:r>
    </w:p>
    <w:p>
      <w:r>
        <w:t>2,00</w:t>
      </w:r>
    </w:p>
    <w:p>
      <w:r>
        <w:t>2,00</w:t>
      </w:r>
    </w:p>
    <w:p>
      <w:r>
        <w:t>13</w:t>
      </w:r>
    </w:p>
    <w:p>
      <w:r>
        <w:t>Cống hở kênh Đường Gỗ</w:t>
      </w:r>
    </w:p>
    <w:p>
      <w:r>
        <w:t>1,45</w:t>
      </w:r>
    </w:p>
    <w:p>
      <w:r>
        <w:t>3,00</w:t>
      </w:r>
    </w:p>
    <w:p>
      <w:r>
        <w:t>4,00</w:t>
      </w:r>
    </w:p>
    <w:p>
      <w:r>
        <w:t>2,00</w:t>
      </w:r>
    </w:p>
    <w:p>
      <w:r>
        <w:t>1,80</w:t>
      </w:r>
    </w:p>
    <w:p>
      <w:r>
        <w:t>14</w:t>
      </w:r>
    </w:p>
    <w:p>
      <w:r>
        <w:t>Cống hở kênh Hậu Mỹ Phú</w:t>
      </w:r>
    </w:p>
    <w:p>
      <w:r>
        <w:t>1,45</w:t>
      </w:r>
    </w:p>
    <w:p>
      <w:r>
        <w:t>3,00</w:t>
      </w:r>
    </w:p>
    <w:p>
      <w:r>
        <w:t>4,00</w:t>
      </w:r>
    </w:p>
    <w:p>
      <w:r>
        <w:t>2,00</w:t>
      </w:r>
    </w:p>
    <w:p>
      <w:r>
        <w:t>1,80</w:t>
      </w:r>
    </w:p>
    <w:p>
      <w:r>
        <w:t>15</w:t>
      </w:r>
    </w:p>
    <w:p>
      <w:r>
        <w:t>Cống hở kênh Đầu Ngàn Mỹ Phú</w:t>
      </w:r>
    </w:p>
    <w:p>
      <w:r>
        <w:t>1,45</w:t>
      </w:r>
    </w:p>
    <w:p>
      <w:r>
        <w:t>3,00</w:t>
      </w:r>
    </w:p>
    <w:p>
      <w:r>
        <w:t>4,00</w:t>
      </w:r>
    </w:p>
    <w:p>
      <w:r>
        <w:t>2,00</w:t>
      </w:r>
    </w:p>
    <w:p>
      <w:r>
        <w:t>1,80</w:t>
      </w:r>
    </w:p>
    <w:p>
      <w:r>
        <w:t>16</w:t>
      </w:r>
    </w:p>
    <w:p>
      <w:r>
        <w:t>Cống hở kênh Xã Của giáp kênh Đầu Ngàn Mỹ Phú</w:t>
      </w:r>
    </w:p>
    <w:p>
      <w:r>
        <w:t>1,45</w:t>
      </w:r>
    </w:p>
    <w:p>
      <w:r>
        <w:t>3,00</w:t>
      </w:r>
    </w:p>
    <w:p>
      <w:r>
        <w:t>4,00</w:t>
      </w:r>
    </w:p>
    <w:p>
      <w:r>
        <w:t>2,00</w:t>
      </w:r>
    </w:p>
    <w:p>
      <w:r>
        <w:t>1,80</w:t>
      </w:r>
    </w:p>
    <w:p>
      <w:r>
        <w:t>17</w:t>
      </w:r>
    </w:p>
    <w:p>
      <w:r>
        <w:t>Cống hở kênh Lớn</w:t>
      </w:r>
    </w:p>
    <w:p>
      <w:r>
        <w:t>1,45</w:t>
      </w:r>
    </w:p>
    <w:p>
      <w:r>
        <w:t>3,00</w:t>
      </w:r>
    </w:p>
    <w:p>
      <w:r>
        <w:t>4,00</w:t>
      </w:r>
    </w:p>
    <w:p>
      <w:r>
        <w:t>2,00</w:t>
      </w:r>
    </w:p>
    <w:p>
      <w:r>
        <w:t>1,80</w:t>
      </w:r>
    </w:p>
    <w:p>
      <w:r>
        <w:t>18</w:t>
      </w:r>
    </w:p>
    <w:p>
      <w:r>
        <w:t>Cống hở kênh 6 Tây</w:t>
      </w:r>
    </w:p>
    <w:p>
      <w:r>
        <w:t>1,45</w:t>
      </w:r>
    </w:p>
    <w:p>
      <w:r>
        <w:t>3,00</w:t>
      </w:r>
    </w:p>
    <w:p>
      <w:r>
        <w:t>4,00</w:t>
      </w:r>
    </w:p>
    <w:p>
      <w:r>
        <w:t>2,00</w:t>
      </w:r>
    </w:p>
    <w:p>
      <w:r>
        <w:t>1,80</w:t>
      </w:r>
    </w:p>
    <w:p>
      <w:r>
        <w:t>19</w:t>
      </w:r>
    </w:p>
    <w:p>
      <w:r>
        <w:t>Cống hở kênh Lính Đào</w:t>
      </w:r>
    </w:p>
    <w:p>
      <w:r>
        <w:t>1,45</w:t>
      </w:r>
    </w:p>
    <w:p>
      <w:r>
        <w:t>3,00</w:t>
      </w:r>
    </w:p>
    <w:p>
      <w:r>
        <w:t>4,00</w:t>
      </w:r>
    </w:p>
    <w:p>
      <w:r>
        <w:t>2,00</w:t>
      </w:r>
    </w:p>
    <w:p>
      <w:r>
        <w:t>1,80</w:t>
      </w:r>
    </w:p>
    <w:p>
      <w:r>
        <w:t>20</w:t>
      </w:r>
    </w:p>
    <w:p>
      <w:r>
        <w:t>Cống hở kênh Lính Đào</w:t>
      </w:r>
    </w:p>
    <w:p>
      <w:r>
        <w:t>1,45</w:t>
      </w:r>
    </w:p>
    <w:p>
      <w:r>
        <w:t>3,00</w:t>
      </w:r>
    </w:p>
    <w:p>
      <w:r>
        <w:t>4,00</w:t>
      </w:r>
    </w:p>
    <w:p>
      <w:r>
        <w:t>2,00</w:t>
      </w:r>
    </w:p>
    <w:p>
      <w:r>
        <w:t>1,80</w:t>
      </w:r>
    </w:p>
    <w:p>
      <w:r>
        <w:t>21</w:t>
      </w:r>
    </w:p>
    <w:p>
      <w:r>
        <w:t>Cống hở kênh Ranh Tân long - Long thạnh</w:t>
      </w:r>
    </w:p>
    <w:p>
      <w:r>
        <w:t>1,45</w:t>
      </w:r>
    </w:p>
    <w:p>
      <w:r>
        <w:t>3,00</w:t>
      </w:r>
    </w:p>
    <w:p>
      <w:r>
        <w:t>4,00</w:t>
      </w:r>
    </w:p>
    <w:p>
      <w:r>
        <w:t>2,00</w:t>
      </w:r>
    </w:p>
    <w:p>
      <w:r>
        <w:t>2,00</w:t>
      </w:r>
    </w:p>
    <w:p>
      <w:r>
        <w:t>22</w:t>
      </w:r>
    </w:p>
    <w:p>
      <w:r>
        <w:t>Cống hở kênh Công Điền</w:t>
      </w:r>
    </w:p>
    <w:p>
      <w:r>
        <w:t>1,45</w:t>
      </w:r>
    </w:p>
    <w:p>
      <w:r>
        <w:t>3,00</w:t>
      </w:r>
    </w:p>
    <w:p>
      <w:r>
        <w:t>4,00</w:t>
      </w:r>
    </w:p>
    <w:p>
      <w:r>
        <w:t>2,00</w:t>
      </w:r>
    </w:p>
    <w:p>
      <w:r>
        <w:t>1,80</w:t>
      </w:r>
    </w:p>
    <w:p>
      <w:r>
        <w:t>23</w:t>
      </w:r>
    </w:p>
    <w:p>
      <w:r>
        <w:t>Cống trạm bơm kênh 78 giáp kênh Xẻo Đoan</w:t>
      </w:r>
    </w:p>
    <w:p>
      <w:r>
        <w:t>1,45</w:t>
      </w:r>
    </w:p>
    <w:p>
      <w:r>
        <w:t>3,00</w:t>
      </w:r>
    </w:p>
    <w:p>
      <w:r>
        <w:t>4,00</w:t>
      </w:r>
    </w:p>
    <w:p>
      <w:r>
        <w:t>2,00</w:t>
      </w:r>
    </w:p>
    <w:p>
      <w:r>
        <w:t>2,00</w:t>
      </w:r>
    </w:p>
    <w:p>
      <w:r>
        <w:t>24</w:t>
      </w:r>
    </w:p>
    <w:p>
      <w:r>
        <w:t>Cống hở kênh Hàm Thọ giáp kênh Long Sơn</w:t>
      </w:r>
    </w:p>
    <w:p>
      <w:r>
        <w:t>1,45</w:t>
      </w:r>
    </w:p>
    <w:p>
      <w:r>
        <w:t>3,00</w:t>
      </w:r>
    </w:p>
    <w:p>
      <w:r>
        <w:t>4,00</w:t>
      </w:r>
    </w:p>
    <w:p>
      <w:r>
        <w:t>2,00</w:t>
      </w:r>
    </w:p>
    <w:p>
      <w:r>
        <w:t>2,00</w:t>
      </w:r>
    </w:p>
    <w:p>
      <w:r>
        <w:t>25</w:t>
      </w:r>
    </w:p>
    <w:p>
      <w:r>
        <w:t>Cống hở kênh Hàm Thọ giáp kênh Tắc</w:t>
      </w:r>
    </w:p>
    <w:p>
      <w:r>
        <w:t>1,45</w:t>
      </w:r>
    </w:p>
    <w:p>
      <w:r>
        <w:t>3,00</w:t>
      </w:r>
    </w:p>
    <w:p>
      <w:r>
        <w:t>4,00</w:t>
      </w:r>
    </w:p>
    <w:p>
      <w:r>
        <w:t>2,00</w:t>
      </w:r>
    </w:p>
    <w:p>
      <w:r>
        <w:t>2,00</w:t>
      </w:r>
    </w:p>
    <w:p>
      <w:r>
        <w:t>26</w:t>
      </w:r>
    </w:p>
    <w:p>
      <w:r>
        <w:t>Cống hở kênh 78 giáp kênh Tắc</w:t>
      </w:r>
    </w:p>
    <w:p>
      <w:r>
        <w:t>1,45</w:t>
      </w:r>
    </w:p>
    <w:p>
      <w:r>
        <w:t>3,00</w:t>
      </w:r>
    </w:p>
    <w:p>
      <w:r>
        <w:t>4,00</w:t>
      </w:r>
    </w:p>
    <w:p>
      <w:r>
        <w:t>2,00</w:t>
      </w:r>
    </w:p>
    <w:p>
      <w:r>
        <w:t>2,00</w:t>
      </w:r>
    </w:p>
    <w:p>
      <w:r>
        <w:t>27</w:t>
      </w:r>
    </w:p>
    <w:p>
      <w:r>
        <w:t>Cống hở kênh Ông Tám</w:t>
      </w:r>
    </w:p>
    <w:p>
      <w:r>
        <w:t>1,45</w:t>
      </w:r>
    </w:p>
    <w:p>
      <w:r>
        <w:t>3,00</w:t>
      </w:r>
    </w:p>
    <w:p>
      <w:r>
        <w:t>4,00</w:t>
      </w:r>
    </w:p>
    <w:p>
      <w:r>
        <w:t>2,00</w:t>
      </w:r>
    </w:p>
    <w:p>
      <w:r>
        <w:t>1,80</w:t>
      </w:r>
    </w:p>
    <w:p>
      <w:r>
        <w:t>28</w:t>
      </w:r>
    </w:p>
    <w:p>
      <w:r>
        <w:t>Cống hở kênh Ông Phủ</w:t>
      </w:r>
    </w:p>
    <w:p>
      <w:r>
        <w:t>1,45</w:t>
      </w:r>
    </w:p>
    <w:p>
      <w:r>
        <w:t>3,00</w:t>
      </w:r>
    </w:p>
    <w:p>
      <w:r>
        <w:t>4,00</w:t>
      </w:r>
    </w:p>
    <w:p>
      <w:r>
        <w:t>2,00</w:t>
      </w:r>
    </w:p>
    <w:p>
      <w:r>
        <w:t>1,80</w:t>
      </w:r>
    </w:p>
    <w:p>
      <w:r>
        <w:t>29</w:t>
      </w:r>
    </w:p>
    <w:p>
      <w:r>
        <w:t>Cống hở kênh Nổi</w:t>
      </w:r>
    </w:p>
    <w:p>
      <w:r>
        <w:t>1,45</w:t>
      </w:r>
    </w:p>
    <w:p>
      <w:r>
        <w:t>3,00</w:t>
      </w:r>
    </w:p>
    <w:p>
      <w:r>
        <w:t>4,00</w:t>
      </w:r>
    </w:p>
    <w:p>
      <w:r>
        <w:t>2,00</w:t>
      </w:r>
    </w:p>
    <w:p>
      <w:r>
        <w:t>1,80</w:t>
      </w:r>
    </w:p>
    <w:p>
      <w:r>
        <w:t>30</w:t>
      </w:r>
    </w:p>
    <w:p>
      <w:r>
        <w:t>Cống hở kênh 500</w:t>
      </w:r>
    </w:p>
    <w:p>
      <w:r>
        <w:t>1,45</w:t>
      </w:r>
    </w:p>
    <w:p>
      <w:r>
        <w:t>3,00</w:t>
      </w:r>
    </w:p>
    <w:p>
      <w:r>
        <w:t>4,00</w:t>
      </w:r>
    </w:p>
    <w:p>
      <w:r>
        <w:t>2,00</w:t>
      </w:r>
    </w:p>
    <w:p>
      <w:r>
        <w:t>1,80</w:t>
      </w:r>
    </w:p>
    <w:p>
      <w:r>
        <w:t>31</w:t>
      </w:r>
    </w:p>
    <w:p>
      <w:r>
        <w:t>Cống hở kênh 500</w:t>
      </w:r>
    </w:p>
    <w:p>
      <w:r>
        <w:t>1,45</w:t>
      </w:r>
    </w:p>
    <w:p>
      <w:r>
        <w:t>3,00</w:t>
      </w:r>
    </w:p>
    <w:p>
      <w:r>
        <w:t>4,00</w:t>
      </w:r>
    </w:p>
    <w:p>
      <w:r>
        <w:t>2,00</w:t>
      </w:r>
    </w:p>
    <w:p>
      <w:r>
        <w:t>1,80</w:t>
      </w:r>
    </w:p>
    <w:p>
      <w:r>
        <w:t>32</w:t>
      </w:r>
    </w:p>
    <w:p>
      <w:r>
        <w:t>Cống hở kênh 500 giáp kênh 7 Đốm</w:t>
      </w:r>
    </w:p>
    <w:p>
      <w:r>
        <w:t>1,45</w:t>
      </w:r>
    </w:p>
    <w:p>
      <w:r>
        <w:t>3,00</w:t>
      </w:r>
    </w:p>
    <w:p>
      <w:r>
        <w:t>4,00</w:t>
      </w:r>
    </w:p>
    <w:p>
      <w:r>
        <w:t>2,00</w:t>
      </w:r>
    </w:p>
    <w:p>
      <w:r>
        <w:t>1,80</w:t>
      </w:r>
    </w:p>
    <w:p>
      <w:r>
        <w:t>33</w:t>
      </w:r>
    </w:p>
    <w:p>
      <w:r>
        <w:t>Cống hở kênh Ngang</w:t>
      </w:r>
    </w:p>
    <w:p>
      <w:r>
        <w:t>1,45</w:t>
      </w:r>
    </w:p>
    <w:p>
      <w:r>
        <w:t>3,00</w:t>
      </w:r>
    </w:p>
    <w:p>
      <w:r>
        <w:t>4,00</w:t>
      </w:r>
    </w:p>
    <w:p>
      <w:r>
        <w:t>2,00</w:t>
      </w:r>
    </w:p>
    <w:p>
      <w:r>
        <w:t>2,00</w:t>
      </w:r>
    </w:p>
    <w:p>
      <w:r>
        <w:t>34</w:t>
      </w:r>
    </w:p>
    <w:p>
      <w:r>
        <w:t>Cống hở kênh Nổi giáp kênh 7 Đốm</w:t>
      </w:r>
    </w:p>
    <w:p>
      <w:r>
        <w:t>1,45</w:t>
      </w:r>
    </w:p>
    <w:p>
      <w:r>
        <w:t>3,00</w:t>
      </w:r>
    </w:p>
    <w:p>
      <w:r>
        <w:t>4,00</w:t>
      </w:r>
    </w:p>
    <w:p>
      <w:r>
        <w:t>2,00</w:t>
      </w:r>
    </w:p>
    <w:p>
      <w:r>
        <w:t>1,80</w:t>
      </w:r>
    </w:p>
    <w:p>
      <w:r>
        <w:t>35</w:t>
      </w:r>
    </w:p>
    <w:p>
      <w:r>
        <w:t>Cống hở kênh 2 Tép</w:t>
      </w:r>
    </w:p>
    <w:p>
      <w:r>
        <w:t>1,45</w:t>
      </w:r>
    </w:p>
    <w:p>
      <w:r>
        <w:t>3,00</w:t>
      </w:r>
    </w:p>
    <w:p>
      <w:r>
        <w:t>4,00</w:t>
      </w:r>
    </w:p>
    <w:p>
      <w:r>
        <w:t>2,00</w:t>
      </w:r>
    </w:p>
    <w:p>
      <w:r>
        <w:t>1,80</w:t>
      </w:r>
    </w:p>
    <w:p>
      <w:r>
        <w:t>36</w:t>
      </w:r>
    </w:p>
    <w:p>
      <w:r>
        <w:t>Cống hở kênh Mân Thao</w:t>
      </w:r>
    </w:p>
    <w:p>
      <w:r>
        <w:t>1,45</w:t>
      </w:r>
    </w:p>
    <w:p>
      <w:r>
        <w:t>3,00</w:t>
      </w:r>
    </w:p>
    <w:p>
      <w:r>
        <w:t>4,00</w:t>
      </w:r>
    </w:p>
    <w:p>
      <w:r>
        <w:t>2,00</w:t>
      </w:r>
    </w:p>
    <w:p>
      <w:r>
        <w:t>1,80</w:t>
      </w:r>
    </w:p>
    <w:p>
      <w:r>
        <w:t>37</w:t>
      </w:r>
    </w:p>
    <w:p>
      <w:r>
        <w:t>Cống hở kênh 9 Phú</w:t>
      </w:r>
    </w:p>
    <w:p>
      <w:r>
        <w:t>1,45</w:t>
      </w:r>
    </w:p>
    <w:p>
      <w:r>
        <w:t>3,00</w:t>
      </w:r>
    </w:p>
    <w:p>
      <w:r>
        <w:t>4,00</w:t>
      </w:r>
    </w:p>
    <w:p>
      <w:r>
        <w:t>2,00</w:t>
      </w:r>
    </w:p>
    <w:p>
      <w:r>
        <w:t>1,80</w:t>
      </w:r>
    </w:p>
    <w:p>
      <w:r>
        <w:t>38</w:t>
      </w:r>
    </w:p>
    <w:p>
      <w:r>
        <w:t>Cống hở kênh 2 Hỷ</w:t>
      </w:r>
    </w:p>
    <w:p>
      <w:r>
        <w:t>1,45</w:t>
      </w:r>
    </w:p>
    <w:p>
      <w:r>
        <w:t>3,00</w:t>
      </w:r>
    </w:p>
    <w:p>
      <w:r>
        <w:t>4,00</w:t>
      </w:r>
    </w:p>
    <w:p>
      <w:r>
        <w:t>2,00</w:t>
      </w:r>
    </w:p>
    <w:p>
      <w:r>
        <w:t>1,80</w:t>
      </w:r>
    </w:p>
    <w:p>
      <w:r>
        <w:t>39</w:t>
      </w:r>
    </w:p>
    <w:p>
      <w:r>
        <w:t>Cống hở kênh Dầu U</w:t>
      </w:r>
    </w:p>
    <w:p>
      <w:r>
        <w:t>1,45</w:t>
      </w:r>
    </w:p>
    <w:p>
      <w:r>
        <w:t>3,00</w:t>
      </w:r>
    </w:p>
    <w:p>
      <w:r>
        <w:t>4,00</w:t>
      </w:r>
    </w:p>
    <w:p>
      <w:r>
        <w:t>2,00</w:t>
      </w:r>
    </w:p>
    <w:p>
      <w:r>
        <w:t>1,80</w:t>
      </w:r>
    </w:p>
    <w:p>
      <w:r>
        <w:t>40</w:t>
      </w:r>
    </w:p>
    <w:p>
      <w:r>
        <w:t>Cống hở kênh 2 Hỷ</w:t>
      </w:r>
    </w:p>
    <w:p>
      <w:r>
        <w:t>1,45</w:t>
      </w:r>
    </w:p>
    <w:p>
      <w:r>
        <w:t>3,00</w:t>
      </w:r>
    </w:p>
    <w:p>
      <w:r>
        <w:t>4,00</w:t>
      </w:r>
    </w:p>
    <w:p>
      <w:r>
        <w:t>2,00</w:t>
      </w:r>
    </w:p>
    <w:p>
      <w:r>
        <w:t>1,80</w:t>
      </w:r>
    </w:p>
    <w:p>
      <w:r>
        <w:t>41</w:t>
      </w:r>
    </w:p>
    <w:p>
      <w:r>
        <w:t>Cống hở kênh Nổi Hạ Chìm</w:t>
      </w:r>
    </w:p>
    <w:p>
      <w:r>
        <w:t>1,45</w:t>
      </w:r>
    </w:p>
    <w:p>
      <w:r>
        <w:t>3,00</w:t>
      </w:r>
    </w:p>
    <w:p>
      <w:r>
        <w:t>4,00</w:t>
      </w:r>
    </w:p>
    <w:p>
      <w:r>
        <w:t>2,00</w:t>
      </w:r>
    </w:p>
    <w:p>
      <w:r>
        <w:t>1,80</w:t>
      </w:r>
    </w:p>
    <w:p>
      <w:r>
        <w:t>42</w:t>
      </w:r>
    </w:p>
    <w:p>
      <w:r>
        <w:t>Cống hở kênh Hậu</w:t>
      </w:r>
    </w:p>
    <w:p>
      <w:r>
        <w:t>1,45</w:t>
      </w:r>
    </w:p>
    <w:p>
      <w:r>
        <w:t>3,00</w:t>
      </w:r>
    </w:p>
    <w:p>
      <w:r>
        <w:t>4,00</w:t>
      </w:r>
    </w:p>
    <w:p>
      <w:r>
        <w:t>2,00</w:t>
      </w:r>
    </w:p>
    <w:p>
      <w:r>
        <w:t>1,80</w:t>
      </w:r>
    </w:p>
    <w:p>
      <w:r>
        <w:t>43</w:t>
      </w:r>
    </w:p>
    <w:p>
      <w:r>
        <w:t>Cống hở kênh 5 Thiệt</w:t>
      </w:r>
    </w:p>
    <w:p>
      <w:r>
        <w:t>1,45</w:t>
      </w:r>
    </w:p>
    <w:p>
      <w:r>
        <w:t>3,00</w:t>
      </w:r>
    </w:p>
    <w:p>
      <w:r>
        <w:t>4,00</w:t>
      </w:r>
    </w:p>
    <w:p>
      <w:r>
        <w:t>2,00</w:t>
      </w:r>
    </w:p>
    <w:p>
      <w:r>
        <w:t>1,80</w:t>
      </w:r>
    </w:p>
    <w:p>
      <w:r>
        <w:t>44</w:t>
      </w:r>
    </w:p>
    <w:p>
      <w:r>
        <w:t>Cống hở kênh Trâm Bầu</w:t>
      </w:r>
    </w:p>
    <w:p>
      <w:r>
        <w:t>1,45</w:t>
      </w:r>
    </w:p>
    <w:p>
      <w:r>
        <w:t>3,00</w:t>
      </w:r>
    </w:p>
    <w:p>
      <w:r>
        <w:t>4,00</w:t>
      </w:r>
    </w:p>
    <w:p>
      <w:r>
        <w:t>2,00</w:t>
      </w:r>
    </w:p>
    <w:p>
      <w:r>
        <w:t>1,80</w:t>
      </w:r>
    </w:p>
    <w:p>
      <w:r>
        <w:t>45</w:t>
      </w:r>
    </w:p>
    <w:p>
      <w:r>
        <w:t>Cống hở kênh Đầu Ngàn</w:t>
      </w:r>
    </w:p>
    <w:p>
      <w:r>
        <w:t>1,45</w:t>
      </w:r>
    </w:p>
    <w:p>
      <w:r>
        <w:t>3,00</w:t>
      </w:r>
    </w:p>
    <w:p>
      <w:r>
        <w:t>4,00</w:t>
      </w:r>
    </w:p>
    <w:p>
      <w:r>
        <w:t>2,00</w:t>
      </w:r>
    </w:p>
    <w:p>
      <w:r>
        <w:t>1,80</w:t>
      </w:r>
    </w:p>
    <w:p>
      <w:r>
        <w:t>46</w:t>
      </w:r>
    </w:p>
    <w:p>
      <w:r>
        <w:t>Cống hở kênh Đầu Ngàn</w:t>
      </w:r>
    </w:p>
    <w:p>
      <w:r>
        <w:t>1,45</w:t>
      </w:r>
    </w:p>
    <w:p>
      <w:r>
        <w:t>3,00</w:t>
      </w:r>
    </w:p>
    <w:p>
      <w:r>
        <w:t>4,00</w:t>
      </w:r>
    </w:p>
    <w:p>
      <w:r>
        <w:t>2,00</w:t>
      </w:r>
    </w:p>
    <w:p>
      <w:r>
        <w:t>1,80</w:t>
      </w:r>
    </w:p>
    <w:p>
      <w:r>
        <w:t>47</w:t>
      </w:r>
    </w:p>
    <w:p>
      <w:r>
        <w:t>Cống hở kênh Đứng</w:t>
      </w:r>
    </w:p>
    <w:p>
      <w:r>
        <w:t>1,45</w:t>
      </w:r>
    </w:p>
    <w:p>
      <w:r>
        <w:t>3,00</w:t>
      </w:r>
    </w:p>
    <w:p>
      <w:r>
        <w:t>4,00</w:t>
      </w:r>
    </w:p>
    <w:p>
      <w:r>
        <w:t>2,00</w:t>
      </w:r>
    </w:p>
    <w:p>
      <w:r>
        <w:t>1,80</w:t>
      </w:r>
    </w:p>
    <w:p>
      <w:r>
        <w:t>48</w:t>
      </w:r>
    </w:p>
    <w:p>
      <w:r>
        <w:t>Cống hở kênh 2 Luông</w:t>
      </w:r>
    </w:p>
    <w:p>
      <w:r>
        <w:t>1,45</w:t>
      </w:r>
    </w:p>
    <w:p>
      <w:r>
        <w:t>3,00</w:t>
      </w:r>
    </w:p>
    <w:p>
      <w:r>
        <w:t>4,00</w:t>
      </w:r>
    </w:p>
    <w:p>
      <w:r>
        <w:t>2,00</w:t>
      </w:r>
    </w:p>
    <w:p>
      <w:r>
        <w:t>1,80</w:t>
      </w:r>
    </w:p>
    <w:p>
      <w:r>
        <w:t>49</w:t>
      </w:r>
    </w:p>
    <w:p>
      <w:r>
        <w:t>Cống hở kênh 5 Bình</w:t>
      </w:r>
    </w:p>
    <w:p>
      <w:r>
        <w:t>1,45</w:t>
      </w:r>
    </w:p>
    <w:p>
      <w:r>
        <w:t>3,00</w:t>
      </w:r>
    </w:p>
    <w:p>
      <w:r>
        <w:t>4,00</w:t>
      </w:r>
    </w:p>
    <w:p>
      <w:r>
        <w:t>2,00</w:t>
      </w:r>
    </w:p>
    <w:p>
      <w:r>
        <w:t>1,80</w:t>
      </w:r>
    </w:p>
    <w:p>
      <w:r>
        <w:t>50</w:t>
      </w:r>
    </w:p>
    <w:p>
      <w:r>
        <w:t>Cống hở kênh Bờ Bao Phương An B</w:t>
      </w:r>
    </w:p>
    <w:p>
      <w:r>
        <w:t>1,45</w:t>
      </w:r>
    </w:p>
    <w:p>
      <w:r>
        <w:t>3,00</w:t>
      </w:r>
    </w:p>
    <w:p>
      <w:r>
        <w:t>4,00</w:t>
      </w:r>
    </w:p>
    <w:p>
      <w:r>
        <w:t>2,00</w:t>
      </w:r>
    </w:p>
    <w:p>
      <w:r>
        <w:t>1,80</w:t>
      </w:r>
    </w:p>
    <w:p>
      <w:r>
        <w:t>51</w:t>
      </w:r>
    </w:p>
    <w:p>
      <w:r>
        <w:t>Cống hở kênh 500</w:t>
      </w:r>
    </w:p>
    <w:p>
      <w:r>
        <w:t>1,45</w:t>
      </w:r>
    </w:p>
    <w:p>
      <w:r>
        <w:t>3,00</w:t>
      </w:r>
    </w:p>
    <w:p>
      <w:r>
        <w:t>4,00</w:t>
      </w:r>
    </w:p>
    <w:p>
      <w:r>
        <w:t>2,00</w:t>
      </w:r>
    </w:p>
    <w:p>
      <w:r>
        <w:t>1,80</w:t>
      </w:r>
    </w:p>
    <w:p>
      <w:r>
        <w:t>52</w:t>
      </w:r>
    </w:p>
    <w:p>
      <w:r>
        <w:t>Cống hở kênh 500</w:t>
      </w:r>
    </w:p>
    <w:p>
      <w:r>
        <w:t>1,45</w:t>
      </w:r>
    </w:p>
    <w:p>
      <w:r>
        <w:t>3,00</w:t>
      </w:r>
    </w:p>
    <w:p>
      <w:r>
        <w:t>4,00</w:t>
      </w:r>
    </w:p>
    <w:p>
      <w:r>
        <w:t>2,00</w:t>
      </w:r>
    </w:p>
    <w:p>
      <w:r>
        <w:t>1,80</w:t>
      </w:r>
    </w:p>
    <w:p>
      <w:r>
        <w:t>53</w:t>
      </w:r>
    </w:p>
    <w:p>
      <w:r>
        <w:t>Cống hở kênh Bờ Bao Dưới giáp kênh Chùa</w:t>
      </w:r>
    </w:p>
    <w:p>
      <w:r>
        <w:t>1,45</w:t>
      </w:r>
    </w:p>
    <w:p>
      <w:r>
        <w:t>3,00</w:t>
      </w:r>
    </w:p>
    <w:p>
      <w:r>
        <w:t>4,00</w:t>
      </w:r>
    </w:p>
    <w:p>
      <w:r>
        <w:t>2,00</w:t>
      </w:r>
    </w:p>
    <w:p>
      <w:r>
        <w:t>1,80</w:t>
      </w:r>
    </w:p>
    <w:p>
      <w:r>
        <w:t>54</w:t>
      </w:r>
    </w:p>
    <w:p>
      <w:r>
        <w:t>Cống hở kênh 2 Hài</w:t>
      </w:r>
    </w:p>
    <w:p>
      <w:r>
        <w:t>1,45</w:t>
      </w:r>
    </w:p>
    <w:p>
      <w:r>
        <w:t>3,00</w:t>
      </w:r>
    </w:p>
    <w:p>
      <w:r>
        <w:t>4,00</w:t>
      </w:r>
    </w:p>
    <w:p>
      <w:r>
        <w:t>2,00</w:t>
      </w:r>
    </w:p>
    <w:p>
      <w:r>
        <w:t>1,80</w:t>
      </w:r>
    </w:p>
    <w:p>
      <w:r>
        <w:t>55</w:t>
      </w:r>
    </w:p>
    <w:p>
      <w:r>
        <w:t>Cống hở kênh Ém</w:t>
      </w:r>
    </w:p>
    <w:p>
      <w:r>
        <w:t>1,45</w:t>
      </w:r>
    </w:p>
    <w:p>
      <w:r>
        <w:t>3,00</w:t>
      </w:r>
    </w:p>
    <w:p>
      <w:r>
        <w:t>4,00</w:t>
      </w:r>
    </w:p>
    <w:p>
      <w:r>
        <w:t>2,00</w:t>
      </w:r>
    </w:p>
    <w:p>
      <w:r>
        <w:t>1,80</w:t>
      </w:r>
    </w:p>
    <w:p>
      <w:r>
        <w:t>56</w:t>
      </w:r>
    </w:p>
    <w:p>
      <w:r>
        <w:t>Cống hở kênh 25</w:t>
      </w:r>
    </w:p>
    <w:p>
      <w:r>
        <w:t>1,45</w:t>
      </w:r>
    </w:p>
    <w:p>
      <w:r>
        <w:t>3,00</w:t>
      </w:r>
    </w:p>
    <w:p>
      <w:r>
        <w:t>4,00</w:t>
      </w:r>
    </w:p>
    <w:p>
      <w:r>
        <w:t>2,00</w:t>
      </w:r>
    </w:p>
    <w:p>
      <w:r>
        <w:t>1,80</w:t>
      </w:r>
    </w:p>
    <w:p>
      <w:r>
        <w:t>57</w:t>
      </w:r>
    </w:p>
    <w:p>
      <w:r>
        <w:t>Cống hở kênh 25</w:t>
      </w:r>
    </w:p>
    <w:p>
      <w:r>
        <w:t>1,45</w:t>
      </w:r>
    </w:p>
    <w:p>
      <w:r>
        <w:t>3,00</w:t>
      </w:r>
    </w:p>
    <w:p>
      <w:r>
        <w:t>4,00</w:t>
      </w:r>
    </w:p>
    <w:p>
      <w:r>
        <w:t>2,00</w:t>
      </w:r>
    </w:p>
    <w:p>
      <w:r>
        <w:t>1,80</w:t>
      </w:r>
    </w:p>
    <w:p>
      <w:r>
        <w:t>58</w:t>
      </w:r>
    </w:p>
    <w:p>
      <w:r>
        <w:t>Cống hở kênh 25</w:t>
      </w:r>
    </w:p>
    <w:p>
      <w:r>
        <w:t>1,45</w:t>
      </w:r>
    </w:p>
    <w:p>
      <w:r>
        <w:t>3,00</w:t>
      </w:r>
    </w:p>
    <w:p>
      <w:r>
        <w:t>4,00</w:t>
      </w:r>
    </w:p>
    <w:p>
      <w:r>
        <w:t>2,00</w:t>
      </w:r>
    </w:p>
    <w:p>
      <w:r>
        <w:t>1,80</w:t>
      </w:r>
    </w:p>
    <w:p>
      <w:r>
        <w:t>59</w:t>
      </w:r>
    </w:p>
    <w:p>
      <w:r>
        <w:t>Cống chở kênh Hậu</w:t>
      </w:r>
    </w:p>
    <w:p>
      <w:r>
        <w:t>1,45</w:t>
      </w:r>
    </w:p>
    <w:p>
      <w:r>
        <w:t>3,00</w:t>
      </w:r>
    </w:p>
    <w:p>
      <w:r>
        <w:t>4,00</w:t>
      </w:r>
    </w:p>
    <w:p>
      <w:r>
        <w:t>2,00</w:t>
      </w:r>
    </w:p>
    <w:p>
      <w:r>
        <w:t>1,80</w:t>
      </w:r>
    </w:p>
    <w:p>
      <w:r>
        <w:t>60</w:t>
      </w:r>
    </w:p>
    <w:p>
      <w:r>
        <w:t>Cống hở kênh 1000 ấp 6</w:t>
      </w:r>
    </w:p>
    <w:p>
      <w:r>
        <w:t>1,45</w:t>
      </w:r>
    </w:p>
    <w:p>
      <w:r>
        <w:t>3,00</w:t>
      </w:r>
    </w:p>
    <w:p>
      <w:r>
        <w:t>4,00</w:t>
      </w:r>
    </w:p>
    <w:p>
      <w:r>
        <w:t>2,00</w:t>
      </w:r>
    </w:p>
    <w:p>
      <w:r>
        <w:t>1,80</w:t>
      </w:r>
    </w:p>
    <w:p>
      <w:r>
        <w:t>61</w:t>
      </w:r>
    </w:p>
    <w:p>
      <w:r>
        <w:t>Cống trạm bơm kênh 2 Phương</w:t>
      </w:r>
    </w:p>
    <w:p>
      <w:r>
        <w:t>1,45</w:t>
      </w:r>
    </w:p>
    <w:p>
      <w:r>
        <w:t>3,00</w:t>
      </w:r>
    </w:p>
    <w:p>
      <w:r>
        <w:t>4,00</w:t>
      </w:r>
    </w:p>
    <w:p>
      <w:r>
        <w:t>2,00</w:t>
      </w:r>
    </w:p>
    <w:p>
      <w:r>
        <w:t>1,80</w:t>
      </w:r>
    </w:p>
    <w:p>
      <w:r>
        <w:t>62</w:t>
      </w:r>
    </w:p>
    <w:p>
      <w:r>
        <w:t>Cống trạm bơm kênh 5 Sơn</w:t>
      </w:r>
    </w:p>
    <w:p>
      <w:r>
        <w:t>1,45</w:t>
      </w:r>
    </w:p>
    <w:p>
      <w:r>
        <w:t>3,00</w:t>
      </w:r>
    </w:p>
    <w:p>
      <w:r>
        <w:t>4,00</w:t>
      </w:r>
    </w:p>
    <w:p>
      <w:r>
        <w:t>2,00</w:t>
      </w:r>
    </w:p>
    <w:p>
      <w:r>
        <w:t>1,80</w:t>
      </w:r>
    </w:p>
    <w:p>
      <w:r>
        <w:t>63</w:t>
      </w:r>
    </w:p>
    <w:p>
      <w:r>
        <w:t>Cống hở kênh 2 Phương</w:t>
      </w:r>
    </w:p>
    <w:p>
      <w:r>
        <w:t>1,45</w:t>
      </w:r>
    </w:p>
    <w:p>
      <w:r>
        <w:t>3,00</w:t>
      </w:r>
    </w:p>
    <w:p>
      <w:r>
        <w:t>4,00</w:t>
      </w:r>
    </w:p>
    <w:p>
      <w:r>
        <w:t>2,00</w:t>
      </w:r>
    </w:p>
    <w:p>
      <w:r>
        <w:t>1,80</w:t>
      </w:r>
    </w:p>
    <w:p>
      <w:r>
        <w:t>64</w:t>
      </w:r>
    </w:p>
    <w:p>
      <w:r>
        <w:t>Cống hở kênh 5 Sơn</w:t>
      </w:r>
    </w:p>
    <w:p>
      <w:r>
        <w:t>1,45</w:t>
      </w:r>
    </w:p>
    <w:p>
      <w:r>
        <w:t>3,00</w:t>
      </w:r>
    </w:p>
    <w:p>
      <w:r>
        <w:t>4,00</w:t>
      </w:r>
    </w:p>
    <w:p>
      <w:r>
        <w:t>2,00</w:t>
      </w:r>
    </w:p>
    <w:p>
      <w:r>
        <w:t>1,80</w:t>
      </w:r>
    </w:p>
    <w:p>
      <w:r>
        <w:t>65</w:t>
      </w:r>
    </w:p>
    <w:p>
      <w:r>
        <w:t>Cống hở kênh Lung Sen</w:t>
      </w:r>
    </w:p>
    <w:p>
      <w:r>
        <w:t>1,45</w:t>
      </w:r>
    </w:p>
    <w:p>
      <w:r>
        <w:t>3,00</w:t>
      </w:r>
    </w:p>
    <w:p>
      <w:r>
        <w:t>4,00</w:t>
      </w:r>
    </w:p>
    <w:p>
      <w:r>
        <w:t>2,00</w:t>
      </w:r>
    </w:p>
    <w:p>
      <w:r>
        <w:t>2,00</w:t>
      </w:r>
    </w:p>
    <w:p>
      <w:r>
        <w:t>66</w:t>
      </w:r>
    </w:p>
    <w:p>
      <w:r>
        <w:t>Cống hở kênh Lung Sen</w:t>
      </w:r>
    </w:p>
    <w:p>
      <w:r>
        <w:t>1,45</w:t>
      </w:r>
    </w:p>
    <w:p>
      <w:r>
        <w:t>3,00</w:t>
      </w:r>
    </w:p>
    <w:p>
      <w:r>
        <w:t>4,00</w:t>
      </w:r>
    </w:p>
    <w:p>
      <w:r>
        <w:t>2,00</w:t>
      </w:r>
    </w:p>
    <w:p>
      <w:r>
        <w:t>2,00</w:t>
      </w:r>
    </w:p>
    <w:p>
      <w:r>
        <w:t>67</w:t>
      </w:r>
    </w:p>
    <w:p>
      <w:r>
        <w:t>Cống hở kênh N7</w:t>
      </w:r>
    </w:p>
    <w:p>
      <w:r>
        <w:t>1,45</w:t>
      </w:r>
    </w:p>
    <w:p>
      <w:r>
        <w:t>3,00</w:t>
      </w:r>
    </w:p>
    <w:p>
      <w:r>
        <w:t>4,00</w:t>
      </w:r>
    </w:p>
    <w:p>
      <w:r>
        <w:t>2,00</w:t>
      </w:r>
    </w:p>
    <w:p>
      <w:r>
        <w:t>1,80</w:t>
      </w:r>
    </w:p>
    <w:p>
      <w:r>
        <w:t>68</w:t>
      </w:r>
    </w:p>
    <w:p>
      <w:r>
        <w:t>Cống hở kênh N8</w:t>
      </w:r>
    </w:p>
    <w:p>
      <w:r>
        <w:t>1,45</w:t>
      </w:r>
    </w:p>
    <w:p>
      <w:r>
        <w:t>3,00</w:t>
      </w:r>
    </w:p>
    <w:p>
      <w:r>
        <w:t>4,00</w:t>
      </w:r>
    </w:p>
    <w:p>
      <w:r>
        <w:t>2,00</w:t>
      </w:r>
    </w:p>
    <w:p>
      <w:r>
        <w:t>1,80</w:t>
      </w:r>
    </w:p>
    <w:p>
      <w:r>
        <w:t>69</w:t>
      </w:r>
    </w:p>
    <w:p>
      <w:r>
        <w:t>Cống hở kênh N9</w:t>
      </w:r>
    </w:p>
    <w:p>
      <w:r>
        <w:t>1,45</w:t>
      </w:r>
    </w:p>
    <w:p>
      <w:r>
        <w:t>3,00</w:t>
      </w:r>
    </w:p>
    <w:p>
      <w:r>
        <w:t>4,00</w:t>
      </w:r>
    </w:p>
    <w:p>
      <w:r>
        <w:t>2,00</w:t>
      </w:r>
    </w:p>
    <w:p>
      <w:r>
        <w:t>1,80</w:t>
      </w:r>
    </w:p>
    <w:p>
      <w:r>
        <w:t>IV</w:t>
      </w:r>
    </w:p>
    <w:p>
      <w:r>
        <w:t>Thành phố Vị Thanh</w:t>
      </w:r>
    </w:p>
    <w:p>
      <w:r>
        <w:t>95,4</w:t>
      </w:r>
    </w:p>
    <w:p>
      <w:r>
        <w:t>142,8</w:t>
      </w:r>
    </w:p>
    <w:p>
      <w:r>
        <w:t>247,6</w:t>
      </w:r>
    </w:p>
    <w:p>
      <w:r>
        <w:t>130,0</w:t>
      </w:r>
    </w:p>
    <w:p>
      <w:r>
        <w:t>0,0</w:t>
      </w:r>
    </w:p>
    <w:p>
      <w:r>
        <w:t>503,6</w:t>
      </w:r>
    </w:p>
    <w:p>
      <w:r>
        <w:t>91,1</w:t>
      </w:r>
    </w:p>
    <w:p>
      <w:r>
        <w:t>1</w:t>
      </w:r>
    </w:p>
    <w:p>
      <w:r>
        <w:t>Cống kênh 2 Thành</w:t>
      </w:r>
    </w:p>
    <w:p>
      <w:r>
        <w:t>1,45</w:t>
      </w:r>
    </w:p>
    <w:p>
      <w:r>
        <w:t>1,20</w:t>
      </w:r>
    </w:p>
    <w:p>
      <w:r>
        <w:t>3,60</w:t>
      </w:r>
    </w:p>
    <w:p>
      <w:r>
        <w:t>1,00</w:t>
      </w:r>
    </w:p>
    <w:p>
      <w:r>
        <w:t>1,40</w:t>
      </w:r>
    </w:p>
    <w:p>
      <w:r>
        <w:t>2</w:t>
      </w:r>
    </w:p>
    <w:p>
      <w:r>
        <w:t>Cống kênh 2 Thành</w:t>
      </w:r>
    </w:p>
    <w:p>
      <w:r>
        <w:t>1,45</w:t>
      </w:r>
    </w:p>
    <w:p>
      <w:r>
        <w:t>3,00</w:t>
      </w:r>
    </w:p>
    <w:p>
      <w:r>
        <w:t>4,00</w:t>
      </w:r>
    </w:p>
    <w:p>
      <w:r>
        <w:t>2,00</w:t>
      </w:r>
    </w:p>
    <w:p>
      <w:r>
        <w:t>75,60</w:t>
      </w:r>
    </w:p>
    <w:p>
      <w:r>
        <w:t>1,80</w:t>
      </w:r>
    </w:p>
    <w:p>
      <w:r>
        <w:t>3</w:t>
      </w:r>
    </w:p>
    <w:p>
      <w:r>
        <w:t>Cống kênh Tư Nghĩ</w:t>
      </w:r>
    </w:p>
    <w:p>
      <w:r>
        <w:t>1,45</w:t>
      </w:r>
    </w:p>
    <w:p>
      <w:r>
        <w:t>3,00</w:t>
      </w:r>
    </w:p>
    <w:p>
      <w:r>
        <w:t>4,00</w:t>
      </w:r>
    </w:p>
    <w:p>
      <w:r>
        <w:t>2,00</w:t>
      </w:r>
    </w:p>
    <w:p>
      <w:r>
        <w:t>75,60</w:t>
      </w:r>
    </w:p>
    <w:p>
      <w:r>
        <w:t>1,80</w:t>
      </w:r>
    </w:p>
    <w:p>
      <w:r>
        <w:t>4</w:t>
      </w:r>
    </w:p>
    <w:p>
      <w:r>
        <w:t>Cống kênh Tư Nghĩ</w:t>
      </w:r>
    </w:p>
    <w:p>
      <w:r>
        <w:t>1,45</w:t>
      </w:r>
    </w:p>
    <w:p>
      <w:r>
        <w:t>1,20</w:t>
      </w:r>
    </w:p>
    <w:p>
      <w:r>
        <w:t>3,60</w:t>
      </w:r>
    </w:p>
    <w:p>
      <w:r>
        <w:t>1,00</w:t>
      </w:r>
    </w:p>
    <w:p>
      <w:r>
        <w:t>1,40</w:t>
      </w:r>
    </w:p>
    <w:p>
      <w:r>
        <w:t>5</w:t>
      </w:r>
    </w:p>
    <w:p>
      <w:r>
        <w:t>Cống kênh Bào Mướp</w:t>
      </w:r>
    </w:p>
    <w:p>
      <w:r>
        <w:t>1,45</w:t>
      </w:r>
    </w:p>
    <w:p>
      <w:r>
        <w:t>3,00</w:t>
      </w:r>
    </w:p>
    <w:p>
      <w:r>
        <w:t>4,00</w:t>
      </w:r>
    </w:p>
    <w:p>
      <w:r>
        <w:t>2,00</w:t>
      </w:r>
    </w:p>
    <w:p>
      <w:r>
        <w:t>75,60</w:t>
      </w:r>
    </w:p>
    <w:p>
      <w:r>
        <w:t>1,80</w:t>
      </w:r>
    </w:p>
    <w:p>
      <w:r>
        <w:t>6</w:t>
      </w:r>
    </w:p>
    <w:p>
      <w:r>
        <w:t>Cống kênh Bào Mướp</w:t>
      </w:r>
    </w:p>
    <w:p>
      <w:r>
        <w:t>1,45</w:t>
      </w:r>
    </w:p>
    <w:p>
      <w:r>
        <w:t>1,20</w:t>
      </w:r>
    </w:p>
    <w:p>
      <w:r>
        <w:t>3,60</w:t>
      </w:r>
    </w:p>
    <w:p>
      <w:r>
        <w:t>1,00</w:t>
      </w:r>
    </w:p>
    <w:p>
      <w:r>
        <w:t>1,40</w:t>
      </w:r>
    </w:p>
    <w:p>
      <w:r>
        <w:t>7</w:t>
      </w:r>
    </w:p>
    <w:p>
      <w:r>
        <w:t>Cống kênh 6 Do</w:t>
      </w:r>
    </w:p>
    <w:p>
      <w:r>
        <w:t>1,45</w:t>
      </w:r>
    </w:p>
    <w:p>
      <w:r>
        <w:t>1,20</w:t>
      </w:r>
    </w:p>
    <w:p>
      <w:r>
        <w:t>3,60</w:t>
      </w:r>
    </w:p>
    <w:p>
      <w:r>
        <w:t>1,00</w:t>
      </w:r>
    </w:p>
    <w:p>
      <w:r>
        <w:t>1,40</w:t>
      </w:r>
    </w:p>
    <w:p>
      <w:r>
        <w:t>8</w:t>
      </w:r>
    </w:p>
    <w:p>
      <w:r>
        <w:t>Cống kênh 6 Do</w:t>
      </w:r>
    </w:p>
    <w:p>
      <w:r>
        <w:t>1,45</w:t>
      </w:r>
    </w:p>
    <w:p>
      <w:r>
        <w:t>3,00</w:t>
      </w:r>
    </w:p>
    <w:p>
      <w:r>
        <w:t>4,00</w:t>
      </w:r>
    </w:p>
    <w:p>
      <w:r>
        <w:t>2,00</w:t>
      </w:r>
    </w:p>
    <w:p>
      <w:r>
        <w:t>75,60</w:t>
      </w:r>
    </w:p>
    <w:p>
      <w:r>
        <w:t>1,80</w:t>
      </w:r>
    </w:p>
    <w:p>
      <w:r>
        <w:t>9</w:t>
      </w:r>
    </w:p>
    <w:p>
      <w:r>
        <w:t>Cống Thạch Suông</w:t>
      </w:r>
    </w:p>
    <w:p>
      <w:r>
        <w:t>1,45</w:t>
      </w:r>
    </w:p>
    <w:p>
      <w:r>
        <w:t>3,00</w:t>
      </w:r>
    </w:p>
    <w:p>
      <w:r>
        <w:t>4,00</w:t>
      </w:r>
    </w:p>
    <w:p>
      <w:r>
        <w:t>2,00</w:t>
      </w:r>
    </w:p>
    <w:p>
      <w:r>
        <w:t>75,60</w:t>
      </w:r>
    </w:p>
    <w:p>
      <w:r>
        <w:t>1,80</w:t>
      </w:r>
    </w:p>
    <w:p>
      <w:r>
        <w:t>10</w:t>
      </w:r>
    </w:p>
    <w:p>
      <w:r>
        <w:t>Cống Út Đinh</w:t>
      </w:r>
    </w:p>
    <w:p>
      <w:r>
        <w:t>1,45</w:t>
      </w:r>
    </w:p>
    <w:p>
      <w:r>
        <w:t>3,00</w:t>
      </w:r>
    </w:p>
    <w:p>
      <w:r>
        <w:t>4,00</w:t>
      </w:r>
    </w:p>
    <w:p>
      <w:r>
        <w:t>2,00</w:t>
      </w:r>
    </w:p>
    <w:p>
      <w:r>
        <w:t>1,80</w:t>
      </w:r>
    </w:p>
    <w:p>
      <w:r>
        <w:t>11</w:t>
      </w:r>
    </w:p>
    <w:p>
      <w:r>
        <w:t>Cống 6 Phó</w:t>
      </w:r>
    </w:p>
    <w:p>
      <w:r>
        <w:t>1,45</w:t>
      </w:r>
    </w:p>
    <w:p>
      <w:r>
        <w:t>1,20</w:t>
      </w:r>
    </w:p>
    <w:p>
      <w:r>
        <w:t>3,60</w:t>
      </w:r>
    </w:p>
    <w:p>
      <w:r>
        <w:t>1,00</w:t>
      </w:r>
    </w:p>
    <w:p>
      <w:r>
        <w:t>1,40</w:t>
      </w:r>
    </w:p>
    <w:p>
      <w:r>
        <w:t>12</w:t>
      </w:r>
    </w:p>
    <w:p>
      <w:r>
        <w:t>Cống 2 Cường</w:t>
      </w:r>
    </w:p>
    <w:p>
      <w:r>
        <w:t>1,45</w:t>
      </w:r>
    </w:p>
    <w:p>
      <w:r>
        <w:t>1,20</w:t>
      </w:r>
    </w:p>
    <w:p>
      <w:r>
        <w:t>3,60</w:t>
      </w:r>
    </w:p>
    <w:p>
      <w:r>
        <w:t>1,00</w:t>
      </w:r>
    </w:p>
    <w:p>
      <w:r>
        <w:t>1,40</w:t>
      </w:r>
    </w:p>
    <w:p>
      <w:r>
        <w:t>13</w:t>
      </w:r>
    </w:p>
    <w:p>
      <w:r>
        <w:t>Cống Tư Đắng</w:t>
      </w:r>
    </w:p>
    <w:p>
      <w:r>
        <w:t>1,45</w:t>
      </w:r>
    </w:p>
    <w:p>
      <w:r>
        <w:t>3,00</w:t>
      </w:r>
    </w:p>
    <w:p>
      <w:r>
        <w:t>4,00</w:t>
      </w:r>
    </w:p>
    <w:p>
      <w:r>
        <w:t>2,00</w:t>
      </w:r>
    </w:p>
    <w:p>
      <w:r>
        <w:t>1,80</w:t>
      </w:r>
    </w:p>
    <w:p>
      <w:r>
        <w:t>14</w:t>
      </w:r>
    </w:p>
    <w:p>
      <w:r>
        <w:t>Cống Ba Đất</w:t>
      </w:r>
    </w:p>
    <w:p>
      <w:r>
        <w:t>1,45</w:t>
      </w:r>
    </w:p>
    <w:p>
      <w:r>
        <w:t>1,20</w:t>
      </w:r>
    </w:p>
    <w:p>
      <w:r>
        <w:t>3,60</w:t>
      </w:r>
    </w:p>
    <w:p>
      <w:r>
        <w:t>1,00</w:t>
      </w:r>
    </w:p>
    <w:p>
      <w:r>
        <w:t>1,40</w:t>
      </w:r>
    </w:p>
    <w:p>
      <w:r>
        <w:t>15</w:t>
      </w:r>
    </w:p>
    <w:p>
      <w:r>
        <w:t>Cống Chín Hậu</w:t>
      </w:r>
    </w:p>
    <w:p>
      <w:r>
        <w:t>1,45</w:t>
      </w:r>
    </w:p>
    <w:p>
      <w:r>
        <w:t>3,00</w:t>
      </w:r>
    </w:p>
    <w:p>
      <w:r>
        <w:t>4,00</w:t>
      </w:r>
    </w:p>
    <w:p>
      <w:r>
        <w:t>2,00</w:t>
      </w:r>
    </w:p>
    <w:p>
      <w:r>
        <w:t>1,80</w:t>
      </w:r>
    </w:p>
    <w:p>
      <w:r>
        <w:t>16</w:t>
      </w:r>
    </w:p>
    <w:p>
      <w:r>
        <w:t>Cống Chín Do</w:t>
      </w:r>
    </w:p>
    <w:p>
      <w:r>
        <w:t>1,45</w:t>
      </w:r>
    </w:p>
    <w:p>
      <w:r>
        <w:t>3,00</w:t>
      </w:r>
    </w:p>
    <w:p>
      <w:r>
        <w:t>4,00</w:t>
      </w:r>
    </w:p>
    <w:p>
      <w:r>
        <w:t>2,00</w:t>
      </w:r>
    </w:p>
    <w:p>
      <w:r>
        <w:t>1,80</w:t>
      </w:r>
    </w:p>
    <w:p>
      <w:r>
        <w:t>17</w:t>
      </w:r>
    </w:p>
    <w:p>
      <w:r>
        <w:t>Cống Miếu Hội</w:t>
      </w:r>
    </w:p>
    <w:p>
      <w:r>
        <w:t>1,45</w:t>
      </w:r>
    </w:p>
    <w:p>
      <w:r>
        <w:t>3,00</w:t>
      </w:r>
    </w:p>
    <w:p>
      <w:r>
        <w:t>4,00</w:t>
      </w:r>
    </w:p>
    <w:p>
      <w:r>
        <w:t>2,00</w:t>
      </w:r>
    </w:p>
    <w:p>
      <w:r>
        <w:t>1,80</w:t>
      </w:r>
    </w:p>
    <w:p>
      <w:r>
        <w:t>18</w:t>
      </w:r>
    </w:p>
    <w:p>
      <w:r>
        <w:t>Cống Bà Tư</w:t>
      </w:r>
    </w:p>
    <w:p>
      <w:r>
        <w:t>1,45</w:t>
      </w:r>
    </w:p>
    <w:p>
      <w:r>
        <w:t>3,00</w:t>
      </w:r>
    </w:p>
    <w:p>
      <w:r>
        <w:t>4,00</w:t>
      </w:r>
    </w:p>
    <w:p>
      <w:r>
        <w:t>2,00</w:t>
      </w:r>
    </w:p>
    <w:p>
      <w:r>
        <w:t>2,00</w:t>
      </w:r>
    </w:p>
    <w:p>
      <w:r>
        <w:t>19</w:t>
      </w:r>
    </w:p>
    <w:p>
      <w:r>
        <w:t>Cống Bà Tư</w:t>
      </w:r>
    </w:p>
    <w:p>
      <w:r>
        <w:t>1,45</w:t>
      </w:r>
    </w:p>
    <w:p>
      <w:r>
        <w:t>3,00</w:t>
      </w:r>
    </w:p>
    <w:p>
      <w:r>
        <w:t>4,00</w:t>
      </w:r>
    </w:p>
    <w:p>
      <w:r>
        <w:t>2,00</w:t>
      </w:r>
    </w:p>
    <w:p>
      <w:r>
        <w:t>75,60</w:t>
      </w:r>
    </w:p>
    <w:p>
      <w:r>
        <w:t>2,00</w:t>
      </w:r>
    </w:p>
    <w:p>
      <w:r>
        <w:t>20</w:t>
      </w:r>
    </w:p>
    <w:p>
      <w:r>
        <w:t>Cống kênh Lầu</w:t>
      </w:r>
    </w:p>
    <w:p>
      <w:r>
        <w:t>2,80</w:t>
      </w:r>
    </w:p>
    <w:p>
      <w:r>
        <w:t>2,60</w:t>
      </w:r>
    </w:p>
    <w:p>
      <w:r>
        <w:t>6,00</w:t>
      </w:r>
    </w:p>
    <w:p>
      <w:r>
        <w:t>8,00</w:t>
      </w:r>
    </w:p>
    <w:p>
      <w:r>
        <w:t>2,00</w:t>
      </w:r>
    </w:p>
    <w:p>
      <w:r>
        <w:t>21</w:t>
      </w:r>
    </w:p>
    <w:p>
      <w:r>
        <w:t>Cống kênh Năm</w:t>
      </w:r>
    </w:p>
    <w:p>
      <w:r>
        <w:t>5,60</w:t>
      </w:r>
    </w:p>
    <w:p>
      <w:r>
        <w:t>5,20</w:t>
      </w:r>
    </w:p>
    <w:p>
      <w:r>
        <w:t>12,00</w:t>
      </w:r>
    </w:p>
    <w:p>
      <w:r>
        <w:t>16,00</w:t>
      </w:r>
    </w:p>
    <w:p>
      <w:r>
        <w:t>49,95</w:t>
      </w:r>
    </w:p>
    <w:p>
      <w:r>
        <w:t>2,00</w:t>
      </w:r>
    </w:p>
    <w:p>
      <w:r>
        <w:t>22</w:t>
      </w:r>
    </w:p>
    <w:p>
      <w:r>
        <w:t>Cống Năm Bê</w:t>
      </w:r>
    </w:p>
    <w:p>
      <w:r>
        <w:t>1,45</w:t>
      </w:r>
    </w:p>
    <w:p>
      <w:r>
        <w:t>3,00</w:t>
      </w:r>
    </w:p>
    <w:p>
      <w:r>
        <w:t>4,00</w:t>
      </w:r>
    </w:p>
    <w:p>
      <w:r>
        <w:t>2,00</w:t>
      </w:r>
    </w:p>
    <w:p>
      <w:r>
        <w:t>1,80</w:t>
      </w:r>
    </w:p>
    <w:p>
      <w:r>
        <w:t>23</w:t>
      </w:r>
    </w:p>
    <w:p>
      <w:r>
        <w:t>Cống kênh số 2</w:t>
      </w:r>
    </w:p>
    <w:p>
      <w:r>
        <w:t>1,45</w:t>
      </w:r>
    </w:p>
    <w:p>
      <w:r>
        <w:t>3,00</w:t>
      </w:r>
    </w:p>
    <w:p>
      <w:r>
        <w:t>4,00</w:t>
      </w:r>
    </w:p>
    <w:p>
      <w:r>
        <w:t>2,00</w:t>
      </w:r>
    </w:p>
    <w:p>
      <w:r>
        <w:t>1,80</w:t>
      </w:r>
    </w:p>
    <w:p>
      <w:r>
        <w:t>24</w:t>
      </w:r>
    </w:p>
    <w:p>
      <w:r>
        <w:t>Cống Tư Tâm</w:t>
      </w:r>
    </w:p>
    <w:p>
      <w:r>
        <w:t>1,45</w:t>
      </w:r>
    </w:p>
    <w:p>
      <w:r>
        <w:t>1,20</w:t>
      </w:r>
    </w:p>
    <w:p>
      <w:r>
        <w:t>3,60</w:t>
      </w:r>
    </w:p>
    <w:p>
      <w:r>
        <w:t>1,00</w:t>
      </w:r>
    </w:p>
    <w:p>
      <w:r>
        <w:t>1,40</w:t>
      </w:r>
    </w:p>
    <w:p>
      <w:r>
        <w:t>25</w:t>
      </w:r>
    </w:p>
    <w:p>
      <w:r>
        <w:t>Cống Sáu Cường</w:t>
      </w:r>
    </w:p>
    <w:p>
      <w:r>
        <w:t>1,45</w:t>
      </w:r>
    </w:p>
    <w:p>
      <w:r>
        <w:t>1,20</w:t>
      </w:r>
    </w:p>
    <w:p>
      <w:r>
        <w:t>3,60</w:t>
      </w:r>
    </w:p>
    <w:p>
      <w:r>
        <w:t>1,00</w:t>
      </w:r>
    </w:p>
    <w:p>
      <w:r>
        <w:t>1,40</w:t>
      </w:r>
    </w:p>
    <w:p>
      <w:r>
        <w:t>26</w:t>
      </w:r>
    </w:p>
    <w:p>
      <w:r>
        <w:t>Cống kênh Giữa</w:t>
      </w:r>
    </w:p>
    <w:p>
      <w:r>
        <w:t>1,45</w:t>
      </w:r>
    </w:p>
    <w:p>
      <w:r>
        <w:t>3,00</w:t>
      </w:r>
    </w:p>
    <w:p>
      <w:r>
        <w:t>4,00</w:t>
      </w:r>
    </w:p>
    <w:p>
      <w:r>
        <w:t>2,00</w:t>
      </w:r>
    </w:p>
    <w:p>
      <w:r>
        <w:t>2,00</w:t>
      </w:r>
    </w:p>
    <w:p>
      <w:r>
        <w:t>27</w:t>
      </w:r>
    </w:p>
    <w:p>
      <w:r>
        <w:t>Cống Chín Bon</w:t>
      </w:r>
    </w:p>
    <w:p>
      <w:r>
        <w:t>1,45</w:t>
      </w:r>
    </w:p>
    <w:p>
      <w:r>
        <w:t>3,00</w:t>
      </w:r>
    </w:p>
    <w:p>
      <w:r>
        <w:t>4,00</w:t>
      </w:r>
    </w:p>
    <w:p>
      <w:r>
        <w:t>2,00</w:t>
      </w:r>
    </w:p>
    <w:p>
      <w:r>
        <w:t>1,80</w:t>
      </w:r>
    </w:p>
    <w:p>
      <w:r>
        <w:t>28</w:t>
      </w:r>
    </w:p>
    <w:p>
      <w:r>
        <w:t>Cống Chín Bon</w:t>
      </w:r>
    </w:p>
    <w:p>
      <w:r>
        <w:t>1,45</w:t>
      </w:r>
    </w:p>
    <w:p>
      <w:r>
        <w:t>3,00</w:t>
      </w:r>
    </w:p>
    <w:p>
      <w:r>
        <w:t>4,00</w:t>
      </w:r>
    </w:p>
    <w:p>
      <w:r>
        <w:t>2,00</w:t>
      </w:r>
    </w:p>
    <w:p>
      <w:r>
        <w:t>1,80</w:t>
      </w:r>
    </w:p>
    <w:p>
      <w:r>
        <w:t>29</w:t>
      </w:r>
    </w:p>
    <w:p>
      <w:r>
        <w:t>Cống Tư Lộc</w:t>
      </w:r>
    </w:p>
    <w:p>
      <w:r>
        <w:t>1,45</w:t>
      </w:r>
    </w:p>
    <w:p>
      <w:r>
        <w:t>3,00</w:t>
      </w:r>
    </w:p>
    <w:p>
      <w:r>
        <w:t>4,00</w:t>
      </w:r>
    </w:p>
    <w:p>
      <w:r>
        <w:t>2,00</w:t>
      </w:r>
    </w:p>
    <w:p>
      <w:r>
        <w:t>1,80</w:t>
      </w:r>
    </w:p>
    <w:p>
      <w:r>
        <w:t>30</w:t>
      </w:r>
    </w:p>
    <w:p>
      <w:r>
        <w:t>Cống Tư Lộc</w:t>
      </w:r>
    </w:p>
    <w:p>
      <w:r>
        <w:t>1,45</w:t>
      </w:r>
    </w:p>
    <w:p>
      <w:r>
        <w:t>3,00</w:t>
      </w:r>
    </w:p>
    <w:p>
      <w:r>
        <w:t>4,00</w:t>
      </w:r>
    </w:p>
    <w:p>
      <w:r>
        <w:t>2,00</w:t>
      </w:r>
    </w:p>
    <w:p>
      <w:r>
        <w:t>1,80</w:t>
      </w:r>
    </w:p>
    <w:p>
      <w:r>
        <w:t>31</w:t>
      </w:r>
    </w:p>
    <w:p>
      <w:r>
        <w:t>Cống Bà Bía</w:t>
      </w:r>
    </w:p>
    <w:p>
      <w:r>
        <w:t>1,45</w:t>
      </w:r>
    </w:p>
    <w:p>
      <w:r>
        <w:t>3,00</w:t>
      </w:r>
    </w:p>
    <w:p>
      <w:r>
        <w:t>4,00</w:t>
      </w:r>
    </w:p>
    <w:p>
      <w:r>
        <w:t>2,00</w:t>
      </w:r>
    </w:p>
    <w:p>
      <w:r>
        <w:t>1,80</w:t>
      </w:r>
    </w:p>
    <w:p>
      <w:r>
        <w:t>32</w:t>
      </w:r>
    </w:p>
    <w:p>
      <w:r>
        <w:t>Cống Sáu Chánh</w:t>
      </w:r>
    </w:p>
    <w:p>
      <w:r>
        <w:t>1,45</w:t>
      </w:r>
    </w:p>
    <w:p>
      <w:r>
        <w:t>3,00</w:t>
      </w:r>
    </w:p>
    <w:p>
      <w:r>
        <w:t>4,00</w:t>
      </w:r>
    </w:p>
    <w:p>
      <w:r>
        <w:t>2,00</w:t>
      </w:r>
    </w:p>
    <w:p>
      <w:r>
        <w:t>1,80</w:t>
      </w:r>
    </w:p>
    <w:p>
      <w:r>
        <w:t>33</w:t>
      </w:r>
    </w:p>
    <w:p>
      <w:r>
        <w:t>Cống Sáu Lời</w:t>
      </w:r>
    </w:p>
    <w:p>
      <w:r>
        <w:t>1,45</w:t>
      </w:r>
    </w:p>
    <w:p>
      <w:r>
        <w:t>3,00</w:t>
      </w:r>
    </w:p>
    <w:p>
      <w:r>
        <w:t>4,00</w:t>
      </w:r>
    </w:p>
    <w:p>
      <w:r>
        <w:t>2,00</w:t>
      </w:r>
    </w:p>
    <w:p>
      <w:r>
        <w:t>1,80</w:t>
      </w:r>
    </w:p>
    <w:p>
      <w:r>
        <w:t>34</w:t>
      </w:r>
    </w:p>
    <w:p>
      <w:r>
        <w:t>Cống Ba Trường</w:t>
      </w:r>
    </w:p>
    <w:p>
      <w:r>
        <w:t>1,45</w:t>
      </w:r>
    </w:p>
    <w:p>
      <w:r>
        <w:t>3,00</w:t>
      </w:r>
    </w:p>
    <w:p>
      <w:r>
        <w:t>4,00</w:t>
      </w:r>
    </w:p>
    <w:p>
      <w:r>
        <w:t>2,00</w:t>
      </w:r>
    </w:p>
    <w:p>
      <w:r>
        <w:t>2,00</w:t>
      </w:r>
    </w:p>
    <w:p>
      <w:r>
        <w:t>35</w:t>
      </w:r>
    </w:p>
    <w:p>
      <w:r>
        <w:t>Cống Thống Nhất</w:t>
      </w:r>
    </w:p>
    <w:p>
      <w:r>
        <w:t>1,45</w:t>
      </w:r>
    </w:p>
    <w:p>
      <w:r>
        <w:t>3,00</w:t>
      </w:r>
    </w:p>
    <w:p>
      <w:r>
        <w:t>4,00</w:t>
      </w:r>
    </w:p>
    <w:p>
      <w:r>
        <w:t>2,00</w:t>
      </w:r>
    </w:p>
    <w:p>
      <w:r>
        <w:t>2,00</w:t>
      </w:r>
    </w:p>
    <w:p>
      <w:r>
        <w:t>36</w:t>
      </w:r>
    </w:p>
    <w:p>
      <w:r>
        <w:t>Cống lộ đi kênh Lầu</w:t>
      </w:r>
    </w:p>
    <w:p>
      <w:r>
        <w:t>1,45</w:t>
      </w:r>
    </w:p>
    <w:p>
      <w:r>
        <w:t>3,00</w:t>
      </w:r>
    </w:p>
    <w:p>
      <w:r>
        <w:t>4,00</w:t>
      </w:r>
    </w:p>
    <w:p>
      <w:r>
        <w:t>2,00</w:t>
      </w:r>
    </w:p>
    <w:p>
      <w:r>
        <w:t>2,00</w:t>
      </w:r>
    </w:p>
    <w:p>
      <w:r>
        <w:t>37</w:t>
      </w:r>
    </w:p>
    <w:p>
      <w:r>
        <w:t>Cống ngầm Ba Hổ</w:t>
      </w:r>
    </w:p>
    <w:p>
      <w:r>
        <w:t>1,45</w:t>
      </w:r>
    </w:p>
    <w:p>
      <w:r>
        <w:t>1,20</w:t>
      </w:r>
    </w:p>
    <w:p>
      <w:r>
        <w:t>3,60</w:t>
      </w:r>
    </w:p>
    <w:p>
      <w:r>
        <w:t>1,00</w:t>
      </w:r>
    </w:p>
    <w:p>
      <w:r>
        <w:t>1,10</w:t>
      </w:r>
    </w:p>
    <w:p>
      <w:r>
        <w:t>38</w:t>
      </w:r>
    </w:p>
    <w:p>
      <w:r>
        <w:t>Cống ngầm kênh Trần Giác</w:t>
      </w:r>
    </w:p>
    <w:p>
      <w:r>
        <w:t>1,45</w:t>
      </w:r>
    </w:p>
    <w:p>
      <w:r>
        <w:t>1,20</w:t>
      </w:r>
    </w:p>
    <w:p>
      <w:r>
        <w:t>3,60</w:t>
      </w:r>
    </w:p>
    <w:p>
      <w:r>
        <w:t>1,00</w:t>
      </w:r>
    </w:p>
    <w:p>
      <w:r>
        <w:t>1,10</w:t>
      </w:r>
    </w:p>
    <w:p>
      <w:r>
        <w:t>39</w:t>
      </w:r>
    </w:p>
    <w:p>
      <w:r>
        <w:t>Cống ngầm kênh Chín Mai</w:t>
      </w:r>
    </w:p>
    <w:p>
      <w:r>
        <w:t>1,45</w:t>
      </w:r>
    </w:p>
    <w:p>
      <w:r>
        <w:t>1,20</w:t>
      </w:r>
    </w:p>
    <w:p>
      <w:r>
        <w:t>3,60</w:t>
      </w:r>
    </w:p>
    <w:p>
      <w:r>
        <w:t>1,00</w:t>
      </w:r>
    </w:p>
    <w:p>
      <w:r>
        <w:t>1,10</w:t>
      </w:r>
    </w:p>
    <w:p>
      <w:r>
        <w:t>40</w:t>
      </w:r>
    </w:p>
    <w:p>
      <w:r>
        <w:t>Cống ngầm kênh Út Thuê</w:t>
      </w:r>
    </w:p>
    <w:p>
      <w:r>
        <w:t>1,45</w:t>
      </w:r>
    </w:p>
    <w:p>
      <w:r>
        <w:t>1,20</w:t>
      </w:r>
    </w:p>
    <w:p>
      <w:r>
        <w:t>3,60</w:t>
      </w:r>
    </w:p>
    <w:p>
      <w:r>
        <w:t>1,00</w:t>
      </w:r>
    </w:p>
    <w:p>
      <w:r>
        <w:t>1,10</w:t>
      </w:r>
    </w:p>
    <w:p>
      <w:r>
        <w:t>41</w:t>
      </w:r>
    </w:p>
    <w:p>
      <w:r>
        <w:t>Cống ngầm kênh Út Bạch</w:t>
      </w:r>
    </w:p>
    <w:p>
      <w:r>
        <w:t>1,45</w:t>
      </w:r>
    </w:p>
    <w:p>
      <w:r>
        <w:t>1,20</w:t>
      </w:r>
    </w:p>
    <w:p>
      <w:r>
        <w:t>3,60</w:t>
      </w:r>
    </w:p>
    <w:p>
      <w:r>
        <w:t>1,00</w:t>
      </w:r>
    </w:p>
    <w:p>
      <w:r>
        <w:t>1,10</w:t>
      </w:r>
    </w:p>
    <w:p>
      <w:r>
        <w:t>42</w:t>
      </w:r>
    </w:p>
    <w:p>
      <w:r>
        <w:t>Cống ngầm kênh Hoàng Đẹp</w:t>
      </w:r>
    </w:p>
    <w:p>
      <w:r>
        <w:t>1,45</w:t>
      </w:r>
    </w:p>
    <w:p>
      <w:r>
        <w:t>1,20</w:t>
      </w:r>
    </w:p>
    <w:p>
      <w:r>
        <w:t>3,60</w:t>
      </w:r>
    </w:p>
    <w:p>
      <w:r>
        <w:t>1,00</w:t>
      </w:r>
    </w:p>
    <w:p>
      <w:r>
        <w:t>1,40</w:t>
      </w:r>
    </w:p>
    <w:p>
      <w:r>
        <w:t>43</w:t>
      </w:r>
    </w:p>
    <w:p>
      <w:r>
        <w:t>4 cống ngầm tuyến đê bao ngăn mặn đoạn từ cầu Cái Tư đến đến vàm Hóc Hỏa</w:t>
      </w:r>
    </w:p>
    <w:p>
      <w:r>
        <w:t>5,80</w:t>
      </w:r>
    </w:p>
    <w:p>
      <w:r>
        <w:t>4,80</w:t>
      </w:r>
    </w:p>
    <w:p>
      <w:r>
        <w:t>14,40</w:t>
      </w:r>
    </w:p>
    <w:p>
      <w:r>
        <w:t>4,00</w:t>
      </w:r>
    </w:p>
    <w:p>
      <w:r>
        <w:t>4,40</w:t>
      </w:r>
    </w:p>
    <w:p>
      <w:r>
        <w:t>44</w:t>
      </w:r>
    </w:p>
    <w:p>
      <w:r>
        <w:t>10 Cống ngầm cặp sông Nước Đục</w:t>
      </w:r>
    </w:p>
    <w:p>
      <w:r>
        <w:t>14,50</w:t>
      </w:r>
    </w:p>
    <w:p>
      <w:r>
        <w:t>12,00</w:t>
      </w:r>
    </w:p>
    <w:p>
      <w:r>
        <w:t>36,00</w:t>
      </w:r>
    </w:p>
    <w:p>
      <w:r>
        <w:t>10,00</w:t>
      </w:r>
    </w:p>
    <w:p>
      <w:r>
        <w:t>11,00</w:t>
      </w:r>
    </w:p>
    <w:p>
      <w:r>
        <w:t>45</w:t>
      </w:r>
    </w:p>
    <w:p>
      <w:r>
        <w:t>Đập kênh mới</w:t>
      </w:r>
    </w:p>
    <w:p>
      <w:r>
        <w:t>2,90</w:t>
      </w:r>
    </w:p>
    <w:p>
      <w:r>
        <w:t>8,40</w:t>
      </w:r>
    </w:p>
    <w:p>
      <w:r>
        <w:t>8,40</w:t>
      </w:r>
    </w:p>
    <w:p>
      <w:r>
        <w:t>9,00</w:t>
      </w:r>
    </w:p>
    <w:p>
      <w:r>
        <w:t>2,00</w:t>
      </w:r>
    </w:p>
    <w:p>
      <w:r>
        <w:t>46</w:t>
      </w:r>
    </w:p>
    <w:p>
      <w:r>
        <w:t>Đập ông cả</w:t>
      </w:r>
    </w:p>
    <w:p>
      <w:r>
        <w:t>2,90</w:t>
      </w:r>
    </w:p>
    <w:p>
      <w:r>
        <w:t>8,40</w:t>
      </w:r>
    </w:p>
    <w:p>
      <w:r>
        <w:t>8,40</w:t>
      </w:r>
    </w:p>
    <w:p>
      <w:r>
        <w:t>9,00</w:t>
      </w:r>
    </w:p>
    <w:p>
      <w:r>
        <w:t>2,00</w:t>
      </w:r>
    </w:p>
    <w:p>
      <w:r>
        <w:t>47</w:t>
      </w:r>
    </w:p>
    <w:p>
      <w:r>
        <w:t>Đập cái su</w:t>
      </w:r>
    </w:p>
    <w:p>
      <w:r>
        <w:t>2,90</w:t>
      </w:r>
    </w:p>
    <w:p>
      <w:r>
        <w:t>8,40</w:t>
      </w:r>
    </w:p>
    <w:p>
      <w:r>
        <w:t>8,40</w:t>
      </w:r>
    </w:p>
    <w:p>
      <w:r>
        <w:t>9,00</w:t>
      </w:r>
    </w:p>
    <w:p>
      <w:r>
        <w:t>2,00</w:t>
      </w:r>
    </w:p>
    <w:p>
      <w:r>
        <w:t>V</w:t>
      </w:r>
    </w:p>
    <w:p>
      <w:r>
        <w:t>Thị xã Long Mỹ</w:t>
      </w:r>
    </w:p>
    <w:p>
      <w:r>
        <w:t>43,5</w:t>
      </w:r>
    </w:p>
    <w:p>
      <w:r>
        <w:t>90,0</w:t>
      </w:r>
    </w:p>
    <w:p>
      <w:r>
        <w:t>120,0</w:t>
      </w:r>
    </w:p>
    <w:p>
      <w:r>
        <w:t>60,0</w:t>
      </w:r>
    </w:p>
    <w:p>
      <w:r>
        <w:t>58,8</w:t>
      </w:r>
    </w:p>
    <w:p>
      <w:r>
        <w:t>1</w:t>
      </w:r>
    </w:p>
    <w:p>
      <w:r>
        <w:t>Cống kênh 10 Bộ A</w:t>
      </w:r>
    </w:p>
    <w:p>
      <w:r>
        <w:t>1,45</w:t>
      </w:r>
    </w:p>
    <w:p>
      <w:r>
        <w:t>3,00</w:t>
      </w:r>
    </w:p>
    <w:p>
      <w:r>
        <w:t>4,00</w:t>
      </w:r>
    </w:p>
    <w:p>
      <w:r>
        <w:t>2,00</w:t>
      </w:r>
    </w:p>
    <w:p>
      <w:r>
        <w:t>1,80</w:t>
      </w:r>
    </w:p>
    <w:p>
      <w:r>
        <w:t>2</w:t>
      </w:r>
    </w:p>
    <w:p>
      <w:r>
        <w:t>Cống kênh 10 Bộ B</w:t>
      </w:r>
    </w:p>
    <w:p>
      <w:r>
        <w:t>1,45</w:t>
      </w:r>
    </w:p>
    <w:p>
      <w:r>
        <w:t>3,00</w:t>
      </w:r>
    </w:p>
    <w:p>
      <w:r>
        <w:t>4,00</w:t>
      </w:r>
    </w:p>
    <w:p>
      <w:r>
        <w:t>2,00</w:t>
      </w:r>
    </w:p>
    <w:p>
      <w:r>
        <w:t>1,80</w:t>
      </w:r>
    </w:p>
    <w:p>
      <w:r>
        <w:t>3</w:t>
      </w:r>
    </w:p>
    <w:p>
      <w:r>
        <w:t>Cống kênh 6 Mẫm</w:t>
      </w:r>
    </w:p>
    <w:p>
      <w:r>
        <w:t>1,45</w:t>
      </w:r>
    </w:p>
    <w:p>
      <w:r>
        <w:t>3,00</w:t>
      </w:r>
    </w:p>
    <w:p>
      <w:r>
        <w:t>4,00</w:t>
      </w:r>
    </w:p>
    <w:p>
      <w:r>
        <w:t>2,00</w:t>
      </w:r>
    </w:p>
    <w:p>
      <w:r>
        <w:t>2,00</w:t>
      </w:r>
    </w:p>
    <w:p>
      <w:r>
        <w:t>4</w:t>
      </w:r>
    </w:p>
    <w:p>
      <w:r>
        <w:t>Cống kênh 7 Huynh</w:t>
      </w:r>
    </w:p>
    <w:p>
      <w:r>
        <w:t>1,45</w:t>
      </w:r>
    </w:p>
    <w:p>
      <w:r>
        <w:t>3,00</w:t>
      </w:r>
    </w:p>
    <w:p>
      <w:r>
        <w:t>4,00</w:t>
      </w:r>
    </w:p>
    <w:p>
      <w:r>
        <w:t>2,00</w:t>
      </w:r>
    </w:p>
    <w:p>
      <w:r>
        <w:t>1,80</w:t>
      </w:r>
    </w:p>
    <w:p>
      <w:r>
        <w:t>5</w:t>
      </w:r>
    </w:p>
    <w:p>
      <w:r>
        <w:t>Cống kênh 2 Nình</w:t>
      </w:r>
    </w:p>
    <w:p>
      <w:r>
        <w:t>1,45</w:t>
      </w:r>
    </w:p>
    <w:p>
      <w:r>
        <w:t>3,00</w:t>
      </w:r>
    </w:p>
    <w:p>
      <w:r>
        <w:t>4,00</w:t>
      </w:r>
    </w:p>
    <w:p>
      <w:r>
        <w:t>2,00</w:t>
      </w:r>
    </w:p>
    <w:p>
      <w:r>
        <w:t>2,00</w:t>
      </w:r>
    </w:p>
    <w:p>
      <w:r>
        <w:t>6</w:t>
      </w:r>
    </w:p>
    <w:p>
      <w:r>
        <w:t>Cống 7 Dừa Khô A</w:t>
      </w:r>
    </w:p>
    <w:p>
      <w:r>
        <w:t>1,45</w:t>
      </w:r>
    </w:p>
    <w:p>
      <w:r>
        <w:t>3,00</w:t>
      </w:r>
    </w:p>
    <w:p>
      <w:r>
        <w:t>4,00</w:t>
      </w:r>
    </w:p>
    <w:p>
      <w:r>
        <w:t>2,00</w:t>
      </w:r>
    </w:p>
    <w:p>
      <w:r>
        <w:t>1,80</w:t>
      </w:r>
    </w:p>
    <w:p>
      <w:r>
        <w:t>7</w:t>
      </w:r>
    </w:p>
    <w:p>
      <w:r>
        <w:t>Cống Ốc Keo</w:t>
      </w:r>
    </w:p>
    <w:p>
      <w:r>
        <w:t>1,45</w:t>
      </w:r>
    </w:p>
    <w:p>
      <w:r>
        <w:t>3,00</w:t>
      </w:r>
    </w:p>
    <w:p>
      <w:r>
        <w:t>4,00</w:t>
      </w:r>
    </w:p>
    <w:p>
      <w:r>
        <w:t>2,00</w:t>
      </w:r>
    </w:p>
    <w:p>
      <w:r>
        <w:t>1,80</w:t>
      </w:r>
    </w:p>
    <w:p>
      <w:r>
        <w:t>8</w:t>
      </w:r>
    </w:p>
    <w:p>
      <w:r>
        <w:t>Cống kênh 10 Hùng</w:t>
      </w:r>
    </w:p>
    <w:p>
      <w:r>
        <w:t>1,45</w:t>
      </w:r>
    </w:p>
    <w:p>
      <w:r>
        <w:t>3,00</w:t>
      </w:r>
    </w:p>
    <w:p>
      <w:r>
        <w:t>4,00</w:t>
      </w:r>
    </w:p>
    <w:p>
      <w:r>
        <w:t>2,00</w:t>
      </w:r>
    </w:p>
    <w:p>
      <w:r>
        <w:t>2,00</w:t>
      </w:r>
    </w:p>
    <w:p>
      <w:r>
        <w:t>9</w:t>
      </w:r>
    </w:p>
    <w:p>
      <w:r>
        <w:t>Cống kênh Đê Cũ - Chánh Cử</w:t>
      </w:r>
    </w:p>
    <w:p>
      <w:r>
        <w:t>1,45</w:t>
      </w:r>
    </w:p>
    <w:p>
      <w:r>
        <w:t>3,00</w:t>
      </w:r>
    </w:p>
    <w:p>
      <w:r>
        <w:t>4,00</w:t>
      </w:r>
    </w:p>
    <w:p>
      <w:r>
        <w:t>2,00</w:t>
      </w:r>
    </w:p>
    <w:p>
      <w:r>
        <w:t>2,00</w:t>
      </w:r>
    </w:p>
    <w:p>
      <w:r>
        <w:t>10</w:t>
      </w:r>
    </w:p>
    <w:p>
      <w:r>
        <w:t>Cống kênh Phèn A</w:t>
      </w:r>
    </w:p>
    <w:p>
      <w:r>
        <w:t>1,45</w:t>
      </w:r>
    </w:p>
    <w:p>
      <w:r>
        <w:t>3,00</w:t>
      </w:r>
    </w:p>
    <w:p>
      <w:r>
        <w:t>4,00</w:t>
      </w:r>
    </w:p>
    <w:p>
      <w:r>
        <w:t>2,00</w:t>
      </w:r>
    </w:p>
    <w:p>
      <w:r>
        <w:t>2,00</w:t>
      </w:r>
    </w:p>
    <w:p>
      <w:r>
        <w:t>11</w:t>
      </w:r>
    </w:p>
    <w:p>
      <w:r>
        <w:t>Cống kênh Phèn B</w:t>
      </w:r>
    </w:p>
    <w:p>
      <w:r>
        <w:t>1,45</w:t>
      </w:r>
    </w:p>
    <w:p>
      <w:r>
        <w:t>3,00</w:t>
      </w:r>
    </w:p>
    <w:p>
      <w:r>
        <w:t>4,00</w:t>
      </w:r>
    </w:p>
    <w:p>
      <w:r>
        <w:t>2,00</w:t>
      </w:r>
    </w:p>
    <w:p>
      <w:r>
        <w:t>2,00</w:t>
      </w:r>
    </w:p>
    <w:p>
      <w:r>
        <w:t>12</w:t>
      </w:r>
    </w:p>
    <w:p>
      <w:r>
        <w:t>Cống kênh 5 Luận</w:t>
      </w:r>
    </w:p>
    <w:p>
      <w:r>
        <w:t>1,45</w:t>
      </w:r>
    </w:p>
    <w:p>
      <w:r>
        <w:t>3,00</w:t>
      </w:r>
    </w:p>
    <w:p>
      <w:r>
        <w:t>4,00</w:t>
      </w:r>
    </w:p>
    <w:p>
      <w:r>
        <w:t>2,00</w:t>
      </w:r>
    </w:p>
    <w:p>
      <w:r>
        <w:t>2,00</w:t>
      </w:r>
    </w:p>
    <w:p>
      <w:r>
        <w:t>13</w:t>
      </w:r>
    </w:p>
    <w:p>
      <w:r>
        <w:t>Cống kênh Chín Thận B</w:t>
      </w:r>
    </w:p>
    <w:p>
      <w:r>
        <w:t>1,45</w:t>
      </w:r>
    </w:p>
    <w:p>
      <w:r>
        <w:t>3,00</w:t>
      </w:r>
    </w:p>
    <w:p>
      <w:r>
        <w:t>4,00</w:t>
      </w:r>
    </w:p>
    <w:p>
      <w:r>
        <w:t>2,00</w:t>
      </w:r>
    </w:p>
    <w:p>
      <w:r>
        <w:t>2,00</w:t>
      </w:r>
    </w:p>
    <w:p>
      <w:r>
        <w:t>14</w:t>
      </w:r>
    </w:p>
    <w:p>
      <w:r>
        <w:t>Cống kênh 3 Trừ</w:t>
      </w:r>
    </w:p>
    <w:p>
      <w:r>
        <w:t>1,45</w:t>
      </w:r>
    </w:p>
    <w:p>
      <w:r>
        <w:t>3,00</w:t>
      </w:r>
    </w:p>
    <w:p>
      <w:r>
        <w:t>4,00</w:t>
      </w:r>
    </w:p>
    <w:p>
      <w:r>
        <w:t>2,00</w:t>
      </w:r>
    </w:p>
    <w:p>
      <w:r>
        <w:t>2,00</w:t>
      </w:r>
    </w:p>
    <w:p>
      <w:r>
        <w:t>15</w:t>
      </w:r>
    </w:p>
    <w:p>
      <w:r>
        <w:t>Cống kênh 6 Chanh B</w:t>
      </w:r>
    </w:p>
    <w:p>
      <w:r>
        <w:t>1,45</w:t>
      </w:r>
    </w:p>
    <w:p>
      <w:r>
        <w:t>3,00</w:t>
      </w:r>
    </w:p>
    <w:p>
      <w:r>
        <w:t>4,00</w:t>
      </w:r>
    </w:p>
    <w:p>
      <w:r>
        <w:t>2,00</w:t>
      </w:r>
    </w:p>
    <w:p>
      <w:r>
        <w:t>2,00</w:t>
      </w:r>
    </w:p>
    <w:p>
      <w:r>
        <w:t>16</w:t>
      </w:r>
    </w:p>
    <w:p>
      <w:r>
        <w:t>Cống kênh 3 Dữ</w:t>
      </w:r>
    </w:p>
    <w:p>
      <w:r>
        <w:t>1,45</w:t>
      </w:r>
    </w:p>
    <w:p>
      <w:r>
        <w:t>3,00</w:t>
      </w:r>
    </w:p>
    <w:p>
      <w:r>
        <w:t>4,00</w:t>
      </w:r>
    </w:p>
    <w:p>
      <w:r>
        <w:t>2,00</w:t>
      </w:r>
    </w:p>
    <w:p>
      <w:r>
        <w:t>1,80</w:t>
      </w:r>
    </w:p>
    <w:p>
      <w:r>
        <w:t>17</w:t>
      </w:r>
    </w:p>
    <w:p>
      <w:r>
        <w:t>Cống kênh Xẻo Chèo</w:t>
      </w:r>
    </w:p>
    <w:p>
      <w:r>
        <w:t>1,45</w:t>
      </w:r>
    </w:p>
    <w:p>
      <w:r>
        <w:t>3,00</w:t>
      </w:r>
    </w:p>
    <w:p>
      <w:r>
        <w:t>4,00</w:t>
      </w:r>
    </w:p>
    <w:p>
      <w:r>
        <w:t>2,00</w:t>
      </w:r>
    </w:p>
    <w:p>
      <w:r>
        <w:t>2,00</w:t>
      </w:r>
    </w:p>
    <w:p>
      <w:r>
        <w:t>18</w:t>
      </w:r>
    </w:p>
    <w:p>
      <w:r>
        <w:t>Cống kênh Lý Vàng</w:t>
      </w:r>
    </w:p>
    <w:p>
      <w:r>
        <w:t>1,45</w:t>
      </w:r>
    </w:p>
    <w:p>
      <w:r>
        <w:t>3,00</w:t>
      </w:r>
    </w:p>
    <w:p>
      <w:r>
        <w:t>4,00</w:t>
      </w:r>
    </w:p>
    <w:p>
      <w:r>
        <w:t>2,00</w:t>
      </w:r>
    </w:p>
    <w:p>
      <w:r>
        <w:t>2,00</w:t>
      </w:r>
    </w:p>
    <w:p>
      <w:r>
        <w:t>19</w:t>
      </w:r>
    </w:p>
    <w:p>
      <w:r>
        <w:t>Cống kênh 8 Quang B</w:t>
      </w:r>
    </w:p>
    <w:p>
      <w:r>
        <w:t>1,45</w:t>
      </w:r>
    </w:p>
    <w:p>
      <w:r>
        <w:t>3,00</w:t>
      </w:r>
    </w:p>
    <w:p>
      <w:r>
        <w:t>4,00</w:t>
      </w:r>
    </w:p>
    <w:p>
      <w:r>
        <w:t>2,00</w:t>
      </w:r>
    </w:p>
    <w:p>
      <w:r>
        <w:t>2,00</w:t>
      </w:r>
    </w:p>
    <w:p>
      <w:r>
        <w:t>20</w:t>
      </w:r>
    </w:p>
    <w:p>
      <w:r>
        <w:t>Cống kênh Bờ Muồng 2</w:t>
      </w:r>
    </w:p>
    <w:p>
      <w:r>
        <w:t>1,45</w:t>
      </w:r>
    </w:p>
    <w:p>
      <w:r>
        <w:t>3,00</w:t>
      </w:r>
    </w:p>
    <w:p>
      <w:r>
        <w:t>4,00</w:t>
      </w:r>
    </w:p>
    <w:p>
      <w:r>
        <w:t>2,00</w:t>
      </w:r>
    </w:p>
    <w:p>
      <w:r>
        <w:t>2,00</w:t>
      </w:r>
    </w:p>
    <w:p>
      <w:r>
        <w:t>21</w:t>
      </w:r>
    </w:p>
    <w:p>
      <w:r>
        <w:t>Cống kênh Thủy Lợi</w:t>
      </w:r>
    </w:p>
    <w:p>
      <w:r>
        <w:t>1,45</w:t>
      </w:r>
    </w:p>
    <w:p>
      <w:r>
        <w:t>3,00</w:t>
      </w:r>
    </w:p>
    <w:p>
      <w:r>
        <w:t>4,00</w:t>
      </w:r>
    </w:p>
    <w:p>
      <w:r>
        <w:t>2,00</w:t>
      </w:r>
    </w:p>
    <w:p>
      <w:r>
        <w:t>2,00</w:t>
      </w:r>
    </w:p>
    <w:p>
      <w:r>
        <w:t>22</w:t>
      </w:r>
    </w:p>
    <w:p>
      <w:r>
        <w:t>Cống kênh 3 Khéo A</w:t>
      </w:r>
    </w:p>
    <w:p>
      <w:r>
        <w:t>1,45</w:t>
      </w:r>
    </w:p>
    <w:p>
      <w:r>
        <w:t>3,00</w:t>
      </w:r>
    </w:p>
    <w:p>
      <w:r>
        <w:t>4,00</w:t>
      </w:r>
    </w:p>
    <w:p>
      <w:r>
        <w:t>2,00</w:t>
      </w:r>
    </w:p>
    <w:p>
      <w:r>
        <w:t>2,00</w:t>
      </w:r>
    </w:p>
    <w:p>
      <w:r>
        <w:t>23</w:t>
      </w:r>
    </w:p>
    <w:p>
      <w:r>
        <w:t>Cống kênh 3 Khéo B</w:t>
      </w:r>
    </w:p>
    <w:p>
      <w:r>
        <w:t>1,45</w:t>
      </w:r>
    </w:p>
    <w:p>
      <w:r>
        <w:t>3,00</w:t>
      </w:r>
    </w:p>
    <w:p>
      <w:r>
        <w:t>4,00</w:t>
      </w:r>
    </w:p>
    <w:p>
      <w:r>
        <w:t>2,00</w:t>
      </w:r>
    </w:p>
    <w:p>
      <w:r>
        <w:t>2,00</w:t>
      </w:r>
    </w:p>
    <w:p>
      <w:r>
        <w:t>24</w:t>
      </w:r>
    </w:p>
    <w:p>
      <w:r>
        <w:t>Cống kênh 3 Búp</w:t>
      </w:r>
    </w:p>
    <w:p>
      <w:r>
        <w:t>1,45</w:t>
      </w:r>
    </w:p>
    <w:p>
      <w:r>
        <w:t>3,00</w:t>
      </w:r>
    </w:p>
    <w:p>
      <w:r>
        <w:t>4,00</w:t>
      </w:r>
    </w:p>
    <w:p>
      <w:r>
        <w:t>2,00</w:t>
      </w:r>
    </w:p>
    <w:p>
      <w:r>
        <w:t>2,00</w:t>
      </w:r>
    </w:p>
    <w:p>
      <w:r>
        <w:t>25</w:t>
      </w:r>
    </w:p>
    <w:p>
      <w:r>
        <w:t>Cống Kênh Phèn A</w:t>
      </w:r>
    </w:p>
    <w:p>
      <w:r>
        <w:t>1,45</w:t>
      </w:r>
    </w:p>
    <w:p>
      <w:r>
        <w:t>3,00</w:t>
      </w:r>
    </w:p>
    <w:p>
      <w:r>
        <w:t>4,00</w:t>
      </w:r>
    </w:p>
    <w:p>
      <w:r>
        <w:t>2,00</w:t>
      </w:r>
    </w:p>
    <w:p>
      <w:r>
        <w:t>2,00</w:t>
      </w:r>
    </w:p>
    <w:p>
      <w:r>
        <w:t>26</w:t>
      </w:r>
    </w:p>
    <w:p>
      <w:r>
        <w:t>Cống kênh Phèn B</w:t>
      </w:r>
    </w:p>
    <w:p>
      <w:r>
        <w:t>1,45</w:t>
      </w:r>
    </w:p>
    <w:p>
      <w:r>
        <w:t>3,00</w:t>
      </w:r>
    </w:p>
    <w:p>
      <w:r>
        <w:t>4,00</w:t>
      </w:r>
    </w:p>
    <w:p>
      <w:r>
        <w:t>2,00</w:t>
      </w:r>
    </w:p>
    <w:p>
      <w:r>
        <w:t>2,00</w:t>
      </w:r>
    </w:p>
    <w:p>
      <w:r>
        <w:t>27</w:t>
      </w:r>
    </w:p>
    <w:p>
      <w:r>
        <w:t>Cống kênh 7 Hiện</w:t>
      </w:r>
    </w:p>
    <w:p>
      <w:r>
        <w:t>1,45</w:t>
      </w:r>
    </w:p>
    <w:p>
      <w:r>
        <w:t>3,00</w:t>
      </w:r>
    </w:p>
    <w:p>
      <w:r>
        <w:t>4,00</w:t>
      </w:r>
    </w:p>
    <w:p>
      <w:r>
        <w:t>2,00</w:t>
      </w:r>
    </w:p>
    <w:p>
      <w:r>
        <w:t>2,00</w:t>
      </w:r>
    </w:p>
    <w:p>
      <w:r>
        <w:t>28</w:t>
      </w:r>
    </w:p>
    <w:p>
      <w:r>
        <w:t>Cống kênh Cựa Gà</w:t>
      </w:r>
    </w:p>
    <w:p>
      <w:r>
        <w:t>1,45</w:t>
      </w:r>
    </w:p>
    <w:p>
      <w:r>
        <w:t>3,00</w:t>
      </w:r>
    </w:p>
    <w:p>
      <w:r>
        <w:t>4,00</w:t>
      </w:r>
    </w:p>
    <w:p>
      <w:r>
        <w:t>2,00</w:t>
      </w:r>
    </w:p>
    <w:p>
      <w:r>
        <w:t>2,00</w:t>
      </w:r>
    </w:p>
    <w:p>
      <w:r>
        <w:t>29</w:t>
      </w:r>
    </w:p>
    <w:p>
      <w:r>
        <w:t>Cống kênh Ngang A</w:t>
      </w:r>
    </w:p>
    <w:p>
      <w:r>
        <w:t>1,45</w:t>
      </w:r>
    </w:p>
    <w:p>
      <w:r>
        <w:t>3,00</w:t>
      </w:r>
    </w:p>
    <w:p>
      <w:r>
        <w:t>4,00</w:t>
      </w:r>
    </w:p>
    <w:p>
      <w:r>
        <w:t>2,00</w:t>
      </w:r>
    </w:p>
    <w:p>
      <w:r>
        <w:t>2,00</w:t>
      </w:r>
    </w:p>
    <w:p>
      <w:r>
        <w:t>30</w:t>
      </w:r>
    </w:p>
    <w:p>
      <w:r>
        <w:t>Cống kênh Ngang B</w:t>
      </w:r>
    </w:p>
    <w:p>
      <w:r>
        <w:t>1,45</w:t>
      </w:r>
    </w:p>
    <w:p>
      <w:r>
        <w:t>3,00</w:t>
      </w:r>
    </w:p>
    <w:p>
      <w:r>
        <w:t>4,00</w:t>
      </w:r>
    </w:p>
    <w:p>
      <w:r>
        <w:t>2,00</w:t>
      </w:r>
    </w:p>
    <w:p>
      <w:r>
        <w:t>2,00</w:t>
      </w:r>
    </w:p>
    <w:p>
      <w:r>
        <w:t>VI</w:t>
      </w:r>
    </w:p>
    <w:p>
      <w:r>
        <w:t>Huyện Long Mỹ</w:t>
      </w:r>
    </w:p>
    <w:p>
      <w:r>
        <w:t>55,7</w:t>
      </w:r>
    </w:p>
    <w:p>
      <w:r>
        <w:t>169,2</w:t>
      </w:r>
    </w:p>
    <w:p>
      <w:r>
        <w:t>203,2</w:t>
      </w:r>
    </w:p>
    <w:p>
      <w:r>
        <w:t>140,0</w:t>
      </w:r>
    </w:p>
    <w:p>
      <w:r>
        <w:t>249,8</w:t>
      </w:r>
    </w:p>
    <w:p>
      <w:r>
        <w:t>97,8</w:t>
      </w:r>
    </w:p>
    <w:p>
      <w:r>
        <w:t>1</w:t>
      </w:r>
    </w:p>
    <w:p>
      <w:r>
        <w:t>Cống kênh trạm bơm A</w:t>
      </w:r>
    </w:p>
    <w:p>
      <w:r>
        <w:t>0,40</w:t>
      </w:r>
    </w:p>
    <w:p>
      <w:r>
        <w:t>4,20</w:t>
      </w:r>
    </w:p>
    <w:p>
      <w:r>
        <w:t>4,20</w:t>
      </w:r>
    </w:p>
    <w:p>
      <w:r>
        <w:t>4,50</w:t>
      </w:r>
    </w:p>
    <w:p>
      <w:r>
        <w:t>49,95</w:t>
      </w:r>
    </w:p>
    <w:p>
      <w:r>
        <w:t>2,00</w:t>
      </w:r>
    </w:p>
    <w:p>
      <w:r>
        <w:t>2</w:t>
      </w:r>
    </w:p>
    <w:p>
      <w:r>
        <w:t>Cống kênh 6 Xuân (Long Mỹ 2)</w:t>
      </w:r>
    </w:p>
    <w:p>
      <w:r>
        <w:t>0,40</w:t>
      </w:r>
    </w:p>
    <w:p>
      <w:r>
        <w:t>4,20</w:t>
      </w:r>
    </w:p>
    <w:p>
      <w:r>
        <w:t>4,20</w:t>
      </w:r>
    </w:p>
    <w:p>
      <w:r>
        <w:t>4,50</w:t>
      </w:r>
    </w:p>
    <w:p>
      <w:r>
        <w:t>1,80</w:t>
      </w:r>
    </w:p>
    <w:p>
      <w:r>
        <w:t>3</w:t>
      </w:r>
    </w:p>
    <w:p>
      <w:r>
        <w:t>Cống kênh 6 Xuân (Đê ngăn mặn)</w:t>
      </w:r>
    </w:p>
    <w:p>
      <w:r>
        <w:t>0,40</w:t>
      </w:r>
    </w:p>
    <w:p>
      <w:r>
        <w:t>4,20</w:t>
      </w:r>
    </w:p>
    <w:p>
      <w:r>
        <w:t>4,20</w:t>
      </w:r>
    </w:p>
    <w:p>
      <w:r>
        <w:t>4,50</w:t>
      </w:r>
    </w:p>
    <w:p>
      <w:r>
        <w:t>1,80</w:t>
      </w:r>
    </w:p>
    <w:p>
      <w:r>
        <w:t>4</w:t>
      </w:r>
    </w:p>
    <w:p>
      <w:r>
        <w:t>Cống kênh trạm bơm B</w:t>
      </w:r>
    </w:p>
    <w:p>
      <w:r>
        <w:t>0,40</w:t>
      </w:r>
    </w:p>
    <w:p>
      <w:r>
        <w:t>4,20</w:t>
      </w:r>
    </w:p>
    <w:p>
      <w:r>
        <w:t>4,20</w:t>
      </w:r>
    </w:p>
    <w:p>
      <w:r>
        <w:t>4,50</w:t>
      </w:r>
    </w:p>
    <w:p>
      <w:r>
        <w:t>1,80</w:t>
      </w:r>
    </w:p>
    <w:p>
      <w:r>
        <w:t>5</w:t>
      </w:r>
    </w:p>
    <w:p>
      <w:r>
        <w:t>Cống kênh Nông Trường</w:t>
      </w:r>
    </w:p>
    <w:p>
      <w:r>
        <w:t>0,40</w:t>
      </w:r>
    </w:p>
    <w:p>
      <w:r>
        <w:t>4,20</w:t>
      </w:r>
    </w:p>
    <w:p>
      <w:r>
        <w:t>4,20</w:t>
      </w:r>
    </w:p>
    <w:p>
      <w:r>
        <w:t>4,50</w:t>
      </w:r>
    </w:p>
    <w:p>
      <w:r>
        <w:t>2,00</w:t>
      </w:r>
    </w:p>
    <w:p>
      <w:r>
        <w:t>6</w:t>
      </w:r>
    </w:p>
    <w:p>
      <w:r>
        <w:t>Cống kênh 8 Luận (Long Mỹ 2)</w:t>
      </w:r>
    </w:p>
    <w:p>
      <w:r>
        <w:t>0,40</w:t>
      </w:r>
    </w:p>
    <w:p>
      <w:r>
        <w:t>4,20</w:t>
      </w:r>
    </w:p>
    <w:p>
      <w:r>
        <w:t>4,20</w:t>
      </w:r>
    </w:p>
    <w:p>
      <w:r>
        <w:t>4,50</w:t>
      </w:r>
    </w:p>
    <w:p>
      <w:r>
        <w:t>2,00</w:t>
      </w:r>
    </w:p>
    <w:p>
      <w:r>
        <w:t>7</w:t>
      </w:r>
    </w:p>
    <w:p>
      <w:r>
        <w:t>Cống kênh 8 Luận (Đê ngăn mặn)</w:t>
      </w:r>
    </w:p>
    <w:p>
      <w:r>
        <w:t>0,40</w:t>
      </w:r>
    </w:p>
    <w:p>
      <w:r>
        <w:t>4,20</w:t>
      </w:r>
    </w:p>
    <w:p>
      <w:r>
        <w:t>4,20</w:t>
      </w:r>
    </w:p>
    <w:p>
      <w:r>
        <w:t>4,50</w:t>
      </w:r>
    </w:p>
    <w:p>
      <w:r>
        <w:t>2,00</w:t>
      </w:r>
    </w:p>
    <w:p>
      <w:r>
        <w:t>8</w:t>
      </w:r>
    </w:p>
    <w:p>
      <w:r>
        <w:t>Cống kênh Đê Nhỏ</w:t>
      </w:r>
    </w:p>
    <w:p>
      <w:r>
        <w:t>0,40</w:t>
      </w:r>
    </w:p>
    <w:p>
      <w:r>
        <w:t>4,20</w:t>
      </w:r>
    </w:p>
    <w:p>
      <w:r>
        <w:t>4,20</w:t>
      </w:r>
    </w:p>
    <w:p>
      <w:r>
        <w:t>4,50</w:t>
      </w:r>
    </w:p>
    <w:p>
      <w:r>
        <w:t>2,00</w:t>
      </w:r>
    </w:p>
    <w:p>
      <w:r>
        <w:t>9</w:t>
      </w:r>
    </w:p>
    <w:p>
      <w:r>
        <w:t>Cống kênh Phèn 1</w:t>
      </w:r>
    </w:p>
    <w:p>
      <w:r>
        <w:t>0,40</w:t>
      </w:r>
    </w:p>
    <w:p>
      <w:r>
        <w:t>4,20</w:t>
      </w:r>
    </w:p>
    <w:p>
      <w:r>
        <w:t>4,20</w:t>
      </w:r>
    </w:p>
    <w:p>
      <w:r>
        <w:t>4,50</w:t>
      </w:r>
    </w:p>
    <w:p>
      <w:r>
        <w:t>2,00</w:t>
      </w:r>
    </w:p>
    <w:p>
      <w:r>
        <w:t>10</w:t>
      </w:r>
    </w:p>
    <w:p>
      <w:r>
        <w:t>Cống kênh số 2 (kênh số 1)</w:t>
      </w:r>
    </w:p>
    <w:p>
      <w:r>
        <w:t>0,40</w:t>
      </w:r>
    </w:p>
    <w:p>
      <w:r>
        <w:t>4,20</w:t>
      </w:r>
    </w:p>
    <w:p>
      <w:r>
        <w:t>4,20</w:t>
      </w:r>
    </w:p>
    <w:p>
      <w:r>
        <w:t>4,50</w:t>
      </w:r>
    </w:p>
    <w:p>
      <w:r>
        <w:t>2,00</w:t>
      </w:r>
    </w:p>
    <w:p>
      <w:r>
        <w:t>11</w:t>
      </w:r>
    </w:p>
    <w:p>
      <w:r>
        <w:t>Cống kênh số 2 (kênh Lầu)</w:t>
      </w:r>
    </w:p>
    <w:p>
      <w:r>
        <w:t>0,40</w:t>
      </w:r>
    </w:p>
    <w:p>
      <w:r>
        <w:t>4,20</w:t>
      </w:r>
    </w:p>
    <w:p>
      <w:r>
        <w:t>4,20</w:t>
      </w:r>
    </w:p>
    <w:p>
      <w:r>
        <w:t>4,50</w:t>
      </w:r>
    </w:p>
    <w:p>
      <w:r>
        <w:t>2,00</w:t>
      </w:r>
    </w:p>
    <w:p>
      <w:r>
        <w:t>12</w:t>
      </w:r>
    </w:p>
    <w:p>
      <w:r>
        <w:t>Cống kênh 5 Văn (kênh Lầu)</w:t>
      </w:r>
    </w:p>
    <w:p>
      <w:r>
        <w:t>0,40</w:t>
      </w:r>
    </w:p>
    <w:p>
      <w:r>
        <w:t>4,20</w:t>
      </w:r>
    </w:p>
    <w:p>
      <w:r>
        <w:t>4,20</w:t>
      </w:r>
    </w:p>
    <w:p>
      <w:r>
        <w:t>4,50</w:t>
      </w:r>
    </w:p>
    <w:p>
      <w:r>
        <w:t>2,00</w:t>
      </w:r>
    </w:p>
    <w:p>
      <w:r>
        <w:t>13</w:t>
      </w:r>
    </w:p>
    <w:p>
      <w:r>
        <w:t>Cống kênh 2 Lọ</w:t>
      </w:r>
    </w:p>
    <w:p>
      <w:r>
        <w:t>1,45</w:t>
      </w:r>
    </w:p>
    <w:p>
      <w:r>
        <w:t>3,00</w:t>
      </w:r>
    </w:p>
    <w:p>
      <w:r>
        <w:t>4,00</w:t>
      </w:r>
    </w:p>
    <w:p>
      <w:r>
        <w:t>2,00</w:t>
      </w:r>
    </w:p>
    <w:p>
      <w:r>
        <w:t>1,80</w:t>
      </w:r>
    </w:p>
    <w:p>
      <w:r>
        <w:t>14</w:t>
      </w:r>
    </w:p>
    <w:p>
      <w:r>
        <w:t>Cống kênh 8 Đàng</w:t>
      </w:r>
    </w:p>
    <w:p>
      <w:r>
        <w:t>1,45</w:t>
      </w:r>
    </w:p>
    <w:p>
      <w:r>
        <w:t>3,00</w:t>
      </w:r>
    </w:p>
    <w:p>
      <w:r>
        <w:t>4,00</w:t>
      </w:r>
    </w:p>
    <w:p>
      <w:r>
        <w:t>2,00</w:t>
      </w:r>
    </w:p>
    <w:p>
      <w:r>
        <w:t>1,80</w:t>
      </w:r>
    </w:p>
    <w:p>
      <w:r>
        <w:t>15</w:t>
      </w:r>
    </w:p>
    <w:p>
      <w:r>
        <w:t>Cống kênh Bờ Tre</w:t>
      </w:r>
    </w:p>
    <w:p>
      <w:r>
        <w:t>1,45</w:t>
      </w:r>
    </w:p>
    <w:p>
      <w:r>
        <w:t>3,00</w:t>
      </w:r>
    </w:p>
    <w:p>
      <w:r>
        <w:t>4,00</w:t>
      </w:r>
    </w:p>
    <w:p>
      <w:r>
        <w:t>2,00</w:t>
      </w:r>
    </w:p>
    <w:p>
      <w:r>
        <w:t>1,80</w:t>
      </w:r>
    </w:p>
    <w:p>
      <w:r>
        <w:t>16</w:t>
      </w:r>
    </w:p>
    <w:p>
      <w:r>
        <w:t>Cống kênh Xẻo Sóc</w:t>
      </w:r>
    </w:p>
    <w:p>
      <w:r>
        <w:t>1,45</w:t>
      </w:r>
    </w:p>
    <w:p>
      <w:r>
        <w:t>3,00</w:t>
      </w:r>
    </w:p>
    <w:p>
      <w:r>
        <w:t>4,00</w:t>
      </w:r>
    </w:p>
    <w:p>
      <w:r>
        <w:t>2,00</w:t>
      </w:r>
    </w:p>
    <w:p>
      <w:r>
        <w:t>1,80</w:t>
      </w:r>
    </w:p>
    <w:p>
      <w:r>
        <w:t>17</w:t>
      </w:r>
    </w:p>
    <w:p>
      <w:r>
        <w:t>Cống kênh 7 Minh</w:t>
      </w:r>
    </w:p>
    <w:p>
      <w:r>
        <w:t>1,45</w:t>
      </w:r>
    </w:p>
    <w:p>
      <w:r>
        <w:t>3,00</w:t>
      </w:r>
    </w:p>
    <w:p>
      <w:r>
        <w:t>4,00</w:t>
      </w:r>
    </w:p>
    <w:p>
      <w:r>
        <w:t>2,00</w:t>
      </w:r>
    </w:p>
    <w:p>
      <w:r>
        <w:t>1,80</w:t>
      </w:r>
    </w:p>
    <w:p>
      <w:r>
        <w:t>18</w:t>
      </w:r>
    </w:p>
    <w:p>
      <w:r>
        <w:t>Cống kênh 9 Xẻo Dọc (Long Mỹ 2)</w:t>
      </w:r>
    </w:p>
    <w:p>
      <w:r>
        <w:t>0,40</w:t>
      </w:r>
    </w:p>
    <w:p>
      <w:r>
        <w:t>4,20</w:t>
      </w:r>
    </w:p>
    <w:p>
      <w:r>
        <w:t>4,20</w:t>
      </w:r>
    </w:p>
    <w:p>
      <w:r>
        <w:t>4,50</w:t>
      </w:r>
    </w:p>
    <w:p>
      <w:r>
        <w:t>49,95</w:t>
      </w:r>
    </w:p>
    <w:p>
      <w:r>
        <w:t>2,00</w:t>
      </w:r>
    </w:p>
    <w:p>
      <w:r>
        <w:t>19</w:t>
      </w:r>
    </w:p>
    <w:p>
      <w:r>
        <w:t>Cống kênh Bà Trư (kênh ranh Vĩnh Tuy)</w:t>
      </w:r>
    </w:p>
    <w:p>
      <w:r>
        <w:t>0,40</w:t>
      </w:r>
    </w:p>
    <w:p>
      <w:r>
        <w:t>4,20</w:t>
      </w:r>
    </w:p>
    <w:p>
      <w:r>
        <w:t>4,20</w:t>
      </w:r>
    </w:p>
    <w:p>
      <w:r>
        <w:t>4,50</w:t>
      </w:r>
    </w:p>
    <w:p>
      <w:r>
        <w:t>49,95</w:t>
      </w:r>
    </w:p>
    <w:p>
      <w:r>
        <w:t>1,80</w:t>
      </w:r>
    </w:p>
    <w:p>
      <w:r>
        <w:t>20</w:t>
      </w:r>
    </w:p>
    <w:p>
      <w:r>
        <w:t>Cống kênh Bà Trư (kênh Ông Tà)</w:t>
      </w:r>
    </w:p>
    <w:p>
      <w:r>
        <w:t>0,40</w:t>
      </w:r>
    </w:p>
    <w:p>
      <w:r>
        <w:t>4,20</w:t>
      </w:r>
    </w:p>
    <w:p>
      <w:r>
        <w:t>4,20</w:t>
      </w:r>
    </w:p>
    <w:p>
      <w:r>
        <w:t>4,50</w:t>
      </w:r>
    </w:p>
    <w:p>
      <w:r>
        <w:t>49,95</w:t>
      </w:r>
    </w:p>
    <w:p>
      <w:r>
        <w:t>1,80</w:t>
      </w:r>
    </w:p>
    <w:p>
      <w:r>
        <w:t>21</w:t>
      </w:r>
    </w:p>
    <w:p>
      <w:r>
        <w:t>Cống kênh ranh Vĩnh Tuy</w:t>
      </w:r>
    </w:p>
    <w:p>
      <w:r>
        <w:t>0,40</w:t>
      </w:r>
    </w:p>
    <w:p>
      <w:r>
        <w:t>4,20</w:t>
      </w:r>
    </w:p>
    <w:p>
      <w:r>
        <w:t>4,20</w:t>
      </w:r>
    </w:p>
    <w:p>
      <w:r>
        <w:t>4,50</w:t>
      </w:r>
    </w:p>
    <w:p>
      <w:r>
        <w:t>49,95</w:t>
      </w:r>
    </w:p>
    <w:p>
      <w:r>
        <w:t>1,80</w:t>
      </w:r>
    </w:p>
    <w:p>
      <w:r>
        <w:t>22</w:t>
      </w:r>
    </w:p>
    <w:p>
      <w:r>
        <w:t>Cống kênh 5 Búp</w:t>
      </w:r>
    </w:p>
    <w:p>
      <w:r>
        <w:t>23</w:t>
      </w:r>
    </w:p>
    <w:p>
      <w:r>
        <w:t>Cống kênh Số 1</w:t>
      </w:r>
    </w:p>
    <w:p>
      <w:r>
        <w:t>1,45</w:t>
      </w:r>
    </w:p>
    <w:p>
      <w:r>
        <w:t>3,00</w:t>
      </w:r>
    </w:p>
    <w:p>
      <w:r>
        <w:t>4,00</w:t>
      </w:r>
    </w:p>
    <w:p>
      <w:r>
        <w:t>2,00</w:t>
      </w:r>
    </w:p>
    <w:p>
      <w:r>
        <w:t>2,00</w:t>
      </w:r>
    </w:p>
    <w:p>
      <w:r>
        <w:t>24</w:t>
      </w:r>
    </w:p>
    <w:p>
      <w:r>
        <w:t>Cống kênh Tư Chiến (Bụi Dứa)</w:t>
      </w:r>
    </w:p>
    <w:p>
      <w:r>
        <w:t>1,45</w:t>
      </w:r>
    </w:p>
    <w:p>
      <w:r>
        <w:t>3,00</w:t>
      </w:r>
    </w:p>
    <w:p>
      <w:r>
        <w:t>4,00</w:t>
      </w:r>
    </w:p>
    <w:p>
      <w:r>
        <w:t>2,00</w:t>
      </w:r>
    </w:p>
    <w:p>
      <w:r>
        <w:t>2,00</w:t>
      </w:r>
    </w:p>
    <w:p>
      <w:r>
        <w:t>25</w:t>
      </w:r>
    </w:p>
    <w:p>
      <w:r>
        <w:t>Cống kênh Tư Cụt (Bụi Dứa)</w:t>
      </w:r>
    </w:p>
    <w:p>
      <w:r>
        <w:t>1,45</w:t>
      </w:r>
    </w:p>
    <w:p>
      <w:r>
        <w:t>3,00</w:t>
      </w:r>
    </w:p>
    <w:p>
      <w:r>
        <w:t>4,00</w:t>
      </w:r>
    </w:p>
    <w:p>
      <w:r>
        <w:t>2,00</w:t>
      </w:r>
    </w:p>
    <w:p>
      <w:r>
        <w:t>2,00</w:t>
      </w:r>
    </w:p>
    <w:p>
      <w:r>
        <w:t>26</w:t>
      </w:r>
    </w:p>
    <w:p>
      <w:r>
        <w:t>Cống trạm bơm kênh 4 Thước (Chống Mỹ)</w:t>
      </w:r>
    </w:p>
    <w:p>
      <w:r>
        <w:t>1,45</w:t>
      </w:r>
    </w:p>
    <w:p>
      <w:r>
        <w:t>3,00</w:t>
      </w:r>
    </w:p>
    <w:p>
      <w:r>
        <w:t>4,00</w:t>
      </w:r>
    </w:p>
    <w:p>
      <w:r>
        <w:t>2,00</w:t>
      </w:r>
    </w:p>
    <w:p>
      <w:r>
        <w:t>2,00</w:t>
      </w:r>
    </w:p>
    <w:p>
      <w:r>
        <w:t>27</w:t>
      </w:r>
    </w:p>
    <w:p>
      <w:r>
        <w:t>Cống kênh Ranh (Sóc Miên Chống Mỹ )</w:t>
      </w:r>
    </w:p>
    <w:p>
      <w:r>
        <w:t>1,45</w:t>
      </w:r>
    </w:p>
    <w:p>
      <w:r>
        <w:t>3,00</w:t>
      </w:r>
    </w:p>
    <w:p>
      <w:r>
        <w:t>4,00</w:t>
      </w:r>
    </w:p>
    <w:p>
      <w:r>
        <w:t>2,00</w:t>
      </w:r>
    </w:p>
    <w:p>
      <w:r>
        <w:t>2,00</w:t>
      </w:r>
    </w:p>
    <w:p>
      <w:r>
        <w:t>28</w:t>
      </w:r>
    </w:p>
    <w:p>
      <w:r>
        <w:t>Cống kênh ranh (Chuồng Trâu)</w:t>
      </w:r>
    </w:p>
    <w:p>
      <w:r>
        <w:t>1,45</w:t>
      </w:r>
    </w:p>
    <w:p>
      <w:r>
        <w:t>3,00</w:t>
      </w:r>
    </w:p>
    <w:p>
      <w:r>
        <w:t>4,00</w:t>
      </w:r>
    </w:p>
    <w:p>
      <w:r>
        <w:t>2,00</w:t>
      </w:r>
    </w:p>
    <w:p>
      <w:r>
        <w:t>2,00</w:t>
      </w:r>
    </w:p>
    <w:p>
      <w:r>
        <w:t>29</w:t>
      </w:r>
    </w:p>
    <w:p>
      <w:r>
        <w:t>Cống kênh Tư Bốn</w:t>
      </w:r>
    </w:p>
    <w:p>
      <w:r>
        <w:t>1,45</w:t>
      </w:r>
    </w:p>
    <w:p>
      <w:r>
        <w:t>3,00</w:t>
      </w:r>
    </w:p>
    <w:p>
      <w:r>
        <w:t>4,00</w:t>
      </w:r>
    </w:p>
    <w:p>
      <w:r>
        <w:t>2,00</w:t>
      </w:r>
    </w:p>
    <w:p>
      <w:r>
        <w:t>2,00</w:t>
      </w:r>
    </w:p>
    <w:p>
      <w:r>
        <w:t>30</w:t>
      </w:r>
    </w:p>
    <w:p>
      <w:r>
        <w:t>Cống kênh Út Mót</w:t>
      </w:r>
    </w:p>
    <w:p>
      <w:r>
        <w:t>1,45</w:t>
      </w:r>
    </w:p>
    <w:p>
      <w:r>
        <w:t>3,00</w:t>
      </w:r>
    </w:p>
    <w:p>
      <w:r>
        <w:t>4,00</w:t>
      </w:r>
    </w:p>
    <w:p>
      <w:r>
        <w:t>2,00</w:t>
      </w:r>
    </w:p>
    <w:p>
      <w:r>
        <w:t>2,00</w:t>
      </w:r>
    </w:p>
    <w:p>
      <w:r>
        <w:t>31</w:t>
      </w:r>
    </w:p>
    <w:p>
      <w:r>
        <w:t>Cống kênh 3 Cẩn (kênh 5)</w:t>
      </w:r>
    </w:p>
    <w:p>
      <w:r>
        <w:t>1,45</w:t>
      </w:r>
    </w:p>
    <w:p>
      <w:r>
        <w:t>3,00</w:t>
      </w:r>
    </w:p>
    <w:p>
      <w:r>
        <w:t>4,00</w:t>
      </w:r>
    </w:p>
    <w:p>
      <w:r>
        <w:t>2,00</w:t>
      </w:r>
    </w:p>
    <w:p>
      <w:r>
        <w:t>2,00</w:t>
      </w:r>
    </w:p>
    <w:p>
      <w:r>
        <w:t>32</w:t>
      </w:r>
    </w:p>
    <w:p>
      <w:r>
        <w:t>Cống kênh 3 Cẩn (Thanh Thủy)</w:t>
      </w:r>
    </w:p>
    <w:p>
      <w:r>
        <w:t>1,45</w:t>
      </w:r>
    </w:p>
    <w:p>
      <w:r>
        <w:t>3,00</w:t>
      </w:r>
    </w:p>
    <w:p>
      <w:r>
        <w:t>4,00</w:t>
      </w:r>
    </w:p>
    <w:p>
      <w:r>
        <w:t>2,00</w:t>
      </w:r>
    </w:p>
    <w:p>
      <w:r>
        <w:t>2,00</w:t>
      </w:r>
    </w:p>
    <w:p>
      <w:r>
        <w:t>33</w:t>
      </w:r>
    </w:p>
    <w:p>
      <w:r>
        <w:t>Cống kênh 19/5 (Trực Thăng)</w:t>
      </w:r>
    </w:p>
    <w:p>
      <w:r>
        <w:t>1,45</w:t>
      </w:r>
    </w:p>
    <w:p>
      <w:r>
        <w:t>3,00</w:t>
      </w:r>
    </w:p>
    <w:p>
      <w:r>
        <w:t>4,00</w:t>
      </w:r>
    </w:p>
    <w:p>
      <w:r>
        <w:t>2,00</w:t>
      </w:r>
    </w:p>
    <w:p>
      <w:r>
        <w:t>2,00</w:t>
      </w:r>
    </w:p>
    <w:p>
      <w:r>
        <w:t>34</w:t>
      </w:r>
    </w:p>
    <w:p>
      <w:r>
        <w:t>Cống kênh Giàn Gừa</w:t>
      </w:r>
    </w:p>
    <w:p>
      <w:r>
        <w:t>1,45</w:t>
      </w:r>
    </w:p>
    <w:p>
      <w:r>
        <w:t>3,00</w:t>
      </w:r>
    </w:p>
    <w:p>
      <w:r>
        <w:t>4,00</w:t>
      </w:r>
    </w:p>
    <w:p>
      <w:r>
        <w:t>2,00</w:t>
      </w:r>
    </w:p>
    <w:p>
      <w:r>
        <w:t>2,00</w:t>
      </w:r>
    </w:p>
    <w:p>
      <w:r>
        <w:t>35</w:t>
      </w:r>
    </w:p>
    <w:p>
      <w:r>
        <w:t>Cống kênh Năm (kênh Ngang)</w:t>
      </w:r>
    </w:p>
    <w:p>
      <w:r>
        <w:t>1,45</w:t>
      </w:r>
    </w:p>
    <w:p>
      <w:r>
        <w:t>3,00</w:t>
      </w:r>
    </w:p>
    <w:p>
      <w:r>
        <w:t>4,00</w:t>
      </w:r>
    </w:p>
    <w:p>
      <w:r>
        <w:t>2,00</w:t>
      </w:r>
    </w:p>
    <w:p>
      <w:r>
        <w:t>2,00</w:t>
      </w:r>
    </w:p>
    <w:p>
      <w:r>
        <w:t>36</w:t>
      </w:r>
    </w:p>
    <w:p>
      <w:r>
        <w:t>Cống kênh Năm (Long Mỹ 1) ấp 7+8</w:t>
      </w:r>
    </w:p>
    <w:p>
      <w:r>
        <w:t>1,45</w:t>
      </w:r>
    </w:p>
    <w:p>
      <w:r>
        <w:t>3,00</w:t>
      </w:r>
    </w:p>
    <w:p>
      <w:r>
        <w:t>4,00</w:t>
      </w:r>
    </w:p>
    <w:p>
      <w:r>
        <w:t>2,00</w:t>
      </w:r>
    </w:p>
    <w:p>
      <w:r>
        <w:t>2,00</w:t>
      </w:r>
    </w:p>
    <w:p>
      <w:r>
        <w:t>37</w:t>
      </w:r>
    </w:p>
    <w:p>
      <w:r>
        <w:t>Cống kênh Năm (Bạch Hổ)</w:t>
      </w:r>
    </w:p>
    <w:p>
      <w:r>
        <w:t>1,45</w:t>
      </w:r>
    </w:p>
    <w:p>
      <w:r>
        <w:t>3,00</w:t>
      </w:r>
    </w:p>
    <w:p>
      <w:r>
        <w:t>4,00</w:t>
      </w:r>
    </w:p>
    <w:p>
      <w:r>
        <w:t>2,00</w:t>
      </w:r>
    </w:p>
    <w:p>
      <w:r>
        <w:t>2,00</w:t>
      </w:r>
    </w:p>
    <w:p>
      <w:r>
        <w:t>38</w:t>
      </w:r>
    </w:p>
    <w:p>
      <w:r>
        <w:t>Cống kênh Giữa (Trà Là)</w:t>
      </w:r>
    </w:p>
    <w:p>
      <w:r>
        <w:t>1,45</w:t>
      </w:r>
    </w:p>
    <w:p>
      <w:r>
        <w:t>3,00</w:t>
      </w:r>
    </w:p>
    <w:p>
      <w:r>
        <w:t>4,00</w:t>
      </w:r>
    </w:p>
    <w:p>
      <w:r>
        <w:t>2,00</w:t>
      </w:r>
    </w:p>
    <w:p>
      <w:r>
        <w:t>2,00</w:t>
      </w:r>
    </w:p>
    <w:p>
      <w:r>
        <w:t>39</w:t>
      </w:r>
    </w:p>
    <w:p>
      <w:r>
        <w:t>Cống kênh Giữa (kênh 5)</w:t>
      </w:r>
    </w:p>
    <w:p>
      <w:r>
        <w:t>1,45</w:t>
      </w:r>
    </w:p>
    <w:p>
      <w:r>
        <w:t>3,00</w:t>
      </w:r>
    </w:p>
    <w:p>
      <w:r>
        <w:t>4,00</w:t>
      </w:r>
    </w:p>
    <w:p>
      <w:r>
        <w:t>2,00</w:t>
      </w:r>
    </w:p>
    <w:p>
      <w:r>
        <w:t>2,00</w:t>
      </w:r>
    </w:p>
    <w:p>
      <w:r>
        <w:t>40</w:t>
      </w:r>
    </w:p>
    <w:p>
      <w:r>
        <w:t>Cống kênh Quản Tấn (3 Khá)</w:t>
      </w:r>
    </w:p>
    <w:p>
      <w:r>
        <w:t>1,45</w:t>
      </w:r>
    </w:p>
    <w:p>
      <w:r>
        <w:t>3,00</w:t>
      </w:r>
    </w:p>
    <w:p>
      <w:r>
        <w:t>4,00</w:t>
      </w:r>
    </w:p>
    <w:p>
      <w:r>
        <w:t>2,00</w:t>
      </w:r>
    </w:p>
    <w:p>
      <w:r>
        <w:t>2,00</w:t>
      </w:r>
    </w:p>
    <w:p>
      <w:r>
        <w:t>41</w:t>
      </w:r>
    </w:p>
    <w:p>
      <w:r>
        <w:t>Cống kênh 6 Lý</w:t>
      </w:r>
    </w:p>
    <w:p>
      <w:r>
        <w:t>1,45</w:t>
      </w:r>
    </w:p>
    <w:p>
      <w:r>
        <w:t>3,00</w:t>
      </w:r>
    </w:p>
    <w:p>
      <w:r>
        <w:t>4,00</w:t>
      </w:r>
    </w:p>
    <w:p>
      <w:r>
        <w:t>2,00</w:t>
      </w:r>
    </w:p>
    <w:p>
      <w:r>
        <w:t>2,00</w:t>
      </w:r>
    </w:p>
    <w:p>
      <w:r>
        <w:t>42</w:t>
      </w:r>
    </w:p>
    <w:p>
      <w:r>
        <w:t>Cống kênh Nguyễn Đồng</w:t>
      </w:r>
    </w:p>
    <w:p>
      <w:r>
        <w:t>1,45</w:t>
      </w:r>
    </w:p>
    <w:p>
      <w:r>
        <w:t>3,00</w:t>
      </w:r>
    </w:p>
    <w:p>
      <w:r>
        <w:t>4,00</w:t>
      </w:r>
    </w:p>
    <w:p>
      <w:r>
        <w:t>2,00</w:t>
      </w:r>
    </w:p>
    <w:p>
      <w:r>
        <w:t>2,00</w:t>
      </w:r>
    </w:p>
    <w:p>
      <w:r>
        <w:t>43</w:t>
      </w:r>
    </w:p>
    <w:p>
      <w:r>
        <w:t>Cống kênh 7 Xô</w:t>
      </w:r>
    </w:p>
    <w:p>
      <w:r>
        <w:t>1,45</w:t>
      </w:r>
    </w:p>
    <w:p>
      <w:r>
        <w:t>3,00</w:t>
      </w:r>
    </w:p>
    <w:p>
      <w:r>
        <w:t>4,00</w:t>
      </w:r>
    </w:p>
    <w:p>
      <w:r>
        <w:t>2,00</w:t>
      </w:r>
    </w:p>
    <w:p>
      <w:r>
        <w:t>2,00</w:t>
      </w:r>
    </w:p>
    <w:p>
      <w:r>
        <w:t>44</w:t>
      </w:r>
    </w:p>
    <w:p>
      <w:r>
        <w:t>Cống kênh Út Nuôi (giáp thị trấn Vĩnh Viễn)</w:t>
      </w:r>
    </w:p>
    <w:p>
      <w:r>
        <w:t>1,45</w:t>
      </w:r>
    </w:p>
    <w:p>
      <w:r>
        <w:t>3,00</w:t>
      </w:r>
    </w:p>
    <w:p>
      <w:r>
        <w:t>4,00</w:t>
      </w:r>
    </w:p>
    <w:p>
      <w:r>
        <w:t>2,00</w:t>
      </w:r>
    </w:p>
    <w:p>
      <w:r>
        <w:t>2,00</w:t>
      </w:r>
    </w:p>
    <w:p>
      <w:r>
        <w:t>45</w:t>
      </w:r>
    </w:p>
    <w:p>
      <w:r>
        <w:t>Cống kênh 6 Tửu</w:t>
      </w:r>
    </w:p>
    <w:p>
      <w:r>
        <w:t>1,45</w:t>
      </w:r>
    </w:p>
    <w:p>
      <w:r>
        <w:t>3,00</w:t>
      </w:r>
    </w:p>
    <w:p>
      <w:r>
        <w:t>4,00</w:t>
      </w:r>
    </w:p>
    <w:p>
      <w:r>
        <w:t>2,00</w:t>
      </w:r>
    </w:p>
    <w:p>
      <w:r>
        <w:t>2,00</w:t>
      </w:r>
    </w:p>
    <w:p>
      <w:r>
        <w:t>46</w:t>
      </w:r>
    </w:p>
    <w:p>
      <w:r>
        <w:t>Cống trạm bơm kênh Lộ Quang (3 Phát - 3 Luốc)</w:t>
      </w:r>
    </w:p>
    <w:p>
      <w:r>
        <w:t>1,45</w:t>
      </w:r>
    </w:p>
    <w:p>
      <w:r>
        <w:t>3,00</w:t>
      </w:r>
    </w:p>
    <w:p>
      <w:r>
        <w:t>4,00</w:t>
      </w:r>
    </w:p>
    <w:p>
      <w:r>
        <w:t>2,00</w:t>
      </w:r>
    </w:p>
    <w:p>
      <w:r>
        <w:t>2,00</w:t>
      </w:r>
    </w:p>
    <w:p>
      <w:r>
        <w:t>47</w:t>
      </w:r>
    </w:p>
    <w:p>
      <w:r>
        <w:t>Cống trạm bơm kênh Xéo (Long mỹ 2)</w:t>
      </w:r>
    </w:p>
    <w:p>
      <w:r>
        <w:t>1,45</w:t>
      </w:r>
    </w:p>
    <w:p>
      <w:r>
        <w:t>3,00</w:t>
      </w:r>
    </w:p>
    <w:p>
      <w:r>
        <w:t>4,00</w:t>
      </w:r>
    </w:p>
    <w:p>
      <w:r>
        <w:t>2,00</w:t>
      </w:r>
    </w:p>
    <w:p>
      <w:r>
        <w:t>2,00</w:t>
      </w:r>
    </w:p>
    <w:p>
      <w:r>
        <w:t>48</w:t>
      </w:r>
    </w:p>
    <w:p>
      <w:r>
        <w:t>Cống kênh Thanh Long (kênh Miễu)</w:t>
      </w:r>
    </w:p>
    <w:p>
      <w:r>
        <w:t>1,45</w:t>
      </w:r>
    </w:p>
    <w:p>
      <w:r>
        <w:t>3,00</w:t>
      </w:r>
    </w:p>
    <w:p>
      <w:r>
        <w:t>4,00</w:t>
      </w:r>
    </w:p>
    <w:p>
      <w:r>
        <w:t>2,00</w:t>
      </w:r>
    </w:p>
    <w:p>
      <w:r>
        <w:t>2,00</w:t>
      </w:r>
    </w:p>
    <w:p>
      <w:r>
        <w:t>49</w:t>
      </w:r>
    </w:p>
    <w:p>
      <w:r>
        <w:t>Cống kênh hậu Long Mỹ 1 (Thanh Thủy - 5 Ẩn)</w:t>
      </w:r>
    </w:p>
    <w:p>
      <w:r>
        <w:t>1,45</w:t>
      </w:r>
    </w:p>
    <w:p>
      <w:r>
        <w:t>3,00</w:t>
      </w:r>
    </w:p>
    <w:p>
      <w:r>
        <w:t>4,00</w:t>
      </w:r>
    </w:p>
    <w:p>
      <w:r>
        <w:t>2,00</w:t>
      </w:r>
    </w:p>
    <w:p>
      <w:r>
        <w:t>2,00</w:t>
      </w:r>
    </w:p>
    <w:p>
      <w:r>
        <w:t>50</w:t>
      </w:r>
    </w:p>
    <w:p>
      <w:r>
        <w:t>Cống kênh Xéo (đê ngăn mặn)</w:t>
      </w:r>
    </w:p>
    <w:p>
      <w:r>
        <w:t>1,45</w:t>
      </w:r>
    </w:p>
    <w:p>
      <w:r>
        <w:t>3,00</w:t>
      </w:r>
    </w:p>
    <w:p>
      <w:r>
        <w:t>4,00</w:t>
      </w:r>
    </w:p>
    <w:p>
      <w:r>
        <w:t>2,00</w:t>
      </w:r>
    </w:p>
    <w:p>
      <w:r>
        <w:t>2,00</w:t>
      </w:r>
    </w:p>
    <w:p>
      <w:r>
        <w:t>51</w:t>
      </w:r>
    </w:p>
    <w:p>
      <w:r>
        <w:t>Cống kênh Bù Sụ (nhà 3 Núi)</w:t>
      </w:r>
    </w:p>
    <w:p>
      <w:r>
        <w:t>1,45</w:t>
      </w:r>
    </w:p>
    <w:p>
      <w:r>
        <w:t>3,00</w:t>
      </w:r>
    </w:p>
    <w:p>
      <w:r>
        <w:t>4,00</w:t>
      </w:r>
    </w:p>
    <w:p>
      <w:r>
        <w:t>2,00</w:t>
      </w:r>
    </w:p>
    <w:p>
      <w:r>
        <w:t>2,00</w:t>
      </w:r>
    </w:p>
    <w:p>
      <w:r>
        <w:t>8. Bảng định mức tiêu hao vật tư, nhiên liệu cho các trạm bơm</w:t>
      </w:r>
    </w:p>
    <w:p>
      <w:r>
        <w:t>STT</w:t>
      </w:r>
    </w:p>
    <w:p>
      <w:r>
        <w:t>Tên đơn vị/trạm bơm</w:t>
      </w:r>
    </w:p>
    <w:p>
      <w:r>
        <w:t>Vị trí các trạm bơm</w:t>
      </w:r>
    </w:p>
    <w:p>
      <w:r>
        <w:t>Dầu nhờn   (lít/   năm)</w:t>
      </w:r>
    </w:p>
    <w:p>
      <w:r>
        <w:t>Mỡ các loại   (kg/   năm)</w:t>
      </w:r>
    </w:p>
    <w:p>
      <w:r>
        <w:t>Dầu   Diesel (lít/ năm)</w:t>
      </w:r>
    </w:p>
    <w:p>
      <w:r>
        <w:t>Giẻ   lau (kg/ năm)</w:t>
      </w:r>
    </w:p>
    <w:p>
      <w:r>
        <w:t>Sơn kg/ năm</w:t>
      </w:r>
    </w:p>
    <w:p>
      <w:r>
        <w:t>A</w:t>
      </w:r>
    </w:p>
    <w:p>
      <w:r>
        <w:t>Các trạm bơm vừa, trạm bơm cấp II do tỉnh quản lý, khai   thác</w:t>
      </w:r>
    </w:p>
    <w:p>
      <w:r>
        <w:t>605,3</w:t>
      </w:r>
    </w:p>
    <w:p>
      <w:r>
        <w:t>434,7</w:t>
      </w:r>
    </w:p>
    <w:p>
      <w:r>
        <w:t>197,9</w:t>
      </w:r>
    </w:p>
    <w:p>
      <w:r>
        <w:t>313,8</w:t>
      </w:r>
    </w:p>
    <w:p>
      <w:r>
        <w:t>39,3</w:t>
      </w:r>
    </w:p>
    <w:p>
      <w:r>
        <w:t>Huyện Phụng Hiệp</w:t>
      </w:r>
    </w:p>
    <w:p>
      <w:r>
        <w:t>605,3</w:t>
      </w:r>
    </w:p>
    <w:p>
      <w:r>
        <w:t>434,7</w:t>
      </w:r>
    </w:p>
    <w:p>
      <w:r>
        <w:t>197,9</w:t>
      </w:r>
    </w:p>
    <w:p>
      <w:r>
        <w:t>313,8</w:t>
      </w:r>
    </w:p>
    <w:p>
      <w:r>
        <w:t>39,3</w:t>
      </w:r>
    </w:p>
    <w:p>
      <w:r>
        <w:t>1</w:t>
      </w:r>
    </w:p>
    <w:p>
      <w:r>
        <w:t>Trạm bơm kênh 1000 Mỹ Phú giáp kênh Mỹ Thuận</w:t>
      </w:r>
    </w:p>
    <w:p>
      <w:r>
        <w:t>Hòa Mỹ</w:t>
      </w:r>
    </w:p>
    <w:p>
      <w:r>
        <w:t>101,3</w:t>
      </w:r>
    </w:p>
    <w:p>
      <w:r>
        <w:t>73,5</w:t>
      </w:r>
    </w:p>
    <w:p>
      <w:r>
        <w:t>32,6</w:t>
      </w:r>
    </w:p>
    <w:p>
      <w:r>
        <w:t>52,0</w:t>
      </w:r>
    </w:p>
    <w:p>
      <w:r>
        <w:t>7,5</w:t>
      </w:r>
    </w:p>
    <w:p>
      <w:r>
        <w:t>2</w:t>
      </w:r>
    </w:p>
    <w:p>
      <w:r>
        <w:t>Trạm bơm kênh 2 Sến</w:t>
      </w:r>
    </w:p>
    <w:p>
      <w:r>
        <w:t>Phương Phú</w:t>
      </w:r>
    </w:p>
    <w:p>
      <w:r>
        <w:t>79,7</w:t>
      </w:r>
    </w:p>
    <w:p>
      <w:r>
        <w:t>56,8</w:t>
      </w:r>
    </w:p>
    <w:p>
      <w:r>
        <w:t>26,7</w:t>
      </w:r>
    </w:p>
    <w:p>
      <w:r>
        <w:t>42,7</w:t>
      </w:r>
    </w:p>
    <w:p>
      <w:r>
        <w:t>2,4</w:t>
      </w:r>
    </w:p>
    <w:p>
      <w:r>
        <w:t>3</w:t>
      </w:r>
    </w:p>
    <w:p>
      <w:r>
        <w:t>Trạm bơm kênh Bờ Bao Dưới giáp kênh Xẻo Su</w:t>
      </w:r>
    </w:p>
    <w:p>
      <w:r>
        <w:t>Phương Phú</w:t>
      </w:r>
    </w:p>
    <w:p>
      <w:r>
        <w:t>2,4</w:t>
      </w:r>
    </w:p>
    <w:p>
      <w:r>
        <w:t>4</w:t>
      </w:r>
    </w:p>
    <w:p>
      <w:r>
        <w:t>Trạm bơm kênh Ông Diệm</w:t>
      </w:r>
    </w:p>
    <w:p>
      <w:r>
        <w:t>Phương Bình</w:t>
      </w:r>
    </w:p>
    <w:p>
      <w:r>
        <w:t>67,6</w:t>
      </w:r>
    </w:p>
    <w:p>
      <w:r>
        <w:t>49,1</w:t>
      </w:r>
    </w:p>
    <w:p>
      <w:r>
        <w:t>21,7</w:t>
      </w:r>
    </w:p>
    <w:p>
      <w:r>
        <w:t>34,7</w:t>
      </w:r>
    </w:p>
    <w:p>
      <w:r>
        <w:t>3,0</w:t>
      </w:r>
    </w:p>
    <w:p>
      <w:r>
        <w:t>5</w:t>
      </w:r>
    </w:p>
    <w:p>
      <w:r>
        <w:t>Trạm bơm kênh 5 Thiệt</w:t>
      </w:r>
    </w:p>
    <w:p>
      <w:r>
        <w:t>Phương Bình</w:t>
      </w:r>
    </w:p>
    <w:p>
      <w:r>
        <w:t>3,0</w:t>
      </w:r>
    </w:p>
    <w:p>
      <w:r>
        <w:t>6</w:t>
      </w:r>
    </w:p>
    <w:p>
      <w:r>
        <w:t>02 Thuyền bơm kênh 3 Trí</w:t>
      </w:r>
    </w:p>
    <w:p>
      <w:r>
        <w:t>Thạnh Hòa</w:t>
      </w:r>
    </w:p>
    <w:p>
      <w:r>
        <w:t>53,5</w:t>
      </w:r>
    </w:p>
    <w:p>
      <w:r>
        <w:t>34,9</w:t>
      </w:r>
    </w:p>
    <w:p>
      <w:r>
        <w:t>19,3</w:t>
      </w:r>
    </w:p>
    <w:p>
      <w:r>
        <w:t>28,6</w:t>
      </w:r>
    </w:p>
    <w:p>
      <w:r>
        <w:t>3,0</w:t>
      </w:r>
    </w:p>
    <w:p>
      <w:r>
        <w:t>7</w:t>
      </w:r>
    </w:p>
    <w:p>
      <w:r>
        <w:t>02 Thuyền bơm kênh Hậu Phú Khởi</w:t>
      </w:r>
    </w:p>
    <w:p>
      <w:r>
        <w:t>Thạnh Hòa</w:t>
      </w:r>
    </w:p>
    <w:p>
      <w:r>
        <w:t>3,0</w:t>
      </w:r>
    </w:p>
    <w:p>
      <w:r>
        <w:t>8</w:t>
      </w:r>
    </w:p>
    <w:p>
      <w:r>
        <w:t>Trạm bơm kênh Hàng Sao giáp kênh Nàng Mau</w:t>
      </w:r>
    </w:p>
    <w:p>
      <w:r>
        <w:t>Bình Thành</w:t>
      </w:r>
    </w:p>
    <w:p>
      <w:r>
        <w:t>63,4</w:t>
      </w:r>
    </w:p>
    <w:p>
      <w:r>
        <w:t>46,0</w:t>
      </w:r>
    </w:p>
    <w:p>
      <w:r>
        <w:t>20,4</w:t>
      </w:r>
    </w:p>
    <w:p>
      <w:r>
        <w:t>32,5</w:t>
      </w:r>
    </w:p>
    <w:p>
      <w:r>
        <w:t>3,0</w:t>
      </w:r>
    </w:p>
    <w:p>
      <w:r>
        <w:t>9</w:t>
      </w:r>
    </w:p>
    <w:p>
      <w:r>
        <w:t>Trạm bơm kênh Ranh giáp kênh Xẻo Môn Dài</w:t>
      </w:r>
    </w:p>
    <w:p>
      <w:r>
        <w:t>Long Thạnh</w:t>
      </w:r>
    </w:p>
    <w:p>
      <w:r>
        <w:t>80,6</w:t>
      </w:r>
    </w:p>
    <w:p>
      <w:r>
        <w:t>58,6</w:t>
      </w:r>
    </w:p>
    <w:p>
      <w:r>
        <w:t>25,9</w:t>
      </w:r>
    </w:p>
    <w:p>
      <w:r>
        <w:t>41,4</w:t>
      </w:r>
    </w:p>
    <w:p>
      <w:r>
        <w:t>3,0</w:t>
      </w:r>
    </w:p>
    <w:p>
      <w:r>
        <w:t>10</w:t>
      </w:r>
    </w:p>
    <w:p>
      <w:r>
        <w:t>Trạm bơm kênh Hàng Sao</w:t>
      </w:r>
    </w:p>
    <w:p>
      <w:r>
        <w:t>Hòa mỹ</w:t>
      </w:r>
    </w:p>
    <w:p>
      <w:r>
        <w:t>95,1</w:t>
      </w:r>
    </w:p>
    <w:p>
      <w:r>
        <w:t>69,1</w:t>
      </w:r>
    </w:p>
    <w:p>
      <w:r>
        <w:t>30,6</w:t>
      </w:r>
    </w:p>
    <w:p>
      <w:r>
        <w:t>48,9</w:t>
      </w:r>
    </w:p>
    <w:p>
      <w:r>
        <w:t>3,0</w:t>
      </w:r>
    </w:p>
    <w:p>
      <w:r>
        <w:t>11</w:t>
      </w:r>
    </w:p>
    <w:p>
      <w:r>
        <w:t>Trạm bơm kênh Út Bình</w:t>
      </w:r>
    </w:p>
    <w:p>
      <w:r>
        <w:t>Hòa Mỹ</w:t>
      </w:r>
    </w:p>
    <w:p>
      <w:r>
        <w:t>3,0</w:t>
      </w:r>
    </w:p>
    <w:p>
      <w:r>
        <w:t>12</w:t>
      </w:r>
    </w:p>
    <w:p>
      <w:r>
        <w:t>Trạm bơm kênh 3 thắng</w:t>
      </w:r>
    </w:p>
    <w:p>
      <w:r>
        <w:t>Tân Bình</w:t>
      </w:r>
    </w:p>
    <w:p>
      <w:r>
        <w:t>64,1</w:t>
      </w:r>
    </w:p>
    <w:p>
      <w:r>
        <w:t>46,6</w:t>
      </w:r>
    </w:p>
    <w:p>
      <w:r>
        <w:t>20,6</w:t>
      </w:r>
    </w:p>
    <w:p>
      <w:r>
        <w:t>32,9</w:t>
      </w:r>
    </w:p>
    <w:p>
      <w:r>
        <w:t>3,0</w:t>
      </w:r>
    </w:p>
    <w:p>
      <w:r>
        <w:t>B</w:t>
      </w:r>
    </w:p>
    <w:p>
      <w:r>
        <w:t>Trạm bơm cấp III   phân cấp cho cấp huyện quản lý, khai thác</w:t>
      </w:r>
    </w:p>
    <w:p>
      <w:r>
        <w:t>2989,9</w:t>
      </w:r>
    </w:p>
    <w:p>
      <w:r>
        <w:t>2061,4</w:t>
      </w:r>
    </w:p>
    <w:p>
      <w:r>
        <w:t>1010,7</w:t>
      </w:r>
    </w:p>
    <w:p>
      <w:r>
        <w:t>1576,7</w:t>
      </w:r>
    </w:p>
    <w:p>
      <w:r>
        <w:t>323,4</w:t>
      </w:r>
    </w:p>
    <w:p>
      <w:r>
        <w:t>I</w:t>
      </w:r>
    </w:p>
    <w:p>
      <w:r>
        <w:t>Huyện Châu Thành   A</w:t>
      </w:r>
    </w:p>
    <w:p>
      <w:r>
        <w:t>241,0</w:t>
      </w:r>
    </w:p>
    <w:p>
      <w:r>
        <w:t>173,7</w:t>
      </w:r>
    </w:p>
    <w:p>
      <w:r>
        <w:t>78,0</w:t>
      </w:r>
    </w:p>
    <w:p>
      <w:r>
        <w:t>124,3</w:t>
      </w:r>
    </w:p>
    <w:p>
      <w:r>
        <w:t>25,8</w:t>
      </w:r>
    </w:p>
    <w:p>
      <w:r>
        <w:t>1</w:t>
      </w:r>
    </w:p>
    <w:p>
      <w:r>
        <w:t>Trạm bơm Kênh Năm Cũ</w:t>
      </w:r>
    </w:p>
    <w:p>
      <w:r>
        <w:t>Ấp Trường Bình A</w:t>
      </w:r>
    </w:p>
    <w:p>
      <w:r>
        <w:t>28,6</w:t>
      </w:r>
    </w:p>
    <w:p>
      <w:r>
        <w:t>20,8</w:t>
      </w:r>
    </w:p>
    <w:p>
      <w:r>
        <w:t>9,2</w:t>
      </w:r>
    </w:p>
    <w:p>
      <w:r>
        <w:t>14,7</w:t>
      </w:r>
    </w:p>
    <w:p>
      <w:r>
        <w:t>3,0</w:t>
      </w:r>
    </w:p>
    <w:p>
      <w:r>
        <w:t>2</w:t>
      </w:r>
    </w:p>
    <w:p>
      <w:r>
        <w:t>Trạm bơm kênh Thủy lợi Giữa giáp kênh 2000</w:t>
      </w:r>
    </w:p>
    <w:p>
      <w:r>
        <w:t>Ấp Trường Bình</w:t>
      </w:r>
    </w:p>
    <w:p>
      <w:r>
        <w:t>27,5</w:t>
      </w:r>
    </w:p>
    <w:p>
      <w:r>
        <w:t>20,0</w:t>
      </w:r>
    </w:p>
    <w:p>
      <w:r>
        <w:t>8,8</w:t>
      </w:r>
    </w:p>
    <w:p>
      <w:r>
        <w:t>14,1</w:t>
      </w:r>
    </w:p>
    <w:p>
      <w:r>
        <w:t>3,0</w:t>
      </w:r>
    </w:p>
    <w:p>
      <w:r>
        <w:t>3</w:t>
      </w:r>
    </w:p>
    <w:p>
      <w:r>
        <w:t>Trạm bơm kênh Thủy lợi Giữa giáp kênh 2000</w:t>
      </w:r>
    </w:p>
    <w:p>
      <w:r>
        <w:t>Ấp Trường Bình A</w:t>
      </w:r>
    </w:p>
    <w:p>
      <w:r>
        <w:t>22,9</w:t>
      </w:r>
    </w:p>
    <w:p>
      <w:r>
        <w:t>16,6</w:t>
      </w:r>
    </w:p>
    <w:p>
      <w:r>
        <w:t>7,4</w:t>
      </w:r>
    </w:p>
    <w:p>
      <w:r>
        <w:t>11,7</w:t>
      </w:r>
    </w:p>
    <w:p>
      <w:r>
        <w:t>3,0</w:t>
      </w:r>
    </w:p>
    <w:p>
      <w:r>
        <w:t>4</w:t>
      </w:r>
    </w:p>
    <w:p>
      <w:r>
        <w:t>Trạm bơm kênh 500 giáp kênh Tiểu Đoàn; hợp tác xã Phước Trung, xã Trường Long Tây</w:t>
      </w:r>
    </w:p>
    <w:p>
      <w:r>
        <w:t>Ấp Trường Phước</w:t>
      </w:r>
    </w:p>
    <w:p>
      <w:r>
        <w:t>18,0</w:t>
      </w:r>
    </w:p>
    <w:p>
      <w:r>
        <w:t>13,1</w:t>
      </w:r>
    </w:p>
    <w:p>
      <w:r>
        <w:t>5,8</w:t>
      </w:r>
    </w:p>
    <w:p>
      <w:r>
        <w:t>9,2</w:t>
      </w:r>
    </w:p>
    <w:p>
      <w:r>
        <w:t>3,0</w:t>
      </w:r>
    </w:p>
    <w:p>
      <w:r>
        <w:t>5</w:t>
      </w:r>
    </w:p>
    <w:p>
      <w:r>
        <w:t>Trạm bơm kênh Tiểu Đoàn giáp với Kênh Đầu Ngàn 4000 (Khu đất tự túc Huyện Ủy)</w:t>
      </w:r>
    </w:p>
    <w:p>
      <w:r>
        <w:t>Ấp Trường Phước A</w:t>
      </w:r>
    </w:p>
    <w:p>
      <w:r>
        <w:t>19,7</w:t>
      </w:r>
    </w:p>
    <w:p>
      <w:r>
        <w:t>12,9</w:t>
      </w:r>
    </w:p>
    <w:p>
      <w:r>
        <w:t>6,8</w:t>
      </w:r>
    </w:p>
    <w:p>
      <w:r>
        <w:t>10,6</w:t>
      </w:r>
    </w:p>
    <w:p>
      <w:r>
        <w:t>1,8</w:t>
      </w:r>
    </w:p>
    <w:p>
      <w:r>
        <w:t>6</w:t>
      </w:r>
    </w:p>
    <w:p>
      <w:r>
        <w:t>Trạm bơm kênh Nhà Máy</w:t>
      </w:r>
    </w:p>
    <w:p>
      <w:r>
        <w:t>Ấp Trường Thuận A</w:t>
      </w:r>
    </w:p>
    <w:p>
      <w:r>
        <w:t>70,8</w:t>
      </w:r>
    </w:p>
    <w:p>
      <w:r>
        <w:t>51,4</w:t>
      </w:r>
    </w:p>
    <w:p>
      <w:r>
        <w:t>22,8</w:t>
      </w:r>
    </w:p>
    <w:p>
      <w:r>
        <w:t>36,3</w:t>
      </w:r>
    </w:p>
    <w:p>
      <w:r>
        <w:t>3,0</w:t>
      </w:r>
    </w:p>
    <w:p>
      <w:r>
        <w:t>7</w:t>
      </w:r>
    </w:p>
    <w:p>
      <w:r>
        <w:t>Trạm bơm kênh 10 Tè</w:t>
      </w:r>
    </w:p>
    <w:p>
      <w:r>
        <w:t>Ấp Trường Thọ A</w:t>
      </w:r>
    </w:p>
    <w:p>
      <w:r>
        <w:t>3,0</w:t>
      </w:r>
    </w:p>
    <w:p>
      <w:r>
        <w:t>8</w:t>
      </w:r>
    </w:p>
    <w:p>
      <w:r>
        <w:t>Trạm bơm kênh Đầu Ngàn 4000 giáp kênh Tiểu Đoàn (10 Sứ)</w:t>
      </w:r>
    </w:p>
    <w:p>
      <w:r>
        <w:t>Ấp Trường Thuận- Trường Phước A</w:t>
      </w:r>
    </w:p>
    <w:p>
      <w:r>
        <w:t>28,6</w:t>
      </w:r>
    </w:p>
    <w:p>
      <w:r>
        <w:t>20,8</w:t>
      </w:r>
    </w:p>
    <w:p>
      <w:r>
        <w:t>9,2</w:t>
      </w:r>
    </w:p>
    <w:p>
      <w:r>
        <w:t>14,7</w:t>
      </w:r>
    </w:p>
    <w:p>
      <w:r>
        <w:t>3,0</w:t>
      </w:r>
    </w:p>
    <w:p>
      <w:r>
        <w:t>9</w:t>
      </w:r>
    </w:p>
    <w:p>
      <w:r>
        <w:t>Trạm bơm kênh Giữa</w:t>
      </w:r>
    </w:p>
    <w:p>
      <w:r>
        <w:t>Ấp Trường Bình</w:t>
      </w:r>
    </w:p>
    <w:p>
      <w:r>
        <w:t>25,0</w:t>
      </w:r>
    </w:p>
    <w:p>
      <w:r>
        <w:t>18,2</w:t>
      </w:r>
    </w:p>
    <w:p>
      <w:r>
        <w:t>8,0</w:t>
      </w:r>
    </w:p>
    <w:p>
      <w:r>
        <w:t>12,8</w:t>
      </w:r>
    </w:p>
    <w:p>
      <w:r>
        <w:t>3,0</w:t>
      </w:r>
    </w:p>
    <w:p>
      <w:r>
        <w:t>II</w:t>
      </w:r>
    </w:p>
    <w:p>
      <w:r>
        <w:t>Huyện Vị Thủy</w:t>
      </w:r>
    </w:p>
    <w:p>
      <w:r>
        <w:t>744,5</w:t>
      </w:r>
    </w:p>
    <w:p>
      <w:r>
        <w:t>497,2</w:t>
      </w:r>
    </w:p>
    <w:p>
      <w:r>
        <w:t>255,3</w:t>
      </w:r>
    </w:p>
    <w:p>
      <w:r>
        <w:t>398,6</w:t>
      </w:r>
    </w:p>
    <w:p>
      <w:r>
        <w:t>92,7</w:t>
      </w:r>
    </w:p>
    <w:p>
      <w:r>
        <w:t>1</w:t>
      </w:r>
    </w:p>
    <w:p>
      <w:r>
        <w:t>Trạm bơm 3 Hiếu - kênh Thống Nhất (khu vực 16)</w:t>
      </w:r>
    </w:p>
    <w:p>
      <w:r>
        <w:t>khu vực 16, Vị Đông</w:t>
      </w:r>
    </w:p>
    <w:p>
      <w:r>
        <w:t>15,6</w:t>
      </w:r>
    </w:p>
    <w:p>
      <w:r>
        <w:t>10,3</w:t>
      </w:r>
    </w:p>
    <w:p>
      <w:r>
        <w:t>5,4</w:t>
      </w:r>
    </w:p>
    <w:p>
      <w:r>
        <w:t>8,4</w:t>
      </w:r>
    </w:p>
    <w:p>
      <w:r>
        <w:t>1,8</w:t>
      </w:r>
    </w:p>
    <w:p>
      <w:r>
        <w:t>2</w:t>
      </w:r>
    </w:p>
    <w:p>
      <w:r>
        <w:t>Trạm bơm Tám Mến -kênh cơ nhì (khu vực 8)</w:t>
      </w:r>
    </w:p>
    <w:p>
      <w:r>
        <w:t>khu vực 8, Vị Đông</w:t>
      </w:r>
    </w:p>
    <w:p>
      <w:r>
        <w:t>8,7</w:t>
      </w:r>
    </w:p>
    <w:p>
      <w:r>
        <w:t>5,8</w:t>
      </w:r>
    </w:p>
    <w:p>
      <w:r>
        <w:t>3,0</w:t>
      </w:r>
    </w:p>
    <w:p>
      <w:r>
        <w:t>4,7</w:t>
      </w:r>
    </w:p>
    <w:p>
      <w:r>
        <w:t>1,8</w:t>
      </w:r>
    </w:p>
    <w:p>
      <w:r>
        <w:t>3</w:t>
      </w:r>
    </w:p>
    <w:p>
      <w:r>
        <w:t>Trạm bơm Liên Doanh - kênh Thầy Ký (khu vực 6)</w:t>
      </w:r>
    </w:p>
    <w:p>
      <w:r>
        <w:t>khu vực 6, Vị Đông</w:t>
      </w:r>
    </w:p>
    <w:p>
      <w:r>
        <w:t>39,0</w:t>
      </w:r>
    </w:p>
    <w:p>
      <w:r>
        <w:t>25,8</w:t>
      </w:r>
    </w:p>
    <w:p>
      <w:r>
        <w:t>13,5</w:t>
      </w:r>
    </w:p>
    <w:p>
      <w:r>
        <w:t>21,0</w:t>
      </w:r>
    </w:p>
    <w:p>
      <w:r>
        <w:t>1,8</w:t>
      </w:r>
    </w:p>
    <w:p>
      <w:r>
        <w:t>4</w:t>
      </w:r>
    </w:p>
    <w:p>
      <w:r>
        <w:t>Trạm bơm Lung Ranh - kênh Nhà Thờ (khu vực 6)</w:t>
      </w:r>
    </w:p>
    <w:p>
      <w:r>
        <w:t>1,8</w:t>
      </w:r>
    </w:p>
    <w:p>
      <w:r>
        <w:t>5</w:t>
      </w:r>
    </w:p>
    <w:p>
      <w:r>
        <w:t>Trạm bơm Năm Đức - kênh Vườn Bông (khu vực 5)</w:t>
      </w:r>
    </w:p>
    <w:p>
      <w:r>
        <w:t>khu vực 5, Vị Đông</w:t>
      </w:r>
    </w:p>
    <w:p>
      <w:r>
        <w:t>12,5</w:t>
      </w:r>
    </w:p>
    <w:p>
      <w:r>
        <w:t>8,2</w:t>
      </w:r>
    </w:p>
    <w:p>
      <w:r>
        <w:t>4,3</w:t>
      </w:r>
    </w:p>
    <w:p>
      <w:r>
        <w:t>6,7</w:t>
      </w:r>
    </w:p>
    <w:p>
      <w:r>
        <w:t>1,8</w:t>
      </w:r>
    </w:p>
    <w:p>
      <w:r>
        <w:t>6</w:t>
      </w:r>
    </w:p>
    <w:p>
      <w:r>
        <w:t>Trạm bơm 12000 - kênh Thống Nhất (khu vực 20)</w:t>
      </w:r>
    </w:p>
    <w:p>
      <w:r>
        <w:t>khu vực 20, Vị Thanh</w:t>
      </w:r>
    </w:p>
    <w:p>
      <w:r>
        <w:t>12,5</w:t>
      </w:r>
    </w:p>
    <w:p>
      <w:r>
        <w:t>8,2</w:t>
      </w:r>
    </w:p>
    <w:p>
      <w:r>
        <w:t>4,3</w:t>
      </w:r>
    </w:p>
    <w:p>
      <w:r>
        <w:t>6,7</w:t>
      </w:r>
    </w:p>
    <w:p>
      <w:r>
        <w:t>4,5</w:t>
      </w:r>
    </w:p>
    <w:p>
      <w:r>
        <w:t>7</w:t>
      </w:r>
    </w:p>
    <w:p>
      <w:r>
        <w:t>Trạm bơm 14500 - kênh Thống Nhất (khu vực 35)</w:t>
      </w:r>
    </w:p>
    <w:p>
      <w:r>
        <w:t>khu vực 35, Vị Thanh</w:t>
      </w:r>
    </w:p>
    <w:p>
      <w:r>
        <w:t>5,2</w:t>
      </w:r>
    </w:p>
    <w:p>
      <w:r>
        <w:t>3,4</w:t>
      </w:r>
    </w:p>
    <w:p>
      <w:r>
        <w:t>1,8</w:t>
      </w:r>
    </w:p>
    <w:p>
      <w:r>
        <w:t>2,8</w:t>
      </w:r>
    </w:p>
    <w:p>
      <w:r>
        <w:t>1,8</w:t>
      </w:r>
    </w:p>
    <w:p>
      <w:r>
        <w:t>8</w:t>
      </w:r>
    </w:p>
    <w:p>
      <w:r>
        <w:t>Trạm bơm Đầu Ngàn - kênh 14000 (khu vực 25, 27, 29)</w:t>
      </w:r>
    </w:p>
    <w:p>
      <w:r>
        <w:t>khu vực 25, 27, 29 Vị Thanh</w:t>
      </w:r>
    </w:p>
    <w:p>
      <w:r>
        <w:t>62,1</w:t>
      </w:r>
    </w:p>
    <w:p>
      <w:r>
        <w:t>45,1</w:t>
      </w:r>
    </w:p>
    <w:p>
      <w:r>
        <w:t>19,9</w:t>
      </w:r>
    </w:p>
    <w:p>
      <w:r>
        <w:t>31,8</w:t>
      </w:r>
    </w:p>
    <w:p>
      <w:r>
        <w:t>4,5</w:t>
      </w:r>
    </w:p>
    <w:p>
      <w:r>
        <w:t>9</w:t>
      </w:r>
    </w:p>
    <w:p>
      <w:r>
        <w:t>Trạm bơm 6 Thước - kênh 14000 (khu vực 24, 26, 28)</w:t>
      </w:r>
    </w:p>
    <w:p>
      <w:r>
        <w:t>khu vực 24, 26, 28, Vị Thanh</w:t>
      </w:r>
    </w:p>
    <w:p>
      <w:r>
        <w:t>3,0</w:t>
      </w:r>
    </w:p>
    <w:p>
      <w:r>
        <w:t>10</w:t>
      </w:r>
    </w:p>
    <w:p>
      <w:r>
        <w:t>Trạm bơm 14500 kênh 9 Thước</w:t>
      </w:r>
    </w:p>
    <w:p>
      <w:r>
        <w:t>khu vực 17, Vị B.</w:t>
      </w:r>
    </w:p>
    <w:p>
      <w:r>
        <w:t>17,0</w:t>
      </w:r>
    </w:p>
    <w:p>
      <w:r>
        <w:t>11,2</w:t>
      </w:r>
    </w:p>
    <w:p>
      <w:r>
        <w:t>5,9</w:t>
      </w:r>
    </w:p>
    <w:p>
      <w:r>
        <w:t>9,1</w:t>
      </w:r>
    </w:p>
    <w:p>
      <w:r>
        <w:t>1,8</w:t>
      </w:r>
    </w:p>
    <w:p>
      <w:r>
        <w:t>11</w:t>
      </w:r>
    </w:p>
    <w:p>
      <w:r>
        <w:t>Trạm bơm 10000 - kênh Thống Nhất (khu vực 37)</w:t>
      </w:r>
    </w:p>
    <w:p>
      <w:r>
        <w:t>khu vực 37, Vị Bình</w:t>
      </w:r>
    </w:p>
    <w:p>
      <w:r>
        <w:t>7,3</w:t>
      </w:r>
    </w:p>
    <w:p>
      <w:r>
        <w:t>4,8</w:t>
      </w:r>
    </w:p>
    <w:p>
      <w:r>
        <w:t>2,5</w:t>
      </w:r>
    </w:p>
    <w:p>
      <w:r>
        <w:t>3,9</w:t>
      </w:r>
    </w:p>
    <w:p>
      <w:r>
        <w:t>3,6</w:t>
      </w:r>
    </w:p>
    <w:p>
      <w:r>
        <w:t>12</w:t>
      </w:r>
    </w:p>
    <w:p>
      <w:r>
        <w:t>Trạm bơm 10500 - kênh 6 Thước (khu vực 36)</w:t>
      </w:r>
    </w:p>
    <w:p>
      <w:r>
        <w:t>khu vực 36, Vị Bình</w:t>
      </w:r>
    </w:p>
    <w:p>
      <w:r>
        <w:t>13,5</w:t>
      </w:r>
    </w:p>
    <w:p>
      <w:r>
        <w:t>9,8</w:t>
      </w:r>
    </w:p>
    <w:p>
      <w:r>
        <w:t>4,3</w:t>
      </w:r>
    </w:p>
    <w:p>
      <w:r>
        <w:t>6,9</w:t>
      </w:r>
    </w:p>
    <w:p>
      <w:r>
        <w:t>3,0</w:t>
      </w:r>
    </w:p>
    <w:p>
      <w:r>
        <w:t>13</w:t>
      </w:r>
    </w:p>
    <w:p>
      <w:r>
        <w:t>Trạm bơm 9000 - kênh 6 Thước (khu vực 38)</w:t>
      </w:r>
    </w:p>
    <w:p>
      <w:r>
        <w:t>khu vực 38, Vị Bình</w:t>
      </w:r>
    </w:p>
    <w:p>
      <w:r>
        <w:t>17,1</w:t>
      </w:r>
    </w:p>
    <w:p>
      <w:r>
        <w:t>11,3</w:t>
      </w:r>
    </w:p>
    <w:p>
      <w:r>
        <w:t>5,9</w:t>
      </w:r>
    </w:p>
    <w:p>
      <w:r>
        <w:t>9,2</w:t>
      </w:r>
    </w:p>
    <w:p>
      <w:r>
        <w:t>1,8</w:t>
      </w:r>
    </w:p>
    <w:p>
      <w:r>
        <w:t>14</w:t>
      </w:r>
    </w:p>
    <w:p>
      <w:r>
        <w:t>Trạm bơm 9000 - kênh 6 Thước (khu vực 39)</w:t>
      </w:r>
    </w:p>
    <w:p>
      <w:r>
        <w:t>khu vực 39, Vị Bình</w:t>
      </w:r>
    </w:p>
    <w:p>
      <w:r>
        <w:t>13,5</w:t>
      </w:r>
    </w:p>
    <w:p>
      <w:r>
        <w:t>8,9</w:t>
      </w:r>
    </w:p>
    <w:p>
      <w:r>
        <w:t>4,7</w:t>
      </w:r>
    </w:p>
    <w:p>
      <w:r>
        <w:t>7,3</w:t>
      </w:r>
    </w:p>
    <w:p>
      <w:r>
        <w:t>1,8</w:t>
      </w:r>
    </w:p>
    <w:p>
      <w:r>
        <w:t>15</w:t>
      </w:r>
    </w:p>
    <w:p>
      <w:r>
        <w:t>Trạm bơm 10200 - kênh KH9 (khu vực 45)</w:t>
      </w:r>
    </w:p>
    <w:p>
      <w:r>
        <w:t>khu vực 45, Vị Bình</w:t>
      </w:r>
    </w:p>
    <w:p>
      <w:r>
        <w:t>24,4</w:t>
      </w:r>
    </w:p>
    <w:p>
      <w:r>
        <w:t>16,1</w:t>
      </w:r>
    </w:p>
    <w:p>
      <w:r>
        <w:t>8,4</w:t>
      </w:r>
    </w:p>
    <w:p>
      <w:r>
        <w:t>13,1</w:t>
      </w:r>
    </w:p>
    <w:p>
      <w:r>
        <w:t>1,8</w:t>
      </w:r>
    </w:p>
    <w:p>
      <w:r>
        <w:t>16</w:t>
      </w:r>
    </w:p>
    <w:p>
      <w:r>
        <w:t>Trạm bơm Ấp 9 - kênh Bà Mười (khu vực 73)</w:t>
      </w:r>
    </w:p>
    <w:p>
      <w:r>
        <w:t>khu vực 73, Vị Trung</w:t>
      </w:r>
    </w:p>
    <w:p>
      <w:r>
        <w:t>8,3</w:t>
      </w:r>
    </w:p>
    <w:p>
      <w:r>
        <w:t>5,5</w:t>
      </w:r>
    </w:p>
    <w:p>
      <w:r>
        <w:t>2,9</w:t>
      </w:r>
    </w:p>
    <w:p>
      <w:r>
        <w:t>4,5</w:t>
      </w:r>
    </w:p>
    <w:p>
      <w:r>
        <w:t>1,8</w:t>
      </w:r>
    </w:p>
    <w:p>
      <w:r>
        <w:t>17</w:t>
      </w:r>
    </w:p>
    <w:p>
      <w:r>
        <w:t>Trạm bơm 500 khu vực 62 - kênh 2 Lai</w:t>
      </w:r>
    </w:p>
    <w:p>
      <w:r>
        <w:t>khu vực 62, Vị Trung</w:t>
      </w:r>
    </w:p>
    <w:p>
      <w:r>
        <w:t>22,8</w:t>
      </w:r>
    </w:p>
    <w:p>
      <w:r>
        <w:t>15,1</w:t>
      </w:r>
    </w:p>
    <w:p>
      <w:r>
        <w:t>7,9</w:t>
      </w:r>
    </w:p>
    <w:p>
      <w:r>
        <w:t>12,3</w:t>
      </w:r>
    </w:p>
    <w:p>
      <w:r>
        <w:t>1,8</w:t>
      </w:r>
    </w:p>
    <w:p>
      <w:r>
        <w:t>18</w:t>
      </w:r>
    </w:p>
    <w:p>
      <w:r>
        <w:t>Trạm bơm 500 khu vực 63 - kênh 2 Lai</w:t>
      </w:r>
    </w:p>
    <w:p>
      <w:r>
        <w:t>khu vực 63, Vị Trung</w:t>
      </w:r>
    </w:p>
    <w:p>
      <w:r>
        <w:t>16,6</w:t>
      </w:r>
    </w:p>
    <w:p>
      <w:r>
        <w:t>11,0</w:t>
      </w:r>
    </w:p>
    <w:p>
      <w:r>
        <w:t>5,7</w:t>
      </w:r>
    </w:p>
    <w:p>
      <w:r>
        <w:t>8,9</w:t>
      </w:r>
    </w:p>
    <w:p>
      <w:r>
        <w:t>1,8</w:t>
      </w:r>
    </w:p>
    <w:p>
      <w:r>
        <w:t>19</w:t>
      </w:r>
    </w:p>
    <w:p>
      <w:r>
        <w:t>Trạm bơm 2 Thước (khu vực 64) - kênh 2 Lai</w:t>
      </w:r>
    </w:p>
    <w:p>
      <w:r>
        <w:t>khu vực 64, Vị Trung</w:t>
      </w:r>
    </w:p>
    <w:p>
      <w:r>
        <w:t>12,5</w:t>
      </w:r>
    </w:p>
    <w:p>
      <w:r>
        <w:t>8,2</w:t>
      </w:r>
    </w:p>
    <w:p>
      <w:r>
        <w:t>4,3</w:t>
      </w:r>
    </w:p>
    <w:p>
      <w:r>
        <w:t>6,7</w:t>
      </w:r>
    </w:p>
    <w:p>
      <w:r>
        <w:t>1,8</w:t>
      </w:r>
    </w:p>
    <w:p>
      <w:r>
        <w:t>20</w:t>
      </w:r>
    </w:p>
    <w:p>
      <w:r>
        <w:t>Trạm bơm 6 Rồng - kênh Thủ Bổn (khu vực 57)</w:t>
      </w:r>
    </w:p>
    <w:p>
      <w:r>
        <w:t>khu vực 57, Vị Trung</w:t>
      </w:r>
    </w:p>
    <w:p>
      <w:r>
        <w:t>16,6</w:t>
      </w:r>
    </w:p>
    <w:p>
      <w:r>
        <w:t>11,0</w:t>
      </w:r>
    </w:p>
    <w:p>
      <w:r>
        <w:t>5,7</w:t>
      </w:r>
    </w:p>
    <w:p>
      <w:r>
        <w:t>8,9</w:t>
      </w:r>
    </w:p>
    <w:p>
      <w:r>
        <w:t>1,8</w:t>
      </w:r>
    </w:p>
    <w:p>
      <w:r>
        <w:t>21</w:t>
      </w:r>
    </w:p>
    <w:p>
      <w:r>
        <w:t>Trạm bơm Đường Cày - kênh 9 Thước (khu vực 67)</w:t>
      </w:r>
    </w:p>
    <w:p>
      <w:r>
        <w:t>khu vực 67, Vị Tr.</w:t>
      </w:r>
    </w:p>
    <w:p>
      <w:r>
        <w:t>6,2</w:t>
      </w:r>
    </w:p>
    <w:p>
      <w:r>
        <w:t>4,1</w:t>
      </w:r>
    </w:p>
    <w:p>
      <w:r>
        <w:t>2,2</w:t>
      </w:r>
    </w:p>
    <w:p>
      <w:r>
        <w:t>3,4</w:t>
      </w:r>
    </w:p>
    <w:p>
      <w:r>
        <w:t>1,8</w:t>
      </w:r>
    </w:p>
    <w:p>
      <w:r>
        <w:t>22</w:t>
      </w:r>
    </w:p>
    <w:p>
      <w:r>
        <w:t>Trạm bơm kênh Chùa - kênh Ô Môi (khu vực 69)</w:t>
      </w:r>
    </w:p>
    <w:p>
      <w:r>
        <w:t>khu vực 69, Vị Trung</w:t>
      </w:r>
    </w:p>
    <w:p>
      <w:r>
        <w:t>14,5</w:t>
      </w:r>
    </w:p>
    <w:p>
      <w:r>
        <w:t>9,6</w:t>
      </w:r>
    </w:p>
    <w:p>
      <w:r>
        <w:t>5,0</w:t>
      </w:r>
    </w:p>
    <w:p>
      <w:r>
        <w:t>7,8</w:t>
      </w:r>
    </w:p>
    <w:p>
      <w:r>
        <w:t>1,8</w:t>
      </w:r>
    </w:p>
    <w:p>
      <w:r>
        <w:t>23</w:t>
      </w:r>
    </w:p>
    <w:p>
      <w:r>
        <w:t>Trạm bơm 2 Thước - kênh 9 Thước (khu vực 71)</w:t>
      </w:r>
    </w:p>
    <w:p>
      <w:r>
        <w:t>khu vực 71, Vị Trung</w:t>
      </w:r>
    </w:p>
    <w:p>
      <w:r>
        <w:t>11,4</w:t>
      </w:r>
    </w:p>
    <w:p>
      <w:r>
        <w:t>7,5</w:t>
      </w:r>
    </w:p>
    <w:p>
      <w:r>
        <w:t>3,9</w:t>
      </w:r>
    </w:p>
    <w:p>
      <w:r>
        <w:t>6,1</w:t>
      </w:r>
    </w:p>
    <w:p>
      <w:r>
        <w:t>1,8</w:t>
      </w:r>
    </w:p>
    <w:p>
      <w:r>
        <w:t>24</w:t>
      </w:r>
    </w:p>
    <w:p>
      <w:r>
        <w:t>Trạm bơm 8 Cang (khu vực 75)</w:t>
      </w:r>
    </w:p>
    <w:p>
      <w:r>
        <w:t>khu vực 75, Vị Thủy</w:t>
      </w:r>
    </w:p>
    <w:p>
      <w:r>
        <w:t>12,5</w:t>
      </w:r>
    </w:p>
    <w:p>
      <w:r>
        <w:t>8,2</w:t>
      </w:r>
    </w:p>
    <w:p>
      <w:r>
        <w:t>4,3</w:t>
      </w:r>
    </w:p>
    <w:p>
      <w:r>
        <w:t>6,7</w:t>
      </w:r>
    </w:p>
    <w:p>
      <w:r>
        <w:t>4,5</w:t>
      </w:r>
    </w:p>
    <w:p>
      <w:r>
        <w:t>25</w:t>
      </w:r>
    </w:p>
    <w:p>
      <w:r>
        <w:t>Trạm bơm 500 - kênh 2 Cừ (khu vực 87)</w:t>
      </w:r>
    </w:p>
    <w:p>
      <w:r>
        <w:t>khu vực 87, Vị Thủy</w:t>
      </w:r>
    </w:p>
    <w:p>
      <w:r>
        <w:t>8,8</w:t>
      </w:r>
    </w:p>
    <w:p>
      <w:r>
        <w:t>5,8</w:t>
      </w:r>
    </w:p>
    <w:p>
      <w:r>
        <w:t>3,1</w:t>
      </w:r>
    </w:p>
    <w:p>
      <w:r>
        <w:t>4,8</w:t>
      </w:r>
    </w:p>
    <w:p>
      <w:r>
        <w:t>3,6</w:t>
      </w:r>
    </w:p>
    <w:p>
      <w:r>
        <w:t>26</w:t>
      </w:r>
    </w:p>
    <w:p>
      <w:r>
        <w:t>Thuyền Bơm (khu vực 79)</w:t>
      </w:r>
    </w:p>
    <w:p>
      <w:r>
        <w:t>khu vực 79, Vị Thủy</w:t>
      </w:r>
    </w:p>
    <w:p>
      <w:r>
        <w:t>7,8</w:t>
      </w:r>
    </w:p>
    <w:p>
      <w:r>
        <w:t>5,1</w:t>
      </w:r>
    </w:p>
    <w:p>
      <w:r>
        <w:t>2,7</w:t>
      </w:r>
    </w:p>
    <w:p>
      <w:r>
        <w:t>4,2</w:t>
      </w:r>
    </w:p>
    <w:p>
      <w:r>
        <w:t>1,8</w:t>
      </w:r>
    </w:p>
    <w:p>
      <w:r>
        <w:t>27</w:t>
      </w:r>
    </w:p>
    <w:p>
      <w:r>
        <w:t>Trạm bơm 3 Tờ - kênh Nàng Mau (khu vực 100)</w:t>
      </w:r>
    </w:p>
    <w:p>
      <w:r>
        <w:t>khu vực 100, Vị Thắng</w:t>
      </w:r>
    </w:p>
    <w:p>
      <w:r>
        <w:t>47,1</w:t>
      </w:r>
    </w:p>
    <w:p>
      <w:r>
        <w:t>31,0</w:t>
      </w:r>
    </w:p>
    <w:p>
      <w:r>
        <w:t>16,3</w:t>
      </w:r>
    </w:p>
    <w:p>
      <w:r>
        <w:t>25,3</w:t>
      </w:r>
    </w:p>
    <w:p>
      <w:r>
        <w:t>3,6</w:t>
      </w:r>
    </w:p>
    <w:p>
      <w:r>
        <w:t>28</w:t>
      </w:r>
    </w:p>
    <w:p>
      <w:r>
        <w:t>Trạm bơm Ấp 9 - kênh Nước Đục (khu vực 101)</w:t>
      </w:r>
    </w:p>
    <w:p>
      <w:r>
        <w:t>khu vực 101, Vị Thắng</w:t>
      </w:r>
    </w:p>
    <w:p>
      <w:r>
        <w:t>21,6</w:t>
      </w:r>
    </w:p>
    <w:p>
      <w:r>
        <w:t>14,2</w:t>
      </w:r>
    </w:p>
    <w:p>
      <w:r>
        <w:t>7,5</w:t>
      </w:r>
    </w:p>
    <w:p>
      <w:r>
        <w:t>11,6</w:t>
      </w:r>
    </w:p>
    <w:p>
      <w:r>
        <w:t>1,8</w:t>
      </w:r>
    </w:p>
    <w:p>
      <w:r>
        <w:t>29</w:t>
      </w:r>
    </w:p>
    <w:p>
      <w:r>
        <w:t>Trạm bơm 6 Đèo (khu vực 97)</w:t>
      </w:r>
    </w:p>
    <w:p>
      <w:r>
        <w:t>khu vực 97, Vị Thắng</w:t>
      </w:r>
    </w:p>
    <w:p>
      <w:r>
        <w:t>13,4</w:t>
      </w:r>
    </w:p>
    <w:p>
      <w:r>
        <w:t>9,7</w:t>
      </w:r>
    </w:p>
    <w:p>
      <w:r>
        <w:t>4,3</w:t>
      </w:r>
    </w:p>
    <w:p>
      <w:r>
        <w:t>6,8</w:t>
      </w:r>
    </w:p>
    <w:p>
      <w:r>
        <w:t>3,0</w:t>
      </w:r>
    </w:p>
    <w:p>
      <w:r>
        <w:t>30</w:t>
      </w:r>
    </w:p>
    <w:p>
      <w:r>
        <w:t>Trạm bơm 3 Lũy - Nàng Mau 2 (khu vực 96)</w:t>
      </w:r>
    </w:p>
    <w:p>
      <w:r>
        <w:t>khu vực 96, Vị Thắng</w:t>
      </w:r>
    </w:p>
    <w:p>
      <w:r>
        <w:t>5,7</w:t>
      </w:r>
    </w:p>
    <w:p>
      <w:r>
        <w:t>3,8</w:t>
      </w:r>
    </w:p>
    <w:p>
      <w:r>
        <w:t>2,0</w:t>
      </w:r>
    </w:p>
    <w:p>
      <w:r>
        <w:t>3,1</w:t>
      </w:r>
    </w:p>
    <w:p>
      <w:r>
        <w:t>1,8</w:t>
      </w:r>
    </w:p>
    <w:p>
      <w:r>
        <w:t>31</w:t>
      </w:r>
    </w:p>
    <w:p>
      <w:r>
        <w:t>Trạm bơm 3 Sách - kênh Giải Phóng (khu vực 158)</w:t>
      </w:r>
    </w:p>
    <w:p>
      <w:r>
        <w:t>khu vực 158, Vị TT</w:t>
      </w:r>
    </w:p>
    <w:p>
      <w:r>
        <w:t>8,8</w:t>
      </w:r>
    </w:p>
    <w:p>
      <w:r>
        <w:t>5,8</w:t>
      </w:r>
    </w:p>
    <w:p>
      <w:r>
        <w:t>3,1</w:t>
      </w:r>
    </w:p>
    <w:p>
      <w:r>
        <w:t>4,8</w:t>
      </w:r>
    </w:p>
    <w:p>
      <w:r>
        <w:t>2,7</w:t>
      </w:r>
    </w:p>
    <w:p>
      <w:r>
        <w:t>32</w:t>
      </w:r>
    </w:p>
    <w:p>
      <w:r>
        <w:t>Trạm bơm Đìa Tra - kênh Trà Sắc</w:t>
      </w:r>
    </w:p>
    <w:p>
      <w:r>
        <w:t>khu vực 141, Vị Thắng</w:t>
      </w:r>
    </w:p>
    <w:p>
      <w:r>
        <w:t>12,8</w:t>
      </w:r>
    </w:p>
    <w:p>
      <w:r>
        <w:t>8,4</w:t>
      </w:r>
    </w:p>
    <w:p>
      <w:r>
        <w:t>4,4</w:t>
      </w:r>
    </w:p>
    <w:p>
      <w:r>
        <w:t>6,9</w:t>
      </w:r>
    </w:p>
    <w:p>
      <w:r>
        <w:t>0,9</w:t>
      </w:r>
    </w:p>
    <w:p>
      <w:r>
        <w:t>33</w:t>
      </w:r>
    </w:p>
    <w:p>
      <w:r>
        <w:t>Trạm bơm 26/3 - kênh Giải Phóng (khu vực 110)</w:t>
      </w:r>
    </w:p>
    <w:p>
      <w:r>
        <w:t>khu vực 110, Vĩnh Trung</w:t>
      </w:r>
    </w:p>
    <w:p>
      <w:r>
        <w:t>28,0</w:t>
      </w:r>
    </w:p>
    <w:p>
      <w:r>
        <w:t>18,5</w:t>
      </w:r>
    </w:p>
    <w:p>
      <w:r>
        <w:t>9,7</w:t>
      </w:r>
    </w:p>
    <w:p>
      <w:r>
        <w:t>15,1</w:t>
      </w:r>
    </w:p>
    <w:p>
      <w:r>
        <w:t>1,8</w:t>
      </w:r>
    </w:p>
    <w:p>
      <w:r>
        <w:t>34</w:t>
      </w:r>
    </w:p>
    <w:p>
      <w:r>
        <w:t>Trạm bơm 10 Phi - kênh Giải Phóng (khu vực 109)</w:t>
      </w:r>
    </w:p>
    <w:p>
      <w:r>
        <w:t>khu vực 109, Vĩnh Trung</w:t>
      </w:r>
    </w:p>
    <w:p>
      <w:r>
        <w:t>8,3</w:t>
      </w:r>
    </w:p>
    <w:p>
      <w:r>
        <w:t>5,5</w:t>
      </w:r>
    </w:p>
    <w:p>
      <w:r>
        <w:t>2,9</w:t>
      </w:r>
    </w:p>
    <w:p>
      <w:r>
        <w:t>4,5</w:t>
      </w:r>
    </w:p>
    <w:p>
      <w:r>
        <w:t>1,8</w:t>
      </w:r>
    </w:p>
    <w:p>
      <w:r>
        <w:t>35</w:t>
      </w:r>
    </w:p>
    <w:p>
      <w:r>
        <w:t>Trạm bơm Kênh giữa -kênh Bà Mười</w:t>
      </w:r>
    </w:p>
    <w:p>
      <w:r>
        <w:t>khu vực 59, Vị Trung</w:t>
      </w:r>
    </w:p>
    <w:p>
      <w:r>
        <w:t>8,3</w:t>
      </w:r>
    </w:p>
    <w:p>
      <w:r>
        <w:t>5,5</w:t>
      </w:r>
    </w:p>
    <w:p>
      <w:r>
        <w:t>2,9</w:t>
      </w:r>
    </w:p>
    <w:p>
      <w:r>
        <w:t>4,5</w:t>
      </w:r>
    </w:p>
    <w:p>
      <w:r>
        <w:t>0,9</w:t>
      </w:r>
    </w:p>
    <w:p>
      <w:r>
        <w:t>36</w:t>
      </w:r>
    </w:p>
    <w:p>
      <w:r>
        <w:t>Trạm bơm 500 - kênh 7 Kiên</w:t>
      </w:r>
    </w:p>
    <w:p>
      <w:r>
        <w:t>khu vực 132, Vĩnh Tường</w:t>
      </w:r>
    </w:p>
    <w:p>
      <w:r>
        <w:t>32,6</w:t>
      </w:r>
    </w:p>
    <w:p>
      <w:r>
        <w:t>21,5</w:t>
      </w:r>
    </w:p>
    <w:p>
      <w:r>
        <w:t>11,3</w:t>
      </w:r>
    </w:p>
    <w:p>
      <w:r>
        <w:t>17,6</w:t>
      </w:r>
    </w:p>
    <w:p>
      <w:r>
        <w:t>1,8</w:t>
      </w:r>
    </w:p>
    <w:p>
      <w:r>
        <w:t>37</w:t>
      </w:r>
    </w:p>
    <w:p>
      <w:r>
        <w:t>Trạm bơm 6 Hải 2 Nguyên</w:t>
      </w:r>
    </w:p>
    <w:p>
      <w:r>
        <w:t>khu vực 137, Vĩnh Tường</w:t>
      </w:r>
    </w:p>
    <w:p>
      <w:r>
        <w:t>11,7</w:t>
      </w:r>
    </w:p>
    <w:p>
      <w:r>
        <w:t>7,7</w:t>
      </w:r>
    </w:p>
    <w:p>
      <w:r>
        <w:t>4,0</w:t>
      </w:r>
    </w:p>
    <w:p>
      <w:r>
        <w:t>6,3</w:t>
      </w:r>
    </w:p>
    <w:p>
      <w:r>
        <w:t>0,9</w:t>
      </w:r>
    </w:p>
    <w:p>
      <w:r>
        <w:t>38</w:t>
      </w:r>
    </w:p>
    <w:p>
      <w:r>
        <w:t>Trạm bơm 6 Lăng kênh Hản</w:t>
      </w:r>
    </w:p>
    <w:p>
      <w:r>
        <w:t>khu vực 133, Vĩnh Tường</w:t>
      </w:r>
    </w:p>
    <w:p>
      <w:r>
        <w:t>14,0</w:t>
      </w:r>
    </w:p>
    <w:p>
      <w:r>
        <w:t>9,2</w:t>
      </w:r>
    </w:p>
    <w:p>
      <w:r>
        <w:t>4,8</w:t>
      </w:r>
    </w:p>
    <w:p>
      <w:r>
        <w:t>7,5</w:t>
      </w:r>
    </w:p>
    <w:p>
      <w:r>
        <w:t>0,9</w:t>
      </w:r>
    </w:p>
    <w:p>
      <w:r>
        <w:t>39</w:t>
      </w:r>
    </w:p>
    <w:p>
      <w:r>
        <w:t>Trạm bơm 8 Thi - kênh Hản</w:t>
      </w:r>
    </w:p>
    <w:p>
      <w:r>
        <w:t>khu vực 134, Vĩnh Tường</w:t>
      </w:r>
    </w:p>
    <w:p>
      <w:r>
        <w:t>13,6</w:t>
      </w:r>
    </w:p>
    <w:p>
      <w:r>
        <w:t>9,0</w:t>
      </w:r>
    </w:p>
    <w:p>
      <w:r>
        <w:t>4,7</w:t>
      </w:r>
    </w:p>
    <w:p>
      <w:r>
        <w:t>7,3</w:t>
      </w:r>
    </w:p>
    <w:p>
      <w:r>
        <w:t>0,9</w:t>
      </w:r>
    </w:p>
    <w:p>
      <w:r>
        <w:t>40</w:t>
      </w:r>
    </w:p>
    <w:p>
      <w:r>
        <w:t>Trạm bơm Kênh Hậu - Cầu Dừa</w:t>
      </w:r>
    </w:p>
    <w:p>
      <w:r>
        <w:t>khu vực 126, Vĩnh tường</w:t>
      </w:r>
    </w:p>
    <w:p>
      <w:r>
        <w:t>11,9</w:t>
      </w:r>
    </w:p>
    <w:p>
      <w:r>
        <w:t>7,9</w:t>
      </w:r>
    </w:p>
    <w:p>
      <w:r>
        <w:t>4,1</w:t>
      </w:r>
    </w:p>
    <w:p>
      <w:r>
        <w:t>6,4</w:t>
      </w:r>
    </w:p>
    <w:p>
      <w:r>
        <w:t>0,9</w:t>
      </w:r>
    </w:p>
    <w:p>
      <w:r>
        <w:t>41</w:t>
      </w:r>
    </w:p>
    <w:p>
      <w:r>
        <w:t>Trạm bơm 500 - Cầu Dừa</w:t>
      </w:r>
    </w:p>
    <w:p>
      <w:r>
        <w:t>khu vực 122, Vĩnh Tường</w:t>
      </w:r>
    </w:p>
    <w:p>
      <w:r>
        <w:t>15,2</w:t>
      </w:r>
    </w:p>
    <w:p>
      <w:r>
        <w:t>10,1</w:t>
      </w:r>
    </w:p>
    <w:p>
      <w:r>
        <w:t>5,3</w:t>
      </w:r>
    </w:p>
    <w:p>
      <w:r>
        <w:t>8,2</w:t>
      </w:r>
    </w:p>
    <w:p>
      <w:r>
        <w:t>0,9</w:t>
      </w:r>
    </w:p>
    <w:p>
      <w:r>
        <w:t>42</w:t>
      </w:r>
    </w:p>
    <w:p>
      <w:r>
        <w:t>Trạm bơm 5 Giỏi - Cầu Dừa</w:t>
      </w:r>
    </w:p>
    <w:p>
      <w:r>
        <w:t>0,0</w:t>
      </w:r>
    </w:p>
    <w:p>
      <w:r>
        <w:t>0,0</w:t>
      </w:r>
    </w:p>
    <w:p>
      <w:r>
        <w:t>0,0</w:t>
      </w:r>
    </w:p>
    <w:p>
      <w:r>
        <w:t>0,0</w:t>
      </w:r>
    </w:p>
    <w:p>
      <w:r>
        <w:t>0,9</w:t>
      </w:r>
    </w:p>
    <w:p>
      <w:r>
        <w:t>43</w:t>
      </w:r>
    </w:p>
    <w:p>
      <w:r>
        <w:t>Trạm bơm 500 - kênh 2 Lai</w:t>
      </w:r>
    </w:p>
    <w:p>
      <w:r>
        <w:t>khu vực 77, Vị Thủy</w:t>
      </w:r>
    </w:p>
    <w:p>
      <w:r>
        <w:t>20,8</w:t>
      </w:r>
    </w:p>
    <w:p>
      <w:r>
        <w:t>13,7</w:t>
      </w:r>
    </w:p>
    <w:p>
      <w:r>
        <w:t>7,2</w:t>
      </w:r>
    </w:p>
    <w:p>
      <w:r>
        <w:t>11,2</w:t>
      </w:r>
    </w:p>
    <w:p>
      <w:r>
        <w:t>0,9</w:t>
      </w:r>
    </w:p>
    <w:p>
      <w:r>
        <w:t>44</w:t>
      </w:r>
    </w:p>
    <w:p>
      <w:r>
        <w:t>Trạm bơm 5 Hòa - kênh Cựa gà</w:t>
      </w:r>
    </w:p>
    <w:p>
      <w:r>
        <w:t>khu vực 78, Vị thủy</w:t>
      </w:r>
    </w:p>
    <w:p>
      <w:r>
        <w:t>11,6</w:t>
      </w:r>
    </w:p>
    <w:p>
      <w:r>
        <w:t>7,7</w:t>
      </w:r>
    </w:p>
    <w:p>
      <w:r>
        <w:t>4,0</w:t>
      </w:r>
    </w:p>
    <w:p>
      <w:r>
        <w:t>6,3</w:t>
      </w:r>
    </w:p>
    <w:p>
      <w:r>
        <w:t>0,9</w:t>
      </w:r>
    </w:p>
    <w:p>
      <w:r>
        <w:t>45</w:t>
      </w:r>
    </w:p>
    <w:p>
      <w:r>
        <w:t>Trạm bơm 3 Hương Nàng Bèn</w:t>
      </w:r>
    </w:p>
    <w:p>
      <w:r>
        <w:t>khu vực 112, Vĩnh Trung</w:t>
      </w:r>
    </w:p>
    <w:p>
      <w:r>
        <w:t>19,5</w:t>
      </w:r>
    </w:p>
    <w:p>
      <w:r>
        <w:t>12,9</w:t>
      </w:r>
    </w:p>
    <w:p>
      <w:r>
        <w:t>6,7</w:t>
      </w:r>
    </w:p>
    <w:p>
      <w:r>
        <w:t>10,5</w:t>
      </w:r>
    </w:p>
    <w:p>
      <w:r>
        <w:t>0,9</w:t>
      </w:r>
    </w:p>
    <w:p>
      <w:r>
        <w:t>46</w:t>
      </w:r>
    </w:p>
    <w:p>
      <w:r>
        <w:t>Trạm bơm Kênh Hậu (Cấp 2)</w:t>
      </w:r>
    </w:p>
    <w:p>
      <w:r>
        <w:t>khu vực 91, Vị Thắng</w:t>
      </w:r>
    </w:p>
    <w:p>
      <w:r>
        <w:t>11,8</w:t>
      </w:r>
    </w:p>
    <w:p>
      <w:r>
        <w:t>7,8</w:t>
      </w:r>
    </w:p>
    <w:p>
      <w:r>
        <w:t>4,1</w:t>
      </w:r>
    </w:p>
    <w:p>
      <w:r>
        <w:t>6,4</w:t>
      </w:r>
    </w:p>
    <w:p>
      <w:r>
        <w:t>0,9</w:t>
      </w:r>
    </w:p>
    <w:p>
      <w:r>
        <w:t>47</w:t>
      </w:r>
    </w:p>
    <w:p>
      <w:r>
        <w:t>Trạm bơm 10 Nghĩa - Nước Đục</w:t>
      </w:r>
    </w:p>
    <w:p>
      <w:r>
        <w:t>khu vực 92, Vị Thắng</w:t>
      </w:r>
    </w:p>
    <w:p>
      <w:r>
        <w:t>16,5</w:t>
      </w:r>
    </w:p>
    <w:p>
      <w:r>
        <w:t>10,9</w:t>
      </w:r>
    </w:p>
    <w:p>
      <w:r>
        <w:t>5,7</w:t>
      </w:r>
    </w:p>
    <w:p>
      <w:r>
        <w:t>8,9</w:t>
      </w:r>
    </w:p>
    <w:p>
      <w:r>
        <w:t>0,9</w:t>
      </w:r>
    </w:p>
    <w:p>
      <w:r>
        <w:t>48</w:t>
      </w:r>
    </w:p>
    <w:p>
      <w:r>
        <w:t>Trạm bơm 3 Soi - kênh Nàng Mau</w:t>
      </w:r>
    </w:p>
    <w:p>
      <w:r>
        <w:t>khu vực 98, Vị Thắng</w:t>
      </w:r>
    </w:p>
    <w:p>
      <w:r>
        <w:t>15,5</w:t>
      </w:r>
    </w:p>
    <w:p>
      <w:r>
        <w:t>10,2</w:t>
      </w:r>
    </w:p>
    <w:p>
      <w:r>
        <w:t>5,3</w:t>
      </w:r>
    </w:p>
    <w:p>
      <w:r>
        <w:t>8,3</w:t>
      </w:r>
    </w:p>
    <w:p>
      <w:r>
        <w:t>0,9</w:t>
      </w:r>
    </w:p>
    <w:p>
      <w:r>
        <w:t>49</w:t>
      </w:r>
    </w:p>
    <w:p>
      <w:r>
        <w:t>Trạm bơm 7 Khánh - kênh Giải Phóng</w:t>
      </w:r>
    </w:p>
    <w:p>
      <w:r>
        <w:t>khu vực 124, Vị Thắng</w:t>
      </w:r>
    </w:p>
    <w:p>
      <w:r>
        <w:t>9,6</w:t>
      </w:r>
    </w:p>
    <w:p>
      <w:r>
        <w:t>6,3</w:t>
      </w:r>
    </w:p>
    <w:p>
      <w:r>
        <w:t>3,3</w:t>
      </w:r>
    </w:p>
    <w:p>
      <w:r>
        <w:t>5,1</w:t>
      </w:r>
    </w:p>
    <w:p>
      <w:r>
        <w:t>0,9</w:t>
      </w:r>
    </w:p>
    <w:p>
      <w:r>
        <w:t>III</w:t>
      </w:r>
    </w:p>
    <w:p>
      <w:r>
        <w:t>Huyện Phụng Hiệp</w:t>
      </w:r>
    </w:p>
    <w:p>
      <w:r>
        <w:t>505,0</w:t>
      </w:r>
    </w:p>
    <w:p>
      <w:r>
        <w:t>366,8</w:t>
      </w:r>
    </w:p>
    <w:p>
      <w:r>
        <w:t>162,4</w:t>
      </w:r>
    </w:p>
    <w:p>
      <w:r>
        <w:t>259,4</w:t>
      </w:r>
    </w:p>
    <w:p>
      <w:r>
        <w:t>36,0</w:t>
      </w:r>
    </w:p>
    <w:p>
      <w:r>
        <w:t>1</w:t>
      </w:r>
    </w:p>
    <w:p>
      <w:r>
        <w:t>Trạm bơm điện kênh 2 Nhạc</w:t>
      </w:r>
    </w:p>
    <w:p>
      <w:r>
        <w:t>Bình Thành</w:t>
      </w:r>
    </w:p>
    <w:p>
      <w:r>
        <w:t>44,1</w:t>
      </w:r>
    </w:p>
    <w:p>
      <w:r>
        <w:t>32,1</w:t>
      </w:r>
    </w:p>
    <w:p>
      <w:r>
        <w:t>14,2</w:t>
      </w:r>
    </w:p>
    <w:p>
      <w:r>
        <w:t>22,7</w:t>
      </w:r>
    </w:p>
    <w:p>
      <w:r>
        <w:t>3,0</w:t>
      </w:r>
    </w:p>
    <w:p>
      <w:r>
        <w:t>2</w:t>
      </w:r>
    </w:p>
    <w:p>
      <w:r>
        <w:t>Trạm bơm kênh Lung Đình giáp kênh Mỹ Thuận</w:t>
      </w:r>
    </w:p>
    <w:p>
      <w:r>
        <w:t>Hòa Mỹ</w:t>
      </w:r>
    </w:p>
    <w:p>
      <w:r>
        <w:t>40,3</w:t>
      </w:r>
    </w:p>
    <w:p>
      <w:r>
        <w:t>29,2</w:t>
      </w:r>
    </w:p>
    <w:p>
      <w:r>
        <w:t>12,9</w:t>
      </w:r>
    </w:p>
    <w:p>
      <w:r>
        <w:t>20,7</w:t>
      </w:r>
    </w:p>
    <w:p>
      <w:r>
        <w:t>3,0</w:t>
      </w:r>
    </w:p>
    <w:p>
      <w:r>
        <w:t>3</w:t>
      </w:r>
    </w:p>
    <w:p>
      <w:r>
        <w:t>Trạm bơm điện kênh Chống Tăng 1 giáp kênh 10 Dần</w:t>
      </w:r>
    </w:p>
    <w:p>
      <w:r>
        <w:t>Phụng Hiệp</w:t>
      </w:r>
    </w:p>
    <w:p>
      <w:r>
        <w:t>34,3</w:t>
      </w:r>
    </w:p>
    <w:p>
      <w:r>
        <w:t>24,9</w:t>
      </w:r>
    </w:p>
    <w:p>
      <w:r>
        <w:t>11,0</w:t>
      </w:r>
    </w:p>
    <w:p>
      <w:r>
        <w:t>17,6</w:t>
      </w:r>
    </w:p>
    <w:p>
      <w:r>
        <w:t>3,0</w:t>
      </w:r>
    </w:p>
    <w:p>
      <w:r>
        <w:t>4</w:t>
      </w:r>
    </w:p>
    <w:p>
      <w:r>
        <w:t>Trạm bơm điện kênh Mới giáp kênh Đông Lợi</w:t>
      </w:r>
    </w:p>
    <w:p>
      <w:r>
        <w:t>Bình Thành</w:t>
      </w:r>
    </w:p>
    <w:p>
      <w:r>
        <w:t>61,8</w:t>
      </w:r>
    </w:p>
    <w:p>
      <w:r>
        <w:t>44,9</w:t>
      </w:r>
    </w:p>
    <w:p>
      <w:r>
        <w:t>19,9</w:t>
      </w:r>
    </w:p>
    <w:p>
      <w:r>
        <w:t>31,7</w:t>
      </w:r>
    </w:p>
    <w:p>
      <w:r>
        <w:t>3,0</w:t>
      </w:r>
    </w:p>
    <w:p>
      <w:r>
        <w:t>5</w:t>
      </w:r>
    </w:p>
    <w:p>
      <w:r>
        <w:t>Trạm bơm điện kênh Đường Gỗ giáp kênh Đông Lợi</w:t>
      </w:r>
    </w:p>
    <w:p>
      <w:r>
        <w:t>Thạnh Hòa</w:t>
      </w:r>
    </w:p>
    <w:p>
      <w:r>
        <w:t>28,1</w:t>
      </w:r>
    </w:p>
    <w:p>
      <w:r>
        <w:t>20,4</w:t>
      </w:r>
    </w:p>
    <w:p>
      <w:r>
        <w:t>9,0</w:t>
      </w:r>
    </w:p>
    <w:p>
      <w:r>
        <w:t>14,4</w:t>
      </w:r>
    </w:p>
    <w:p>
      <w:r>
        <w:t>3,0</w:t>
      </w:r>
    </w:p>
    <w:p>
      <w:r>
        <w:t>6</w:t>
      </w:r>
    </w:p>
    <w:p>
      <w:r>
        <w:t>Trạm bơm điện kênh 2 Ban</w:t>
      </w:r>
    </w:p>
    <w:p>
      <w:r>
        <w:t>Phụng Hiệp</w:t>
      </w:r>
    </w:p>
    <w:p>
      <w:r>
        <w:t>46,8</w:t>
      </w:r>
    </w:p>
    <w:p>
      <w:r>
        <w:t>34,0</w:t>
      </w:r>
    </w:p>
    <w:p>
      <w:r>
        <w:t>15,0</w:t>
      </w:r>
    </w:p>
    <w:p>
      <w:r>
        <w:t>24,0</w:t>
      </w:r>
    </w:p>
    <w:p>
      <w:r>
        <w:t>3,0</w:t>
      </w:r>
    </w:p>
    <w:p>
      <w:r>
        <w:t>7</w:t>
      </w:r>
    </w:p>
    <w:p>
      <w:r>
        <w:t>Trạm bơm điện kênh 78 giáp kênh Xẻo Đoan</w:t>
      </w:r>
    </w:p>
    <w:p>
      <w:r>
        <w:t>Long Thạnh</w:t>
      </w:r>
    </w:p>
    <w:p>
      <w:r>
        <w:t>61,4</w:t>
      </w:r>
    </w:p>
    <w:p>
      <w:r>
        <w:t>44,6</w:t>
      </w:r>
    </w:p>
    <w:p>
      <w:r>
        <w:t>19,7</w:t>
      </w:r>
    </w:p>
    <w:p>
      <w:r>
        <w:t>31,5</w:t>
      </w:r>
    </w:p>
    <w:p>
      <w:r>
        <w:t>3,0</w:t>
      </w:r>
    </w:p>
    <w:p>
      <w:r>
        <w:t>8</w:t>
      </w:r>
    </w:p>
    <w:p>
      <w:r>
        <w:t>Trạm bơm kênh Ranh 6 Tây kênh Cả Sóc</w:t>
      </w:r>
    </w:p>
    <w:p>
      <w:r>
        <w:t>Tân Long</w:t>
      </w:r>
    </w:p>
    <w:p>
      <w:r>
        <w:t>33,1</w:t>
      </w:r>
    </w:p>
    <w:p>
      <w:r>
        <w:t>24,1</w:t>
      </w:r>
    </w:p>
    <w:p>
      <w:r>
        <w:t>10,7</w:t>
      </w:r>
    </w:p>
    <w:p>
      <w:r>
        <w:t>17,0</w:t>
      </w:r>
    </w:p>
    <w:p>
      <w:r>
        <w:t>3,0</w:t>
      </w:r>
    </w:p>
    <w:p>
      <w:r>
        <w:t>9</w:t>
      </w:r>
    </w:p>
    <w:p>
      <w:r>
        <w:t>Trạm bơm điện kênh 5 Đời</w:t>
      </w:r>
    </w:p>
    <w:p>
      <w:r>
        <w:t>Tân Long</w:t>
      </w:r>
    </w:p>
    <w:p>
      <w:r>
        <w:t>28,6</w:t>
      </w:r>
    </w:p>
    <w:p>
      <w:r>
        <w:t>20,8</w:t>
      </w:r>
    </w:p>
    <w:p>
      <w:r>
        <w:t>9,2</w:t>
      </w:r>
    </w:p>
    <w:p>
      <w:r>
        <w:t>14,7</w:t>
      </w:r>
    </w:p>
    <w:p>
      <w:r>
        <w:t>3,0</w:t>
      </w:r>
    </w:p>
    <w:p>
      <w:r>
        <w:t>10</w:t>
      </w:r>
    </w:p>
    <w:p>
      <w:r>
        <w:t>Trạm bơm điện kênh 1000 ấp 6 giáp kênh Ngang (10 Nhỏ)</w:t>
      </w:r>
    </w:p>
    <w:p>
      <w:r>
        <w:t>Hoà Mỹ</w:t>
      </w:r>
    </w:p>
    <w:p>
      <w:r>
        <w:t>31,3</w:t>
      </w:r>
    </w:p>
    <w:p>
      <w:r>
        <w:t>22,7</w:t>
      </w:r>
    </w:p>
    <w:p>
      <w:r>
        <w:t>10,1</w:t>
      </w:r>
    </w:p>
    <w:p>
      <w:r>
        <w:t>16,1</w:t>
      </w:r>
    </w:p>
    <w:p>
      <w:r>
        <w:t>3,0</w:t>
      </w:r>
    </w:p>
    <w:p>
      <w:r>
        <w:t>11</w:t>
      </w:r>
    </w:p>
    <w:p>
      <w:r>
        <w:t>Trạm bơm điện kênh 2 Què</w:t>
      </w:r>
    </w:p>
    <w:p>
      <w:r>
        <w:t>Bình Thành</w:t>
      </w:r>
    </w:p>
    <w:p>
      <w:r>
        <w:t>42,0</w:t>
      </w:r>
    </w:p>
    <w:p>
      <w:r>
        <w:t>30,5</w:t>
      </w:r>
    </w:p>
    <w:p>
      <w:r>
        <w:t>13,5</w:t>
      </w:r>
    </w:p>
    <w:p>
      <w:r>
        <w:t>21,6</w:t>
      </w:r>
    </w:p>
    <w:p>
      <w:r>
        <w:t>3,0</w:t>
      </w:r>
    </w:p>
    <w:p>
      <w:r>
        <w:t>12</w:t>
      </w:r>
    </w:p>
    <w:p>
      <w:r>
        <w:t>Trạm bơm điện kênh Ranh Tân Thành - Tân Hiệp (Chín Chấn)</w:t>
      </w:r>
    </w:p>
    <w:p>
      <w:r>
        <w:t>Tân Bình</w:t>
      </w:r>
    </w:p>
    <w:p>
      <w:r>
        <w:t>53,4</w:t>
      </w:r>
    </w:p>
    <w:p>
      <w:r>
        <w:t>38,8</w:t>
      </w:r>
    </w:p>
    <w:p>
      <w:r>
        <w:t>17,2</w:t>
      </w:r>
    </w:p>
    <w:p>
      <w:r>
        <w:t>27,4</w:t>
      </w:r>
    </w:p>
    <w:p>
      <w:r>
        <w:t>3,0</w:t>
      </w:r>
    </w:p>
    <w:p>
      <w:r>
        <w:t>IV</w:t>
      </w:r>
    </w:p>
    <w:p>
      <w:r>
        <w:t>Thành phố Vị   Thanh</w:t>
      </w:r>
    </w:p>
    <w:p>
      <w:r>
        <w:t>231,4</w:t>
      </w:r>
    </w:p>
    <w:p>
      <w:r>
        <w:t>161,5</w:t>
      </w:r>
    </w:p>
    <w:p>
      <w:r>
        <w:t>78,3</w:t>
      </w:r>
    </w:p>
    <w:p>
      <w:r>
        <w:t>123,5</w:t>
      </w:r>
    </w:p>
    <w:p>
      <w:r>
        <w:t>24,9</w:t>
      </w:r>
    </w:p>
    <w:p>
      <w:r>
        <w:t>1</w:t>
      </w:r>
    </w:p>
    <w:p>
      <w:r>
        <w:t>Trạm bơm điện Thạnh Lợi</w:t>
      </w:r>
    </w:p>
    <w:p>
      <w:r>
        <w:t>Ấp Thạnh Lợi</w:t>
      </w:r>
    </w:p>
    <w:p>
      <w:r>
        <w:t>10,4</w:t>
      </w:r>
    </w:p>
    <w:p>
      <w:r>
        <w:t>7,4</w:t>
      </w:r>
    </w:p>
    <w:p>
      <w:r>
        <w:t>3,5</w:t>
      </w:r>
    </w:p>
    <w:p>
      <w:r>
        <w:t>5,5</w:t>
      </w:r>
    </w:p>
    <w:p>
      <w:r>
        <w:t>2,4</w:t>
      </w:r>
    </w:p>
    <w:p>
      <w:r>
        <w:t>2</w:t>
      </w:r>
    </w:p>
    <w:p>
      <w:r>
        <w:t>Trạm bơm điện phường III</w:t>
      </w:r>
    </w:p>
    <w:p>
      <w:r>
        <w:t>Khu vực 2</w:t>
      </w:r>
    </w:p>
    <w:p>
      <w:r>
        <w:t>15,0</w:t>
      </w:r>
    </w:p>
    <w:p>
      <w:r>
        <w:t>10,7</w:t>
      </w:r>
    </w:p>
    <w:p>
      <w:r>
        <w:t>5,0</w:t>
      </w:r>
    </w:p>
    <w:p>
      <w:r>
        <w:t>8,0</w:t>
      </w:r>
    </w:p>
    <w:p>
      <w:r>
        <w:t>2,4</w:t>
      </w:r>
    </w:p>
    <w:p>
      <w:r>
        <w:t>3</w:t>
      </w:r>
    </w:p>
    <w:p>
      <w:r>
        <w:t>Trạm bơm Tư Lộc</w:t>
      </w:r>
    </w:p>
    <w:p>
      <w:r>
        <w:t>Khu vực 2</w:t>
      </w:r>
    </w:p>
    <w:p>
      <w:r>
        <w:t>18,4</w:t>
      </w:r>
    </w:p>
    <w:p>
      <w:r>
        <w:t>12,1</w:t>
      </w:r>
    </w:p>
    <w:p>
      <w:r>
        <w:t>6,4</w:t>
      </w:r>
    </w:p>
    <w:p>
      <w:r>
        <w:t>9,9</w:t>
      </w:r>
    </w:p>
    <w:p>
      <w:r>
        <w:t>1,8</w:t>
      </w:r>
    </w:p>
    <w:p>
      <w:r>
        <w:t>4</w:t>
      </w:r>
    </w:p>
    <w:p>
      <w:r>
        <w:t>Trạm bơm Hai Thành</w:t>
      </w:r>
    </w:p>
    <w:p>
      <w:r>
        <w:t>Ấp 7 xã Vị Tân</w:t>
      </w:r>
    </w:p>
    <w:p>
      <w:r>
        <w:t>9,9</w:t>
      </w:r>
    </w:p>
    <w:p>
      <w:r>
        <w:t>6,5</w:t>
      </w:r>
    </w:p>
    <w:p>
      <w:r>
        <w:t>3,6</w:t>
      </w:r>
    </w:p>
    <w:p>
      <w:r>
        <w:t>5,3</w:t>
      </w:r>
    </w:p>
    <w:p>
      <w:r>
        <w:t>1,5</w:t>
      </w:r>
    </w:p>
    <w:p>
      <w:r>
        <w:t>5</w:t>
      </w:r>
    </w:p>
    <w:p>
      <w:r>
        <w:t>Trạm bơm Tư Nghĩ</w:t>
      </w:r>
    </w:p>
    <w:p>
      <w:r>
        <w:t>Ấp 7 xã Vị Tân</w:t>
      </w:r>
    </w:p>
    <w:p>
      <w:r>
        <w:t>14,0</w:t>
      </w:r>
    </w:p>
    <w:p>
      <w:r>
        <w:t>9,2</w:t>
      </w:r>
    </w:p>
    <w:p>
      <w:r>
        <w:t>4,9</w:t>
      </w:r>
    </w:p>
    <w:p>
      <w:r>
        <w:t>7,6</w:t>
      </w:r>
    </w:p>
    <w:p>
      <w:r>
        <w:t>1,8</w:t>
      </w:r>
    </w:p>
    <w:p>
      <w:r>
        <w:t>6</w:t>
      </w:r>
    </w:p>
    <w:p>
      <w:r>
        <w:t>Trạm bơm Thạch Suôl</w:t>
      </w:r>
    </w:p>
    <w:p>
      <w:r>
        <w:t>Ấp 7 xã Vị Tân</w:t>
      </w:r>
    </w:p>
    <w:p>
      <w:r>
        <w:t>7,9</w:t>
      </w:r>
    </w:p>
    <w:p>
      <w:r>
        <w:t>5,2</w:t>
      </w:r>
    </w:p>
    <w:p>
      <w:r>
        <w:t>2,9</w:t>
      </w:r>
    </w:p>
    <w:p>
      <w:r>
        <w:t>4,2</w:t>
      </w:r>
    </w:p>
    <w:p>
      <w:r>
        <w:t>1,5</w:t>
      </w:r>
    </w:p>
    <w:p>
      <w:r>
        <w:t>7</w:t>
      </w:r>
    </w:p>
    <w:p>
      <w:r>
        <w:t>Trạm bơm Sáu Do</w:t>
      </w:r>
    </w:p>
    <w:p>
      <w:r>
        <w:t>Ấp 5 xã Vị Tân</w:t>
      </w:r>
    </w:p>
    <w:p>
      <w:r>
        <w:t>10,8</w:t>
      </w:r>
    </w:p>
    <w:p>
      <w:r>
        <w:t>7,1</w:t>
      </w:r>
    </w:p>
    <w:p>
      <w:r>
        <w:t>3,7</w:t>
      </w:r>
    </w:p>
    <w:p>
      <w:r>
        <w:t>5,8</w:t>
      </w:r>
    </w:p>
    <w:p>
      <w:r>
        <w:t>1,8</w:t>
      </w:r>
    </w:p>
    <w:p>
      <w:r>
        <w:t>8</w:t>
      </w:r>
    </w:p>
    <w:p>
      <w:r>
        <w:t>Trạm bơm Bào Mướp</w:t>
      </w:r>
    </w:p>
    <w:p>
      <w:r>
        <w:t>Ấp 5 xã Vị Tân</w:t>
      </w:r>
    </w:p>
    <w:p>
      <w:r>
        <w:t>5,0</w:t>
      </w:r>
    </w:p>
    <w:p>
      <w:r>
        <w:t>3,2</w:t>
      </w:r>
    </w:p>
    <w:p>
      <w:r>
        <w:t>1,8</w:t>
      </w:r>
    </w:p>
    <w:p>
      <w:r>
        <w:t>2,7</w:t>
      </w:r>
    </w:p>
    <w:p>
      <w:r>
        <w:t>1,5</w:t>
      </w:r>
    </w:p>
    <w:p>
      <w:r>
        <w:t>9</w:t>
      </w:r>
    </w:p>
    <w:p>
      <w:r>
        <w:t>Trạm bơm Hoàng Đẹp</w:t>
      </w:r>
    </w:p>
    <w:p>
      <w:r>
        <w:t>Ấp Thạnh Trung</w:t>
      </w:r>
    </w:p>
    <w:p>
      <w:r>
        <w:t>21,9</w:t>
      </w:r>
    </w:p>
    <w:p>
      <w:r>
        <w:t>15,6</w:t>
      </w:r>
    </w:p>
    <w:p>
      <w:r>
        <w:t>7,3</w:t>
      </w:r>
    </w:p>
    <w:p>
      <w:r>
        <w:t>11,7</w:t>
      </w:r>
    </w:p>
    <w:p>
      <w:r>
        <w:t>2,4</w:t>
      </w:r>
    </w:p>
    <w:p>
      <w:r>
        <w:t>10</w:t>
      </w:r>
    </w:p>
    <w:p>
      <w:r>
        <w:t>Trạm bơm Kênh 3</w:t>
      </w:r>
    </w:p>
    <w:p>
      <w:r>
        <w:t>Ấp Thạnh Thắng</w:t>
      </w:r>
    </w:p>
    <w:p>
      <w:r>
        <w:t>46,0</w:t>
      </w:r>
    </w:p>
    <w:p>
      <w:r>
        <w:t>32,8</w:t>
      </w:r>
    </w:p>
    <w:p>
      <w:r>
        <w:t>15,4</w:t>
      </w:r>
    </w:p>
    <w:p>
      <w:r>
        <w:t>24,6</w:t>
      </w:r>
    </w:p>
    <w:p>
      <w:r>
        <w:t>2,4</w:t>
      </w:r>
    </w:p>
    <w:p>
      <w:r>
        <w:t>11</w:t>
      </w:r>
    </w:p>
    <w:p>
      <w:r>
        <w:t>Trạm bơm Kênh 4</w:t>
      </w:r>
    </w:p>
    <w:p>
      <w:r>
        <w:t>Ấp Thạnh Thắng</w:t>
      </w:r>
    </w:p>
    <w:p>
      <w:r>
        <w:t>46,0</w:t>
      </w:r>
    </w:p>
    <w:p>
      <w:r>
        <w:t>32,8</w:t>
      </w:r>
    </w:p>
    <w:p>
      <w:r>
        <w:t>15,4</w:t>
      </w:r>
    </w:p>
    <w:p>
      <w:r>
        <w:t>24,6</w:t>
      </w:r>
    </w:p>
    <w:p>
      <w:r>
        <w:t>2,4</w:t>
      </w:r>
    </w:p>
    <w:p>
      <w:r>
        <w:t>12</w:t>
      </w:r>
    </w:p>
    <w:p>
      <w:r>
        <w:t>Trạm bơm 5 Lý</w:t>
      </w:r>
    </w:p>
    <w:p>
      <w:r>
        <w:t>Ấp 7 xã Vị Tân</w:t>
      </w:r>
    </w:p>
    <w:p>
      <w:r>
        <w:t>26,3</w:t>
      </w:r>
    </w:p>
    <w:p>
      <w:r>
        <w:t>19,1</w:t>
      </w:r>
    </w:p>
    <w:p>
      <w:r>
        <w:t>8,4</w:t>
      </w:r>
    </w:p>
    <w:p>
      <w:r>
        <w:t>13,5</w:t>
      </w:r>
    </w:p>
    <w:p>
      <w:r>
        <w:t>3,0</w:t>
      </w:r>
    </w:p>
    <w:p>
      <w:r>
        <w:t>V</w:t>
      </w:r>
    </w:p>
    <w:p>
      <w:r>
        <w:t>Thị xã Long Mỹ</w:t>
      </w:r>
    </w:p>
    <w:p>
      <w:r>
        <w:t>598,6</w:t>
      </w:r>
    </w:p>
    <w:p>
      <w:r>
        <w:t>395,8</w:t>
      </w:r>
    </w:p>
    <w:p>
      <w:r>
        <w:t>212,0</w:t>
      </w:r>
    </w:p>
    <w:p>
      <w:r>
        <w:t>320,0</w:t>
      </w:r>
    </w:p>
    <w:p>
      <w:r>
        <w:t>85,1</w:t>
      </w:r>
    </w:p>
    <w:p>
      <w:r>
        <w:t>1</w:t>
      </w:r>
    </w:p>
    <w:p>
      <w:r>
        <w:t>Trạm cánh đồng mẫu lớn</w:t>
      </w:r>
    </w:p>
    <w:p>
      <w:r>
        <w:t>khu vực 4 - 6</w:t>
      </w:r>
    </w:p>
    <w:p>
      <w:r>
        <w:t>48,1</w:t>
      </w:r>
    </w:p>
    <w:p>
      <w:r>
        <w:t>31,4</w:t>
      </w:r>
    </w:p>
    <w:p>
      <w:r>
        <w:t>17,4</w:t>
      </w:r>
    </w:p>
    <w:p>
      <w:r>
        <w:t>25,7</w:t>
      </w:r>
    </w:p>
    <w:p>
      <w:r>
        <w:t>12,8</w:t>
      </w:r>
    </w:p>
    <w:p>
      <w:r>
        <w:t>2</w:t>
      </w:r>
    </w:p>
    <w:p>
      <w:r>
        <w:t>Trạm Bơm khu vực 3 - 5</w:t>
      </w:r>
    </w:p>
    <w:p>
      <w:r>
        <w:t>khu vực 3 - 5</w:t>
      </w:r>
    </w:p>
    <w:p>
      <w:r>
        <w:t>41,9</w:t>
      </w:r>
    </w:p>
    <w:p>
      <w:r>
        <w:t>27,3</w:t>
      </w:r>
    </w:p>
    <w:p>
      <w:r>
        <w:t>15,2</w:t>
      </w:r>
    </w:p>
    <w:p>
      <w:r>
        <w:t>22,4</w:t>
      </w:r>
    </w:p>
    <w:p>
      <w:r>
        <w:t>6,0</w:t>
      </w:r>
    </w:p>
    <w:p>
      <w:r>
        <w:t>3</w:t>
      </w:r>
    </w:p>
    <w:p>
      <w:r>
        <w:t>Trạm kênh 2 Thiên</w:t>
      </w:r>
    </w:p>
    <w:p>
      <w:r>
        <w:t>khu vực 5</w:t>
      </w:r>
    </w:p>
    <w:p>
      <w:r>
        <w:t>8,1</w:t>
      </w:r>
    </w:p>
    <w:p>
      <w:r>
        <w:t>5,4</w:t>
      </w:r>
    </w:p>
    <w:p>
      <w:r>
        <w:t>3,1</w:t>
      </w:r>
    </w:p>
    <w:p>
      <w:r>
        <w:t>4,3</w:t>
      </w:r>
    </w:p>
    <w:p>
      <w:r>
        <w:t>3,0</w:t>
      </w:r>
    </w:p>
    <w:p>
      <w:r>
        <w:t>4</w:t>
      </w:r>
    </w:p>
    <w:p>
      <w:r>
        <w:t>Trạm Bờ Dừa</w:t>
      </w:r>
    </w:p>
    <w:p>
      <w:r>
        <w:t>khu vực Bình Thạnh B</w:t>
      </w:r>
    </w:p>
    <w:p>
      <w:r>
        <w:t>18,1</w:t>
      </w:r>
    </w:p>
    <w:p>
      <w:r>
        <w:t>11,8</w:t>
      </w:r>
    </w:p>
    <w:p>
      <w:r>
        <w:t>6,6</w:t>
      </w:r>
    </w:p>
    <w:p>
      <w:r>
        <w:t>9,7</w:t>
      </w:r>
    </w:p>
    <w:p>
      <w:r>
        <w:t>3,0</w:t>
      </w:r>
    </w:p>
    <w:p>
      <w:r>
        <w:t>5</w:t>
      </w:r>
    </w:p>
    <w:p>
      <w:r>
        <w:t>Trạm bơm Tây Sơn Tự</w:t>
      </w:r>
    </w:p>
    <w:p>
      <w:r>
        <w:t>khu vực Thạnh Hiếu</w:t>
      </w:r>
    </w:p>
    <w:p>
      <w:r>
        <w:t>9,9</w:t>
      </w:r>
    </w:p>
    <w:p>
      <w:r>
        <w:t>6,5</w:t>
      </w:r>
    </w:p>
    <w:p>
      <w:r>
        <w:t>3,6</w:t>
      </w:r>
    </w:p>
    <w:p>
      <w:r>
        <w:t>5,3</w:t>
      </w:r>
    </w:p>
    <w:p>
      <w:r>
        <w:t>3,0</w:t>
      </w:r>
    </w:p>
    <w:p>
      <w:r>
        <w:t>6</w:t>
      </w:r>
    </w:p>
    <w:p>
      <w:r>
        <w:t>Trạm bơm kênh Xẻo Chèo</w:t>
      </w:r>
    </w:p>
    <w:p>
      <w:r>
        <w:t>khu vực Thạnh Hiếu</w:t>
      </w:r>
    </w:p>
    <w:p>
      <w:r>
        <w:t>12,8</w:t>
      </w:r>
    </w:p>
    <w:p>
      <w:r>
        <w:t>8,5</w:t>
      </w:r>
    </w:p>
    <w:p>
      <w:r>
        <w:t>4,9</w:t>
      </w:r>
    </w:p>
    <w:p>
      <w:r>
        <w:t>6,8</w:t>
      </w:r>
    </w:p>
    <w:p>
      <w:r>
        <w:t>3,0</w:t>
      </w:r>
    </w:p>
    <w:p>
      <w:r>
        <w:t>7</w:t>
      </w:r>
    </w:p>
    <w:p>
      <w:r>
        <w:t>Trạm 9 Lỗ - 9 Lưỡng</w:t>
      </w:r>
    </w:p>
    <w:p>
      <w:r>
        <w:t>Bình Thuận - Bình Lợi</w:t>
      </w:r>
    </w:p>
    <w:p>
      <w:r>
        <w:t>59,4</w:t>
      </w:r>
    </w:p>
    <w:p>
      <w:r>
        <w:t>39,1</w:t>
      </w:r>
    </w:p>
    <w:p>
      <w:r>
        <w:t>20,6</w:t>
      </w:r>
    </w:p>
    <w:p>
      <w:r>
        <w:t>32,0</w:t>
      </w:r>
    </w:p>
    <w:p>
      <w:r>
        <w:t>5,4</w:t>
      </w:r>
    </w:p>
    <w:p>
      <w:r>
        <w:t>8</w:t>
      </w:r>
    </w:p>
    <w:p>
      <w:r>
        <w:t>Trạm bơm kênh Thủy Lợi</w:t>
      </w:r>
    </w:p>
    <w:p>
      <w:r>
        <w:t>Bình Hòa</w:t>
      </w:r>
    </w:p>
    <w:p>
      <w:r>
        <w:t>17,8</w:t>
      </w:r>
    </w:p>
    <w:p>
      <w:r>
        <w:t>11,8</w:t>
      </w:r>
    </w:p>
    <w:p>
      <w:r>
        <w:t>6,8</w:t>
      </w:r>
    </w:p>
    <w:p>
      <w:r>
        <w:t>9,4</w:t>
      </w:r>
    </w:p>
    <w:p>
      <w:r>
        <w:t>2,4</w:t>
      </w:r>
    </w:p>
    <w:p>
      <w:r>
        <w:t>9</w:t>
      </w:r>
    </w:p>
    <w:p>
      <w:r>
        <w:t>Trạm bơm kênh 5 Thước</w:t>
      </w:r>
    </w:p>
    <w:p>
      <w:r>
        <w:t>Bình Hiếu - Bình Tân</w:t>
      </w:r>
    </w:p>
    <w:p>
      <w:r>
        <w:t>32,4</w:t>
      </w:r>
    </w:p>
    <w:p>
      <w:r>
        <w:t>21,3</w:t>
      </w:r>
    </w:p>
    <w:p>
      <w:r>
        <w:t>11,2</w:t>
      </w:r>
    </w:p>
    <w:p>
      <w:r>
        <w:t>17,5</w:t>
      </w:r>
    </w:p>
    <w:p>
      <w:r>
        <w:t>3,6</w:t>
      </w:r>
    </w:p>
    <w:p>
      <w:r>
        <w:t>10</w:t>
      </w:r>
    </w:p>
    <w:p>
      <w:r>
        <w:t>Trạm bơm kênh 2 Tỉnh</w:t>
      </w:r>
    </w:p>
    <w:p>
      <w:r>
        <w:t>Ấp 4</w:t>
      </w:r>
    </w:p>
    <w:p>
      <w:r>
        <w:t>10,8</w:t>
      </w:r>
    </w:p>
    <w:p>
      <w:r>
        <w:t>7,1</w:t>
      </w:r>
    </w:p>
    <w:p>
      <w:r>
        <w:t>3,9</w:t>
      </w:r>
    </w:p>
    <w:p>
      <w:r>
        <w:t>5,8</w:t>
      </w:r>
    </w:p>
    <w:p>
      <w:r>
        <w:t>3,0</w:t>
      </w:r>
    </w:p>
    <w:p>
      <w:r>
        <w:t>11</w:t>
      </w:r>
    </w:p>
    <w:p>
      <w:r>
        <w:t>Trạm bơm Ấp 5</w:t>
      </w:r>
    </w:p>
    <w:p>
      <w:r>
        <w:t>Ấp 5</w:t>
      </w:r>
    </w:p>
    <w:p>
      <w:r>
        <w:t>19,8</w:t>
      </w:r>
    </w:p>
    <w:p>
      <w:r>
        <w:t>12,9</w:t>
      </w:r>
    </w:p>
    <w:p>
      <w:r>
        <w:t>7,2</w:t>
      </w:r>
    </w:p>
    <w:p>
      <w:r>
        <w:t>10,6</w:t>
      </w:r>
    </w:p>
    <w:p>
      <w:r>
        <w:t>3,0</w:t>
      </w:r>
    </w:p>
    <w:p>
      <w:r>
        <w:t>12</w:t>
      </w:r>
    </w:p>
    <w:p>
      <w:r>
        <w:t>Trạm bơm kênh 10 Hà</w:t>
      </w:r>
    </w:p>
    <w:p>
      <w:r>
        <w:t>Ấp 6</w:t>
      </w:r>
    </w:p>
    <w:p>
      <w:r>
        <w:t>27,6</w:t>
      </w:r>
    </w:p>
    <w:p>
      <w:r>
        <w:t>18,1</w:t>
      </w:r>
    </w:p>
    <w:p>
      <w:r>
        <w:t>9,6</w:t>
      </w:r>
    </w:p>
    <w:p>
      <w:r>
        <w:t>14,9</w:t>
      </w:r>
    </w:p>
    <w:p>
      <w:r>
        <w:t>2,7</w:t>
      </w:r>
    </w:p>
    <w:p>
      <w:r>
        <w:t>13</w:t>
      </w:r>
    </w:p>
    <w:p>
      <w:r>
        <w:t>Trạm bơm kênh 10 An</w:t>
      </w:r>
    </w:p>
    <w:p>
      <w:r>
        <w:t>Ấp 4 - 5 - 6</w:t>
      </w:r>
    </w:p>
    <w:p>
      <w:r>
        <w:t>43,8</w:t>
      </w:r>
    </w:p>
    <w:p>
      <w:r>
        <w:t>31,8</w:t>
      </w:r>
    </w:p>
    <w:p>
      <w:r>
        <w:t>14,1</w:t>
      </w:r>
    </w:p>
    <w:p>
      <w:r>
        <w:t>22,5</w:t>
      </w:r>
    </w:p>
    <w:p>
      <w:r>
        <w:t>4,5</w:t>
      </w:r>
    </w:p>
    <w:p>
      <w:r>
        <w:t>14</w:t>
      </w:r>
    </w:p>
    <w:p>
      <w:r>
        <w:t>Trạm bơm Ấp 3</w:t>
      </w:r>
    </w:p>
    <w:p>
      <w:r>
        <w:t>Ấp 3</w:t>
      </w:r>
    </w:p>
    <w:p>
      <w:r>
        <w:t>18,1</w:t>
      </w:r>
    </w:p>
    <w:p>
      <w:r>
        <w:t>11,8</w:t>
      </w:r>
    </w:p>
    <w:p>
      <w:r>
        <w:t>6,5</w:t>
      </w:r>
    </w:p>
    <w:p>
      <w:r>
        <w:t>9,7</w:t>
      </w:r>
    </w:p>
    <w:p>
      <w:r>
        <w:t>3,0</w:t>
      </w:r>
    </w:p>
    <w:p>
      <w:r>
        <w:t>15</w:t>
      </w:r>
    </w:p>
    <w:p>
      <w:r>
        <w:t>Trạm Quýt Đường</w:t>
      </w:r>
    </w:p>
    <w:p>
      <w:r>
        <w:t>Ấp 8</w:t>
      </w:r>
    </w:p>
    <w:p>
      <w:r>
        <w:t>9,9</w:t>
      </w:r>
    </w:p>
    <w:p>
      <w:r>
        <w:t>6,5</w:t>
      </w:r>
    </w:p>
    <w:p>
      <w:r>
        <w:t>3,6</w:t>
      </w:r>
    </w:p>
    <w:p>
      <w:r>
        <w:t>5,3</w:t>
      </w:r>
    </w:p>
    <w:p>
      <w:r>
        <w:t>1,5</w:t>
      </w:r>
    </w:p>
    <w:p>
      <w:r>
        <w:t>16</w:t>
      </w:r>
    </w:p>
    <w:p>
      <w:r>
        <w:t>Trạm bơm kênh Hậu</w:t>
      </w:r>
    </w:p>
    <w:p>
      <w:r>
        <w:t>Long Bình 1</w:t>
      </w:r>
    </w:p>
    <w:p>
      <w:r>
        <w:t>18,0</w:t>
      </w:r>
    </w:p>
    <w:p>
      <w:r>
        <w:t>11,8</w:t>
      </w:r>
    </w:p>
    <w:p>
      <w:r>
        <w:t>6,5</w:t>
      </w:r>
    </w:p>
    <w:p>
      <w:r>
        <w:t>9,6</w:t>
      </w:r>
    </w:p>
    <w:p>
      <w:r>
        <w:t>3,0</w:t>
      </w:r>
    </w:p>
    <w:p>
      <w:r>
        <w:t>17</w:t>
      </w:r>
    </w:p>
    <w:p>
      <w:r>
        <w:t>Trạm bơm kênh 10 Bé</w:t>
      </w:r>
    </w:p>
    <w:p>
      <w:r>
        <w:t>Long Bình 1</w:t>
      </w:r>
    </w:p>
    <w:p>
      <w:r>
        <w:t>32,3</w:t>
      </w:r>
    </w:p>
    <w:p>
      <w:r>
        <w:t>21,4</w:t>
      </w:r>
    </w:p>
    <w:p>
      <w:r>
        <w:t>12,4</w:t>
      </w:r>
    </w:p>
    <w:p>
      <w:r>
        <w:t>17,1</w:t>
      </w:r>
    </w:p>
    <w:p>
      <w:r>
        <w:t>3,0</w:t>
      </w:r>
    </w:p>
    <w:p>
      <w:r>
        <w:t>18</w:t>
      </w:r>
    </w:p>
    <w:p>
      <w:r>
        <w:t>Trạm bơm kênh 2 Xe</w:t>
      </w:r>
    </w:p>
    <w:p>
      <w:r>
        <w:t>Long Bình 1</w:t>
      </w:r>
    </w:p>
    <w:p>
      <w:r>
        <w:t>4,8</w:t>
      </w:r>
    </w:p>
    <w:p>
      <w:r>
        <w:t>3,2</w:t>
      </w:r>
    </w:p>
    <w:p>
      <w:r>
        <w:t>1,8</w:t>
      </w:r>
    </w:p>
    <w:p>
      <w:r>
        <w:t>2,5</w:t>
      </w:r>
    </w:p>
    <w:p>
      <w:r>
        <w:t>1,2</w:t>
      </w:r>
    </w:p>
    <w:p>
      <w:r>
        <w:t>19</w:t>
      </w:r>
    </w:p>
    <w:p>
      <w:r>
        <w:t>Trạm 9 Thận - 9 Tụng</w:t>
      </w:r>
    </w:p>
    <w:p>
      <w:r>
        <w:t>Long Hòa 2</w:t>
      </w:r>
    </w:p>
    <w:p>
      <w:r>
        <w:t>42,5</w:t>
      </w:r>
    </w:p>
    <w:p>
      <w:r>
        <w:t>27,9</w:t>
      </w:r>
    </w:p>
    <w:p>
      <w:r>
        <w:t>14,7</w:t>
      </w:r>
    </w:p>
    <w:p>
      <w:r>
        <w:t>22,9</w:t>
      </w:r>
    </w:p>
    <w:p>
      <w:r>
        <w:t>5,4</w:t>
      </w:r>
    </w:p>
    <w:p>
      <w:r>
        <w:t>20</w:t>
      </w:r>
    </w:p>
    <w:p>
      <w:r>
        <w:t>Trạm bơm kênh 8 Minh</w:t>
      </w:r>
    </w:p>
    <w:p>
      <w:r>
        <w:t>Long Hòa 1</w:t>
      </w:r>
    </w:p>
    <w:p>
      <w:r>
        <w:t>37,2</w:t>
      </w:r>
    </w:p>
    <w:p>
      <w:r>
        <w:t>24,5</w:t>
      </w:r>
    </w:p>
    <w:p>
      <w:r>
        <w:t>12,9</w:t>
      </w:r>
    </w:p>
    <w:p>
      <w:r>
        <w:t>20,1</w:t>
      </w:r>
    </w:p>
    <w:p>
      <w:r>
        <w:t>3,6</w:t>
      </w:r>
    </w:p>
    <w:p>
      <w:r>
        <w:t>21</w:t>
      </w:r>
    </w:p>
    <w:p>
      <w:r>
        <w:t>Trạm 4 Cu - 5 Ổi</w:t>
      </w:r>
    </w:p>
    <w:p>
      <w:r>
        <w:t>Tân Trị 1 - Tân Hưng 2</w:t>
      </w:r>
    </w:p>
    <w:p>
      <w:r>
        <w:t>53,5</w:t>
      </w:r>
    </w:p>
    <w:p>
      <w:r>
        <w:t>35,1</w:t>
      </w:r>
    </w:p>
    <w:p>
      <w:r>
        <w:t>18,5</w:t>
      </w:r>
    </w:p>
    <w:p>
      <w:r>
        <w:t>28,8</w:t>
      </w:r>
    </w:p>
    <w:p>
      <w:r>
        <w:t>4,5</w:t>
      </w:r>
    </w:p>
    <w:p>
      <w:r>
        <w:t>22</w:t>
      </w:r>
    </w:p>
    <w:p>
      <w:r>
        <w:t>Trạm bơm kênh 6 Tranh</w:t>
      </w:r>
    </w:p>
    <w:p>
      <w:r>
        <w:t>Tân Thạnh</w:t>
      </w:r>
    </w:p>
    <w:p>
      <w:r>
        <w:t>18,8</w:t>
      </w:r>
    </w:p>
    <w:p>
      <w:r>
        <w:t>12,4</w:t>
      </w:r>
    </w:p>
    <w:p>
      <w:r>
        <w:t>6,5</w:t>
      </w:r>
    </w:p>
    <w:p>
      <w:r>
        <w:t>10,1</w:t>
      </w:r>
    </w:p>
    <w:p>
      <w:r>
        <w:t>2,7</w:t>
      </w:r>
    </w:p>
    <w:p>
      <w:r>
        <w:t>23</w:t>
      </w:r>
    </w:p>
    <w:p>
      <w:r>
        <w:t>Trạm bơm kênh Phèn</w:t>
      </w:r>
    </w:p>
    <w:p>
      <w:r>
        <w:t>Tân Trị 2</w:t>
      </w:r>
    </w:p>
    <w:p>
      <w:r>
        <w:t>13,0</w:t>
      </w:r>
    </w:p>
    <w:p>
      <w:r>
        <w:t>8,5</w:t>
      </w:r>
    </w:p>
    <w:p>
      <w:r>
        <w:t>4,5</w:t>
      </w:r>
    </w:p>
    <w:p>
      <w:r>
        <w:t>7,0</w:t>
      </w:r>
    </w:p>
    <w:p>
      <w:r>
        <w:t>1,8</w:t>
      </w:r>
    </w:p>
    <w:p>
      <w:r>
        <w:t>VI</w:t>
      </w:r>
    </w:p>
    <w:p>
      <w:r>
        <w:t>Huyện Long Mỹ</w:t>
      </w:r>
    </w:p>
    <w:p>
      <w:r>
        <w:t>669,4</w:t>
      </w:r>
    </w:p>
    <w:p>
      <w:r>
        <w:t>466,3</w:t>
      </w:r>
    </w:p>
    <w:p>
      <w:r>
        <w:t>224,6</w:t>
      </w:r>
    </w:p>
    <w:p>
      <w:r>
        <w:t>350,9</w:t>
      </w:r>
    </w:p>
    <w:p>
      <w:r>
        <w:t>59,0</w:t>
      </w:r>
    </w:p>
    <w:p>
      <w:r>
        <w:t>1</w:t>
      </w:r>
    </w:p>
    <w:p>
      <w:r>
        <w:t>Trạm bơm kênh 5 Diễn (bơm thuyền)</w:t>
      </w:r>
    </w:p>
    <w:p>
      <w:r>
        <w:t>Ấp 12</w:t>
      </w:r>
    </w:p>
    <w:p>
      <w:r>
        <w:t>17,8</w:t>
      </w:r>
    </w:p>
    <w:p>
      <w:r>
        <w:t>11,6</w:t>
      </w:r>
    </w:p>
    <w:p>
      <w:r>
        <w:t>6,4</w:t>
      </w:r>
    </w:p>
    <w:p>
      <w:r>
        <w:t>9,5</w:t>
      </w:r>
    </w:p>
    <w:p>
      <w:r>
        <w:t>1,5</w:t>
      </w:r>
    </w:p>
    <w:p>
      <w:r>
        <w:t>2</w:t>
      </w:r>
    </w:p>
    <w:p>
      <w:r>
        <w:t>Trạm bơm ấp 6</w:t>
      </w:r>
    </w:p>
    <w:p>
      <w:r>
        <w:t>Ấp 6</w:t>
      </w:r>
    </w:p>
    <w:p>
      <w:r>
        <w:t>16,2</w:t>
      </w:r>
    </w:p>
    <w:p>
      <w:r>
        <w:t>10,6</w:t>
      </w:r>
    </w:p>
    <w:p>
      <w:r>
        <w:t>5,9</w:t>
      </w:r>
    </w:p>
    <w:p>
      <w:r>
        <w:t>8,7</w:t>
      </w:r>
    </w:p>
    <w:p>
      <w:r>
        <w:t>1,5</w:t>
      </w:r>
    </w:p>
    <w:p>
      <w:r>
        <w:t>3</w:t>
      </w:r>
    </w:p>
    <w:p>
      <w:r>
        <w:t>Trạm bơm ấp 7</w:t>
      </w:r>
    </w:p>
    <w:p>
      <w:r>
        <w:t>Ấp 7</w:t>
      </w:r>
    </w:p>
    <w:p>
      <w:r>
        <w:t>9,6</w:t>
      </w:r>
    </w:p>
    <w:p>
      <w:r>
        <w:t>6,3</w:t>
      </w:r>
    </w:p>
    <w:p>
      <w:r>
        <w:t>3,5</w:t>
      </w:r>
    </w:p>
    <w:p>
      <w:r>
        <w:t>5,1</w:t>
      </w:r>
    </w:p>
    <w:p>
      <w:r>
        <w:t>2,3</w:t>
      </w:r>
    </w:p>
    <w:p>
      <w:r>
        <w:t>4</w:t>
      </w:r>
    </w:p>
    <w:p>
      <w:r>
        <w:t>Trạm bơm ấp 9</w:t>
      </w:r>
    </w:p>
    <w:p>
      <w:r>
        <w:t>Ấp 9</w:t>
      </w:r>
    </w:p>
    <w:p>
      <w:r>
        <w:t>22,8</w:t>
      </w:r>
    </w:p>
    <w:p>
      <w:r>
        <w:t>14,9</w:t>
      </w:r>
    </w:p>
    <w:p>
      <w:r>
        <w:t>8,2</w:t>
      </w:r>
    </w:p>
    <w:p>
      <w:r>
        <w:t>12,2</w:t>
      </w:r>
    </w:p>
    <w:p>
      <w:r>
        <w:t>1,5</w:t>
      </w:r>
    </w:p>
    <w:p>
      <w:r>
        <w:t>5</w:t>
      </w:r>
    </w:p>
    <w:p>
      <w:r>
        <w:t>Trạm bơm ấp 10</w:t>
      </w:r>
    </w:p>
    <w:p>
      <w:r>
        <w:t>Ấp 10</w:t>
      </w:r>
    </w:p>
    <w:p>
      <w:r>
        <w:t>23,5</w:t>
      </w:r>
    </w:p>
    <w:p>
      <w:r>
        <w:t>15,3</w:t>
      </w:r>
    </w:p>
    <w:p>
      <w:r>
        <w:t>8,5</w:t>
      </w:r>
    </w:p>
    <w:p>
      <w:r>
        <w:t>12,6</w:t>
      </w:r>
    </w:p>
    <w:p>
      <w:r>
        <w:t>2,3</w:t>
      </w:r>
    </w:p>
    <w:p>
      <w:r>
        <w:t>6</w:t>
      </w:r>
    </w:p>
    <w:p>
      <w:r>
        <w:t>Trạm bơm kênh Xẻo Ráng</w:t>
      </w:r>
    </w:p>
    <w:p>
      <w:r>
        <w:t>Ấp 8</w:t>
      </w:r>
    </w:p>
    <w:p>
      <w:r>
        <w:t>38,4</w:t>
      </w:r>
    </w:p>
    <w:p>
      <w:r>
        <w:t>27,9</w:t>
      </w:r>
    </w:p>
    <w:p>
      <w:r>
        <w:t>12,3</w:t>
      </w:r>
    </w:p>
    <w:p>
      <w:r>
        <w:t>19,7</w:t>
      </w:r>
    </w:p>
    <w:p>
      <w:r>
        <w:t>3,0</w:t>
      </w:r>
    </w:p>
    <w:p>
      <w:r>
        <w:t>7</w:t>
      </w:r>
    </w:p>
    <w:p>
      <w:r>
        <w:t>Trạm bơm kênh Bà</w:t>
      </w:r>
    </w:p>
    <w:p>
      <w:r>
        <w:t>Ấp 6</w:t>
      </w:r>
    </w:p>
    <w:p>
      <w:r>
        <w:t>32,2</w:t>
      </w:r>
    </w:p>
    <w:p>
      <w:r>
        <w:t>23,0</w:t>
      </w:r>
    </w:p>
    <w:p>
      <w:r>
        <w:t>10,8</w:t>
      </w:r>
    </w:p>
    <w:p>
      <w:r>
        <w:t>17,2</w:t>
      </w:r>
    </w:p>
    <w:p>
      <w:r>
        <w:t>2,4</w:t>
      </w:r>
    </w:p>
    <w:p>
      <w:r>
        <w:t>8</w:t>
      </w:r>
    </w:p>
    <w:p>
      <w:r>
        <w:t>Trạm bơm kênh Hậu</w:t>
      </w:r>
    </w:p>
    <w:p>
      <w:r>
        <w:t>Ấp 5</w:t>
      </w:r>
    </w:p>
    <w:p>
      <w:r>
        <w:t>7,4</w:t>
      </w:r>
    </w:p>
    <w:p>
      <w:r>
        <w:t>4,8</w:t>
      </w:r>
    </w:p>
    <w:p>
      <w:r>
        <w:t>2,7</w:t>
      </w:r>
    </w:p>
    <w:p>
      <w:r>
        <w:t>4,0</w:t>
      </w:r>
    </w:p>
    <w:p>
      <w:r>
        <w:t>1,5</w:t>
      </w:r>
    </w:p>
    <w:p>
      <w:r>
        <w:t>9</w:t>
      </w:r>
    </w:p>
    <w:p>
      <w:r>
        <w:t>Trạm bơm kênh 9 Đá</w:t>
      </w:r>
    </w:p>
    <w:p>
      <w:r>
        <w:t>Ấp 3</w:t>
      </w:r>
    </w:p>
    <w:p>
      <w:r>
        <w:t>34,7</w:t>
      </w:r>
    </w:p>
    <w:p>
      <w:r>
        <w:t>22,6</w:t>
      </w:r>
    </w:p>
    <w:p>
      <w:r>
        <w:t>12,5</w:t>
      </w:r>
    </w:p>
    <w:p>
      <w:r>
        <w:t>18,6</w:t>
      </w:r>
    </w:p>
    <w:p>
      <w:r>
        <w:t>1,5</w:t>
      </w:r>
    </w:p>
    <w:p>
      <w:r>
        <w:t>10</w:t>
      </w:r>
    </w:p>
    <w:p>
      <w:r>
        <w:t>Trạm bơm kênh Tắt</w:t>
      </w:r>
    </w:p>
    <w:p>
      <w:r>
        <w:t>Ấp 3</w:t>
      </w:r>
    </w:p>
    <w:p>
      <w:r>
        <w:t>16,2</w:t>
      </w:r>
    </w:p>
    <w:p>
      <w:r>
        <w:t>10,7</w:t>
      </w:r>
    </w:p>
    <w:p>
      <w:r>
        <w:t>5,6</w:t>
      </w:r>
    </w:p>
    <w:p>
      <w:r>
        <w:t>8,7</w:t>
      </w:r>
    </w:p>
    <w:p>
      <w:r>
        <w:t>1,8</w:t>
      </w:r>
    </w:p>
    <w:p>
      <w:r>
        <w:t>11</w:t>
      </w:r>
    </w:p>
    <w:p>
      <w:r>
        <w:t>Trạm bơm Tư Dần</w:t>
      </w:r>
    </w:p>
    <w:p>
      <w:r>
        <w:t>Ấp 5</w:t>
      </w:r>
    </w:p>
    <w:p>
      <w:r>
        <w:t>21,6</w:t>
      </w:r>
    </w:p>
    <w:p>
      <w:r>
        <w:t>14,2</w:t>
      </w:r>
    </w:p>
    <w:p>
      <w:r>
        <w:t>7,5</w:t>
      </w:r>
    </w:p>
    <w:p>
      <w:r>
        <w:t>11,6</w:t>
      </w:r>
    </w:p>
    <w:p>
      <w:r>
        <w:t>1,8</w:t>
      </w:r>
    </w:p>
    <w:p>
      <w:r>
        <w:t>12</w:t>
      </w:r>
    </w:p>
    <w:p>
      <w:r>
        <w:t>Trạm bơm 2 Tần</w:t>
      </w:r>
    </w:p>
    <w:p>
      <w:r>
        <w:t>Ấp 2</w:t>
      </w:r>
    </w:p>
    <w:p>
      <w:r>
        <w:t>7,6</w:t>
      </w:r>
    </w:p>
    <w:p>
      <w:r>
        <w:t>5,0</w:t>
      </w:r>
    </w:p>
    <w:p>
      <w:r>
        <w:t>2,8</w:t>
      </w:r>
    </w:p>
    <w:p>
      <w:r>
        <w:t>4,1</w:t>
      </w:r>
    </w:p>
    <w:p>
      <w:r>
        <w:t>2,3</w:t>
      </w:r>
    </w:p>
    <w:p>
      <w:r>
        <w:t>13</w:t>
      </w:r>
    </w:p>
    <w:p>
      <w:r>
        <w:t>Trạm bơm Bảy Tiên</w:t>
      </w:r>
    </w:p>
    <w:p>
      <w:r>
        <w:t>Ấp 4</w:t>
      </w:r>
    </w:p>
    <w:p>
      <w:r>
        <w:t>4,4</w:t>
      </w:r>
    </w:p>
    <w:p>
      <w:r>
        <w:t>2,9</w:t>
      </w:r>
    </w:p>
    <w:p>
      <w:r>
        <w:t>1,5</w:t>
      </w:r>
    </w:p>
    <w:p>
      <w:r>
        <w:t>2,4</w:t>
      </w:r>
    </w:p>
    <w:p>
      <w:r>
        <w:t>1,8</w:t>
      </w:r>
    </w:p>
    <w:p>
      <w:r>
        <w:t>14</w:t>
      </w:r>
    </w:p>
    <w:p>
      <w:r>
        <w:t>Trạm bơm Ba Phương</w:t>
      </w:r>
    </w:p>
    <w:p>
      <w:r>
        <w:t>Ấp 2</w:t>
      </w:r>
    </w:p>
    <w:p>
      <w:r>
        <w:t>43,1</w:t>
      </w:r>
    </w:p>
    <w:p>
      <w:r>
        <w:t>31,3</w:t>
      </w:r>
    </w:p>
    <w:p>
      <w:r>
        <w:t>13,9</w:t>
      </w:r>
    </w:p>
    <w:p>
      <w:r>
        <w:t>22,1</w:t>
      </w:r>
    </w:p>
    <w:p>
      <w:r>
        <w:t>3,0</w:t>
      </w:r>
    </w:p>
    <w:p>
      <w:r>
        <w:t>15</w:t>
      </w:r>
    </w:p>
    <w:p>
      <w:r>
        <w:t>Trạm kênh trạm bơm</w:t>
      </w:r>
    </w:p>
    <w:p>
      <w:r>
        <w:t>Ấp 3</w:t>
      </w:r>
    </w:p>
    <w:p>
      <w:r>
        <w:t>43,1</w:t>
      </w:r>
    </w:p>
    <w:p>
      <w:r>
        <w:t>31,3</w:t>
      </w:r>
    </w:p>
    <w:p>
      <w:r>
        <w:t>13,9</w:t>
      </w:r>
    </w:p>
    <w:p>
      <w:r>
        <w:t>22,1</w:t>
      </w:r>
    </w:p>
    <w:p>
      <w:r>
        <w:t>3,0</w:t>
      </w:r>
    </w:p>
    <w:p>
      <w:r>
        <w:t>16</w:t>
      </w:r>
    </w:p>
    <w:p>
      <w:r>
        <w:t>Trạm Sáu Xem</w:t>
      </w:r>
    </w:p>
    <w:p>
      <w:r>
        <w:t>Âp 8</w:t>
      </w:r>
    </w:p>
    <w:p>
      <w:r>
        <w:t>10,0</w:t>
      </w:r>
    </w:p>
    <w:p>
      <w:r>
        <w:t>7,3</w:t>
      </w:r>
    </w:p>
    <w:p>
      <w:r>
        <w:t>3,2</w:t>
      </w:r>
    </w:p>
    <w:p>
      <w:r>
        <w:t>5,1</w:t>
      </w:r>
    </w:p>
    <w:p>
      <w:r>
        <w:t>3,0</w:t>
      </w:r>
    </w:p>
    <w:p>
      <w:r>
        <w:t>17</w:t>
      </w:r>
    </w:p>
    <w:p>
      <w:r>
        <w:t>Trạm Kênh Xéo</w:t>
      </w:r>
    </w:p>
    <w:p>
      <w:r>
        <w:t>Âp 8</w:t>
      </w:r>
    </w:p>
    <w:p>
      <w:r>
        <w:t>37,5</w:t>
      </w:r>
    </w:p>
    <w:p>
      <w:r>
        <w:t>27,2</w:t>
      </w:r>
    </w:p>
    <w:p>
      <w:r>
        <w:t>12,1</w:t>
      </w:r>
    </w:p>
    <w:p>
      <w:r>
        <w:t>19,3</w:t>
      </w:r>
    </w:p>
    <w:p>
      <w:r>
        <w:t>3,0</w:t>
      </w:r>
    </w:p>
    <w:p>
      <w:r>
        <w:t>18</w:t>
      </w:r>
    </w:p>
    <w:p>
      <w:r>
        <w:t>Trạm cống 4 Thước</w:t>
      </w:r>
    </w:p>
    <w:p>
      <w:r>
        <w:t>Ấp 2</w:t>
      </w:r>
    </w:p>
    <w:p>
      <w:r>
        <w:t>58,3</w:t>
      </w:r>
    </w:p>
    <w:p>
      <w:r>
        <w:t>38,3</w:t>
      </w:r>
    </w:p>
    <w:p>
      <w:r>
        <w:t>20,2</w:t>
      </w:r>
    </w:p>
    <w:p>
      <w:r>
        <w:t>31,4</w:t>
      </w:r>
    </w:p>
    <w:p>
      <w:r>
        <w:t>1,8</w:t>
      </w:r>
    </w:p>
    <w:p>
      <w:r>
        <w:t>19</w:t>
      </w:r>
    </w:p>
    <w:p>
      <w:r>
        <w:t>Trạm 4 Thức</w:t>
      </w:r>
    </w:p>
    <w:p>
      <w:r>
        <w:t>Ấp 4</w:t>
      </w:r>
    </w:p>
    <w:p>
      <w:r>
        <w:t>19,4</w:t>
      </w:r>
    </w:p>
    <w:p>
      <w:r>
        <w:t>12,8</w:t>
      </w:r>
    </w:p>
    <w:p>
      <w:r>
        <w:t>6,7</w:t>
      </w:r>
    </w:p>
    <w:p>
      <w:r>
        <w:t>10,5</w:t>
      </w:r>
    </w:p>
    <w:p>
      <w:r>
        <w:t>1,8</w:t>
      </w:r>
    </w:p>
    <w:p>
      <w:r>
        <w:t>20</w:t>
      </w:r>
    </w:p>
    <w:p>
      <w:r>
        <w:t>Trạm kênh Tắc</w:t>
      </w:r>
    </w:p>
    <w:p>
      <w:r>
        <w:t>Ấp 4</w:t>
      </w:r>
    </w:p>
    <w:p>
      <w:r>
        <w:t>25,3</w:t>
      </w:r>
    </w:p>
    <w:p>
      <w:r>
        <w:t>18,3</w:t>
      </w:r>
    </w:p>
    <w:p>
      <w:r>
        <w:t>8,1</w:t>
      </w:r>
    </w:p>
    <w:p>
      <w:r>
        <w:t>13,0</w:t>
      </w:r>
    </w:p>
    <w:p>
      <w:r>
        <w:t>4,5</w:t>
      </w:r>
    </w:p>
    <w:p>
      <w:r>
        <w:t>21</w:t>
      </w:r>
    </w:p>
    <w:p>
      <w:r>
        <w:t>Trạm Ba Thanh</w:t>
      </w:r>
    </w:p>
    <w:p>
      <w:r>
        <w:t>Ấp 3</w:t>
      </w:r>
    </w:p>
    <w:p>
      <w:r>
        <w:t>40,0</w:t>
      </w:r>
    </w:p>
    <w:p>
      <w:r>
        <w:t>29,1</w:t>
      </w:r>
    </w:p>
    <w:p>
      <w:r>
        <w:t>12,9</w:t>
      </w:r>
    </w:p>
    <w:p>
      <w:r>
        <w:t>20,5</w:t>
      </w:r>
    </w:p>
    <w:p>
      <w:r>
        <w:t>3,0</w:t>
      </w:r>
    </w:p>
    <w:p>
      <w:r>
        <w:t>22</w:t>
      </w:r>
    </w:p>
    <w:p>
      <w:r>
        <w:t>Trạm kênh Ngang</w:t>
      </w:r>
    </w:p>
    <w:p>
      <w:r>
        <w:t>Ấp 4</w:t>
      </w:r>
    </w:p>
    <w:p>
      <w:r>
        <w:t>13,0</w:t>
      </w:r>
    </w:p>
    <w:p>
      <w:r>
        <w:t>8,5</w:t>
      </w:r>
    </w:p>
    <w:p>
      <w:r>
        <w:t>4,5</w:t>
      </w:r>
    </w:p>
    <w:p>
      <w:r>
        <w:t>7,0</w:t>
      </w:r>
    </w:p>
    <w:p>
      <w:r>
        <w:t>1,8</w:t>
      </w:r>
    </w:p>
    <w:p>
      <w:r>
        <w:t>23</w:t>
      </w:r>
    </w:p>
    <w:p>
      <w:r>
        <w:t>Trạm Ba Phương</w:t>
      </w:r>
    </w:p>
    <w:p>
      <w:r>
        <w:t>Ấp 2</w:t>
      </w:r>
    </w:p>
    <w:p>
      <w:r>
        <w:t>33,5</w:t>
      </w:r>
    </w:p>
    <w:p>
      <w:r>
        <w:t>24,3</w:t>
      </w:r>
    </w:p>
    <w:p>
      <w:r>
        <w:t>10,8</w:t>
      </w:r>
    </w:p>
    <w:p>
      <w:r>
        <w:t>17,2</w:t>
      </w:r>
    </w:p>
    <w:p>
      <w:r>
        <w:t>3,0</w:t>
      </w:r>
    </w:p>
    <w:p>
      <w:r>
        <w:t>24</w:t>
      </w:r>
    </w:p>
    <w:p>
      <w:r>
        <w:t>Trạm Bào Lăng</w:t>
      </w:r>
    </w:p>
    <w:p>
      <w:r>
        <w:t>Ấp 1</w:t>
      </w:r>
    </w:p>
    <w:p>
      <w:r>
        <w:t>37,5</w:t>
      </w:r>
    </w:p>
    <w:p>
      <w:r>
        <w:t>27,2</w:t>
      </w:r>
    </w:p>
    <w:p>
      <w:r>
        <w:t>12,1</w:t>
      </w:r>
    </w:p>
    <w:p>
      <w:r>
        <w:t>19,3</w:t>
      </w:r>
    </w:p>
    <w:p>
      <w:r>
        <w:t>3,0</w:t>
      </w:r>
    </w:p>
    <w:p>
      <w:r>
        <w:t>25</w:t>
      </w:r>
    </w:p>
    <w:p>
      <w:r>
        <w:t>Trạm Chủ Tỉnh</w:t>
      </w:r>
    </w:p>
    <w:p>
      <w:r>
        <w:t>Ấp 3</w:t>
      </w:r>
    </w:p>
    <w:p>
      <w:r>
        <w:t>56,3</w:t>
      </w:r>
    </w:p>
    <w:p>
      <w:r>
        <w:t>40,9</w:t>
      </w:r>
    </w:p>
    <w:p>
      <w:r>
        <w:t>18,1</w:t>
      </w:r>
    </w:p>
    <w:p>
      <w:r>
        <w:t>28,9</w:t>
      </w:r>
    </w:p>
    <w:p>
      <w:r>
        <w:t>3,0</w:t>
      </w:r>
    </w:p>
    <w:p>
      <w:r>
        <w:t>9. Định mức lao động trực tiếp quản lý, khai thác hồ nước ngọt a) Thành phần công việc</w:t>
      </w:r>
    </w:p>
    <w:p>
      <w:r>
        <w:t>- Công tác vận hành: Vận hành cống, trạm bơm và các thiết bị thuộc hồ theo quy trình và chỉ đạo điều hành của cơ quan có thẩm quyền.</w:t>
      </w:r>
    </w:p>
    <w:p>
      <w:r>
        <w:t>- Công tác kiểm tra, quan trắc: kiểm tra định kỳ trước, trong và sau mùa mưa lũ; kiểm tra thường xuyên bờ hồ và các công trình thuộc hồ; quan trắc, quan sát diễn biến công trình thủy công (bao gồm đi lại, đo đạc, ghi chép thực địa và tính toán nội nghiệp hiện trạng trữ nước, tích nước, cung cấp nước).</w:t>
      </w:r>
    </w:p>
    <w:p>
      <w:r>
        <w:t>- Công tác tu sửa, bảo dưỡng: chăm sóc cỏ bảo vệ bờ hồ, mái trong, mái ngoài; Tu sửa nhỏ lớp bảo vệ mái thượng lưu, mặt đập, hạ lưu, áp mái (lát dặm, lát lại những chỗ bị xô tụt); vệ sinh khu vực công trình cống, trạm bơm; vệ sinh, lau, bổ sung dầu mỡ thiết bị cống, trạm bơm, thiết bị điện; bảo dưỡng, vệ sinh thiết bị quan trắc.</w:t>
      </w:r>
    </w:p>
    <w:p>
      <w:r>
        <w:t>- Công tác bảo vệ, trực đầu mối, ghi chép mực nước, theo dõi hoạt động của đập.</w:t>
      </w:r>
    </w:p>
    <w:p>
      <w:r>
        <w:t>b) Sản phẩm định mức</w:t>
      </w:r>
    </w:p>
    <w:p>
      <w:r>
        <w:t>- Đảm bảo hồ, bờ hồ và công trình thuộc hồ trong trạng thái tốt, trữ nước, phân phối nước theo quy trình và chỉ đạo của cơ quan có thẩm quyền.</w:t>
      </w:r>
    </w:p>
    <w:p>
      <w:r>
        <w:t>- Vận hành tốt trong điều kiện thời tiết bình thường và phải đảm bảo an toàn lao động theo quy định.</w:t>
      </w:r>
    </w:p>
    <w:p>
      <w:r>
        <w:t>- Ghi chép, thống kê hiện trạng, lưu trữ, cập nhật thông số kỹ thuật các công trình thuộc hồ chứa nước ngọt. Báo cáo cơ quan quản lý nhà nước khi có yêu cầu.</w:t>
      </w:r>
    </w:p>
    <w:p>
      <w:r>
        <w:t>c) Cấp bậc công lao động quản lý, khai thác hồ chứa nước ngọt thuộc Nhóm I, bậc 4/7 quy định tại Thông tư số 17/2019/TT-BLĐTBXH.</w:t>
      </w:r>
    </w:p>
    <w:p>
      <w:r>
        <w:t>d) Định mức định biên lao động</w:t>
      </w:r>
    </w:p>
    <w:p>
      <w:r>
        <w:t>- Số công lao động năm: 2154 công/năm.</w:t>
      </w:r>
    </w:p>
    <w:p>
      <w:r>
        <w:t>- Số lao động định mức: 7 người số công lao động 312 ngày công/năm.</w:t>
      </w:r>
    </w:p>
    <w:p>
      <w:r>
        <w:t>10. Định mức và chi phí định mức công tác quan trắc diễn biến độ mặn phục vụ điều hành nước tỉnh Hậu Giang</w:t>
      </w:r>
    </w:p>
    <w:p>
      <w:r>
        <w:t>a) Thành phần công việc</w:t>
      </w:r>
    </w:p>
    <w:p>
      <w:r>
        <w:t>- Nhận nhiệm vụ công tác ngày, tuần từ cấp trên.</w:t>
      </w:r>
    </w:p>
    <w:p>
      <w:r>
        <w:t>- Di chuyển từ trạm đến điểm đo và liên tục di chuyển để các điểm đo khác trong 1 lượt đo trong cùng 1 ngày.</w:t>
      </w:r>
    </w:p>
    <w:p>
      <w:r>
        <w:t>- Triển khai công tác đo: lựa chọn vị trí, thực hiện thao tác đo; ghi chép kết quả tại thực địa.</w:t>
      </w:r>
    </w:p>
    <w:p>
      <w:r>
        <w:t>- Báo cáo công tác đo mặn từng ngày, từng lượt đo và thông báo đến các đối tượng sử dụng kết quả đo mặn theo quy định.</w:t>
      </w:r>
    </w:p>
    <w:p>
      <w:r>
        <w:t>- Thống kê, lưu trữ kết quả đo tại các vị trí theo bảng mẫu (theo từng tháng/năm) thể hiện ngày tháng, giờ đo, kết quả đo. Báo cáo cơ quan quản lý nhà nước khi có yêu cầu.</w:t>
      </w:r>
    </w:p>
    <w:p>
      <w:r>
        <w:t>b) Bảng Định mức công tác đo mặn tỉnh Hậu Giang</w:t>
      </w:r>
    </w:p>
    <w:p>
      <w:r>
        <w:t>STT</w:t>
      </w:r>
    </w:p>
    <w:p>
      <w:r>
        <w:t>Đơn vị trạm thủy lợi</w:t>
      </w:r>
    </w:p>
    <w:p>
      <w:r>
        <w:t>Hao phí lao động</w:t>
      </w:r>
    </w:p>
    <w:p>
      <w:r>
        <w:t>Hao phí xăng, xe máy</w:t>
      </w:r>
    </w:p>
    <w:p>
      <w:r>
        <w:t>Các chi phí khác   so với   nhân công công và xăng xe (%)</w:t>
      </w:r>
    </w:p>
    <w:p>
      <w:r>
        <w:t>giờ công/ ngày đo 1 lần</w:t>
      </w:r>
    </w:p>
    <w:p>
      <w:r>
        <w:t>công/   ngày đo   1 lần</w:t>
      </w:r>
    </w:p>
    <w:p>
      <w:r>
        <w:t>km/1 xe máy/ngày đo 1 lần</w:t>
      </w:r>
    </w:p>
    <w:p>
      <w:r>
        <w:t>lít/ngày   đo 1 lần</w:t>
      </w:r>
    </w:p>
    <w:p>
      <w:r>
        <w:t>1</w:t>
      </w:r>
    </w:p>
    <w:p>
      <w:r>
        <w:t>Huyện Châu Thành</w:t>
      </w:r>
    </w:p>
    <w:p>
      <w:r>
        <w:t>12,0</w:t>
      </w:r>
    </w:p>
    <w:p>
      <w:r>
        <w:t>1,71</w:t>
      </w:r>
    </w:p>
    <w:p>
      <w:r>
        <w:t>72,00</w:t>
      </w:r>
    </w:p>
    <w:p>
      <w:r>
        <w:t>1,15</w:t>
      </w:r>
    </w:p>
    <w:p>
      <w:r>
        <w:t>20%</w:t>
      </w:r>
    </w:p>
    <w:p>
      <w:r>
        <w:t>2</w:t>
      </w:r>
    </w:p>
    <w:p>
      <w:r>
        <w:t>Huyện Châu Thành A</w:t>
      </w:r>
    </w:p>
    <w:p>
      <w:r>
        <w:t>12,0</w:t>
      </w:r>
    </w:p>
    <w:p>
      <w:r>
        <w:t>1,71</w:t>
      </w:r>
    </w:p>
    <w:p>
      <w:r>
        <w:t>72,00</w:t>
      </w:r>
    </w:p>
    <w:p>
      <w:r>
        <w:t>1,15</w:t>
      </w:r>
    </w:p>
    <w:p>
      <w:r>
        <w:t>20%</w:t>
      </w:r>
    </w:p>
    <w:p>
      <w:r>
        <w:t>3</w:t>
      </w:r>
    </w:p>
    <w:p>
      <w:r>
        <w:t>Thành phố Ngã Bảy</w:t>
      </w:r>
    </w:p>
    <w:p>
      <w:r>
        <w:t>12,0</w:t>
      </w:r>
    </w:p>
    <w:p>
      <w:r>
        <w:t>1,71</w:t>
      </w:r>
    </w:p>
    <w:p>
      <w:r>
        <w:t>72,00</w:t>
      </w:r>
    </w:p>
    <w:p>
      <w:r>
        <w:t>1,15</w:t>
      </w:r>
    </w:p>
    <w:p>
      <w:r>
        <w:t>20%</w:t>
      </w:r>
    </w:p>
    <w:p>
      <w:r>
        <w:t>4</w:t>
      </w:r>
    </w:p>
    <w:p>
      <w:r>
        <w:t>Huyện Vị Thủy</w:t>
      </w:r>
    </w:p>
    <w:p>
      <w:r>
        <w:t>14,4</w:t>
      </w:r>
    </w:p>
    <w:p>
      <w:r>
        <w:t>2,06</w:t>
      </w:r>
    </w:p>
    <w:p>
      <w:r>
        <w:t>72,00</w:t>
      </w:r>
    </w:p>
    <w:p>
      <w:r>
        <w:t>1,15</w:t>
      </w:r>
    </w:p>
    <w:p>
      <w:r>
        <w:t>20%</w:t>
      </w:r>
    </w:p>
    <w:p>
      <w:r>
        <w:t>5</w:t>
      </w:r>
    </w:p>
    <w:p>
      <w:r>
        <w:t>Huyện Phụng Hiệp</w:t>
      </w:r>
    </w:p>
    <w:p>
      <w:r>
        <w:t>14,4</w:t>
      </w:r>
    </w:p>
    <w:p>
      <w:r>
        <w:t>2,06</w:t>
      </w:r>
    </w:p>
    <w:p>
      <w:r>
        <w:t>72,00</w:t>
      </w:r>
    </w:p>
    <w:p>
      <w:r>
        <w:t>1,15</w:t>
      </w:r>
    </w:p>
    <w:p>
      <w:r>
        <w:t>20%</w:t>
      </w:r>
    </w:p>
    <w:p>
      <w:r>
        <w:t>6</w:t>
      </w:r>
    </w:p>
    <w:p>
      <w:r>
        <w:t>Thành phố Vị Thanh</w:t>
      </w:r>
    </w:p>
    <w:p>
      <w:r>
        <w:t>16,2</w:t>
      </w:r>
    </w:p>
    <w:p>
      <w:r>
        <w:t>2,31</w:t>
      </w:r>
    </w:p>
    <w:p>
      <w:r>
        <w:t>144,00</w:t>
      </w:r>
    </w:p>
    <w:p>
      <w:r>
        <w:t>2,30</w:t>
      </w:r>
    </w:p>
    <w:p>
      <w:r>
        <w:t>20%</w:t>
      </w:r>
    </w:p>
    <w:p>
      <w:r>
        <w:t>7</w:t>
      </w:r>
    </w:p>
    <w:p>
      <w:r>
        <w:t>Thị xã Long Mỹ</w:t>
      </w:r>
    </w:p>
    <w:p>
      <w:r>
        <w:t>10,8</w:t>
      </w:r>
    </w:p>
    <w:p>
      <w:r>
        <w:t>1,54</w:t>
      </w:r>
    </w:p>
    <w:p>
      <w:r>
        <w:t>36,00</w:t>
      </w:r>
    </w:p>
    <w:p>
      <w:r>
        <w:t>0,58</w:t>
      </w:r>
    </w:p>
    <w:p>
      <w:r>
        <w:t>20%</w:t>
      </w:r>
    </w:p>
    <w:p>
      <w:r>
        <w:t>8</w:t>
      </w:r>
    </w:p>
    <w:p>
      <w:r>
        <w:t>Huyện Long Mỹ</w:t>
      </w:r>
    </w:p>
    <w:p>
      <w:r>
        <w:t>16,8</w:t>
      </w:r>
    </w:p>
    <w:p>
      <w:r>
        <w:t>2,40</w:t>
      </w:r>
    </w:p>
    <w:p>
      <w:r>
        <w:t>144,00</w:t>
      </w:r>
    </w:p>
    <w:p>
      <w:r>
        <w:t>2,30</w:t>
      </w:r>
    </w:p>
    <w:p>
      <w:r>
        <w:t>20%</w:t>
      </w:r>
    </w:p>
    <w:p>
      <w:r>
        <w:t>Trung bình</w:t>
      </w:r>
    </w:p>
    <w:p>
      <w:r>
        <w:t>13,6</w:t>
      </w:r>
    </w:p>
    <w:p>
      <w:r>
        <w:t>1,94</w:t>
      </w:r>
    </w:p>
    <w:p>
      <w:r>
        <w:t>113,17</w:t>
      </w:r>
    </w:p>
    <w:p>
      <w:r>
        <w:t>1,81</w:t>
      </w:r>
    </w:p>
    <w:p>
      <w:r>
        <w:t>20%</w:t>
      </w:r>
    </w:p>
    <w:p>
      <w:r>
        <w:t>- Định mức nhân công đo mặn được tính trong làm thêm giờ để phù hợp với đặc điểm thời gian tự nhiên theo thủy triều.</w:t>
      </w:r>
    </w:p>
    <w:p>
      <w:r>
        <w:t>- Đối với những ngày phải đo 2 lần, định mức được nhân hệ số điều chỉnh 1,17.</w:t>
      </w:r>
    </w:p>
    <w:p>
      <w:r>
        <w:t>c) Chi phí định mức công tác đo độ mặn tỉnh Hậu Giang</w:t>
      </w:r>
    </w:p>
    <w:p>
      <w:r>
        <w:t>STT</w:t>
      </w:r>
    </w:p>
    <w:p>
      <w:r>
        <w:t>Huyện, thị xã,   thành phố</w:t>
      </w:r>
    </w:p>
    <w:p>
      <w:r>
        <w:t>Đơn giá (đồng/ngày đo 1 lượt tại mỗi huyện)</w:t>
      </w:r>
    </w:p>
    <w:p>
      <w:r>
        <w:t>Nhân công</w:t>
      </w:r>
    </w:p>
    <w:p>
      <w:r>
        <w:t>Xăng xe</w:t>
      </w:r>
    </w:p>
    <w:p>
      <w:r>
        <w:t>Chi khác</w:t>
      </w:r>
    </w:p>
    <w:p>
      <w:r>
        <w:t>Tổng đơn giá</w:t>
      </w:r>
    </w:p>
    <w:p>
      <w:r>
        <w:t>1</w:t>
      </w:r>
    </w:p>
    <w:p>
      <w:r>
        <w:t>Huyện Châu Thành</w:t>
      </w:r>
    </w:p>
    <w:p>
      <w:r>
        <w:t>453.943</w:t>
      </w:r>
    </w:p>
    <w:p>
      <w:r>
        <w:t>27.918</w:t>
      </w:r>
    </w:p>
    <w:p>
      <w:r>
        <w:t>96.372</w:t>
      </w:r>
    </w:p>
    <w:p>
      <w:r>
        <w:t>578.233</w:t>
      </w:r>
    </w:p>
    <w:p>
      <w:r>
        <w:t>2</w:t>
      </w:r>
    </w:p>
    <w:p>
      <w:r>
        <w:t>Huyện Châu Thành A</w:t>
      </w:r>
    </w:p>
    <w:p>
      <w:r>
        <w:t>453.943</w:t>
      </w:r>
    </w:p>
    <w:p>
      <w:r>
        <w:t>27.918</w:t>
      </w:r>
    </w:p>
    <w:p>
      <w:r>
        <w:t>96.372</w:t>
      </w:r>
    </w:p>
    <w:p>
      <w:r>
        <w:t>578.233</w:t>
      </w:r>
    </w:p>
    <w:p>
      <w:r>
        <w:t>3</w:t>
      </w:r>
    </w:p>
    <w:p>
      <w:r>
        <w:t>Thành phố Ngã Bảy</w:t>
      </w:r>
    </w:p>
    <w:p>
      <w:r>
        <w:t>453.943</w:t>
      </w:r>
    </w:p>
    <w:p>
      <w:r>
        <w:t>27.918</w:t>
      </w:r>
    </w:p>
    <w:p>
      <w:r>
        <w:t>96.372</w:t>
      </w:r>
    </w:p>
    <w:p>
      <w:r>
        <w:t>578.233</w:t>
      </w:r>
    </w:p>
    <w:p>
      <w:r>
        <w:t>4</w:t>
      </w:r>
    </w:p>
    <w:p>
      <w:r>
        <w:t>Huyện Vị Thủy</w:t>
      </w:r>
    </w:p>
    <w:p>
      <w:r>
        <w:t>535.474</w:t>
      </w:r>
    </w:p>
    <w:p>
      <w:r>
        <w:t>27.918</w:t>
      </w:r>
    </w:p>
    <w:p>
      <w:r>
        <w:t>112.678</w:t>
      </w:r>
    </w:p>
    <w:p>
      <w:r>
        <w:t>676.070</w:t>
      </w:r>
    </w:p>
    <w:p>
      <w:r>
        <w:t>5</w:t>
      </w:r>
    </w:p>
    <w:p>
      <w:r>
        <w:t>Huyện Phụng Hiệp</w:t>
      </w:r>
    </w:p>
    <w:p>
      <w:r>
        <w:t>535.474</w:t>
      </w:r>
    </w:p>
    <w:p>
      <w:r>
        <w:t>27.918</w:t>
      </w:r>
    </w:p>
    <w:p>
      <w:r>
        <w:t>112.678</w:t>
      </w:r>
    </w:p>
    <w:p>
      <w:r>
        <w:t>676.070</w:t>
      </w:r>
    </w:p>
    <w:p>
      <w:r>
        <w:t>6</w:t>
      </w:r>
    </w:p>
    <w:p>
      <w:r>
        <w:t>Thành phố Vị Thanh</w:t>
      </w:r>
    </w:p>
    <w:p>
      <w:r>
        <w:t>612.823</w:t>
      </w:r>
    </w:p>
    <w:p>
      <w:r>
        <w:t>55.835</w:t>
      </w:r>
    </w:p>
    <w:p>
      <w:r>
        <w:t>133.732</w:t>
      </w:r>
    </w:p>
    <w:p>
      <w:r>
        <w:t>802.390</w:t>
      </w:r>
    </w:p>
    <w:p>
      <w:r>
        <w:t>7</w:t>
      </w:r>
    </w:p>
    <w:p>
      <w:r>
        <w:t>Thị xã Long Mỹ</w:t>
      </w:r>
    </w:p>
    <w:p>
      <w:r>
        <w:t>401.606</w:t>
      </w:r>
    </w:p>
    <w:p>
      <w:r>
        <w:t>13.959</w:t>
      </w:r>
    </w:p>
    <w:p>
      <w:r>
        <w:t>83.113</w:t>
      </w:r>
    </w:p>
    <w:p>
      <w:r>
        <w:t>498.677</w:t>
      </w:r>
    </w:p>
    <w:p>
      <w:r>
        <w:t>8</w:t>
      </w:r>
    </w:p>
    <w:p>
      <w:r>
        <w:t>Huyện Long Mỹ</w:t>
      </w:r>
    </w:p>
    <w:p>
      <w:r>
        <w:t>624.720</w:t>
      </w:r>
    </w:p>
    <w:p>
      <w:r>
        <w:t>55.835</w:t>
      </w:r>
    </w:p>
    <w:p>
      <w:r>
        <w:t>136.111</w:t>
      </w:r>
    </w:p>
    <w:p>
      <w:r>
        <w:t>816.666</w:t>
      </w:r>
    </w:p>
    <w:p>
      <w:r>
        <w:t>Bình quân cả tỉnh</w:t>
      </w:r>
    </w:p>
    <w:p>
      <w:r>
        <w:t>508.991</w:t>
      </w:r>
    </w:p>
    <w:p>
      <w:r>
        <w:t>43.880</w:t>
      </w:r>
    </w:p>
    <w:p>
      <w:r>
        <w:t>110.574</w:t>
      </w:r>
    </w:p>
    <w:p>
      <w:r>
        <w:t>663.444</w:t>
      </w:r>
    </w:p>
    <w:p>
      <w:r>
        <w:t>Chi phí định mức trên được tính toán với các điều kiện sau.</w:t>
      </w:r>
    </w:p>
    <w:p>
      <w:r>
        <w:t>- Áp dụng đơn giá nhân công xây dựng theo công bố của Sở Xây dựng đối với kỹ sư khảo sát, thí nghiệm, kỹ sư trực tiếp. Đối với vùng IV giá nhân công là 260.300 đồng/công áp dụng cho các huyện Vị Thủy, Long Mỹ, Phụng Hiệp và thị xã Long Mỹ; vùng III giá nhân công là 264.800 đồng/công áp dụng cho thành phố Vị Thanh và thành phố Ngã Bảy, các huyện Châu Thành, Châu Thành A.</w:t>
      </w:r>
    </w:p>
    <w:p>
      <w:r>
        <w:t>- Đơn giá xăng của Công ty xăng dầu Tây Nam Bộ quý I năm 2023.</w:t>
      </w:r>
    </w:p>
    <w:p>
      <w:r>
        <w:t>- Đơn giá có thể cập nhật hoặc điều chỉnh theo chỉ số CPI hành năm khi áp dụng.</w:t>
      </w:r>
    </w:p>
    <w:p>
      <w:r>
        <w:t>- Đối với những ngày phải đo 2 lần nhân hệ số điều chỉnh 1,17.</w:t>
      </w:r>
    </w:p>
    <w:p>
      <w:r>
        <w:t>- Chi phí định mức công tác đo mặn ở trên chưa bao gồm chi công tác phí tại thực địa của nhân viên đo độ mặn.</w:t>
      </w:r>
    </w:p>
    <w:p>
      <w:r>
        <w:t>- Chi phí nhân công được tính trong làm thêm giờ để phù hợp với đặc điểm thời gian tự nhiên theo thủy triều.</w:t>
      </w:r>
    </w:p>
    <w:p>
      <w:r>
        <w:t>Chương III</w:t>
      </w:r>
    </w:p>
    <w:p>
      <w:r>
        <w:t>HƯỚNG DẪN ÁP DỤNG ĐỊNH MỨC</w:t>
      </w:r>
    </w:p>
    <w:p>
      <w:r>
        <w:t>Điều 5. Xây dựng giá sản phẩm, dịch vụ công ích thủy lợi</w:t>
      </w:r>
    </w:p>
    <w:p>
      <w:r>
        <w:t>1. Các định mức ban hành trên chưa tính tới các mục chi không thường xuyên theo quy định tại Nghị định số 96/2018/NĐ-CP ngày 30 tháng 6 năm 2018 của Chính phủ quy định chi tiết về giá sản phẩm, dịch vụ thủy lợi và hỗ trợ tiền sử dụng sản phẩm, dịch vụ công ích thủy lợi, bao gồm:</w:t>
      </w:r>
    </w:p>
    <w:p>
      <w:r>
        <w:t>a) Chi phí khấu hao (tính theo quy định).</w:t>
      </w:r>
    </w:p>
    <w:p>
      <w:r>
        <w:t>b) Các khoản chi phí thực tế hợp lý khác liên quan trực tiếp đến hoạt động cung cấp sản phẩm, dịch vụ thủy lợi (nếu có) bao gồm:</w:t>
      </w:r>
    </w:p>
    <w:p>
      <w:r>
        <w:t>- Chi phí tài chính.</w:t>
      </w:r>
    </w:p>
    <w:p>
      <w:r>
        <w:t>- Chi phí xây dựng định mức kinh tế - kỹ thuật; chi phí lập quy trình vận hành.</w:t>
      </w:r>
    </w:p>
    <w:p>
      <w:r>
        <w:t>- Chi phí vớt rác tại bể hút trạm bơm, giải tỏa bèo rác, vật cản.</w:t>
      </w:r>
    </w:p>
    <w:p>
      <w:r>
        <w:t>- Chi phí cắm mốc chỉ giới phạm vi bảo vệ công trình thủy lợi.</w:t>
      </w:r>
    </w:p>
    <w:p>
      <w:r>
        <w:t>- Chi phí đo đạc, kiểm định đánh giá an toàn công trình.</w:t>
      </w:r>
    </w:p>
    <w:p>
      <w:r>
        <w:t>- Các khoản chi phí thực tế hợp lý khác chưa tính trong bộ định mức không vượt quá 5% tổng chi phí các khoản định mức đã được ban hành. Việc lập dự toán và chi phí khoản chi này theo quy định tại Thông tư số 05/2019/TT-BNNPTNT ngày 02 tháng 5 năm 2019 của Bộ trưởng Bộ Nông nghiệp và Phát triển nông thôn quy định về chế độ, quy trình bảo trì tài sản kết cấu hạ tầng thủy lợi và các quy định khác của pháp luật.</w:t>
      </w:r>
    </w:p>
    <w:p>
      <w:r>
        <w:t>2. Khi tính giá các loại sản phẩm, dịch vụ thủy lợi</w:t>
      </w:r>
    </w:p>
    <w:p>
      <w:r>
        <w:t>a) Về nguyên tắc: Khi tính toán xác định các khoản chi trong hoạt động quản lý khai thác công trình thủy lợi phải căn cứ vào định mức và giá thị trường để xác định.</w:t>
      </w:r>
    </w:p>
    <w:p>
      <w:r>
        <w:t>b) Khoản chi phí điện năng và chi phí nhân công nên dùng định mức và cập nhật chính sách mới về tiền lương, giá điện để xác định.</w:t>
      </w:r>
    </w:p>
    <w:p>
      <w:r>
        <w:t>c) Cập nhật chỉ số CPI hoặc tính đơn giá các khoản chi theo định mức được phê duyệt gồm: chi phí cho công tác vận hành, chi phí vật tư, nhiên liệu, điện năng, chi phí bảo trì tài sản kết cấu hạ tầng thủy lợi, chi phí bảo hộ và an toàn lao động, chi phí quản lý hoạt động khai thác công trình thủy lợi.</w:t>
      </w:r>
    </w:p>
    <w:p>
      <w:r>
        <w:t>Điều 6. Điều kiện áp dụng định mức</w:t>
      </w:r>
    </w:p>
    <w:p>
      <w:r>
        <w:t>1. Định mức được xây dựng với số lượng công trình thủy lợi hiện có trên địa bàn tỉnh. Khi có phát sinh công trình thủy lợi xây dựng mới thì tham khảo các định mức chi tiết công trình tương tự ban hành như trên hoặc Thông tư số 27/2022/TT- BNNPTNT ngày 30 tháng 12 năm 2022 của Bộ trưởng Bộ nông nghiệp và Phát triển nông thôn hướng dẫn xây dựng định mức kinh tế - kỹ thuật trong quản lý, khai thác công trình thủy lợi để xác định số lượng, khối lượng hao phí, chi phí tăng thêm.</w:t>
      </w:r>
    </w:p>
    <w:p>
      <w:r>
        <w:t>2. Việc bố trí các lao động định mức phải bảo đảm trình độ quy định tại Nghị định số 67/2018/NĐ-CP ngày 14 tháng 5 năm 2018 của Chính phủ quy định chi tiết thi hành một số điều của Luật Thủy lợi và các quy định khác có liên quan. Định mức chi tiết có thể được sử dụng để đấu thầu, thuê khoán tổ chức, cá nhân tham gia hoạt động quản lý, vận hành, khai thác, trông coi và bảo vệ các công trình thủy lợi.</w:t>
      </w:r>
    </w:p>
    <w:p>
      <w:r>
        <w:t>3. Các bảng định mức chi tiết có thể dùng để thuê khoán vận hành và bảo vệ công trình cho các đối tượng là tổ chức hoặc cá nhân tham gia hoạt động khai thác công trình thủy lợi.</w:t>
      </w:r>
    </w:p>
    <w:p>
      <w:r>
        <w:t>4. Các điều kiện áp dụng và các công việc chưa có trong định mức được lập dự toán riêng.</w:t>
      </w:r>
    </w:p>
    <w:p>
      <w:r>
        <w:t>Chương IV</w:t>
      </w:r>
    </w:p>
    <w:p>
      <w:r>
        <w:t>TỔ CHỨC THỰC HIỆN</w:t>
      </w:r>
    </w:p>
    <w:p>
      <w:r>
        <w:t>Điều 7. Trách nhiệm thực hiện</w:t>
      </w:r>
    </w:p>
    <w:p>
      <w:r>
        <w:t>1. Sở Nông nghiệp và Phát triển nông thôn</w:t>
      </w:r>
    </w:p>
    <w:p>
      <w:r>
        <w:t>a) Chủ trì, hướng dẫn, đôn đốc, kiểm tra các cơ quan, địa phương, đơn vị, cá nhân liên quan triển khai thực hiện áp dụng định mức kinh tế - kỹ thuật trong công tác quản lý, khai thác công trình thủy lợi trên địa bàn tỉnh.</w:t>
      </w:r>
    </w:p>
    <w:p>
      <w:r>
        <w:t>b) Nghiên cứu, đề xuất phương án tổ chức và phương thức cung ứng sản phẩm, dịch vụ thủy lợi theo quy định của Luật Thủy lợi, các văn bản hướng dẫn Luật Thủy lợi và phù hợp với tình hình thực tế trên địa bàn tỉnh.</w:t>
      </w:r>
    </w:p>
    <w:p>
      <w:r>
        <w:t>2. Ủy ban nhân dân huyện, thị xã, thành phố, các đơn vị, cá nhân quản lý, khai thác công trình thủy lợi</w:t>
      </w:r>
    </w:p>
    <w:p>
      <w:r>
        <w:t>a) Bố trí, sắp xếp và sử dụng lao động hợp lý, nâng cao năng suất lao động quản lý, khai thác công trình thủy lợi. Đẩy mạnh công tác giao khoán sản phẩm, tăng cường thuê khoán lao động thời vụ, giảm định biên lao động, góp phần nâng cao năng suất lao động và hiệu quả quản lý, khai thác công trình thủy lợi.</w:t>
      </w:r>
    </w:p>
    <w:p>
      <w:r>
        <w:t>b) Khuyến khích các biện pháp tưới tiên tiến, tiết kiệm nước cho các loại cây trồng để giảm mức tưới, giảm chi phí năng lượng.</w:t>
      </w:r>
    </w:p>
    <w:p>
      <w:r>
        <w:t>c) Áp dụng các định mức linh hoạt theo tình hình thực tế, phù hợp với chế độ, chính sách hiện hành đảm bảo phát huy, nâng cao hiệu quả, tuổi thọ công trình thủy lợi. Thực hiện công tác quản lý, vận hành công trình theo đúng quy trình, quy phạm nhằm nâng cao tuổi thọ và hiệu quả hoạt động của công trình.</w:t>
      </w:r>
    </w:p>
    <w:p>
      <w:r>
        <w:t>3. Các sở, ban, ngành tỉnh, đơn vị, cá nhân liên quan</w:t>
      </w:r>
    </w:p>
    <w:p>
      <w:r>
        <w:t>a) Định mức kinh tế - kỹ thuật được xây dựng và áp dụng trong điều kiện thời tiết bình thường. Trường hợp xảy ra thiên tai, các đơn vị, cá nhân quản lý, khai thác công trình thủy lợi trên địa bàn tỉnh phối hợp Sở Nông nghiệp và Phát triển nông thôn trình Ủy ban nhân dân tỉnh xem xét, quyết định điều chỉnh, bổ sung chi phí theo đúng quy định.</w:t>
      </w:r>
    </w:p>
    <w:p>
      <w:r>
        <w:t>b) Căn cứ chức năng, nhiệm vụ được giao chủ động phối hợp với Sở Nông nghiệp và Phát triển nông thôn hướng dẫn các địa phương, đơn vị, cá nhân tổ chức thực hiện có hiệu quả định mức kinh tế - kỹ thuật trong công tác quản lý, khai thác công trình thủy lợi trên địa bàn tỉnh.</w:t>
      </w:r>
    </w:p>
    <w:p>
      <w:r>
        <w:t>Điều 8. Điều khoản thi hành</w:t>
      </w:r>
    </w:p>
    <w:p>
      <w:r>
        <w:t>Trong quá trình áp dụng, nếu có khó khăn, vướng mắc, hoặc cần thiết phải điều chỉnh, bổ sung, các cơ quan, đơn vị liên quan kịp thời báo cáo, đề xuất về Sở Nông nghiệp và Phát triển nông thôn để tổng hợp, báo cáo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