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sửa đổi Quy định bảng giá đất định kỳ 05 năm giai đoạn 2020-2024 trên địa bàn tỉnh Khánh Hòa kèm theo Quyết định 04/2020/QĐ-UBND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21/2023/QĐ-UBND</w:t>
      </w:r>
    </w:p>
    <w:p>
      <w:r>
        <w:t>Khánh Hòa, ngày 10 tháng 10 năm 2023</w:t>
      </w:r>
    </w:p>
    <w:p>
      <w:r>
        <w:t>QUYẾT ĐỊNH</w:t>
      </w:r>
    </w:p>
    <w:p>
      <w:r>
        <w:t>VỀ VIỆC SỬA ĐỔI, BỔ SUNG MỘT SỐ NỘI DUNG CỦA QUY ĐỊNH BẢNG GIÁ ĐẤT ĐỊNH KỲ 05 NĂM GIAI ĐOẠN 2020 - 2024 TRÊN ĐỊA BÀN TỈNH KHÁNH HÒA BAN HÀNH KÈM THEO QUYẾT ĐỊNH SỐ 04/2020/QĐ-UBND NGÀY 18 THÁNG 02 NĂM 2020 CỦA UBND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Nghị định số 96/2019/NĐ-CP ngày 19 tháng 12 năm 2019 của Chính phủ quy định về khung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Nghị quyết số 08/2023/NQ-HĐND ngày 21 tháng 7 năm 2023 của Hội đồng nhân dân tỉnh;</w:t>
      </w:r>
    </w:p>
    <w:p>
      <w:r>
        <w:t>Theo đề nghị tại Văn bản số 47/BC-STP ngày 28 tháng 5 năm 2021 của Sở Tư pháp về việc Báo cáo thẩm định dự thảo Quyết định về việc sửa đổi, bổ sung một số nội dung tại bảng quy định, bảng phụ lục ban hành kèm theo Quyết định số 04/2020/QĐ-UBND ngày 18/02/2020 của UBND tỉnh Khánh Hòa ban hành quy định về bảng giá đất định kỳ 05 năm giai đoạn 2020 - 2024 trên địa bàn tỉnh Khánh Hòa; Biên bản họp thành viên UBND tỉnh ngày 27/6/2023 thông qua nội dung trình HĐND tỉnh về sửa đổi, bổ sung Nghị quyết số 01/2020/NQ-HĐND ngày 07/02/2020 về việc thông qua bảng giá đất định kỳ 05 năm giai đoạn 2020 - 2024 trên địa bàn tỉnh Khánh Hòa và đề nghị của Sở Tài nguyên và Môi trường tại Tờ trình số 457/TTr-STNMT-CCQLĐĐ ngày 22 tháng 9 năm 2023.</w:t>
      </w:r>
    </w:p>
    <w:p>
      <w:r>
        <w:t>QUYẾT ĐỊNH:</w:t>
      </w:r>
    </w:p>
    <w:p>
      <w:r>
        <w:t>Điều 1.   Sửa đổi, bổ sung một số nội dung của Quy định bảng giá đất định kỳ 05 năm giai đoạn 2020 - 2024 trên địa bàn tỉnh Khánh Hòa ban hành kèm theo Quyết định số 04/2020/QĐ-UBND ngày 18 tháng 02 năm 2020 của UBND tỉnh Khánh Hòa</w:t>
      </w:r>
    </w:p>
    <w:p>
      <w:r>
        <w:t>1. Sửa đổi, bổ sung Quy định</w:t>
      </w:r>
    </w:p>
    <w:p>
      <w:r>
        <w:t>a) Sửa đổi, bổ sung điểm d khoản 1 Điều 5 như sau:</w:t>
      </w:r>
    </w:p>
    <w:p>
      <w:r>
        <w:t>“ d) Đất ở tại các khu quy hoạch, khu dân cư, khu đô thị mới theo quy chuẩn xây dựng:</w:t>
      </w:r>
    </w:p>
    <w:p>
      <w:r>
        <w:t>d1) Phân loại đường: Gồm 5 loại đường và hệ số điều chỉnh tùy theo mức độ thuận lợi. Cụ thể:</w:t>
      </w:r>
    </w:p>
    <w:p>
      <w:r>
        <w:t>- Đường loại 1: Áp dụng đối với thửa đất tiếp giáp đường giao thông trong khu quy hoạch có chiều rộng đường từ 20m trở lên.</w:t>
      </w:r>
    </w:p>
    <w:p>
      <w:r>
        <w:t>- Đường loại 2: Áp dụng đối với thửa đất tiếp giáp đường giao thông trong khu quy hoạch có chiều rộng đường từ 13m trở lên đến dưới 20m.</w:t>
      </w:r>
    </w:p>
    <w:p>
      <w:r>
        <w:t>- Đường loại 3: Áp dụng đối với thửa đất tiếp giáp đường giao thông trong khu quy hoạch có chiều rộng đường từ 8m trở lên đến dưới 13m.</w:t>
      </w:r>
    </w:p>
    <w:p>
      <w:r>
        <w:t>- Đường loại 4: Áp dụng đối với thửa đất tiếp giáp đường giao thông trong khu quy hoạch có chiều rộng đường từ 8m trở lên đến dưới 13m và có điều kiện hạ tầng kém hơn đường loại 3.</w:t>
      </w:r>
    </w:p>
    <w:p>
      <w:r>
        <w:t>- Đường loại 5: Áp dụng đối với thửa đất tiếp giáp đường giao thông trong khu quy hoạch có chiều rộng đường từ 8m đến 10m và có điều kiện hạ tầng kém hơn đường loại 4.</w:t>
      </w:r>
    </w:p>
    <w:p>
      <w:r>
        <w:t>d2) Phân loại vị trí:</w:t>
      </w:r>
    </w:p>
    <w:p>
      <w:r>
        <w:t>- Vị trí 1: Áp dụng đối với thửa đất tiếp giáp đường giao thông trong khu quy hoạch, giá đất theo quy định tại các phụ lục Đất ở tại các khu quy hoạch, khu dân cư, khu đô thị mới.</w:t>
      </w:r>
    </w:p>
    <w:p>
      <w:r>
        <w:t>- Vị trí 2: Áp dụng đối với thửa đất tiếp giáp đường nội bộ trong khu quy hoạch, khu dân cư, khu đô thị mới, có chiều rộng đường từ 5m đến dưới 8m.</w:t>
      </w:r>
    </w:p>
    <w:p>
      <w:r>
        <w:t>- Vị trí 3: Áp dụng đối với thửa đất tiếp giáp đường nội bộ trong khu quy hoạch, khu dân cư, khu đô thị mới, có chiều rộng đường từ 3m đến dưới 5m.</w:t>
      </w:r>
    </w:p>
    <w:p>
      <w:r>
        <w:t>- Vị trí 4: Áp dụng đối với các thửa đất còn lại.</w:t>
      </w:r>
    </w:p>
    <w:p>
      <w:r>
        <w:t>- Những thửa đất tiếp giáp 2 đường hoặc có vị trí đặc biệt thì áp dụng loại đường có giá đất cao hơn và nhân thêm hệ số điều chỉnh tương ứng theo quy định tại Điều 7 Quy định này.”</w:t>
      </w:r>
    </w:p>
    <w:p>
      <w:r>
        <w:t>b. Sửa đổi, bổ sung điểm b khoản 2 Điều 9 như sau:</w:t>
      </w:r>
    </w:p>
    <w:p>
      <w:r>
        <w:t>“Giá đất sản xuất kinh doanh phi nông nghiệp tại các khu công nghiệp, cụm công nghiệp:</w:t>
      </w:r>
    </w:p>
    <w:p>
      <w:r>
        <w:t>STT</w:t>
      </w:r>
    </w:p>
    <w:p>
      <w:r>
        <w:t>Địa bàn</w:t>
      </w:r>
    </w:p>
    <w:p>
      <w:r>
        <w:t>Giá đất (đồng/m 2 )</w:t>
      </w:r>
    </w:p>
    <w:p>
      <w:r>
        <w:t>1</w:t>
      </w:r>
    </w:p>
    <w:p>
      <w:r>
        <w:t>Cụm công nghiệp vừa và nhỏ Đắc Lộc, xã Vĩnh Phương, thành phố Nha Trang</w:t>
      </w:r>
    </w:p>
    <w:p>
      <w:r>
        <w:t>667.130</w:t>
      </w:r>
    </w:p>
    <w:p>
      <w:r>
        <w:t>2</w:t>
      </w:r>
    </w:p>
    <w:p>
      <w:r>
        <w:t>Cụm công nghiệp vừa và nhỏ Diên Phú, xã Diên Phú, huyện Diên Khánh</w:t>
      </w:r>
    </w:p>
    <w:p>
      <w:r>
        <w:t>369.048</w:t>
      </w:r>
    </w:p>
    <w:p>
      <w:r>
        <w:t>3</w:t>
      </w:r>
    </w:p>
    <w:p>
      <w:r>
        <w:t>Cụm công nghiệp Diên Phú-VCN, xã Diên Phú, huyện Diên Khánh</w:t>
      </w:r>
    </w:p>
    <w:p>
      <w:r>
        <w:t>369.048</w:t>
      </w:r>
    </w:p>
    <w:p>
      <w:r>
        <w:t>4</w:t>
      </w:r>
    </w:p>
    <w:p>
      <w:r>
        <w:t>Khu công nghiệp Suối Dầu, xã Suối Tân, huyện Cam Lâm</w:t>
      </w:r>
    </w:p>
    <w:p>
      <w:r>
        <w:t>319.851</w:t>
      </w:r>
    </w:p>
    <w:p>
      <w:r>
        <w:t>5</w:t>
      </w:r>
    </w:p>
    <w:p>
      <w:r>
        <w:t>Cụm công nghiệp Trảng É, xã Suối Cát, huyện Cam Lâm</w:t>
      </w:r>
    </w:p>
    <w:p>
      <w:r>
        <w:t>180.000</w:t>
      </w:r>
    </w:p>
    <w:p>
      <w:r>
        <w:t>2. Sửa đổi, bổ sung một số nội dung và thay thế các phụ lục sau đây:</w:t>
      </w:r>
    </w:p>
    <w:p>
      <w:r>
        <w:t>a) Sửa đổi, bổ sung một số nội dung tại các phụ lục:</w:t>
      </w:r>
    </w:p>
    <w:p>
      <w:r>
        <w:t>- Thành phố Nha Trang: phụ lục 2.4;</w:t>
      </w:r>
    </w:p>
    <w:p>
      <w:r>
        <w:t>- Huyện Cam Lâm: phụ lục 4.1, phụ lục 4.2;</w:t>
      </w:r>
    </w:p>
    <w:p>
      <w:r>
        <w:t>- Huyện Diên Khánh: phụ lục 5.1, phụ lục 5.2, phụ lục 5.3, phụ lục 5.4;</w:t>
      </w:r>
    </w:p>
    <w:p>
      <w:r>
        <w:t>- Thị xã Ninh Hòa: phụ lục 6.1 và phụ lục 6.3;</w:t>
      </w:r>
    </w:p>
    <w:p>
      <w:r>
        <w:t>- Huyện Vạn Ninh: phụ lục 7.1, phụ lục 7.2, phụ lục 7.4;</w:t>
      </w:r>
    </w:p>
    <w:p>
      <w:r>
        <w:t>- Huyện Khánh Sơn: phụ lục 8.1, phụ lục 8.2;</w:t>
      </w:r>
    </w:p>
    <w:p>
      <w:r>
        <w:t>- Huyện Khánh Vĩnh: phụ lục 9.1, phụ lục 9.2, phụ lục 9.3;</w:t>
      </w:r>
    </w:p>
    <w:p>
      <w:r>
        <w:t>b) Thay thế các phụ lục:</w:t>
      </w:r>
    </w:p>
    <w:p>
      <w:r>
        <w:t>- Thành phố Nha Trang: phụ lục 2.1, phụ lục 2.2;</w:t>
      </w:r>
    </w:p>
    <w:p>
      <w:r>
        <w:t>- Huyện Vạn Ninh: phụ lục 7.3;</w:t>
      </w:r>
    </w:p>
    <w:p>
      <w:r>
        <w:t>(Các phụ lục sửa đổi, bổ sung một số nội dung; phụ lục thay thế được đính kèm theo Quyết định này)</w:t>
      </w:r>
    </w:p>
    <w:p>
      <w:r>
        <w:t>Điều 2.  Quyết định này có hiệu lực kể từ ngày 15 tháng 10 năm 2023.</w:t>
      </w:r>
    </w:p>
    <w:p>
      <w:r>
        <w:t>Điều 3.  Chánh Văn phòng Ủy ban nhân dân tỉnh, Giám đốc các Sở; Thủ trưởng các ngành, đoàn thể, đơn vị thuộc tỉnh và Trung ương đóng trên địa bàn tỉnh; Chủ tịch Ủy ban nhân dân các huyện, thị xã, thành phố; các tổ chức và cá nhân có liên quan chịu trách nhiệm thi hành Quyết định này./.</w:t>
      </w:r>
    </w:p>
    <w:p>
      <w:r>
        <w:t>Nơi nhận:</w:t>
      </w:r>
    </w:p>
    <w:p>
      <w:r>
        <w:t>- Như Điều 3;</w:t>
      </w:r>
    </w:p>
    <w:p>
      <w:r>
        <w:t>- UB Thường vụ Quốc Hội;</w:t>
      </w:r>
    </w:p>
    <w:p>
      <w:r>
        <w:t>- Văn phòng Chính phủ;</w:t>
      </w:r>
    </w:p>
    <w:p>
      <w:r>
        <w:t>- Vụ pháp chế-Bộ Tài nguyên và Môi trường;</w:t>
      </w:r>
    </w:p>
    <w:p>
      <w:r>
        <w:t>- Vụ pháp chế-Bộ Tài chính;</w:t>
      </w:r>
    </w:p>
    <w:p>
      <w:r>
        <w:t>- Bộ Tư pháp-Cục Kiểm tra văn bản;</w:t>
      </w:r>
    </w:p>
    <w:p>
      <w:r>
        <w:t>- Thường trực: Tỉnh ủy, HĐNĐ tỉnh;</w:t>
      </w:r>
    </w:p>
    <w:p>
      <w:r>
        <w:t>- Văn phòng Đoàn ĐBQH và HĐND tỉnh;</w:t>
      </w:r>
    </w:p>
    <w:p>
      <w:r>
        <w:t>- Các Ban của HĐND tỉnh;</w:t>
      </w:r>
    </w:p>
    <w:p>
      <w:r>
        <w:t>- UBMTTQ Việt Nam tỉnh;</w:t>
      </w:r>
    </w:p>
    <w:p>
      <w:r>
        <w:t>- Sở Tư pháp (t/hiện kiểm tra văn bản QPPL);</w:t>
      </w:r>
    </w:p>
    <w:p>
      <w:r>
        <w:t>- Trung tâm Công báo tỉnh;</w:t>
      </w:r>
    </w:p>
    <w:p>
      <w:r>
        <w:t>- Đài Phát thanh - truyền hình KH;</w:t>
      </w:r>
    </w:p>
    <w:p>
      <w:r>
        <w:t>- Báo Khánh Hòa;</w:t>
      </w:r>
    </w:p>
    <w:p>
      <w:r>
        <w:t>- Lưu: VT, CVNCTH (80).</w:t>
      </w:r>
    </w:p>
    <w:p>
      <w:r>
        <w:t>TM. ỦY BAN NHÂN DÂN</w:t>
      </w:r>
    </w:p>
    <w:p>
      <w:r>
        <w:t>KT. CHỦ TỊCH</w:t>
      </w:r>
    </w:p>
    <w:p>
      <w:r>
        <w:t>PHÓ CHỦ TỊCH</w:t>
      </w:r>
    </w:p>
    <w:p>
      <w:r>
        <w:t>Lê Hữu Hoàng</w:t>
      </w:r>
    </w:p>
    <w:p>
      <w:r>
        <w:t>PHỤ LỤC 2.1</w:t>
      </w:r>
    </w:p>
    <w:p>
      <w:r>
        <w:t>BẢNG GIẢ ĐẤT PHI NÔNG NGHIỆP</w:t>
      </w:r>
    </w:p>
    <w:p>
      <w:r>
        <w:t>(Các phường thuộc thành phố Nha Trang)</w:t>
      </w:r>
    </w:p>
    <w:p>
      <w:r>
        <w:t>Bảng giá đất ở (đồng/m 2 )</w:t>
      </w:r>
    </w:p>
    <w:p>
      <w:r>
        <w:t>Loại đường</w:t>
      </w:r>
    </w:p>
    <w:p>
      <w:r>
        <w:t>Vị trí 1</w:t>
      </w:r>
    </w:p>
    <w:p>
      <w:r>
        <w:t>Vị trí 2</w:t>
      </w:r>
    </w:p>
    <w:p>
      <w:r>
        <w:t>Vị trí 3</w:t>
      </w:r>
    </w:p>
    <w:p>
      <w:r>
        <w:t>Vị trí 4</w:t>
      </w:r>
    </w:p>
    <w:p>
      <w:r>
        <w:t>Vị trí 5</w:t>
      </w:r>
    </w:p>
    <w:p>
      <w:r>
        <w:t>1</w:t>
      </w:r>
    </w:p>
    <w:p>
      <w:r>
        <w:t>27.000.000</w:t>
      </w:r>
    </w:p>
    <w:p>
      <w:r>
        <w:t>14.400.000</w:t>
      </w:r>
    </w:p>
    <w:p>
      <w:r>
        <w:t>12.000.000</w:t>
      </w:r>
    </w:p>
    <w:p>
      <w:r>
        <w:t>6.000.000</w:t>
      </w:r>
    </w:p>
    <w:p>
      <w:r>
        <w:t>2.700.000</w:t>
      </w:r>
    </w:p>
    <w:p>
      <w:r>
        <w:t>2</w:t>
      </w:r>
    </w:p>
    <w:p>
      <w:r>
        <w:t>18.750.000</w:t>
      </w:r>
    </w:p>
    <w:p>
      <w:r>
        <w:t>10.080.000</w:t>
      </w:r>
    </w:p>
    <w:p>
      <w:r>
        <w:t>8.400.000</w:t>
      </w:r>
    </w:p>
    <w:p>
      <w:r>
        <w:t>4.500.000</w:t>
      </w:r>
    </w:p>
    <w:p>
      <w:r>
        <w:t>2.100.000</w:t>
      </w:r>
    </w:p>
    <w:p>
      <w:r>
        <w:t>3</w:t>
      </w:r>
    </w:p>
    <w:p>
      <w:r>
        <w:t>13.050.000</w:t>
      </w:r>
    </w:p>
    <w:p>
      <w:r>
        <w:t>7.200.000</w:t>
      </w:r>
    </w:p>
    <w:p>
      <w:r>
        <w:t>6.000.000</w:t>
      </w:r>
    </w:p>
    <w:p>
      <w:r>
        <w:t>3.000.000</w:t>
      </w:r>
    </w:p>
    <w:p>
      <w:r>
        <w:t>1.500.000</w:t>
      </w:r>
    </w:p>
    <w:p>
      <w:r>
        <w:t>4</w:t>
      </w:r>
    </w:p>
    <w:p>
      <w:r>
        <w:t>9.000.000</w:t>
      </w:r>
    </w:p>
    <w:p>
      <w:r>
        <w:t>5.400.000</w:t>
      </w:r>
    </w:p>
    <w:p>
      <w:r>
        <w:t>4.500.000</w:t>
      </w:r>
    </w:p>
    <w:p>
      <w:r>
        <w:t>2.250.000</w:t>
      </w:r>
    </w:p>
    <w:p>
      <w:r>
        <w:t>1.200.000</w:t>
      </w:r>
    </w:p>
    <w:p>
      <w:r>
        <w:t>5</w:t>
      </w:r>
    </w:p>
    <w:p>
      <w:r>
        <w:t>6.000.000</w:t>
      </w:r>
    </w:p>
    <w:p>
      <w:r>
        <w:t>3.600.000</w:t>
      </w:r>
    </w:p>
    <w:p>
      <w:r>
        <w:t>3.000.000</w:t>
      </w:r>
    </w:p>
    <w:p>
      <w:r>
        <w:t>1.500.000</w:t>
      </w:r>
    </w:p>
    <w:p>
      <w:r>
        <w:t>1.050.000</w:t>
      </w:r>
    </w:p>
    <w:p>
      <w:r>
        <w:t>6</w:t>
      </w:r>
    </w:p>
    <w:p>
      <w:r>
        <w:t>3.750.000</w:t>
      </w:r>
    </w:p>
    <w:p>
      <w:r>
        <w:t>2.250.000</w:t>
      </w:r>
    </w:p>
    <w:p>
      <w:r>
        <w:t>1.875.000</w:t>
      </w:r>
    </w:p>
    <w:p>
      <w:r>
        <w:t>1.050.000</w:t>
      </w:r>
    </w:p>
    <w:p>
      <w:r>
        <w:t>900.000</w:t>
      </w:r>
    </w:p>
    <w:p>
      <w:r>
        <w:t>7</w:t>
      </w:r>
    </w:p>
    <w:p>
      <w:r>
        <w:t>2.250.000</w:t>
      </w:r>
    </w:p>
    <w:p>
      <w:r>
        <w:t>1.350.000</w:t>
      </w:r>
    </w:p>
    <w:p>
      <w:r>
        <w:t>1.125.000</w:t>
      </w:r>
    </w:p>
    <w:p>
      <w:r>
        <w:t>900.000</w:t>
      </w:r>
    </w:p>
    <w:p>
      <w:r>
        <w:t>825.000</w:t>
      </w:r>
    </w:p>
    <w:p>
      <w:r>
        <w:t>8</w:t>
      </w:r>
    </w:p>
    <w:p>
      <w:r>
        <w:t>1.500.000</w:t>
      </w:r>
    </w:p>
    <w:p>
      <w:r>
        <w:t>1.260.000</w:t>
      </w:r>
    </w:p>
    <w:p>
      <w:r>
        <w:t>1.050.000</w:t>
      </w:r>
    </w:p>
    <w:p>
      <w:r>
        <w:t>825.000</w:t>
      </w:r>
    </w:p>
    <w:p>
      <w:r>
        <w:t>750.000</w:t>
      </w:r>
    </w:p>
    <w:p>
      <w:r>
        <w:t>Đảo</w:t>
      </w:r>
    </w:p>
    <w:p>
      <w:r>
        <w:t>400.000</w:t>
      </w:r>
    </w:p>
    <w:p>
      <w:r>
        <w:t>A. ĐẤT Ở</w:t>
      </w:r>
    </w:p>
    <w:p>
      <w:r>
        <w:t>STT</w:t>
      </w:r>
    </w:p>
    <w:p>
      <w:r>
        <w:t>Tên đường</w:t>
      </w:r>
    </w:p>
    <w:p>
      <w:r>
        <w:t>Điểm đầu</w:t>
      </w:r>
    </w:p>
    <w:p>
      <w:r>
        <w:t>Điểm cuối</w:t>
      </w:r>
    </w:p>
    <w:p>
      <w:r>
        <w:t>Hệ số</w:t>
      </w:r>
    </w:p>
    <w:p>
      <w:r>
        <w:t>Giá đất theo hệ số đường</w:t>
      </w:r>
    </w:p>
    <w:p>
      <w:r>
        <w:t>VT1</w:t>
      </w:r>
    </w:p>
    <w:p>
      <w:r>
        <w:t>VT2</w:t>
      </w:r>
    </w:p>
    <w:p>
      <w:r>
        <w:t>VT3</w:t>
      </w:r>
    </w:p>
    <w:p>
      <w:r>
        <w:t>VT4</w:t>
      </w:r>
    </w:p>
    <w:p>
      <w:r>
        <w:t>VT5</w:t>
      </w:r>
    </w:p>
    <w:p>
      <w:r>
        <w:t>1</w:t>
      </w:r>
    </w:p>
    <w:p>
      <w:r>
        <w:t>An Dương Vương</w:t>
      </w:r>
    </w:p>
    <w:p>
      <w:r>
        <w:t>Nguyễn Trãi</w:t>
      </w:r>
    </w:p>
    <w:p>
      <w:r>
        <w:t>Trần Khánh Dư</w:t>
      </w:r>
    </w:p>
    <w:p>
      <w:r>
        <w:t>0,90</w:t>
      </w:r>
    </w:p>
    <w:p>
      <w:r>
        <w:t>8.100.000</w:t>
      </w:r>
    </w:p>
    <w:p>
      <w:r>
        <w:t>4.860.000</w:t>
      </w:r>
    </w:p>
    <w:p>
      <w:r>
        <w:t>4.050.000</w:t>
      </w:r>
    </w:p>
    <w:p>
      <w:r>
        <w:t>2.025.000</w:t>
      </w:r>
    </w:p>
    <w:p>
      <w:r>
        <w:t>1.080.000</w:t>
      </w:r>
    </w:p>
    <w:p>
      <w:r>
        <w:t>2</w:t>
      </w:r>
    </w:p>
    <w:p>
      <w:r>
        <w:t>Ấp Bắc</w:t>
      </w:r>
    </w:p>
    <w:p>
      <w:r>
        <w:t>Tô Hiệu</w:t>
      </w:r>
    </w:p>
    <w:p>
      <w:r>
        <w:t>Ba Tơ</w:t>
      </w:r>
    </w:p>
    <w:p>
      <w:r>
        <w:t>0,80</w:t>
      </w:r>
    </w:p>
    <w:p>
      <w:r>
        <w:t>4.800.000</w:t>
      </w:r>
    </w:p>
    <w:p>
      <w:r>
        <w:t>2.880.000</w:t>
      </w:r>
    </w:p>
    <w:p>
      <w:r>
        <w:t>2.400.000</w:t>
      </w:r>
    </w:p>
    <w:p>
      <w:r>
        <w:t>1.200.000</w:t>
      </w:r>
    </w:p>
    <w:p>
      <w:r>
        <w:t>840.000</w:t>
      </w:r>
    </w:p>
    <w:p>
      <w:r>
        <w:t>3</w:t>
      </w:r>
    </w:p>
    <w:p>
      <w:r>
        <w:t>Âu Cơ</w:t>
      </w:r>
    </w:p>
    <w:p>
      <w:r>
        <w:t>Nguyễn Trãi</w:t>
      </w:r>
    </w:p>
    <w:p>
      <w:r>
        <w:t>Lê Hồng Phong</w:t>
      </w:r>
    </w:p>
    <w:p>
      <w:r>
        <w:t>1,00</w:t>
      </w:r>
    </w:p>
    <w:p>
      <w:r>
        <w:t>9.000.000</w:t>
      </w:r>
    </w:p>
    <w:p>
      <w:r>
        <w:t>5.400.000</w:t>
      </w:r>
    </w:p>
    <w:p>
      <w:r>
        <w:t>4.500.000</w:t>
      </w:r>
    </w:p>
    <w:p>
      <w:r>
        <w:t>2.250.000</w:t>
      </w:r>
    </w:p>
    <w:p>
      <w:r>
        <w:t>1.200.000</w:t>
      </w:r>
    </w:p>
    <w:p>
      <w:r>
        <w:t>4</w:t>
      </w:r>
    </w:p>
    <w:p>
      <w:r>
        <w:t>Ba Làng</w:t>
      </w:r>
    </w:p>
    <w:p>
      <w:r>
        <w:t>Mai Xuân Thưởng</w:t>
      </w:r>
    </w:p>
    <w:p>
      <w:r>
        <w:t>Phạm Văn Đồng</w:t>
      </w:r>
    </w:p>
    <w:p>
      <w:r>
        <w:t>0,90</w:t>
      </w:r>
    </w:p>
    <w:p>
      <w:r>
        <w:t>5.400.000</w:t>
      </w:r>
    </w:p>
    <w:p>
      <w:r>
        <w:t>3.240.000</w:t>
      </w:r>
    </w:p>
    <w:p>
      <w:r>
        <w:t>2.700.000</w:t>
      </w:r>
    </w:p>
    <w:p>
      <w:r>
        <w:t>1.350.000</w:t>
      </w:r>
    </w:p>
    <w:p>
      <w:r>
        <w:t>945.000</w:t>
      </w:r>
    </w:p>
    <w:p>
      <w:r>
        <w:t>5</w:t>
      </w:r>
    </w:p>
    <w:p>
      <w:r>
        <w:t>Ba Tơ</w:t>
      </w:r>
    </w:p>
    <w:p>
      <w:r>
        <w:t>Đặng Huy Trứ</w:t>
      </w:r>
    </w:p>
    <w:p>
      <w:r>
        <w:t>Tân Trào</w:t>
      </w:r>
    </w:p>
    <w:p>
      <w:r>
        <w:t>0,80</w:t>
      </w:r>
    </w:p>
    <w:p>
      <w:r>
        <w:t>4.800.000</w:t>
      </w:r>
    </w:p>
    <w:p>
      <w:r>
        <w:t>2.880.000</w:t>
      </w:r>
    </w:p>
    <w:p>
      <w:r>
        <w:t>2.400.000</w:t>
      </w:r>
    </w:p>
    <w:p>
      <w:r>
        <w:t>1.200.000</w:t>
      </w:r>
    </w:p>
    <w:p>
      <w:r>
        <w:t>840.000</w:t>
      </w:r>
    </w:p>
    <w:p>
      <w:r>
        <w:t>6</w:t>
      </w:r>
    </w:p>
    <w:p>
      <w:r>
        <w:t>Bà Triệu</w:t>
      </w:r>
    </w:p>
    <w:p>
      <w:r>
        <w:t>Thái Nguyên</w:t>
      </w:r>
    </w:p>
    <w:p>
      <w:r>
        <w:t>Thống Nhất</w:t>
      </w:r>
    </w:p>
    <w:p>
      <w:r>
        <w:t>0,80</w:t>
      </w:r>
    </w:p>
    <w:p>
      <w:r>
        <w:t>10.440.000</w:t>
      </w:r>
    </w:p>
    <w:p>
      <w:r>
        <w:t>5.760.000</w:t>
      </w:r>
    </w:p>
    <w:p>
      <w:r>
        <w:t>4.800.000</w:t>
      </w:r>
    </w:p>
    <w:p>
      <w:r>
        <w:t>2.400.000</w:t>
      </w:r>
    </w:p>
    <w:p>
      <w:r>
        <w:t>1.200 000</w:t>
      </w:r>
    </w:p>
    <w:p>
      <w:r>
        <w:t>7</w:t>
      </w:r>
    </w:p>
    <w:p>
      <w:r>
        <w:t>Bắc Sơn</w:t>
      </w:r>
    </w:p>
    <w:p>
      <w:r>
        <w:t>Đường 2/4</w:t>
      </w:r>
    </w:p>
    <w:p>
      <w:r>
        <w:t>Phạm Văn Đồng</w:t>
      </w:r>
    </w:p>
    <w:p>
      <w:r>
        <w:t>1,00</w:t>
      </w:r>
    </w:p>
    <w:p>
      <w:r>
        <w:t>9.000.000</w:t>
      </w:r>
    </w:p>
    <w:p>
      <w:r>
        <w:t>5.400.000</w:t>
      </w:r>
    </w:p>
    <w:p>
      <w:r>
        <w:t>4.500.000</w:t>
      </w:r>
    </w:p>
    <w:p>
      <w:r>
        <w:t>2.250.000</w:t>
      </w:r>
    </w:p>
    <w:p>
      <w:r>
        <w:t>1.200.000</w:t>
      </w:r>
    </w:p>
    <w:p>
      <w:r>
        <w:t>8</w:t>
      </w:r>
    </w:p>
    <w:p>
      <w:r>
        <w:t>Bạch Đằng</w:t>
      </w:r>
    </w:p>
    <w:p>
      <w:r>
        <w:t>Nguyễn Trãi</w:t>
      </w:r>
    </w:p>
    <w:p>
      <w:r>
        <w:t>Nguyễn ThiệnThuật</w:t>
      </w:r>
    </w:p>
    <w:p>
      <w:r>
        <w:t>0,90</w:t>
      </w:r>
    </w:p>
    <w:p>
      <w:r>
        <w:t>11.745.000</w:t>
      </w:r>
    </w:p>
    <w:p>
      <w:r>
        <w:t>6.480.000</w:t>
      </w:r>
    </w:p>
    <w:p>
      <w:r>
        <w:t>5.400.000</w:t>
      </w:r>
    </w:p>
    <w:p>
      <w:r>
        <w:t>2.700 000</w:t>
      </w:r>
    </w:p>
    <w:p>
      <w:r>
        <w:t>1.350.000</w:t>
      </w:r>
    </w:p>
    <w:p>
      <w:r>
        <w:t>9</w:t>
      </w:r>
    </w:p>
    <w:p>
      <w:r>
        <w:t>Bãi Dương</w:t>
      </w:r>
    </w:p>
    <w:p>
      <w:r>
        <w:t>Hòn Chồng</w:t>
      </w:r>
    </w:p>
    <w:p>
      <w:r>
        <w:t>Đặng Tất</w:t>
      </w:r>
    </w:p>
    <w:p>
      <w:r>
        <w:t>0,90</w:t>
      </w:r>
    </w:p>
    <w:p>
      <w:r>
        <w:t>5.400.000</w:t>
      </w:r>
    </w:p>
    <w:p>
      <w:r>
        <w:t>3.240.000</w:t>
      </w:r>
    </w:p>
    <w:p>
      <w:r>
        <w:t>2.700.000</w:t>
      </w:r>
    </w:p>
    <w:p>
      <w:r>
        <w:t>1.350.000</w:t>
      </w:r>
    </w:p>
    <w:p>
      <w:r>
        <w:t>945.000</w:t>
      </w:r>
    </w:p>
    <w:p>
      <w:r>
        <w:t>10</w:t>
      </w:r>
    </w:p>
    <w:p>
      <w:r>
        <w:t>Bế Văn Đàn</w:t>
      </w:r>
    </w:p>
    <w:p>
      <w:r>
        <w:t>Lê Hồng Phong</w:t>
      </w:r>
    </w:p>
    <w:p>
      <w:r>
        <w:t>Nguyễn Thị Định nối dài</w:t>
      </w:r>
    </w:p>
    <w:p>
      <w:r>
        <w:t>0,90</w:t>
      </w:r>
    </w:p>
    <w:p>
      <w:r>
        <w:t>5.400.000</w:t>
      </w:r>
    </w:p>
    <w:p>
      <w:r>
        <w:t>3.240.000</w:t>
      </w:r>
    </w:p>
    <w:p>
      <w:r>
        <w:t>2.700.000</w:t>
      </w:r>
    </w:p>
    <w:p>
      <w:r>
        <w:t>1.350.000</w:t>
      </w:r>
    </w:p>
    <w:p>
      <w:r>
        <w:t>945.000</w:t>
      </w:r>
    </w:p>
    <w:p>
      <w:r>
        <w:t>11</w:t>
      </w:r>
    </w:p>
    <w:p>
      <w:r>
        <w:t>Bến Cá</w:t>
      </w:r>
    </w:p>
    <w:p>
      <w:r>
        <w:t>Phương Sài</w:t>
      </w:r>
    </w:p>
    <w:p>
      <w:r>
        <w:t>Hương lộ Ngọc Hiệp</w:t>
      </w:r>
    </w:p>
    <w:p>
      <w:r>
        <w:t>0,80</w:t>
      </w:r>
    </w:p>
    <w:p>
      <w:r>
        <w:t>7.200.000</w:t>
      </w:r>
    </w:p>
    <w:p>
      <w:r>
        <w:t>4.320.000</w:t>
      </w:r>
    </w:p>
    <w:p>
      <w:r>
        <w:t>3.600.000</w:t>
      </w:r>
    </w:p>
    <w:p>
      <w:r>
        <w:t>1.800.000</w:t>
      </w:r>
    </w:p>
    <w:p>
      <w:r>
        <w:t>960.000</w:t>
      </w:r>
    </w:p>
    <w:p>
      <w:r>
        <w:t>12</w:t>
      </w:r>
    </w:p>
    <w:p>
      <w:r>
        <w:t>Bến Chợ</w:t>
      </w:r>
    </w:p>
    <w:p>
      <w:r>
        <w:t>Nguyễn Hồng Sơn</w:t>
      </w:r>
    </w:p>
    <w:p>
      <w:r>
        <w:t>Căn hộ chung cư số G16</w:t>
      </w:r>
    </w:p>
    <w:p>
      <w:r>
        <w:t>0,90</w:t>
      </w:r>
    </w:p>
    <w:p>
      <w:r>
        <w:t>11.745.000</w:t>
      </w:r>
    </w:p>
    <w:p>
      <w:r>
        <w:t>6.480.000</w:t>
      </w:r>
    </w:p>
    <w:p>
      <w:r>
        <w:t>5.400.000</w:t>
      </w:r>
    </w:p>
    <w:p>
      <w:r>
        <w:t>2.700.000</w:t>
      </w:r>
    </w:p>
    <w:p>
      <w:r>
        <w:t>1.350.000</w:t>
      </w:r>
    </w:p>
    <w:p>
      <w:r>
        <w:t>Nguyễn Hồng Sơn</w:t>
      </w:r>
    </w:p>
    <w:p>
      <w:r>
        <w:t>Nguyễn Bỉnh Khiêm</w:t>
      </w:r>
    </w:p>
    <w:p>
      <w:r>
        <w:t>0,70</w:t>
      </w:r>
    </w:p>
    <w:p>
      <w:r>
        <w:t>9.135.000</w:t>
      </w:r>
    </w:p>
    <w:p>
      <w:r>
        <w:t>5.040.000</w:t>
      </w:r>
    </w:p>
    <w:p>
      <w:r>
        <w:t>4.200.000</w:t>
      </w:r>
    </w:p>
    <w:p>
      <w:r>
        <w:t>2.100.000</w:t>
      </w:r>
    </w:p>
    <w:p>
      <w:r>
        <w:t>1.050.000</w:t>
      </w:r>
    </w:p>
    <w:p>
      <w:r>
        <w:t>13</w:t>
      </w:r>
    </w:p>
    <w:p>
      <w:r>
        <w:t>Biệt Thự</w:t>
      </w:r>
    </w:p>
    <w:p>
      <w:r>
        <w:t>Trần Phú</w:t>
      </w:r>
    </w:p>
    <w:p>
      <w:r>
        <w:t>Tô Hiến Thành nối dài</w:t>
      </w:r>
    </w:p>
    <w:p>
      <w:r>
        <w:t>0,90</w:t>
      </w:r>
    </w:p>
    <w:p>
      <w:r>
        <w:t>24.300.000</w:t>
      </w:r>
    </w:p>
    <w:p>
      <w:r>
        <w:t>12.960.000</w:t>
      </w:r>
    </w:p>
    <w:p>
      <w:r>
        <w:t>10.800.000</w:t>
      </w:r>
    </w:p>
    <w:p>
      <w:r>
        <w:t>5.400.000</w:t>
      </w:r>
    </w:p>
    <w:p>
      <w:r>
        <w:t>2.430.000</w:t>
      </w:r>
    </w:p>
    <w:p>
      <w:r>
        <w:t>14</w:t>
      </w:r>
    </w:p>
    <w:p>
      <w:r>
        <w:t>Bình Giã</w:t>
      </w:r>
    </w:p>
    <w:p>
      <w:r>
        <w:t>Việt Bắc</w:t>
      </w:r>
    </w:p>
    <w:p>
      <w:r>
        <w:t>Khe Sanh</w:t>
      </w:r>
    </w:p>
    <w:p>
      <w:r>
        <w:t>0,80</w:t>
      </w:r>
    </w:p>
    <w:p>
      <w:r>
        <w:t>4.800.000</w:t>
      </w:r>
    </w:p>
    <w:p>
      <w:r>
        <w:t>2.880.000</w:t>
      </w:r>
    </w:p>
    <w:p>
      <w:r>
        <w:t>2.400.000</w:t>
      </w:r>
    </w:p>
    <w:p>
      <w:r>
        <w:t>1.200.000</w:t>
      </w:r>
    </w:p>
    <w:p>
      <w:r>
        <w:t>840.000</w:t>
      </w:r>
    </w:p>
    <w:p>
      <w:r>
        <w:t>15</w:t>
      </w:r>
    </w:p>
    <w:p>
      <w:r>
        <w:t>Bửu Đóa</w:t>
      </w:r>
    </w:p>
    <w:p>
      <w:r>
        <w:t>Lê Hồng Phong</w:t>
      </w:r>
    </w:p>
    <w:p>
      <w:r>
        <w:t>Nguyễn Thị Định</w:t>
      </w:r>
    </w:p>
    <w:p>
      <w:r>
        <w:t>0,80</w:t>
      </w:r>
    </w:p>
    <w:p>
      <w:r>
        <w:t>7.200.000</w:t>
      </w:r>
    </w:p>
    <w:p>
      <w:r>
        <w:t>4.320.000</w:t>
      </w:r>
    </w:p>
    <w:p>
      <w:r>
        <w:t>3.600.000</w:t>
      </w:r>
    </w:p>
    <w:p>
      <w:r>
        <w:t>1.800.000</w:t>
      </w:r>
    </w:p>
    <w:p>
      <w:r>
        <w:t>960.000</w:t>
      </w:r>
    </w:p>
    <w:p>
      <w:r>
        <w:t>16</w:t>
      </w:r>
    </w:p>
    <w:p>
      <w:r>
        <w:t>Bùi Thị Xuân</w:t>
      </w:r>
    </w:p>
    <w:p>
      <w:r>
        <w:t>Lê Thánh Tôn</w:t>
      </w:r>
    </w:p>
    <w:p>
      <w:r>
        <w:t>Lê Quí Đôn</w:t>
      </w:r>
    </w:p>
    <w:p>
      <w:r>
        <w:t>0,80</w:t>
      </w:r>
    </w:p>
    <w:p>
      <w:r>
        <w:t>10.440.000</w:t>
      </w:r>
    </w:p>
    <w:p>
      <w:r>
        <w:t>5.760.000</w:t>
      </w:r>
    </w:p>
    <w:p>
      <w:r>
        <w:t>4.800.000</w:t>
      </w:r>
    </w:p>
    <w:p>
      <w:r>
        <w:t>2.400.000</w:t>
      </w:r>
    </w:p>
    <w:p>
      <w:r>
        <w:t>1.200.000</w:t>
      </w:r>
    </w:p>
    <w:p>
      <w:r>
        <w:t>17</w:t>
      </w:r>
    </w:p>
    <w:p>
      <w:r>
        <w:t>Cao Bá Quát</w:t>
      </w:r>
    </w:p>
    <w:p>
      <w:r>
        <w:t>Nguyễn Trãi</w:t>
      </w:r>
    </w:p>
    <w:p>
      <w:r>
        <w:t>Lê Hồng Phong</w:t>
      </w:r>
    </w:p>
    <w:p>
      <w:r>
        <w:t>0,90</w:t>
      </w:r>
    </w:p>
    <w:p>
      <w:r>
        <w:t>11.745.000</w:t>
      </w:r>
    </w:p>
    <w:p>
      <w:r>
        <w:t>6.480.000</w:t>
      </w:r>
    </w:p>
    <w:p>
      <w:r>
        <w:t>5.400.000</w:t>
      </w:r>
    </w:p>
    <w:p>
      <w:r>
        <w:t>2.700.000</w:t>
      </w:r>
    </w:p>
    <w:p>
      <w:r>
        <w:t>1.350.000</w:t>
      </w:r>
    </w:p>
    <w:p>
      <w:r>
        <w:t>18</w:t>
      </w:r>
    </w:p>
    <w:p>
      <w:r>
        <w:t>Cao Thắng</w:t>
      </w:r>
    </w:p>
    <w:p>
      <w:r>
        <w:t>Nguyễn Đức Cảnh</w:t>
      </w:r>
    </w:p>
    <w:p>
      <w:r>
        <w:t>Trường Sa</w:t>
      </w:r>
    </w:p>
    <w:p>
      <w:r>
        <w:t>1,00</w:t>
      </w:r>
    </w:p>
    <w:p>
      <w:r>
        <w:t>6.000.000</w:t>
      </w:r>
    </w:p>
    <w:p>
      <w:r>
        <w:t>3.600.000</w:t>
      </w:r>
    </w:p>
    <w:p>
      <w:r>
        <w:t>3.000.000</w:t>
      </w:r>
    </w:p>
    <w:p>
      <w:r>
        <w:t>1.500.000</w:t>
      </w:r>
    </w:p>
    <w:p>
      <w:r>
        <w:t>1.050.000</w:t>
      </w:r>
    </w:p>
    <w:p>
      <w:r>
        <w:t>19</w:t>
      </w:r>
    </w:p>
    <w:p>
      <w:r>
        <w:t>Cao Văn Bé</w:t>
      </w:r>
    </w:p>
    <w:p>
      <w:r>
        <w:t>Đường 2/4</w:t>
      </w:r>
    </w:p>
    <w:p>
      <w:r>
        <w:t>Phạm Văn Đồng</w:t>
      </w:r>
    </w:p>
    <w:p>
      <w:r>
        <w:t>0,80</w:t>
      </w:r>
    </w:p>
    <w:p>
      <w:r>
        <w:t>7.200.000</w:t>
      </w:r>
    </w:p>
    <w:p>
      <w:r>
        <w:t>4.320.000</w:t>
      </w:r>
    </w:p>
    <w:p>
      <w:r>
        <w:t>3.600.000</w:t>
      </w:r>
    </w:p>
    <w:p>
      <w:r>
        <w:t>1.800.000</w:t>
      </w:r>
    </w:p>
    <w:p>
      <w:r>
        <w:t>960.000</w:t>
      </w:r>
    </w:p>
    <w:p>
      <w:r>
        <w:t>20</w:t>
      </w:r>
    </w:p>
    <w:p>
      <w:r>
        <w:t>Cao Xuân Huy</w:t>
      </w:r>
    </w:p>
    <w:p>
      <w:r>
        <w:t>Lê Hồng Phong</w:t>
      </w:r>
    </w:p>
    <w:p>
      <w:r>
        <w:t>Nguyễn Thị Định nối dài (khu công vụ)</w:t>
      </w:r>
    </w:p>
    <w:p>
      <w:r>
        <w:t>1,00</w:t>
      </w:r>
    </w:p>
    <w:p>
      <w:r>
        <w:t>9.000.000</w:t>
      </w:r>
    </w:p>
    <w:p>
      <w:r>
        <w:t>5.400.000</w:t>
      </w:r>
    </w:p>
    <w:p>
      <w:r>
        <w:t>4.500.000</w:t>
      </w:r>
    </w:p>
    <w:p>
      <w:r>
        <w:t>2.250.000</w:t>
      </w:r>
    </w:p>
    <w:p>
      <w:r>
        <w:t>1.200.000</w:t>
      </w:r>
    </w:p>
    <w:p>
      <w:r>
        <w:t>21</w:t>
      </w:r>
    </w:p>
    <w:p>
      <w:r>
        <w:t>Châu Văn Liêm</w:t>
      </w:r>
    </w:p>
    <w:p>
      <w:r>
        <w:t>Nguyễn Thị Định</w:t>
      </w:r>
    </w:p>
    <w:p>
      <w:r>
        <w:t>Nguyễn Đức Cảnh</w:t>
      </w:r>
    </w:p>
    <w:p>
      <w:r>
        <w:t>1,00</w:t>
      </w:r>
    </w:p>
    <w:p>
      <w:r>
        <w:t>3.750.000</w:t>
      </w:r>
    </w:p>
    <w:p>
      <w:r>
        <w:t>2.250.000</w:t>
      </w:r>
    </w:p>
    <w:p>
      <w:r>
        <w:t>1.875.000</w:t>
      </w:r>
    </w:p>
    <w:p>
      <w:r>
        <w:t>1.050.000</w:t>
      </w:r>
    </w:p>
    <w:p>
      <w:r>
        <w:t>900.000</w:t>
      </w:r>
    </w:p>
    <w:p>
      <w:r>
        <w:t>22</w:t>
      </w:r>
    </w:p>
    <w:p>
      <w:r>
        <w:t>Chế Lan Viên</w:t>
      </w:r>
    </w:p>
    <w:p>
      <w:r>
        <w:t>Phước Long</w:t>
      </w:r>
    </w:p>
    <w:p>
      <w:r>
        <w:t>Tân Phước</w:t>
      </w:r>
    </w:p>
    <w:p>
      <w:r>
        <w:t>0,80</w:t>
      </w:r>
    </w:p>
    <w:p>
      <w:r>
        <w:t>3.000.000</w:t>
      </w:r>
    </w:p>
    <w:p>
      <w:r>
        <w:t>1.800.000</w:t>
      </w:r>
    </w:p>
    <w:p>
      <w:r>
        <w:t>1.500.000</w:t>
      </w:r>
    </w:p>
    <w:p>
      <w:r>
        <w:t>840.000</w:t>
      </w:r>
    </w:p>
    <w:p>
      <w:r>
        <w:t>720.000</w:t>
      </w:r>
    </w:p>
    <w:p>
      <w:r>
        <w:t>23</w:t>
      </w:r>
    </w:p>
    <w:p>
      <w:r>
        <w:t>Chi Lăng</w:t>
      </w:r>
    </w:p>
    <w:p>
      <w:r>
        <w:t>Lạc Long Quân</w:t>
      </w:r>
    </w:p>
    <w:p>
      <w:r>
        <w:t>Âu Cơ</w:t>
      </w:r>
    </w:p>
    <w:p>
      <w:r>
        <w:t>1,00</w:t>
      </w:r>
    </w:p>
    <w:p>
      <w:r>
        <w:t>9.000.000</w:t>
      </w:r>
    </w:p>
    <w:p>
      <w:r>
        <w:t>5.400.000</w:t>
      </w:r>
    </w:p>
    <w:p>
      <w:r>
        <w:t>4.500.000</w:t>
      </w:r>
    </w:p>
    <w:p>
      <w:r>
        <w:t>2.250.000</w:t>
      </w:r>
    </w:p>
    <w:p>
      <w:r>
        <w:t>1.200.000</w:t>
      </w:r>
    </w:p>
    <w:p>
      <w:r>
        <w:t>24</w:t>
      </w:r>
    </w:p>
    <w:p>
      <w:r>
        <w:t>Chương Dương</w:t>
      </w:r>
    </w:p>
    <w:p>
      <w:r>
        <w:t>Hồ Xuân Hương</w:t>
      </w:r>
    </w:p>
    <w:p>
      <w:r>
        <w:t>Cửu Long</w:t>
      </w:r>
    </w:p>
    <w:p>
      <w:r>
        <w:t>1,00</w:t>
      </w:r>
    </w:p>
    <w:p>
      <w:r>
        <w:t>3.750.000</w:t>
      </w:r>
    </w:p>
    <w:p>
      <w:r>
        <w:t>2.250.000</w:t>
      </w:r>
    </w:p>
    <w:p>
      <w:r>
        <w:t>1.875.000</w:t>
      </w:r>
    </w:p>
    <w:p>
      <w:r>
        <w:t>1.050.000</w:t>
      </w:r>
    </w:p>
    <w:p>
      <w:r>
        <w:t>900.000</w:t>
      </w:r>
    </w:p>
    <w:p>
      <w:r>
        <w:t>25</w:t>
      </w:r>
    </w:p>
    <w:p>
      <w:r>
        <w:t>Chu Văn An</w:t>
      </w:r>
    </w:p>
    <w:p>
      <w:r>
        <w:t>Nguyễn Công Trứ</w:t>
      </w:r>
    </w:p>
    <w:p>
      <w:r>
        <w:t>Nguyễn Bỉnh Khiêm</w:t>
      </w:r>
    </w:p>
    <w:p>
      <w:r>
        <w:t>1,00</w:t>
      </w:r>
    </w:p>
    <w:p>
      <w:r>
        <w:t>9.000.000</w:t>
      </w:r>
    </w:p>
    <w:p>
      <w:r>
        <w:t>5.400.000</w:t>
      </w:r>
    </w:p>
    <w:p>
      <w:r>
        <w:t>4.500.000</w:t>
      </w:r>
    </w:p>
    <w:p>
      <w:r>
        <w:t>2.250.000</w:t>
      </w:r>
    </w:p>
    <w:p>
      <w:r>
        <w:t>1.200.000</w:t>
      </w:r>
    </w:p>
    <w:p>
      <w:r>
        <w:t>26</w:t>
      </w:r>
    </w:p>
    <w:p>
      <w:r>
        <w:t>Chung cư A &amp; Chung cư B chợ Đầm (đoạn quay vào chợ)</w:t>
      </w:r>
    </w:p>
    <w:p>
      <w:r>
        <w:t>0,90</w:t>
      </w:r>
    </w:p>
    <w:p>
      <w:r>
        <w:t>16.875.000</w:t>
      </w:r>
    </w:p>
    <w:p>
      <w:r>
        <w:t>9.072.000</w:t>
      </w:r>
    </w:p>
    <w:p>
      <w:r>
        <w:t>7.560.000</w:t>
      </w:r>
    </w:p>
    <w:p>
      <w:r>
        <w:t>4.050.000</w:t>
      </w:r>
    </w:p>
    <w:p>
      <w:r>
        <w:t>1.890.000</w:t>
      </w:r>
    </w:p>
    <w:p>
      <w:r>
        <w:t>27</w:t>
      </w:r>
    </w:p>
    <w:p>
      <w:r>
        <w:t>Cô Bắc</w:t>
      </w:r>
    </w:p>
    <w:p>
      <w:r>
        <w:t>Huỳnh Thúc Kháng</w:t>
      </w:r>
    </w:p>
    <w:p>
      <w:r>
        <w:t>Lê Quí Đôn</w:t>
      </w:r>
    </w:p>
    <w:p>
      <w:r>
        <w:t>1,00</w:t>
      </w:r>
    </w:p>
    <w:p>
      <w:r>
        <w:t>9.000.000</w:t>
      </w:r>
    </w:p>
    <w:p>
      <w:r>
        <w:t>5.400.000</w:t>
      </w:r>
    </w:p>
    <w:p>
      <w:r>
        <w:t>4.500.000</w:t>
      </w:r>
    </w:p>
    <w:p>
      <w:r>
        <w:t>2.250.000</w:t>
      </w:r>
    </w:p>
    <w:p>
      <w:r>
        <w:t>1.200.000</w:t>
      </w:r>
    </w:p>
    <w:p>
      <w:r>
        <w:t>28</w:t>
      </w:r>
    </w:p>
    <w:p>
      <w:r>
        <w:t>Cổ Loa</w:t>
      </w:r>
    </w:p>
    <w:p>
      <w:r>
        <w:t>Cao Bá Quát</w:t>
      </w:r>
    </w:p>
    <w:p>
      <w:r>
        <w:t>Âu Cơ</w:t>
      </w:r>
    </w:p>
    <w:p>
      <w:r>
        <w:t>0,90</w:t>
      </w:r>
    </w:p>
    <w:p>
      <w:r>
        <w:t>8.100.000</w:t>
      </w:r>
    </w:p>
    <w:p>
      <w:r>
        <w:t>4.860.000</w:t>
      </w:r>
    </w:p>
    <w:p>
      <w:r>
        <w:t>4.050.000</w:t>
      </w:r>
    </w:p>
    <w:p>
      <w:r>
        <w:t>2.025.000</w:t>
      </w:r>
    </w:p>
    <w:p>
      <w:r>
        <w:t>1.080.000</w:t>
      </w:r>
    </w:p>
    <w:p>
      <w:r>
        <w:t>29</w:t>
      </w:r>
    </w:p>
    <w:p>
      <w:r>
        <w:t>Cửu Long</w:t>
      </w:r>
    </w:p>
    <w:p>
      <w:r>
        <w:t>Trần Nhật Duật</w:t>
      </w:r>
    </w:p>
    <w:p>
      <w:r>
        <w:t>Lê Hồng Phong</w:t>
      </w:r>
    </w:p>
    <w:p>
      <w:r>
        <w:t>1,00</w:t>
      </w:r>
    </w:p>
    <w:p>
      <w:r>
        <w:t>13.050.000</w:t>
      </w:r>
    </w:p>
    <w:p>
      <w:r>
        <w:t>7.200 000</w:t>
      </w:r>
    </w:p>
    <w:p>
      <w:r>
        <w:t>6.000.000</w:t>
      </w:r>
    </w:p>
    <w:p>
      <w:r>
        <w:t>3.000.000</w:t>
      </w:r>
    </w:p>
    <w:p>
      <w:r>
        <w:t>1.500.000</w:t>
      </w:r>
    </w:p>
    <w:p>
      <w:r>
        <w:t>30</w:t>
      </w:r>
    </w:p>
    <w:p>
      <w:r>
        <w:t>Củ Chi</w:t>
      </w:r>
    </w:p>
    <w:p>
      <w:r>
        <w:t>Đường 2/4</w:t>
      </w:r>
    </w:p>
    <w:p>
      <w:r>
        <w:t>Phạm Văn Đồng</w:t>
      </w:r>
    </w:p>
    <w:p>
      <w:r>
        <w:t>1,00</w:t>
      </w:r>
    </w:p>
    <w:p>
      <w:r>
        <w:t>9.000.000</w:t>
      </w:r>
    </w:p>
    <w:p>
      <w:r>
        <w:t>5.400.000</w:t>
      </w:r>
    </w:p>
    <w:p>
      <w:r>
        <w:t>4.500.000</w:t>
      </w:r>
    </w:p>
    <w:p>
      <w:r>
        <w:t>2.250.000</w:t>
      </w:r>
    </w:p>
    <w:p>
      <w:r>
        <w:t>1.200.000</w:t>
      </w:r>
    </w:p>
    <w:p>
      <w:r>
        <w:t>31</w:t>
      </w:r>
    </w:p>
    <w:p>
      <w:r>
        <w:t>Cù Chính Lan</w:t>
      </w:r>
    </w:p>
    <w:p>
      <w:r>
        <w:t>Lê Hồng Phong</w:t>
      </w:r>
    </w:p>
    <w:p>
      <w:r>
        <w:t>Nguyễn Thị Định nối dài</w:t>
      </w:r>
    </w:p>
    <w:p>
      <w:r>
        <w:t>0,90</w:t>
      </w:r>
    </w:p>
    <w:p>
      <w:r>
        <w:t>5.400.000</w:t>
      </w:r>
    </w:p>
    <w:p>
      <w:r>
        <w:t>3.240.000</w:t>
      </w:r>
    </w:p>
    <w:p>
      <w:r>
        <w:t>2.700.000</w:t>
      </w:r>
    </w:p>
    <w:p>
      <w:r>
        <w:t>1.350.000</w:t>
      </w:r>
    </w:p>
    <w:p>
      <w:r>
        <w:t>945.000</w:t>
      </w:r>
    </w:p>
    <w:p>
      <w:r>
        <w:t>32</w:t>
      </w:r>
    </w:p>
    <w:p>
      <w:r>
        <w:t>Chí Linh</w:t>
      </w:r>
    </w:p>
    <w:p>
      <w:r>
        <w:t>hẻm 29 Lê Hồng Phong</w:t>
      </w:r>
    </w:p>
    <w:p>
      <w:r>
        <w:t>Cuối đường</w:t>
      </w:r>
    </w:p>
    <w:p>
      <w:r>
        <w:t>0,80</w:t>
      </w:r>
    </w:p>
    <w:p>
      <w:r>
        <w:t>4.800.000</w:t>
      </w:r>
    </w:p>
    <w:p>
      <w:r>
        <w:t>2.880.000</w:t>
      </w:r>
    </w:p>
    <w:p>
      <w:r>
        <w:t>2.400.000</w:t>
      </w:r>
    </w:p>
    <w:p>
      <w:r>
        <w:t>1.200.000</w:t>
      </w:r>
    </w:p>
    <w:p>
      <w:r>
        <w:t>840.000</w:t>
      </w:r>
    </w:p>
    <w:p>
      <w:r>
        <w:t>33</w:t>
      </w:r>
    </w:p>
    <w:p>
      <w:r>
        <w:t>Dã Tượng</w:t>
      </w:r>
    </w:p>
    <w:p>
      <w:r>
        <w:t>Trần Phú</w:t>
      </w:r>
    </w:p>
    <w:p>
      <w:r>
        <w:t>Võ Thị Sáu</w:t>
      </w:r>
    </w:p>
    <w:p>
      <w:r>
        <w:t>0,80</w:t>
      </w:r>
    </w:p>
    <w:p>
      <w:r>
        <w:t>10.440.000</w:t>
      </w:r>
    </w:p>
    <w:p>
      <w:r>
        <w:t>5.760.000</w:t>
      </w:r>
    </w:p>
    <w:p>
      <w:r>
        <w:t>4.800.000</w:t>
      </w:r>
    </w:p>
    <w:p>
      <w:r>
        <w:t>2.400.000</w:t>
      </w:r>
    </w:p>
    <w:p>
      <w:r>
        <w:t>1.200.000</w:t>
      </w:r>
    </w:p>
    <w:p>
      <w:r>
        <w:t>34</w:t>
      </w:r>
    </w:p>
    <w:p>
      <w:r>
        <w:t>Diệp Minh Tuyền</w:t>
      </w:r>
    </w:p>
    <w:p>
      <w:r>
        <w:t>Ngô Đến</w:t>
      </w:r>
    </w:p>
    <w:p>
      <w:r>
        <w:t>Xưởng đóng tàu Song Thủy</w:t>
      </w:r>
    </w:p>
    <w:p>
      <w:r>
        <w:t>0,80</w:t>
      </w:r>
    </w:p>
    <w:p>
      <w:r>
        <w:t>4.800.000</w:t>
      </w:r>
    </w:p>
    <w:p>
      <w:r>
        <w:t>2.880.000</w:t>
      </w:r>
    </w:p>
    <w:p>
      <w:r>
        <w:t>2.400.000</w:t>
      </w:r>
    </w:p>
    <w:p>
      <w:r>
        <w:t>1.200.000</w:t>
      </w:r>
    </w:p>
    <w:p>
      <w:r>
        <w:t>840.000</w:t>
      </w:r>
    </w:p>
    <w:p>
      <w:r>
        <w:t>35</w:t>
      </w:r>
    </w:p>
    <w:p>
      <w:r>
        <w:t>Dương Hiến Quyền</w:t>
      </w:r>
    </w:p>
    <w:p>
      <w:r>
        <w:t>Thửa 96 và 97 tờ bản đồ số 62 phường Vĩnh Hòa</w:t>
      </w:r>
    </w:p>
    <w:p>
      <w:r>
        <w:t>Điện Biên Phủ</w:t>
      </w:r>
    </w:p>
    <w:p>
      <w:r>
        <w:t>0,90</w:t>
      </w:r>
    </w:p>
    <w:p>
      <w:r>
        <w:t>3.375.000</w:t>
      </w:r>
    </w:p>
    <w:p>
      <w:r>
        <w:t>2.025.000</w:t>
      </w:r>
    </w:p>
    <w:p>
      <w:r>
        <w:t>1.687.500</w:t>
      </w:r>
    </w:p>
    <w:p>
      <w:r>
        <w:t>945.000</w:t>
      </w:r>
    </w:p>
    <w:p>
      <w:r>
        <w:t>810.000</w:t>
      </w:r>
    </w:p>
    <w:p>
      <w:r>
        <w:t>Điện Biên Phủ</w:t>
      </w:r>
    </w:p>
    <w:p>
      <w:r>
        <w:t>Ba Làng</w:t>
      </w:r>
    </w:p>
    <w:p>
      <w:r>
        <w:t>0,80</w:t>
      </w:r>
    </w:p>
    <w:p>
      <w:r>
        <w:t>3.000.000</w:t>
      </w:r>
    </w:p>
    <w:p>
      <w:r>
        <w:t>1.800.000</w:t>
      </w:r>
    </w:p>
    <w:p>
      <w:r>
        <w:t>1.500.000</w:t>
      </w:r>
    </w:p>
    <w:p>
      <w:r>
        <w:t>840.000</w:t>
      </w:r>
    </w:p>
    <w:p>
      <w:r>
        <w:t>720.000</w:t>
      </w:r>
    </w:p>
    <w:p>
      <w:r>
        <w:t>36</w:t>
      </w:r>
    </w:p>
    <w:p>
      <w:r>
        <w:t>Dương Văn An</w:t>
      </w:r>
    </w:p>
    <w:p>
      <w:r>
        <w:t>Đường 7B</w:t>
      </w:r>
    </w:p>
    <w:p>
      <w:r>
        <w:t>Lương Thế Vinh</w:t>
      </w:r>
    </w:p>
    <w:p>
      <w:r>
        <w:t>1,00</w:t>
      </w:r>
    </w:p>
    <w:p>
      <w:r>
        <w:t>3.750.000</w:t>
      </w:r>
    </w:p>
    <w:p>
      <w:r>
        <w:t>2.250.000</w:t>
      </w:r>
    </w:p>
    <w:p>
      <w:r>
        <w:t>1.875.000</w:t>
      </w:r>
    </w:p>
    <w:p>
      <w:r>
        <w:t>1.050.000</w:t>
      </w:r>
    </w:p>
    <w:p>
      <w:r>
        <w:t>900.000</w:t>
      </w:r>
    </w:p>
    <w:p>
      <w:r>
        <w:t>37</w:t>
      </w:r>
    </w:p>
    <w:p>
      <w:r>
        <w:t>Dương Vân Nga (Núi Sạn cũ)</w:t>
      </w:r>
    </w:p>
    <w:p>
      <w:r>
        <w:t>Đường 2/4</w:t>
      </w:r>
    </w:p>
    <w:p>
      <w:r>
        <w:t>Hết nhà bà Nguyễn Thị Nhung (thửa đất số 9 tờ bản đồ 6Đ-I-A-d), hết ranh giới phường Vĩnh Phước</w:t>
      </w:r>
    </w:p>
    <w:p>
      <w:r>
        <w:t>0,90</w:t>
      </w:r>
    </w:p>
    <w:p>
      <w:r>
        <w:t>5.400.000</w:t>
      </w:r>
    </w:p>
    <w:p>
      <w:r>
        <w:t>3.240.000</w:t>
      </w:r>
    </w:p>
    <w:p>
      <w:r>
        <w:t>2.700.000</w:t>
      </w:r>
    </w:p>
    <w:p>
      <w:r>
        <w:t>1.350.000</w:t>
      </w:r>
    </w:p>
    <w:p>
      <w:r>
        <w:t>945.000</w:t>
      </w:r>
    </w:p>
    <w:p>
      <w:r>
        <w:t>Tiếp theo (từ thửa đất số 108 và 105 tờ bản đồ số 50 phường Vĩnh Hải)</w:t>
      </w:r>
    </w:p>
    <w:p>
      <w:r>
        <w:t>Đầu Hẻm 45 Núi Sạn (Hết thửa đất số 59 và 65 tờ bản đồ số 56 phường Vĩnh Hải)</w:t>
      </w:r>
    </w:p>
    <w:p>
      <w:r>
        <w:t>0,80</w:t>
      </w:r>
    </w:p>
    <w:p>
      <w:r>
        <w:t>4.800.000</w:t>
      </w:r>
    </w:p>
    <w:p>
      <w:r>
        <w:t>2.880.000</w:t>
      </w:r>
    </w:p>
    <w:p>
      <w:r>
        <w:t>2.400.000</w:t>
      </w:r>
    </w:p>
    <w:p>
      <w:r>
        <w:t>1.200.000</w:t>
      </w:r>
    </w:p>
    <w:p>
      <w:r>
        <w:t>840.000</w:t>
      </w:r>
    </w:p>
    <w:p>
      <w:r>
        <w:t>38</w:t>
      </w:r>
    </w:p>
    <w:p>
      <w:r>
        <w:t>Đào Văn Tiến (đường Trại Gà cũ)</w:t>
      </w:r>
    </w:p>
    <w:p>
      <w:r>
        <w:t>Nguyễn Khuyến</w:t>
      </w:r>
    </w:p>
    <w:p>
      <w:r>
        <w:t>Núi Sạn</w:t>
      </w:r>
    </w:p>
    <w:p>
      <w:r>
        <w:t>0,80</w:t>
      </w:r>
    </w:p>
    <w:p>
      <w:r>
        <w:t>4.800.000</w:t>
      </w:r>
    </w:p>
    <w:p>
      <w:r>
        <w:t>2.880.000</w:t>
      </w:r>
    </w:p>
    <w:p>
      <w:r>
        <w:t>2.400.000</w:t>
      </w:r>
    </w:p>
    <w:p>
      <w:r>
        <w:t>1.200.000</w:t>
      </w:r>
    </w:p>
    <w:p>
      <w:r>
        <w:t>840.000</w:t>
      </w:r>
    </w:p>
    <w:p>
      <w:r>
        <w:t>39</w:t>
      </w:r>
    </w:p>
    <w:p>
      <w:r>
        <w:t>Đường Núi Sạn</w:t>
      </w:r>
    </w:p>
    <w:p>
      <w:r>
        <w:t>Từ sau Hẻm 45 Núi Sạn (Sau thửa đất số 59 và 65 tờ bản đồ số 56 phường Vĩnh</w:t>
      </w:r>
    </w:p>
    <w:p>
      <w:r>
        <w:t>Giáp trại giam công an tỉnh</w:t>
      </w:r>
    </w:p>
    <w:p>
      <w:r>
        <w:t>0,80</w:t>
      </w:r>
    </w:p>
    <w:p>
      <w:r>
        <w:t>3.000.000</w:t>
      </w:r>
    </w:p>
    <w:p>
      <w:r>
        <w:t>1.800.000</w:t>
      </w:r>
    </w:p>
    <w:p>
      <w:r>
        <w:t>1.500.000</w:t>
      </w:r>
    </w:p>
    <w:p>
      <w:r>
        <w:t>840.000</w:t>
      </w:r>
    </w:p>
    <w:p>
      <w:r>
        <w:t>720.000</w:t>
      </w:r>
    </w:p>
    <w:p>
      <w:r>
        <w:t>40</w:t>
      </w:r>
    </w:p>
    <w:p>
      <w:r>
        <w:t>Đặng Dung</w:t>
      </w:r>
    </w:p>
    <w:p>
      <w:r>
        <w:t>Nguyễn Thị Định</w:t>
      </w:r>
    </w:p>
    <w:p>
      <w:r>
        <w:t>Bửu Đóa</w:t>
      </w:r>
    </w:p>
    <w:p>
      <w:r>
        <w:t>1,00</w:t>
      </w:r>
    </w:p>
    <w:p>
      <w:r>
        <w:t>3.750.000</w:t>
      </w:r>
    </w:p>
    <w:p>
      <w:r>
        <w:t>2.250.000</w:t>
      </w:r>
    </w:p>
    <w:p>
      <w:r>
        <w:t>1.875.000</w:t>
      </w:r>
    </w:p>
    <w:p>
      <w:r>
        <w:t>1.050.000</w:t>
      </w:r>
    </w:p>
    <w:p>
      <w:r>
        <w:t>900.000</w:t>
      </w:r>
    </w:p>
    <w:p>
      <w:r>
        <w:t>41</w:t>
      </w:r>
    </w:p>
    <w:p>
      <w:r>
        <w:t>Đặng Huy Trứ</w:t>
      </w:r>
    </w:p>
    <w:p>
      <w:r>
        <w:t>Tô Hiệu</w:t>
      </w:r>
    </w:p>
    <w:p>
      <w:r>
        <w:t>Đông Khê</w:t>
      </w:r>
    </w:p>
    <w:p>
      <w:r>
        <w:t>0,90</w:t>
      </w:r>
    </w:p>
    <w:p>
      <w:r>
        <w:t>5.400.000</w:t>
      </w:r>
    </w:p>
    <w:p>
      <w:r>
        <w:t>3.240.000</w:t>
      </w:r>
    </w:p>
    <w:p>
      <w:r>
        <w:t>2.700.000</w:t>
      </w:r>
    </w:p>
    <w:p>
      <w:r>
        <w:t>1.350.000</w:t>
      </w:r>
    </w:p>
    <w:p>
      <w:r>
        <w:t>945.000</w:t>
      </w:r>
    </w:p>
    <w:p>
      <w:r>
        <w:t>42</w:t>
      </w:r>
    </w:p>
    <w:p>
      <w:r>
        <w:t>Đặng Lộ</w:t>
      </w:r>
    </w:p>
    <w:p>
      <w:r>
        <w:t>Đường 2/4</w:t>
      </w:r>
    </w:p>
    <w:p>
      <w:r>
        <w:t>Xí nghiệp Hơi kỹ nghệ</w:t>
      </w:r>
    </w:p>
    <w:p>
      <w:r>
        <w:t>0,90</w:t>
      </w:r>
    </w:p>
    <w:p>
      <w:r>
        <w:t>5.400.000</w:t>
      </w:r>
    </w:p>
    <w:p>
      <w:r>
        <w:t>3.240.000</w:t>
      </w:r>
    </w:p>
    <w:p>
      <w:r>
        <w:t>2.700.000</w:t>
      </w:r>
    </w:p>
    <w:p>
      <w:r>
        <w:t>1.350.000</w:t>
      </w:r>
    </w:p>
    <w:p>
      <w:r>
        <w:t>945.000</w:t>
      </w:r>
    </w:p>
    <w:p>
      <w:r>
        <w:t>43</w:t>
      </w:r>
    </w:p>
    <w:p>
      <w:r>
        <w:t>Đặng Tất</w:t>
      </w:r>
    </w:p>
    <w:p>
      <w:r>
        <w:t>Đường 2/4</w:t>
      </w:r>
    </w:p>
    <w:p>
      <w:r>
        <w:t>Phạm Văn Đồng</w:t>
      </w:r>
    </w:p>
    <w:p>
      <w:r>
        <w:t>1,00</w:t>
      </w:r>
    </w:p>
    <w:p>
      <w:r>
        <w:t>9.000.000</w:t>
      </w:r>
    </w:p>
    <w:p>
      <w:r>
        <w:t>5.400.000</w:t>
      </w:r>
    </w:p>
    <w:p>
      <w:r>
        <w:t>4.500.000</w:t>
      </w:r>
    </w:p>
    <w:p>
      <w:r>
        <w:t>2.250.000</w:t>
      </w:r>
    </w:p>
    <w:p>
      <w:r>
        <w:t>1.200.000</w:t>
      </w:r>
    </w:p>
    <w:p>
      <w:r>
        <w:t>44</w:t>
      </w:r>
    </w:p>
    <w:p>
      <w:r>
        <w:t>Đại lộ Nguyễn Tất Thành</w:t>
      </w:r>
    </w:p>
    <w:p>
      <w:r>
        <w:t>Lê Hồng Phong</w:t>
      </w:r>
    </w:p>
    <w:p>
      <w:r>
        <w:t>Cầu Bình Tân</w:t>
      </w:r>
    </w:p>
    <w:p>
      <w:r>
        <w:t>0,90</w:t>
      </w:r>
    </w:p>
    <w:p>
      <w:r>
        <w:t>8.100.000</w:t>
      </w:r>
    </w:p>
    <w:p>
      <w:r>
        <w:t>4.860.000</w:t>
      </w:r>
    </w:p>
    <w:p>
      <w:r>
        <w:t>4.050.000</w:t>
      </w:r>
    </w:p>
    <w:p>
      <w:r>
        <w:t>2.025.000</w:t>
      </w:r>
    </w:p>
    <w:p>
      <w:r>
        <w:t>1.080.000</w:t>
      </w:r>
    </w:p>
    <w:p>
      <w:r>
        <w:t>45</w:t>
      </w:r>
    </w:p>
    <w:p>
      <w:r>
        <w:t>Đào Duy Từ</w:t>
      </w:r>
    </w:p>
    <w:p>
      <w:r>
        <w:t>Thống Nhất</w:t>
      </w:r>
    </w:p>
    <w:p>
      <w:r>
        <w:t>Lý Thánh Tôn</w:t>
      </w:r>
    </w:p>
    <w:p>
      <w:r>
        <w:t>0,80</w:t>
      </w:r>
    </w:p>
    <w:p>
      <w:r>
        <w:t>10.440.000</w:t>
      </w:r>
    </w:p>
    <w:p>
      <w:r>
        <w:t>5.760.000</w:t>
      </w:r>
    </w:p>
    <w:p>
      <w:r>
        <w:t>4.800.000</w:t>
      </w:r>
    </w:p>
    <w:p>
      <w:r>
        <w:t>2.400.000</w:t>
      </w:r>
    </w:p>
    <w:p>
      <w:r>
        <w:t>1.200.000</w:t>
      </w:r>
    </w:p>
    <w:p>
      <w:r>
        <w:t>46</w:t>
      </w:r>
    </w:p>
    <w:p>
      <w:r>
        <w:t>Đề Pô</w:t>
      </w:r>
    </w:p>
    <w:p>
      <w:r>
        <w:t>Nguyễn Trãi</w:t>
      </w:r>
    </w:p>
    <w:p>
      <w:r>
        <w:t>Cổng chào Vườn Dương</w:t>
      </w:r>
    </w:p>
    <w:p>
      <w:r>
        <w:t>0,70</w:t>
      </w:r>
    </w:p>
    <w:p>
      <w:r>
        <w:t>6.300.000</w:t>
      </w:r>
    </w:p>
    <w:p>
      <w:r>
        <w:t>3.780.000</w:t>
      </w:r>
    </w:p>
    <w:p>
      <w:r>
        <w:t>3.150.000</w:t>
      </w:r>
    </w:p>
    <w:p>
      <w:r>
        <w:t>1.575.000</w:t>
      </w:r>
    </w:p>
    <w:p>
      <w:r>
        <w:t>840.000</w:t>
      </w:r>
    </w:p>
    <w:p>
      <w:r>
        <w:t>47</w:t>
      </w:r>
    </w:p>
    <w:p>
      <w:r>
        <w:t>Điện Biên Phủ</w:t>
      </w:r>
    </w:p>
    <w:p>
      <w:r>
        <w:t>Đường 2/4</w:t>
      </w:r>
    </w:p>
    <w:p>
      <w:r>
        <w:t>Phạm Văn Đồng</w:t>
      </w:r>
    </w:p>
    <w:p>
      <w:r>
        <w:t>1,00</w:t>
      </w:r>
    </w:p>
    <w:p>
      <w:r>
        <w:t>9.000.000</w:t>
      </w:r>
    </w:p>
    <w:p>
      <w:r>
        <w:t>5.400.000</w:t>
      </w:r>
    </w:p>
    <w:p>
      <w:r>
        <w:t>4.500.000</w:t>
      </w:r>
    </w:p>
    <w:p>
      <w:r>
        <w:t>2.250.000</w:t>
      </w:r>
    </w:p>
    <w:p>
      <w:r>
        <w:t>1.200.000</w:t>
      </w:r>
    </w:p>
    <w:p>
      <w:r>
        <w:t>a)</w:t>
      </w:r>
    </w:p>
    <w:p>
      <w:r>
        <w:t>Các đường nhánh của đường Điện Biên Phủ (là bê tông) rộng từ 3,5m đến dưới 6m</w:t>
      </w:r>
    </w:p>
    <w:p>
      <w:r>
        <w:t>0,80</w:t>
      </w:r>
    </w:p>
    <w:p>
      <w:r>
        <w:t>3.000.000</w:t>
      </w:r>
    </w:p>
    <w:p>
      <w:r>
        <w:t>1.800.000</w:t>
      </w:r>
    </w:p>
    <w:p>
      <w:r>
        <w:t>1.500.000</w:t>
      </w:r>
    </w:p>
    <w:p>
      <w:r>
        <w:t>840.000</w:t>
      </w:r>
    </w:p>
    <w:p>
      <w:r>
        <w:t>720.000</w:t>
      </w:r>
    </w:p>
    <w:p>
      <w:r>
        <w:t>b)</w:t>
      </w:r>
    </w:p>
    <w:p>
      <w:r>
        <w:t>Các đường nhánh của đường Điện Biên Phủ (là đường đất) rộng từ 3,5m đến dưới 6m (bằng 90% giá đất của đường bê tông tại điểm a)</w:t>
      </w:r>
    </w:p>
    <w:p>
      <w:r>
        <w:t>0,80</w:t>
      </w:r>
    </w:p>
    <w:p>
      <w:r>
        <w:t>2.700.000</w:t>
      </w:r>
    </w:p>
    <w:p>
      <w:r>
        <w:t>1.620.000</w:t>
      </w:r>
    </w:p>
    <w:p>
      <w:r>
        <w:t>1.350.000</w:t>
      </w:r>
    </w:p>
    <w:p>
      <w:r>
        <w:t>756.000</w:t>
      </w:r>
    </w:p>
    <w:p>
      <w:r>
        <w:t>648.000</w:t>
      </w:r>
    </w:p>
    <w:p>
      <w:r>
        <w:t>48</w:t>
      </w:r>
    </w:p>
    <w:p>
      <w:r>
        <w:t>Đinh Lễ</w:t>
      </w:r>
    </w:p>
    <w:p>
      <w:r>
        <w:t>Phùng Hưng</w:t>
      </w:r>
    </w:p>
    <w:p>
      <w:r>
        <w:t>Nguyễn Thị Định</w:t>
      </w:r>
    </w:p>
    <w:p>
      <w:r>
        <w:t>1,00</w:t>
      </w:r>
    </w:p>
    <w:p>
      <w:r>
        <w:t>3.750.000</w:t>
      </w:r>
    </w:p>
    <w:p>
      <w:r>
        <w:t>2.250.000</w:t>
      </w:r>
    </w:p>
    <w:p>
      <w:r>
        <w:t>1.875.000</w:t>
      </w:r>
    </w:p>
    <w:p>
      <w:r>
        <w:t>1.050.000</w:t>
      </w:r>
    </w:p>
    <w:p>
      <w:r>
        <w:t>900.000</w:t>
      </w:r>
    </w:p>
    <w:p>
      <w:r>
        <w:t>49</w:t>
      </w:r>
    </w:p>
    <w:p>
      <w:r>
        <w:t>Đinh Liệt</w:t>
      </w:r>
    </w:p>
    <w:p>
      <w:r>
        <w:t>Phùng Hưng</w:t>
      </w:r>
    </w:p>
    <w:p>
      <w:r>
        <w:t>Nguyễn Thị Định</w:t>
      </w:r>
    </w:p>
    <w:p>
      <w:r>
        <w:t>1,00</w:t>
      </w:r>
    </w:p>
    <w:p>
      <w:r>
        <w:t>3.750.000</w:t>
      </w:r>
    </w:p>
    <w:p>
      <w:r>
        <w:t>2.250.000</w:t>
      </w:r>
    </w:p>
    <w:p>
      <w:r>
        <w:t>1.875.000</w:t>
      </w:r>
    </w:p>
    <w:p>
      <w:r>
        <w:t>1.050.000</w:t>
      </w:r>
    </w:p>
    <w:p>
      <w:r>
        <w:t>900.000</w:t>
      </w:r>
    </w:p>
    <w:p>
      <w:r>
        <w:t>50</w:t>
      </w:r>
    </w:p>
    <w:p>
      <w:r>
        <w:t>Đinh Tiên Hoàng</w:t>
      </w:r>
    </w:p>
    <w:p>
      <w:r>
        <w:t>Lý Tự Trọng</w:t>
      </w:r>
    </w:p>
    <w:p>
      <w:r>
        <w:t>Lê Thánh Tôn</w:t>
      </w:r>
    </w:p>
    <w:p>
      <w:r>
        <w:t>0,80</w:t>
      </w:r>
    </w:p>
    <w:p>
      <w:r>
        <w:t>15.000.000</w:t>
      </w:r>
    </w:p>
    <w:p>
      <w:r>
        <w:t>8.064.000</w:t>
      </w:r>
    </w:p>
    <w:p>
      <w:r>
        <w:t>6.720.000</w:t>
      </w:r>
    </w:p>
    <w:p>
      <w:r>
        <w:t>3.600.000</w:t>
      </w:r>
    </w:p>
    <w:p>
      <w:r>
        <w:t>1.680.000</w:t>
      </w:r>
    </w:p>
    <w:p>
      <w:r>
        <w:t>51</w:t>
      </w:r>
    </w:p>
    <w:p>
      <w:r>
        <w:t>Đô Lương</w:t>
      </w:r>
    </w:p>
    <w:p>
      <w:r>
        <w:t>Trần Bình Trọng</w:t>
      </w:r>
    </w:p>
    <w:p>
      <w:r>
        <w:t>Ngô Gia Tự</w:t>
      </w:r>
    </w:p>
    <w:p>
      <w:r>
        <w:t>0.80</w:t>
      </w:r>
    </w:p>
    <w:p>
      <w:r>
        <w:t>3.000.000</w:t>
      </w:r>
    </w:p>
    <w:p>
      <w:r>
        <w:t>1.800.000</w:t>
      </w:r>
    </w:p>
    <w:p>
      <w:r>
        <w:t>1.500.000</w:t>
      </w:r>
    </w:p>
    <w:p>
      <w:r>
        <w:t>840.000</w:t>
      </w:r>
    </w:p>
    <w:p>
      <w:r>
        <w:t>720.000</w:t>
      </w:r>
    </w:p>
    <w:p>
      <w:r>
        <w:t>Ngô Gia Tự</w:t>
      </w:r>
    </w:p>
    <w:p>
      <w:r>
        <w:t>cuối đường (thửa 121 tờ 12)</w:t>
      </w:r>
    </w:p>
    <w:p>
      <w:r>
        <w:t>0,90</w:t>
      </w:r>
    </w:p>
    <w:p>
      <w:r>
        <w:t>5.400.000</w:t>
      </w:r>
    </w:p>
    <w:p>
      <w:r>
        <w:t>3.240.000</w:t>
      </w:r>
    </w:p>
    <w:p>
      <w:r>
        <w:t>2.700.000</w:t>
      </w:r>
    </w:p>
    <w:p>
      <w:r>
        <w:t>1.350.000</w:t>
      </w:r>
    </w:p>
    <w:p>
      <w:r>
        <w:t>945.000</w:t>
      </w:r>
    </w:p>
    <w:p>
      <w:r>
        <w:t>52</w:t>
      </w:r>
    </w:p>
    <w:p>
      <w:r>
        <w:t>Đông Du</w:t>
      </w:r>
    </w:p>
    <w:p>
      <w:r>
        <w:t>Tố Hữu</w:t>
      </w:r>
    </w:p>
    <w:p>
      <w:r>
        <w:t>Nguyễn Khanh</w:t>
      </w:r>
    </w:p>
    <w:p>
      <w:r>
        <w:t>0,90</w:t>
      </w:r>
    </w:p>
    <w:p>
      <w:r>
        <w:t>5.400.000</w:t>
      </w:r>
    </w:p>
    <w:p>
      <w:r>
        <w:t>3.240.000</w:t>
      </w:r>
    </w:p>
    <w:p>
      <w:r>
        <w:t>2.700.000</w:t>
      </w:r>
    </w:p>
    <w:p>
      <w:r>
        <w:t>1.350.000</w:t>
      </w:r>
    </w:p>
    <w:p>
      <w:r>
        <w:t>945.000</w:t>
      </w:r>
    </w:p>
    <w:p>
      <w:r>
        <w:t>53</w:t>
      </w:r>
    </w:p>
    <w:p>
      <w:r>
        <w:t>Đông Hồ</w:t>
      </w:r>
    </w:p>
    <w:p>
      <w:r>
        <w:t>Lê Hồng Phong</w:t>
      </w:r>
    </w:p>
    <w:p>
      <w:r>
        <w:t>Chợ Phước Hải</w:t>
      </w:r>
    </w:p>
    <w:p>
      <w:r>
        <w:t>0,80</w:t>
      </w:r>
    </w:p>
    <w:p>
      <w:r>
        <w:t>7.200.000</w:t>
      </w:r>
    </w:p>
    <w:p>
      <w:r>
        <w:t>4.320.000</w:t>
      </w:r>
    </w:p>
    <w:p>
      <w:r>
        <w:t>3.600.000</w:t>
      </w:r>
    </w:p>
    <w:p>
      <w:r>
        <w:t>1.800.000</w:t>
      </w:r>
    </w:p>
    <w:p>
      <w:r>
        <w:t>960.000</w:t>
      </w:r>
    </w:p>
    <w:p>
      <w:r>
        <w:t>54</w:t>
      </w:r>
    </w:p>
    <w:p>
      <w:r>
        <w:t>Đông Khê</w:t>
      </w:r>
    </w:p>
    <w:p>
      <w:r>
        <w:t>Đặng Huy Trứ</w:t>
      </w:r>
    </w:p>
    <w:p>
      <w:r>
        <w:t>Tân Trào</w:t>
      </w:r>
    </w:p>
    <w:p>
      <w:r>
        <w:t>0,80</w:t>
      </w:r>
    </w:p>
    <w:p>
      <w:r>
        <w:t>4.800.000</w:t>
      </w:r>
    </w:p>
    <w:p>
      <w:r>
        <w:t>2.880.000</w:t>
      </w:r>
    </w:p>
    <w:p>
      <w:r>
        <w:t>2.400.000</w:t>
      </w:r>
    </w:p>
    <w:p>
      <w:r>
        <w:t>1.200.000</w:t>
      </w:r>
    </w:p>
    <w:p>
      <w:r>
        <w:t>840.000</w:t>
      </w:r>
    </w:p>
    <w:p>
      <w:r>
        <w:t>55</w:t>
      </w:r>
    </w:p>
    <w:p>
      <w:r>
        <w:t>Đông Phước</w:t>
      </w:r>
    </w:p>
    <w:p>
      <w:r>
        <w:t>Phước Long</w:t>
      </w:r>
    </w:p>
    <w:p>
      <w:r>
        <w:t>Võ Thị Sáu</w:t>
      </w:r>
    </w:p>
    <w:p>
      <w:r>
        <w:t>0,80</w:t>
      </w:r>
    </w:p>
    <w:p>
      <w:r>
        <w:t>3.000.000</w:t>
      </w:r>
    </w:p>
    <w:p>
      <w:r>
        <w:t>1.800.000</w:t>
      </w:r>
    </w:p>
    <w:p>
      <w:r>
        <w:t>1.500.000</w:t>
      </w:r>
    </w:p>
    <w:p>
      <w:r>
        <w:t>840.000</w:t>
      </w:r>
    </w:p>
    <w:p>
      <w:r>
        <w:t>720.000</w:t>
      </w:r>
    </w:p>
    <w:p>
      <w:r>
        <w:t>56</w:t>
      </w:r>
    </w:p>
    <w:p>
      <w:r>
        <w:t>Đống Đa</w:t>
      </w:r>
    </w:p>
    <w:p>
      <w:r>
        <w:t>Ngô Gia Tự</w:t>
      </w:r>
    </w:p>
    <w:p>
      <w:r>
        <w:t>Tô Hiến Thành</w:t>
      </w:r>
    </w:p>
    <w:p>
      <w:r>
        <w:t>0,80</w:t>
      </w:r>
    </w:p>
    <w:p>
      <w:r>
        <w:t>10.440.000</w:t>
      </w:r>
    </w:p>
    <w:p>
      <w:r>
        <w:t>5.760.000</w:t>
      </w:r>
    </w:p>
    <w:p>
      <w:r>
        <w:t>4.800.000</w:t>
      </w:r>
    </w:p>
    <w:p>
      <w:r>
        <w:t>2.400.000</w:t>
      </w:r>
    </w:p>
    <w:p>
      <w:r>
        <w:t>1.200.000</w:t>
      </w:r>
    </w:p>
    <w:p>
      <w:r>
        <w:t>57</w:t>
      </w:r>
    </w:p>
    <w:p>
      <w:r>
        <w:t>Đồng Nai</w:t>
      </w:r>
    </w:p>
    <w:p>
      <w:r>
        <w:t>Lê Hồng Phong</w:t>
      </w:r>
    </w:p>
    <w:p>
      <w:r>
        <w:t>Lê Hồng Phong</w:t>
      </w:r>
    </w:p>
    <w:p>
      <w:r>
        <w:t>1,00</w:t>
      </w:r>
    </w:p>
    <w:p>
      <w:r>
        <w:t>6.000.000</w:t>
      </w:r>
    </w:p>
    <w:p>
      <w:r>
        <w:t>3.600.000</w:t>
      </w:r>
    </w:p>
    <w:p>
      <w:r>
        <w:t>3.000.000</w:t>
      </w:r>
    </w:p>
    <w:p>
      <w:r>
        <w:t>1.500.000</w:t>
      </w:r>
    </w:p>
    <w:p>
      <w:r>
        <w:t>1.050.000</w:t>
      </w:r>
    </w:p>
    <w:p>
      <w:r>
        <w:t>58</w:t>
      </w:r>
    </w:p>
    <w:p>
      <w:r>
        <w:t>Đoàn Thị Điểm</w:t>
      </w:r>
    </w:p>
    <w:p>
      <w:r>
        <w:t>Nguyễn Công Trứ</w:t>
      </w:r>
    </w:p>
    <w:p>
      <w:r>
        <w:t>Nguyễn Bỉnh Khiêm</w:t>
      </w:r>
    </w:p>
    <w:p>
      <w:r>
        <w:t>0,90</w:t>
      </w:r>
    </w:p>
    <w:p>
      <w:r>
        <w:t>8.100.000</w:t>
      </w:r>
    </w:p>
    <w:p>
      <w:r>
        <w:t>4.860.000</w:t>
      </w:r>
    </w:p>
    <w:p>
      <w:r>
        <w:t>4.050.000</w:t>
      </w:r>
    </w:p>
    <w:p>
      <w:r>
        <w:t>2.025.000</w:t>
      </w:r>
    </w:p>
    <w:p>
      <w:r>
        <w:t>1.080.000</w:t>
      </w:r>
    </w:p>
    <w:p>
      <w:r>
        <w:t>59</w:t>
      </w:r>
    </w:p>
    <w:p>
      <w:r>
        <w:t>Đoàn Trần Nghiệp</w:t>
      </w:r>
    </w:p>
    <w:p>
      <w:r>
        <w:t>Đường 2/4</w:t>
      </w:r>
    </w:p>
    <w:p>
      <w:r>
        <w:t>Hết thửa đất số 21 tờ bản đồ số 18 (359-602-5-(14)) phường Vĩnh Phước và hẻm thông lên Trường Đại học Nha Trang</w:t>
      </w:r>
    </w:p>
    <w:p>
      <w:r>
        <w:t>0,90</w:t>
      </w:r>
    </w:p>
    <w:p>
      <w:r>
        <w:t>8.100.000</w:t>
      </w:r>
    </w:p>
    <w:p>
      <w:r>
        <w:t>4.860.000</w:t>
      </w:r>
    </w:p>
    <w:p>
      <w:r>
        <w:t>4.050.000</w:t>
      </w:r>
    </w:p>
    <w:p>
      <w:r>
        <w:t>2.025.000</w:t>
      </w:r>
    </w:p>
    <w:p>
      <w:r>
        <w:t>1.080.000</w:t>
      </w:r>
    </w:p>
    <w:p>
      <w:r>
        <w:t>Tiếp theo</w:t>
      </w:r>
    </w:p>
    <w:p>
      <w:r>
        <w:t>Phạm Văn Đồng</w:t>
      </w:r>
    </w:p>
    <w:p>
      <w:r>
        <w:t>1,00</w:t>
      </w:r>
    </w:p>
    <w:p>
      <w:r>
        <w:t>9.000.000</w:t>
      </w:r>
    </w:p>
    <w:p>
      <w:r>
        <w:t>5.400.000</w:t>
      </w:r>
    </w:p>
    <w:p>
      <w:r>
        <w:t>4.500.000</w:t>
      </w:r>
    </w:p>
    <w:p>
      <w:r>
        <w:t>2.250.000</w:t>
      </w:r>
    </w:p>
    <w:p>
      <w:r>
        <w:t>1.200.000</w:t>
      </w:r>
    </w:p>
    <w:p>
      <w:r>
        <w:t>60</w:t>
      </w:r>
    </w:p>
    <w:p>
      <w:r>
        <w:t>Đoạn nối đường Ngô Văn Sở</w:t>
      </w:r>
    </w:p>
    <w:p>
      <w:r>
        <w:t>Lý Thái Tổ</w:t>
      </w:r>
    </w:p>
    <w:p>
      <w:r>
        <w:t>Phạm Văn Đồng</w:t>
      </w:r>
    </w:p>
    <w:p>
      <w:r>
        <w:t>0,90</w:t>
      </w:r>
    </w:p>
    <w:p>
      <w:r>
        <w:t>3.375.000</w:t>
      </w:r>
    </w:p>
    <w:p>
      <w:r>
        <w:t>2.025.000</w:t>
      </w:r>
    </w:p>
    <w:p>
      <w:r>
        <w:t>1.687.500</w:t>
      </w:r>
    </w:p>
    <w:p>
      <w:r>
        <w:t>945.000</w:t>
      </w:r>
    </w:p>
    <w:p>
      <w:r>
        <w:t>810.000</w:t>
      </w:r>
    </w:p>
    <w:p>
      <w:r>
        <w:t>61</w:t>
      </w:r>
    </w:p>
    <w:p>
      <w:r>
        <w:t>Định Cư</w:t>
      </w:r>
    </w:p>
    <w:p>
      <w:r>
        <w:t>Trần Nguyên Hãn</w:t>
      </w:r>
    </w:p>
    <w:p>
      <w:r>
        <w:t>cuối đường (thửa 451 tờ 10)</w:t>
      </w:r>
    </w:p>
    <w:p>
      <w:r>
        <w:t>0,90</w:t>
      </w:r>
    </w:p>
    <w:p>
      <w:r>
        <w:t>5.400.000</w:t>
      </w:r>
    </w:p>
    <w:p>
      <w:r>
        <w:t>3.240.000</w:t>
      </w:r>
    </w:p>
    <w:p>
      <w:r>
        <w:t>2.700.000</w:t>
      </w:r>
    </w:p>
    <w:p>
      <w:r>
        <w:t>1.350.000</w:t>
      </w:r>
    </w:p>
    <w:p>
      <w:r>
        <w:t>945.000</w:t>
      </w:r>
    </w:p>
    <w:p>
      <w:r>
        <w:t>62</w:t>
      </w:r>
    </w:p>
    <w:p>
      <w:r>
        <w:t>Đường 4A</w:t>
      </w:r>
    </w:p>
    <w:p>
      <w:r>
        <w:t>Nguyễn Thị Định</w:t>
      </w:r>
    </w:p>
    <w:p>
      <w:r>
        <w:t>Châu Văn Liêm (bê tông 5m)</w:t>
      </w:r>
    </w:p>
    <w:p>
      <w:r>
        <w:t>0,80</w:t>
      </w:r>
    </w:p>
    <w:p>
      <w:r>
        <w:t>3.000.000</w:t>
      </w:r>
    </w:p>
    <w:p>
      <w:r>
        <w:t>1.800.000</w:t>
      </w:r>
    </w:p>
    <w:p>
      <w:r>
        <w:t>1.500.000</w:t>
      </w:r>
    </w:p>
    <w:p>
      <w:r>
        <w:t>840.000</w:t>
      </w:r>
    </w:p>
    <w:p>
      <w:r>
        <w:t>720.000</w:t>
      </w:r>
    </w:p>
    <w:p>
      <w:r>
        <w:t>63</w:t>
      </w:r>
    </w:p>
    <w:p>
      <w:r>
        <w:t>Đường 4B</w:t>
      </w:r>
    </w:p>
    <w:p>
      <w:r>
        <w:t>Nguyễn Thị Định</w:t>
      </w:r>
    </w:p>
    <w:p>
      <w:r>
        <w:t>Phùng Hưng</w:t>
      </w:r>
    </w:p>
    <w:p>
      <w:r>
        <w:t>0,80</w:t>
      </w:r>
    </w:p>
    <w:p>
      <w:r>
        <w:t>3.000.000</w:t>
      </w:r>
    </w:p>
    <w:p>
      <w:r>
        <w:t>1.800.000</w:t>
      </w:r>
    </w:p>
    <w:p>
      <w:r>
        <w:t>1.500.000</w:t>
      </w:r>
    </w:p>
    <w:p>
      <w:r>
        <w:t>840.000</w:t>
      </w:r>
    </w:p>
    <w:p>
      <w:r>
        <w:t>720.000</w:t>
      </w:r>
    </w:p>
    <w:p>
      <w:r>
        <w:t>64</w:t>
      </w:r>
    </w:p>
    <w:p>
      <w:r>
        <w:t>Đường số 2</w:t>
      </w:r>
    </w:p>
    <w:p>
      <w:r>
        <w:t>Nguyễn Thị Định</w:t>
      </w:r>
    </w:p>
    <w:p>
      <w:r>
        <w:t>Châu Văn Liêm</w:t>
      </w:r>
    </w:p>
    <w:p>
      <w:r>
        <w:t>1,00</w:t>
      </w:r>
    </w:p>
    <w:p>
      <w:r>
        <w:t>3,750.000</w:t>
      </w:r>
    </w:p>
    <w:p>
      <w:r>
        <w:t>2.250.000</w:t>
      </w:r>
    </w:p>
    <w:p>
      <w:r>
        <w:t>1.875.000</w:t>
      </w:r>
    </w:p>
    <w:p>
      <w:r>
        <w:t>1.050.000</w:t>
      </w:r>
    </w:p>
    <w:p>
      <w:r>
        <w:t>900.000</w:t>
      </w:r>
    </w:p>
    <w:p>
      <w:r>
        <w:t>65</w:t>
      </w:r>
    </w:p>
    <w:p>
      <w:r>
        <w:t>Đường số 6C</w:t>
      </w:r>
    </w:p>
    <w:p>
      <w:r>
        <w:t>Nguyễn Thị Định</w:t>
      </w:r>
    </w:p>
    <w:p>
      <w:r>
        <w:t>Đến thửa đất số 73 tờ bản đồ số 36 phường Phước Long (bê tông 6m)</w:t>
      </w:r>
    </w:p>
    <w:p>
      <w:r>
        <w:t>1,00</w:t>
      </w:r>
    </w:p>
    <w:p>
      <w:r>
        <w:t>3.750.000</w:t>
      </w:r>
    </w:p>
    <w:p>
      <w:r>
        <w:t>2.250.000</w:t>
      </w:r>
    </w:p>
    <w:p>
      <w:r>
        <w:t>1.875.000</w:t>
      </w:r>
    </w:p>
    <w:p>
      <w:r>
        <w:t>1.050.000</w:t>
      </w:r>
    </w:p>
    <w:p>
      <w:r>
        <w:t>900.000</w:t>
      </w:r>
    </w:p>
    <w:p>
      <w:r>
        <w:t>66</w:t>
      </w:r>
    </w:p>
    <w:p>
      <w:r>
        <w:t>Dương Quảng Hàm (Đường 7B cũ)</w:t>
      </w:r>
    </w:p>
    <w:p>
      <w:r>
        <w:t>Phùng Hưng</w:t>
      </w:r>
    </w:p>
    <w:p>
      <w:r>
        <w:t>Nguyễn Tri Phương</w:t>
      </w:r>
    </w:p>
    <w:p>
      <w:r>
        <w:t>1,00</w:t>
      </w:r>
    </w:p>
    <w:p>
      <w:r>
        <w:t>6.000.000</w:t>
      </w:r>
    </w:p>
    <w:p>
      <w:r>
        <w:t>3.600.000</w:t>
      </w:r>
    </w:p>
    <w:p>
      <w:r>
        <w:t>3.000.000</w:t>
      </w:r>
    </w:p>
    <w:p>
      <w:r>
        <w:t>1.500.000</w:t>
      </w:r>
    </w:p>
    <w:p>
      <w:r>
        <w:t>1.050.000</w:t>
      </w:r>
    </w:p>
    <w:p>
      <w:r>
        <w:t>67</w:t>
      </w:r>
    </w:p>
    <w:p>
      <w:r>
        <w:t>Đường 2/4</w:t>
      </w:r>
    </w:p>
    <w:p>
      <w:r>
        <w:t>Thống Nhất</w:t>
      </w:r>
    </w:p>
    <w:p>
      <w:r>
        <w:t>Trần Quý Cáp</w:t>
      </w:r>
    </w:p>
    <w:p>
      <w:r>
        <w:t>0,80</w:t>
      </w:r>
    </w:p>
    <w:p>
      <w:r>
        <w:t>21.600 000</w:t>
      </w:r>
    </w:p>
    <w:p>
      <w:r>
        <w:t>11.520.000</w:t>
      </w:r>
    </w:p>
    <w:p>
      <w:r>
        <w:t>9.600.000</w:t>
      </w:r>
    </w:p>
    <w:p>
      <w:r>
        <w:t>4.800.000</w:t>
      </w:r>
    </w:p>
    <w:p>
      <w:r>
        <w:t>2.160.000</w:t>
      </w:r>
    </w:p>
    <w:p>
      <w:r>
        <w:t>Trần Quý Cáp</w:t>
      </w:r>
    </w:p>
    <w:p>
      <w:r>
        <w:t>Nam Cầu Hà Ra</w:t>
      </w:r>
    </w:p>
    <w:p>
      <w:r>
        <w:t>0,90</w:t>
      </w:r>
    </w:p>
    <w:p>
      <w:r>
        <w:t>16.875.000</w:t>
      </w:r>
    </w:p>
    <w:p>
      <w:r>
        <w:t>9.072.000</w:t>
      </w:r>
    </w:p>
    <w:p>
      <w:r>
        <w:t>7.560.000</w:t>
      </w:r>
    </w:p>
    <w:p>
      <w:r>
        <w:t>4.050.000</w:t>
      </w:r>
    </w:p>
    <w:p>
      <w:r>
        <w:t>1.890 000</w:t>
      </w:r>
    </w:p>
    <w:p>
      <w:r>
        <w:t>Nam Cầu Hà Ra</w:t>
      </w:r>
    </w:p>
    <w:p>
      <w:r>
        <w:t>Hòn Chồng và Chung cư Vĩnh Phước</w:t>
      </w:r>
    </w:p>
    <w:p>
      <w:r>
        <w:t>0,80</w:t>
      </w:r>
    </w:p>
    <w:p>
      <w:r>
        <w:t>10.440.000</w:t>
      </w:r>
    </w:p>
    <w:p>
      <w:r>
        <w:t>5.760.000</w:t>
      </w:r>
    </w:p>
    <w:p>
      <w:r>
        <w:t>4.800.000</w:t>
      </w:r>
    </w:p>
    <w:p>
      <w:r>
        <w:t>2.400.000</w:t>
      </w:r>
    </w:p>
    <w:p>
      <w:r>
        <w:t>1.200.000</w:t>
      </w:r>
    </w:p>
    <w:p>
      <w:r>
        <w:t>Hòn Chồng và C.cư Vĩnh Phước</w:t>
      </w:r>
    </w:p>
    <w:p>
      <w:r>
        <w:t>Mai Xuân Thưởng và Vĩnh Xương</w:t>
      </w:r>
    </w:p>
    <w:p>
      <w:r>
        <w:t>1,00</w:t>
      </w:r>
    </w:p>
    <w:p>
      <w:r>
        <w:t>9.000.000</w:t>
      </w:r>
    </w:p>
    <w:p>
      <w:r>
        <w:t>5.400.000</w:t>
      </w:r>
    </w:p>
    <w:p>
      <w:r>
        <w:t>4.500.000</w:t>
      </w:r>
    </w:p>
    <w:p>
      <w:r>
        <w:t>2.250.000</w:t>
      </w:r>
    </w:p>
    <w:p>
      <w:r>
        <w:t>1.200.000</w:t>
      </w:r>
    </w:p>
    <w:p>
      <w:r>
        <w:t>Mai Xuân Thưởng và Vĩnh Xương</w:t>
      </w:r>
    </w:p>
    <w:p>
      <w:r>
        <w:t>Ngã ba đi nghĩa trang Hòn Dung và hết thửa đất số 164, tờ bản đồ số 38 phường Vĩnh Hòa</w:t>
      </w:r>
    </w:p>
    <w:p>
      <w:r>
        <w:t>0,80</w:t>
      </w:r>
    </w:p>
    <w:p>
      <w:r>
        <w:t>7.200.000</w:t>
      </w:r>
    </w:p>
    <w:p>
      <w:r>
        <w:t>4.320.000</w:t>
      </w:r>
    </w:p>
    <w:p>
      <w:r>
        <w:t>3.600.000</w:t>
      </w:r>
    </w:p>
    <w:p>
      <w:r>
        <w:t>1.800.000</w:t>
      </w:r>
    </w:p>
    <w:p>
      <w:r>
        <w:t>960.000</w:t>
      </w:r>
    </w:p>
    <w:p>
      <w:r>
        <w:t>Tiếp theo</w:t>
      </w:r>
    </w:p>
    <w:p>
      <w:r>
        <w:t>Giáp ranh xã Vĩnh Lương</w:t>
      </w:r>
    </w:p>
    <w:p>
      <w:r>
        <w:t>0,90</w:t>
      </w:r>
    </w:p>
    <w:p>
      <w:r>
        <w:t>5.400.000</w:t>
      </w:r>
    </w:p>
    <w:p>
      <w:r>
        <w:t>3.240.000</w:t>
      </w:r>
    </w:p>
    <w:p>
      <w:r>
        <w:t>2.700.000</w:t>
      </w:r>
    </w:p>
    <w:p>
      <w:r>
        <w:t>1.350.000</w:t>
      </w:r>
    </w:p>
    <w:p>
      <w:r>
        <w:t>945.000</w:t>
      </w:r>
    </w:p>
    <w:p>
      <w:r>
        <w:t>68</w:t>
      </w:r>
    </w:p>
    <w:p>
      <w:r>
        <w:t>Đường 23/10</w:t>
      </w:r>
    </w:p>
    <w:p>
      <w:r>
        <w:t>Thống Nhất</w:t>
      </w:r>
    </w:p>
    <w:p>
      <w:r>
        <w:t>Chắn đường sắt</w:t>
      </w:r>
    </w:p>
    <w:p>
      <w:r>
        <w:t>0,75</w:t>
      </w:r>
    </w:p>
    <w:p>
      <w:r>
        <w:t>14.062.500</w:t>
      </w:r>
    </w:p>
    <w:p>
      <w:r>
        <w:t>7.560.000</w:t>
      </w:r>
    </w:p>
    <w:p>
      <w:r>
        <w:t>6.300.000</w:t>
      </w:r>
    </w:p>
    <w:p>
      <w:r>
        <w:t>3.375.000</w:t>
      </w:r>
    </w:p>
    <w:p>
      <w:r>
        <w:t>1 575.000</w:t>
      </w:r>
    </w:p>
    <w:p>
      <w:r>
        <w:t>69</w:t>
      </w:r>
    </w:p>
    <w:p>
      <w:r>
        <w:t>Đường Chợ Vĩnh Thọ</w:t>
      </w:r>
    </w:p>
    <w:p>
      <w:r>
        <w:t>Đường 2/4</w:t>
      </w:r>
    </w:p>
    <w:p>
      <w:r>
        <w:t>Lạc Thiện</w:t>
      </w:r>
    </w:p>
    <w:p>
      <w:r>
        <w:t>1,00</w:t>
      </w:r>
    </w:p>
    <w:p>
      <w:r>
        <w:t>6.000.000</w:t>
      </w:r>
    </w:p>
    <w:p>
      <w:r>
        <w:t>3.600.000</w:t>
      </w:r>
    </w:p>
    <w:p>
      <w:r>
        <w:t>3.000.000</w:t>
      </w:r>
    </w:p>
    <w:p>
      <w:r>
        <w:t>1.500.000</w:t>
      </w:r>
    </w:p>
    <w:p>
      <w:r>
        <w:t>1.050.000</w:t>
      </w:r>
    </w:p>
    <w:p>
      <w:r>
        <w:t>70</w:t>
      </w:r>
    </w:p>
    <w:p>
      <w:r>
        <w:t>Đường Cù Huân (đường Kè Sông Cái cũ)</w:t>
      </w:r>
    </w:p>
    <w:p>
      <w:r>
        <w:t>Đường 2/4 (Cầu Xóm Bóng)</w:t>
      </w:r>
    </w:p>
    <w:p>
      <w:r>
        <w:t>Phạm Văn Đồng (Cầu Trần Phú)</w:t>
      </w:r>
    </w:p>
    <w:p>
      <w:r>
        <w:t>0,80</w:t>
      </w:r>
    </w:p>
    <w:p>
      <w:r>
        <w:t>15.000.000</w:t>
      </w:r>
    </w:p>
    <w:p>
      <w:r>
        <w:t>8.064.000</w:t>
      </w:r>
    </w:p>
    <w:p>
      <w:r>
        <w:t>6.720.000</w:t>
      </w:r>
    </w:p>
    <w:p>
      <w:r>
        <w:t>3.600.000</w:t>
      </w:r>
    </w:p>
    <w:p>
      <w:r>
        <w:t>1.680.000</w:t>
      </w:r>
    </w:p>
    <w:p>
      <w:r>
        <w:t>71</w:t>
      </w:r>
    </w:p>
    <w:p>
      <w:r>
        <w:t>Đường khu chung cư Chợ Đầm (khu mới)</w:t>
      </w:r>
    </w:p>
    <w:p>
      <w:r>
        <w:t>Căn hộ chung cư số A8 và G18</w:t>
      </w:r>
    </w:p>
    <w:p>
      <w:r>
        <w:t>Căn hộ chung cư số G8 (giáp đường Hàng Cá)</w:t>
      </w:r>
    </w:p>
    <w:p>
      <w:r>
        <w:t>0,90</w:t>
      </w:r>
    </w:p>
    <w:p>
      <w:r>
        <w:t>11.745.000</w:t>
      </w:r>
    </w:p>
    <w:p>
      <w:r>
        <w:t>6.480.000</w:t>
      </w:r>
    </w:p>
    <w:p>
      <w:r>
        <w:t>5.400.000</w:t>
      </w:r>
    </w:p>
    <w:p>
      <w:r>
        <w:t>2.700.000</w:t>
      </w:r>
    </w:p>
    <w:p>
      <w:r>
        <w:t>1.350.000</w:t>
      </w:r>
    </w:p>
    <w:p>
      <w:r>
        <w:t>Căn hộ chung cư Số A6 (giáp đường Phan Bội Châu)</w:t>
      </w:r>
    </w:p>
    <w:p>
      <w:r>
        <w:t>Căn hộ chung cư số G16 (giáp đường Bến Chợ)</w:t>
      </w:r>
    </w:p>
    <w:p>
      <w:r>
        <w:t>0,90</w:t>
      </w:r>
    </w:p>
    <w:p>
      <w:r>
        <w:t>16.875.000</w:t>
      </w:r>
    </w:p>
    <w:p>
      <w:r>
        <w:t>9.072.000</w:t>
      </w:r>
    </w:p>
    <w:p>
      <w:r>
        <w:t>7.560.000</w:t>
      </w:r>
    </w:p>
    <w:p>
      <w:r>
        <w:t>4.050.000</w:t>
      </w:r>
    </w:p>
    <w:p>
      <w:r>
        <w:t>1.890.000</w:t>
      </w:r>
    </w:p>
    <w:p>
      <w:r>
        <w:t>72</w:t>
      </w:r>
    </w:p>
    <w:p>
      <w:r>
        <w:t>Đường vào Tòa nhà Chợ Tròn</w:t>
      </w:r>
    </w:p>
    <w:p>
      <w:r>
        <w:t>Hai Bà Trưng</w:t>
      </w:r>
    </w:p>
    <w:p>
      <w:r>
        <w:t>Tòa nhà Chợ Tròn</w:t>
      </w:r>
    </w:p>
    <w:p>
      <w:r>
        <w:t>0,80</w:t>
      </w:r>
    </w:p>
    <w:p>
      <w:r>
        <w:t>21.600.000</w:t>
      </w:r>
    </w:p>
    <w:p>
      <w:r>
        <w:t>11.520.000</w:t>
      </w:r>
    </w:p>
    <w:p>
      <w:r>
        <w:t>9.600.000</w:t>
      </w:r>
    </w:p>
    <w:p>
      <w:r>
        <w:t>4.800.000</w:t>
      </w:r>
    </w:p>
    <w:p>
      <w:r>
        <w:t>2.160.000</w:t>
      </w:r>
    </w:p>
    <w:p>
      <w:r>
        <w:t>73</w:t>
      </w:r>
    </w:p>
    <w:p>
      <w:r>
        <w:t>Đường vào Khu tập thể Nhà máy Z753</w:t>
      </w:r>
    </w:p>
    <w:p>
      <w:r>
        <w:t>Đường 2/4</w:t>
      </w:r>
    </w:p>
    <w:p>
      <w:r>
        <w:t>Cuối đường</w:t>
      </w:r>
    </w:p>
    <w:p>
      <w:r>
        <w:t>0,80</w:t>
      </w:r>
    </w:p>
    <w:p>
      <w:r>
        <w:t>3.000.000</w:t>
      </w:r>
    </w:p>
    <w:p>
      <w:r>
        <w:t>1.800.000</w:t>
      </w:r>
    </w:p>
    <w:p>
      <w:r>
        <w:t>1.500.000</w:t>
      </w:r>
    </w:p>
    <w:p>
      <w:r>
        <w:t>840.000</w:t>
      </w:r>
    </w:p>
    <w:p>
      <w:r>
        <w:t>720.000</w:t>
      </w:r>
    </w:p>
    <w:p>
      <w:r>
        <w:t>74</w:t>
      </w:r>
    </w:p>
    <w:p>
      <w:r>
        <w:t>Đường QH D1</w:t>
      </w:r>
    </w:p>
    <w:p>
      <w:r>
        <w:t>Lê Thanh Nghị</w:t>
      </w:r>
    </w:p>
    <w:p>
      <w:r>
        <w:t>Nguyễn Lộ Trạch</w:t>
      </w:r>
    </w:p>
    <w:p>
      <w:r>
        <w:t>1,00</w:t>
      </w:r>
    </w:p>
    <w:p>
      <w:r>
        <w:t>3.750.000</w:t>
      </w:r>
    </w:p>
    <w:p>
      <w:r>
        <w:t>2.250.000</w:t>
      </w:r>
    </w:p>
    <w:p>
      <w:r>
        <w:t>1.875.000</w:t>
      </w:r>
    </w:p>
    <w:p>
      <w:r>
        <w:t>1.050.000</w:t>
      </w:r>
    </w:p>
    <w:p>
      <w:r>
        <w:t>900.000</w:t>
      </w:r>
    </w:p>
    <w:p>
      <w:r>
        <w:t>75</w:t>
      </w:r>
    </w:p>
    <w:p>
      <w:r>
        <w:t>Đường QH D2</w:t>
      </w:r>
    </w:p>
    <w:p>
      <w:r>
        <w:t>Lê Thanh Nghị</w:t>
      </w:r>
    </w:p>
    <w:p>
      <w:r>
        <w:t>Nguyễn Lộ Trạch</w:t>
      </w:r>
    </w:p>
    <w:p>
      <w:r>
        <w:t>0,90</w:t>
      </w:r>
    </w:p>
    <w:p>
      <w:r>
        <w:t>3.375.000</w:t>
      </w:r>
    </w:p>
    <w:p>
      <w:r>
        <w:t>2.025.000</w:t>
      </w:r>
    </w:p>
    <w:p>
      <w:r>
        <w:t>1.687.500</w:t>
      </w:r>
    </w:p>
    <w:p>
      <w:r>
        <w:t>945.000</w:t>
      </w:r>
    </w:p>
    <w:p>
      <w:r>
        <w:t>810.000</w:t>
      </w:r>
    </w:p>
    <w:p>
      <w:r>
        <w:t>76</w:t>
      </w:r>
    </w:p>
    <w:p>
      <w:r>
        <w:t>Đường QH D3</w:t>
      </w:r>
    </w:p>
    <w:p>
      <w:r>
        <w:t>Lê Thanh Nghị</w:t>
      </w:r>
    </w:p>
    <w:p>
      <w:r>
        <w:t>Nguyễn Lộ Trạch</w:t>
      </w:r>
    </w:p>
    <w:p>
      <w:r>
        <w:t>0,90</w:t>
      </w:r>
    </w:p>
    <w:p>
      <w:r>
        <w:t>3.375.000</w:t>
      </w:r>
    </w:p>
    <w:p>
      <w:r>
        <w:t>2.025.000</w:t>
      </w:r>
    </w:p>
    <w:p>
      <w:r>
        <w:t>1.687.500</w:t>
      </w:r>
    </w:p>
    <w:p>
      <w:r>
        <w:t>945.000</w:t>
      </w:r>
    </w:p>
    <w:p>
      <w:r>
        <w:t>810.000</w:t>
      </w:r>
    </w:p>
    <w:p>
      <w:r>
        <w:t>77</w:t>
      </w:r>
    </w:p>
    <w:p>
      <w:r>
        <w:t>Đường QH D4</w:t>
      </w:r>
    </w:p>
    <w:p>
      <w:r>
        <w:t>Lê Thanh Nghị</w:t>
      </w:r>
    </w:p>
    <w:p>
      <w:r>
        <w:t>Nguyễn Lộ Trạch</w:t>
      </w:r>
    </w:p>
    <w:p>
      <w:r>
        <w:t>0,90</w:t>
      </w:r>
    </w:p>
    <w:p>
      <w:r>
        <w:t>3.375.000</w:t>
      </w:r>
    </w:p>
    <w:p>
      <w:r>
        <w:t>2.025.000</w:t>
      </w:r>
    </w:p>
    <w:p>
      <w:r>
        <w:t>1.687.500</w:t>
      </w:r>
    </w:p>
    <w:p>
      <w:r>
        <w:t>945.000</w:t>
      </w:r>
    </w:p>
    <w:p>
      <w:r>
        <w:t>810.000</w:t>
      </w:r>
    </w:p>
    <w:p>
      <w:r>
        <w:t>78</w:t>
      </w:r>
    </w:p>
    <w:p>
      <w:r>
        <w:t>Đường QH D5 (1)</w:t>
      </w:r>
    </w:p>
    <w:p>
      <w:r>
        <w:t>Đoạn cuối Nguyễn Lộ Trạch</w:t>
      </w:r>
    </w:p>
    <w:p>
      <w:r>
        <w:t>Lê Thanh Nghị</w:t>
      </w:r>
    </w:p>
    <w:p>
      <w:r>
        <w:t>0,90</w:t>
      </w:r>
    </w:p>
    <w:p>
      <w:r>
        <w:t>3.375.000</w:t>
      </w:r>
    </w:p>
    <w:p>
      <w:r>
        <w:t>2.025.000</w:t>
      </w:r>
    </w:p>
    <w:p>
      <w:r>
        <w:t>1.687.500</w:t>
      </w:r>
    </w:p>
    <w:p>
      <w:r>
        <w:t>945.000</w:t>
      </w:r>
    </w:p>
    <w:p>
      <w:r>
        <w:t>810.000</w:t>
      </w:r>
    </w:p>
    <w:p>
      <w:r>
        <w:t>79</w:t>
      </w:r>
    </w:p>
    <w:p>
      <w:r>
        <w:t>Đường QH D5 (2)</w:t>
      </w:r>
    </w:p>
    <w:p>
      <w:r>
        <w:t>Đoạn cuối Nguyễn Lộ Trạch</w:t>
      </w:r>
    </w:p>
    <w:p>
      <w:r>
        <w:t>Lê Thanh Nghị</w:t>
      </w:r>
    </w:p>
    <w:p>
      <w:r>
        <w:t>1,00</w:t>
      </w:r>
    </w:p>
    <w:p>
      <w:r>
        <w:t>3.750.000</w:t>
      </w:r>
    </w:p>
    <w:p>
      <w:r>
        <w:t>2.250.000</w:t>
      </w:r>
    </w:p>
    <w:p>
      <w:r>
        <w:t>1.875.000</w:t>
      </w:r>
    </w:p>
    <w:p>
      <w:r>
        <w:t>1.050.000</w:t>
      </w:r>
    </w:p>
    <w:p>
      <w:r>
        <w:t>900.000</w:t>
      </w:r>
    </w:p>
    <w:p>
      <w:r>
        <w:t>80</w:t>
      </w:r>
    </w:p>
    <w:p>
      <w:r>
        <w:t>Đường vòng Núi Chụt</w:t>
      </w:r>
    </w:p>
    <w:p>
      <w:r>
        <w:t>Đồn Biên phòng</w:t>
      </w:r>
    </w:p>
    <w:p>
      <w:r>
        <w:t>Giáp đường Võ Thị Sáu</w:t>
      </w:r>
    </w:p>
    <w:p>
      <w:r>
        <w:t>0,80</w:t>
      </w:r>
    </w:p>
    <w:p>
      <w:r>
        <w:t>7.200.000</w:t>
      </w:r>
    </w:p>
    <w:p>
      <w:r>
        <w:t>4.320.000</w:t>
      </w:r>
    </w:p>
    <w:p>
      <w:r>
        <w:t>3.600.000</w:t>
      </w:r>
    </w:p>
    <w:p>
      <w:r>
        <w:t>1.800.000</w:t>
      </w:r>
    </w:p>
    <w:p>
      <w:r>
        <w:t>960.000</w:t>
      </w:r>
    </w:p>
    <w:p>
      <w:r>
        <w:t>81</w:t>
      </w:r>
    </w:p>
    <w:p>
      <w:r>
        <w:t>Đường Phòng Không</w:t>
      </w:r>
    </w:p>
    <w:p>
      <w:r>
        <w:t>Phùng Hưng (đoạn từ Lê Hồng Phong đến thửa đất số 4 tờ bản đồ số 25 phường Phước Long)</w:t>
      </w:r>
    </w:p>
    <w:p>
      <w:r>
        <w:t>Nhà số 71 - nhà ông Thành</w:t>
      </w:r>
    </w:p>
    <w:p>
      <w:r>
        <w:t>1,00</w:t>
      </w:r>
    </w:p>
    <w:p>
      <w:r>
        <w:t>3.750.000</w:t>
      </w:r>
    </w:p>
    <w:p>
      <w:r>
        <w:t>2.250.000</w:t>
      </w:r>
    </w:p>
    <w:p>
      <w:r>
        <w:t>1.875.000</w:t>
      </w:r>
    </w:p>
    <w:p>
      <w:r>
        <w:t>1.050.000</w:t>
      </w:r>
    </w:p>
    <w:p>
      <w:r>
        <w:t>900.000</w:t>
      </w:r>
    </w:p>
    <w:p>
      <w:r>
        <w:t>82</w:t>
      </w:r>
    </w:p>
    <w:p>
      <w:r>
        <w:t>Đường Khu B Chung cư Lê Hồng Phong</w:t>
      </w:r>
    </w:p>
    <w:p>
      <w:r>
        <w:t>Tố Hữu</w:t>
      </w:r>
    </w:p>
    <w:p>
      <w:r>
        <w:t>Nguyễn Khanh</w:t>
      </w:r>
    </w:p>
    <w:p>
      <w:r>
        <w:t>0,90</w:t>
      </w:r>
    </w:p>
    <w:p>
      <w:r>
        <w:t>5.400.000</w:t>
      </w:r>
    </w:p>
    <w:p>
      <w:r>
        <w:t>3.240.000</w:t>
      </w:r>
    </w:p>
    <w:p>
      <w:r>
        <w:t>2.700.000</w:t>
      </w:r>
    </w:p>
    <w:p>
      <w:r>
        <w:t>1.350.000</w:t>
      </w:r>
    </w:p>
    <w:p>
      <w:r>
        <w:t>945.000</w:t>
      </w:r>
    </w:p>
    <w:p>
      <w:r>
        <w:t>83</w:t>
      </w:r>
    </w:p>
    <w:p>
      <w:r>
        <w:t>Đường sau Chung cư Ngô Gia Tự</w:t>
      </w:r>
    </w:p>
    <w:p>
      <w:r>
        <w:t>Nguyễn Hữu Huân</w:t>
      </w:r>
    </w:p>
    <w:p>
      <w:r>
        <w:t>Trương Định</w:t>
      </w:r>
    </w:p>
    <w:p>
      <w:r>
        <w:t>0,90</w:t>
      </w:r>
    </w:p>
    <w:p>
      <w:r>
        <w:t>5.400.000</w:t>
      </w:r>
    </w:p>
    <w:p>
      <w:r>
        <w:t>3.240.000</w:t>
      </w:r>
    </w:p>
    <w:p>
      <w:r>
        <w:t>2.700.000</w:t>
      </w:r>
    </w:p>
    <w:p>
      <w:r>
        <w:t>1.350.000</w:t>
      </w:r>
    </w:p>
    <w:p>
      <w:r>
        <w:t>945.000</w:t>
      </w:r>
    </w:p>
    <w:p>
      <w:r>
        <w:t>84</w:t>
      </w:r>
    </w:p>
    <w:p>
      <w:r>
        <w:t>Đoạn nối Trần Quang Khải - Tuệ Tĩnh</w:t>
      </w:r>
    </w:p>
    <w:p>
      <w:r>
        <w:t>Trần Quang Khải</w:t>
      </w:r>
    </w:p>
    <w:p>
      <w:r>
        <w:t>Tuệ Tĩnh</w:t>
      </w:r>
    </w:p>
    <w:p>
      <w:r>
        <w:t>0,80</w:t>
      </w:r>
    </w:p>
    <w:p>
      <w:r>
        <w:t>10.440.000</w:t>
      </w:r>
    </w:p>
    <w:p>
      <w:r>
        <w:t>5.760.000</w:t>
      </w:r>
    </w:p>
    <w:p>
      <w:r>
        <w:t>4.800.000</w:t>
      </w:r>
    </w:p>
    <w:p>
      <w:r>
        <w:t>2.400.000</w:t>
      </w:r>
    </w:p>
    <w:p>
      <w:r>
        <w:t>1.200.000</w:t>
      </w:r>
    </w:p>
    <w:p>
      <w:r>
        <w:t>85</w:t>
      </w:r>
    </w:p>
    <w:p>
      <w:r>
        <w:t>Đoạn nối Ngô Gia Tự-Cửu Long</w:t>
      </w:r>
    </w:p>
    <w:p>
      <w:r>
        <w:t>Ngã tư Ngô Gia Tự-Trương Định</w:t>
      </w:r>
    </w:p>
    <w:p>
      <w:r>
        <w:t>Trần Nhật Duật</w:t>
      </w:r>
    </w:p>
    <w:p>
      <w:r>
        <w:t>1,00</w:t>
      </w:r>
    </w:p>
    <w:p>
      <w:r>
        <w:t>13.050.000</w:t>
      </w:r>
    </w:p>
    <w:p>
      <w:r>
        <w:t>7.200.000</w:t>
      </w:r>
    </w:p>
    <w:p>
      <w:r>
        <w:t>6.000.000</w:t>
      </w:r>
    </w:p>
    <w:p>
      <w:r>
        <w:t>3.000.000</w:t>
      </w:r>
    </w:p>
    <w:p>
      <w:r>
        <w:t>1.500.000</w:t>
      </w:r>
    </w:p>
    <w:p>
      <w:r>
        <w:t>86</w:t>
      </w:r>
    </w:p>
    <w:p>
      <w:r>
        <w:t>Đường số 1 Máy nước</w:t>
      </w:r>
    </w:p>
    <w:p>
      <w:r>
        <w:t>Lê Hồng Phong</w:t>
      </w:r>
    </w:p>
    <w:p>
      <w:r>
        <w:t>Hết nhà sinh hoạt văn hóa khu dân cư Máy nước (thửa số 6 Tờ bản đồ 7D.IVCA phường Phước Tân)</w:t>
      </w:r>
    </w:p>
    <w:p>
      <w:r>
        <w:t>0,80</w:t>
      </w:r>
    </w:p>
    <w:p>
      <w:r>
        <w:t>4.800.000</w:t>
      </w:r>
    </w:p>
    <w:p>
      <w:r>
        <w:t>2.880.000</w:t>
      </w:r>
    </w:p>
    <w:p>
      <w:r>
        <w:t>2.400.000</w:t>
      </w:r>
    </w:p>
    <w:p>
      <w:r>
        <w:t>1.200.000</w:t>
      </w:r>
    </w:p>
    <w:p>
      <w:r>
        <w:t>840.000</w:t>
      </w:r>
    </w:p>
    <w:p>
      <w:r>
        <w:t>87</w:t>
      </w:r>
    </w:p>
    <w:p>
      <w:r>
        <w:t>Đường số 2 Quốc Tuấn</w:t>
      </w:r>
    </w:p>
    <w:p>
      <w:r>
        <w:t>Lê Hồng Phong</w:t>
      </w:r>
    </w:p>
    <w:p>
      <w:r>
        <w:t>Đường sắt</w:t>
      </w:r>
    </w:p>
    <w:p>
      <w:r>
        <w:t>0,80</w:t>
      </w:r>
    </w:p>
    <w:p>
      <w:r>
        <w:t>4.800.000</w:t>
      </w:r>
    </w:p>
    <w:p>
      <w:r>
        <w:t>2.880.000</w:t>
      </w:r>
    </w:p>
    <w:p>
      <w:r>
        <w:t>2.400.000</w:t>
      </w:r>
    </w:p>
    <w:p>
      <w:r>
        <w:t>1.200.000</w:t>
      </w:r>
    </w:p>
    <w:p>
      <w:r>
        <w:t>840.000</w:t>
      </w:r>
    </w:p>
    <w:p>
      <w:r>
        <w:t>88</w:t>
      </w:r>
    </w:p>
    <w:p>
      <w:r>
        <w:t>Đường 1A - P.Phước Tân</w:t>
      </w:r>
    </w:p>
    <w:p>
      <w:r>
        <w:t>Lê Hồng Phong (chắn ghi Mã Vòng)</w:t>
      </w:r>
    </w:p>
    <w:p>
      <w:r>
        <w:t>Đường sắt</w:t>
      </w:r>
    </w:p>
    <w:p>
      <w:r>
        <w:t>0,80</w:t>
      </w:r>
    </w:p>
    <w:p>
      <w:r>
        <w:t>4.800.000</w:t>
      </w:r>
    </w:p>
    <w:p>
      <w:r>
        <w:t>2.880.000</w:t>
      </w:r>
    </w:p>
    <w:p>
      <w:r>
        <w:t>2.400.000</w:t>
      </w:r>
    </w:p>
    <w:p>
      <w:r>
        <w:t>1.200.000</w:t>
      </w:r>
    </w:p>
    <w:p>
      <w:r>
        <w:t>840.000</w:t>
      </w:r>
    </w:p>
    <w:p>
      <w:r>
        <w:t>89</w:t>
      </w:r>
    </w:p>
    <w:p>
      <w:r>
        <w:t>Đường số 3 Quốc Tuấn</w:t>
      </w:r>
    </w:p>
    <w:p>
      <w:r>
        <w:t>Lê Hồng Phong</w:t>
      </w:r>
    </w:p>
    <w:p>
      <w:r>
        <w:t>Hết nhà số 66 Quốc Tuấn</w:t>
      </w:r>
    </w:p>
    <w:p>
      <w:r>
        <w:t>0,80</w:t>
      </w:r>
    </w:p>
    <w:p>
      <w:r>
        <w:t>4.800.000</w:t>
      </w:r>
    </w:p>
    <w:p>
      <w:r>
        <w:t>2.880.000</w:t>
      </w:r>
    </w:p>
    <w:p>
      <w:r>
        <w:t>2.400.000</w:t>
      </w:r>
    </w:p>
    <w:p>
      <w:r>
        <w:t>1.200 000</w:t>
      </w:r>
    </w:p>
    <w:p>
      <w:r>
        <w:t>840.000</w:t>
      </w:r>
    </w:p>
    <w:p>
      <w:r>
        <w:t>90</w:t>
      </w:r>
    </w:p>
    <w:p>
      <w:r>
        <w:t>Hậu Giang</w:t>
      </w:r>
    </w:p>
    <w:p>
      <w:r>
        <w:t>Lê Hồng Phong</w:t>
      </w:r>
    </w:p>
    <w:p>
      <w:r>
        <w:t>Đồng Nai</w:t>
      </w:r>
    </w:p>
    <w:p>
      <w:r>
        <w:t>1,00</w:t>
      </w:r>
    </w:p>
    <w:p>
      <w:r>
        <w:t>6.000.000</w:t>
      </w:r>
    </w:p>
    <w:p>
      <w:r>
        <w:t>3.600.000</w:t>
      </w:r>
    </w:p>
    <w:p>
      <w:r>
        <w:t>3.000.000</w:t>
      </w:r>
    </w:p>
    <w:p>
      <w:r>
        <w:t>1.500.000</w:t>
      </w:r>
    </w:p>
    <w:p>
      <w:r>
        <w:t>1.050.000</w:t>
      </w:r>
    </w:p>
    <w:p>
      <w:r>
        <w:t>91</w:t>
      </w:r>
    </w:p>
    <w:p>
      <w:r>
        <w:t>Hai Bà Trưng</w:t>
      </w:r>
    </w:p>
    <w:p>
      <w:r>
        <w:t>Nguyễn Thái Học</w:t>
      </w:r>
    </w:p>
    <w:p>
      <w:r>
        <w:t>Phan Chu Trinh</w:t>
      </w:r>
    </w:p>
    <w:p>
      <w:r>
        <w:t>0,80</w:t>
      </w:r>
    </w:p>
    <w:p>
      <w:r>
        <w:t>21.600.000</w:t>
      </w:r>
    </w:p>
    <w:p>
      <w:r>
        <w:t>11.520.000</w:t>
      </w:r>
    </w:p>
    <w:p>
      <w:r>
        <w:t>9.600.000</w:t>
      </w:r>
    </w:p>
    <w:p>
      <w:r>
        <w:t>4.800.000</w:t>
      </w:r>
    </w:p>
    <w:p>
      <w:r>
        <w:t>2.160.000</w:t>
      </w:r>
    </w:p>
    <w:p>
      <w:r>
        <w:t>Phan Chu Trinh</w:t>
      </w:r>
    </w:p>
    <w:p>
      <w:r>
        <w:t>Hoàng Hoa Thám</w:t>
      </w:r>
    </w:p>
    <w:p>
      <w:r>
        <w:t>0,90</w:t>
      </w:r>
    </w:p>
    <w:p>
      <w:r>
        <w:t>16.875.000</w:t>
      </w:r>
    </w:p>
    <w:p>
      <w:r>
        <w:t>9.072.000</w:t>
      </w:r>
    </w:p>
    <w:p>
      <w:r>
        <w:t>7.560.000</w:t>
      </w:r>
    </w:p>
    <w:p>
      <w:r>
        <w:t>4.050.000</w:t>
      </w:r>
    </w:p>
    <w:p>
      <w:r>
        <w:t>1.890.000</w:t>
      </w:r>
    </w:p>
    <w:p>
      <w:r>
        <w:t>92</w:t>
      </w:r>
    </w:p>
    <w:p>
      <w:r>
        <w:t>Hà Ra</w:t>
      </w:r>
    </w:p>
    <w:p>
      <w:r>
        <w:t>Đường 2/4</w:t>
      </w:r>
    </w:p>
    <w:p>
      <w:r>
        <w:t>Nguyễn Thái Học</w:t>
      </w:r>
    </w:p>
    <w:p>
      <w:r>
        <w:t>1,00</w:t>
      </w:r>
    </w:p>
    <w:p>
      <w:r>
        <w:t>9.000.000</w:t>
      </w:r>
    </w:p>
    <w:p>
      <w:r>
        <w:t>5.400.000</w:t>
      </w:r>
    </w:p>
    <w:p>
      <w:r>
        <w:t>4.500.000</w:t>
      </w:r>
    </w:p>
    <w:p>
      <w:r>
        <w:t>2.250.000</w:t>
      </w:r>
    </w:p>
    <w:p>
      <w:r>
        <w:t>1 200.000</w:t>
      </w:r>
    </w:p>
    <w:p>
      <w:r>
        <w:t>93</w:t>
      </w:r>
    </w:p>
    <w:p>
      <w:r>
        <w:t>Hà Thanh</w:t>
      </w:r>
    </w:p>
    <w:p>
      <w:r>
        <w:t>Đường 2/4</w:t>
      </w:r>
    </w:p>
    <w:p>
      <w:r>
        <w:t>Trần Quí Cáp</w:t>
      </w:r>
    </w:p>
    <w:p>
      <w:r>
        <w:t>1,00</w:t>
      </w:r>
    </w:p>
    <w:p>
      <w:r>
        <w:t>6.000.000</w:t>
      </w:r>
    </w:p>
    <w:p>
      <w:r>
        <w:t>3.600.000</w:t>
      </w:r>
    </w:p>
    <w:p>
      <w:r>
        <w:t>3.000.000</w:t>
      </w:r>
    </w:p>
    <w:p>
      <w:r>
        <w:t>1.500.000</w:t>
      </w:r>
    </w:p>
    <w:p>
      <w:r>
        <w:t>1.050.000</w:t>
      </w:r>
    </w:p>
    <w:p>
      <w:r>
        <w:t>94</w:t>
      </w:r>
    </w:p>
    <w:p>
      <w:r>
        <w:t>Hàn Thuyên</w:t>
      </w:r>
    </w:p>
    <w:p>
      <w:r>
        <w:t>Phan Bội Châu</w:t>
      </w:r>
    </w:p>
    <w:p>
      <w:r>
        <w:t>Pasteur</w:t>
      </w:r>
    </w:p>
    <w:p>
      <w:r>
        <w:t>1,00</w:t>
      </w:r>
    </w:p>
    <w:p>
      <w:r>
        <w:t>13.050.000</w:t>
      </w:r>
    </w:p>
    <w:p>
      <w:r>
        <w:t>7.200.000</w:t>
      </w:r>
    </w:p>
    <w:p>
      <w:r>
        <w:t>6.000.000</w:t>
      </w:r>
    </w:p>
    <w:p>
      <w:r>
        <w:t>3.000.000</w:t>
      </w:r>
    </w:p>
    <w:p>
      <w:r>
        <w:t>1.500.000</w:t>
      </w:r>
    </w:p>
    <w:p>
      <w:r>
        <w:t>95</w:t>
      </w:r>
    </w:p>
    <w:p>
      <w:r>
        <w:t>Hàng Cá</w:t>
      </w:r>
    </w:p>
    <w:p>
      <w:r>
        <w:t>Phan Bội Châu</w:t>
      </w:r>
    </w:p>
    <w:p>
      <w:r>
        <w:t>Xương Huân</w:t>
      </w:r>
    </w:p>
    <w:p>
      <w:r>
        <w:t>0,90</w:t>
      </w:r>
    </w:p>
    <w:p>
      <w:r>
        <w:t>11.745.000</w:t>
      </w:r>
    </w:p>
    <w:p>
      <w:r>
        <w:t>6.480.000</w:t>
      </w:r>
    </w:p>
    <w:p>
      <w:r>
        <w:t>5.400.000</w:t>
      </w:r>
    </w:p>
    <w:p>
      <w:r>
        <w:t>2.700.000</w:t>
      </w:r>
    </w:p>
    <w:p>
      <w:r>
        <w:t>1.350.000</w:t>
      </w:r>
    </w:p>
    <w:p>
      <w:r>
        <w:t>96</w:t>
      </w:r>
    </w:p>
    <w:p>
      <w:r>
        <w:t>Hải Đức</w:t>
      </w:r>
    </w:p>
    <w:p>
      <w:r>
        <w:t>Đường 23/10</w:t>
      </w:r>
    </w:p>
    <w:p>
      <w:r>
        <w:t>Chùa Hải Đức</w:t>
      </w:r>
    </w:p>
    <w:p>
      <w:r>
        <w:t>0,80</w:t>
      </w:r>
    </w:p>
    <w:p>
      <w:r>
        <w:t>4.800.000</w:t>
      </w:r>
    </w:p>
    <w:p>
      <w:r>
        <w:t>2.880.000</w:t>
      </w:r>
    </w:p>
    <w:p>
      <w:r>
        <w:t>2.400.000</w:t>
      </w:r>
    </w:p>
    <w:p>
      <w:r>
        <w:t>1.200.000</w:t>
      </w:r>
    </w:p>
    <w:p>
      <w:r>
        <w:t>840.000</w:t>
      </w:r>
    </w:p>
    <w:p>
      <w:r>
        <w:t>97</w:t>
      </w:r>
    </w:p>
    <w:p>
      <w:r>
        <w:t>Hải Nam</w:t>
      </w:r>
    </w:p>
    <w:p>
      <w:r>
        <w:t>Bắc Sơn</w:t>
      </w:r>
    </w:p>
    <w:p>
      <w:r>
        <w:t>Củ Chi</w:t>
      </w:r>
    </w:p>
    <w:p>
      <w:r>
        <w:t>0,80</w:t>
      </w:r>
    </w:p>
    <w:p>
      <w:r>
        <w:t>4.800.000</w:t>
      </w:r>
    </w:p>
    <w:p>
      <w:r>
        <w:t>2.880.000</w:t>
      </w:r>
    </w:p>
    <w:p>
      <w:r>
        <w:t>2.400.000</w:t>
      </w:r>
    </w:p>
    <w:p>
      <w:r>
        <w:t>1.200.000</w:t>
      </w:r>
    </w:p>
    <w:p>
      <w:r>
        <w:t>840.000</w:t>
      </w:r>
    </w:p>
    <w:p>
      <w:r>
        <w:t>98</w:t>
      </w:r>
    </w:p>
    <w:p>
      <w:r>
        <w:t>Hát Giang</w:t>
      </w:r>
    </w:p>
    <w:p>
      <w:r>
        <w:t>Hồ Xuân Hương</w:t>
      </w:r>
    </w:p>
    <w:p>
      <w:r>
        <w:t>Vân Đồn</w:t>
      </w:r>
    </w:p>
    <w:p>
      <w:r>
        <w:t>1,00</w:t>
      </w:r>
    </w:p>
    <w:p>
      <w:r>
        <w:t>6.000.000</w:t>
      </w:r>
    </w:p>
    <w:p>
      <w:r>
        <w:t>3.600.000</w:t>
      </w:r>
    </w:p>
    <w:p>
      <w:r>
        <w:t>3.000.000</w:t>
      </w:r>
    </w:p>
    <w:p>
      <w:r>
        <w:t>1.500.000</w:t>
      </w:r>
    </w:p>
    <w:p>
      <w:r>
        <w:t>1.050.000</w:t>
      </w:r>
    </w:p>
    <w:p>
      <w:r>
        <w:t>99</w:t>
      </w:r>
    </w:p>
    <w:p>
      <w:r>
        <w:t>Hiền Lương</w:t>
      </w:r>
    </w:p>
    <w:p>
      <w:r>
        <w:t>Hồng Lĩnh</w:t>
      </w:r>
    </w:p>
    <w:p>
      <w:r>
        <w:t>Cửu Long</w:t>
      </w:r>
    </w:p>
    <w:p>
      <w:r>
        <w:t>1,00</w:t>
      </w:r>
    </w:p>
    <w:p>
      <w:r>
        <w:t>6.000.000</w:t>
      </w:r>
    </w:p>
    <w:p>
      <w:r>
        <w:t>3.600.000</w:t>
      </w:r>
    </w:p>
    <w:p>
      <w:r>
        <w:t>3.000.000</w:t>
      </w:r>
    </w:p>
    <w:p>
      <w:r>
        <w:t>1.500.000</w:t>
      </w:r>
    </w:p>
    <w:p>
      <w:r>
        <w:t>1.050.000</w:t>
      </w:r>
    </w:p>
    <w:p>
      <w:r>
        <w:t>100</w:t>
      </w:r>
    </w:p>
    <w:p>
      <w:r>
        <w:t>Hoa Lư</w:t>
      </w:r>
    </w:p>
    <w:p>
      <w:r>
        <w:t>Hồng Bàng</w:t>
      </w:r>
    </w:p>
    <w:p>
      <w:r>
        <w:t>Huỳnh Thúc Kháng</w:t>
      </w:r>
    </w:p>
    <w:p>
      <w:r>
        <w:t>0,90</w:t>
      </w:r>
    </w:p>
    <w:p>
      <w:r>
        <w:t>8.100.000</w:t>
      </w:r>
    </w:p>
    <w:p>
      <w:r>
        <w:t>4.860.000</w:t>
      </w:r>
    </w:p>
    <w:p>
      <w:r>
        <w:t>4.050.000</w:t>
      </w:r>
    </w:p>
    <w:p>
      <w:r>
        <w:t>2.025.000</w:t>
      </w:r>
    </w:p>
    <w:p>
      <w:r>
        <w:t>1.080.000</w:t>
      </w:r>
    </w:p>
    <w:p>
      <w:r>
        <w:t>101</w:t>
      </w:r>
    </w:p>
    <w:p>
      <w:r>
        <w:t>Hồ Tùng Mậu</w:t>
      </w:r>
    </w:p>
    <w:p>
      <w:r>
        <w:t>Đường kè sông Cải</w:t>
      </w:r>
    </w:p>
    <w:p>
      <w:r>
        <w:t>Tôn Thất Tùng</w:t>
      </w:r>
    </w:p>
    <w:p>
      <w:r>
        <w:t>0,80</w:t>
      </w:r>
    </w:p>
    <w:p>
      <w:r>
        <w:t>4.800.000</w:t>
      </w:r>
    </w:p>
    <w:p>
      <w:r>
        <w:t>2.880.000</w:t>
      </w:r>
    </w:p>
    <w:p>
      <w:r>
        <w:t>2.400.000</w:t>
      </w:r>
    </w:p>
    <w:p>
      <w:r>
        <w:t>1.200.000</w:t>
      </w:r>
    </w:p>
    <w:p>
      <w:r>
        <w:t>840.000</w:t>
      </w:r>
    </w:p>
    <w:p>
      <w:r>
        <w:t>102</w:t>
      </w:r>
    </w:p>
    <w:p>
      <w:r>
        <w:t>Hồ Xuân Hương</w:t>
      </w:r>
    </w:p>
    <w:p>
      <w:r>
        <w:t>Trần Nhật Duật</w:t>
      </w:r>
    </w:p>
    <w:p>
      <w:r>
        <w:t>Thửa 149, TBĐ số 06 phường Phước Hòa</w:t>
      </w:r>
    </w:p>
    <w:p>
      <w:r>
        <w:t>1,00</w:t>
      </w:r>
    </w:p>
    <w:p>
      <w:r>
        <w:t>6.000.000</w:t>
      </w:r>
    </w:p>
    <w:p>
      <w:r>
        <w:t>3.600.000</w:t>
      </w:r>
    </w:p>
    <w:p>
      <w:r>
        <w:t>3.000.000</w:t>
      </w:r>
    </w:p>
    <w:p>
      <w:r>
        <w:t>1.500.000</w:t>
      </w:r>
    </w:p>
    <w:p>
      <w:r>
        <w:t>1.050.000</w:t>
      </w:r>
    </w:p>
    <w:p>
      <w:r>
        <w:t>Từ phía sau thửa 149, TBĐ số 06 phường Phước Hòa</w:t>
      </w:r>
    </w:p>
    <w:p>
      <w:r>
        <w:t>Lê Hồng Phong</w:t>
      </w:r>
    </w:p>
    <w:p>
      <w:r>
        <w:t>0,70</w:t>
      </w:r>
    </w:p>
    <w:p>
      <w:r>
        <w:t>4.200.000</w:t>
      </w:r>
    </w:p>
    <w:p>
      <w:r>
        <w:t>2.520.000</w:t>
      </w:r>
    </w:p>
    <w:p>
      <w:r>
        <w:t>2.100.000</w:t>
      </w:r>
    </w:p>
    <w:p>
      <w:r>
        <w:t>1.050.000</w:t>
      </w:r>
    </w:p>
    <w:p>
      <w:r>
        <w:t>735.000</w:t>
      </w:r>
    </w:p>
    <w:p>
      <w:r>
        <w:t>103</w:t>
      </w:r>
    </w:p>
    <w:p>
      <w:r>
        <w:t>Hồng Bàng</w:t>
      </w:r>
    </w:p>
    <w:p>
      <w:r>
        <w:t>Nguyễn Trãi</w:t>
      </w:r>
    </w:p>
    <w:p>
      <w:r>
        <w:t>Nguyễn Thị Minh Khai</w:t>
      </w:r>
    </w:p>
    <w:p>
      <w:r>
        <w:t>1,00</w:t>
      </w:r>
    </w:p>
    <w:p>
      <w:r>
        <w:t>13.050.000</w:t>
      </w:r>
    </w:p>
    <w:p>
      <w:r>
        <w:t>7.200.000</w:t>
      </w:r>
    </w:p>
    <w:p>
      <w:r>
        <w:t>6.000.000</w:t>
      </w:r>
    </w:p>
    <w:p>
      <w:r>
        <w:t>3.000.000</w:t>
      </w:r>
    </w:p>
    <w:p>
      <w:r>
        <w:t>1.500.000</w:t>
      </w:r>
    </w:p>
    <w:p>
      <w:r>
        <w:t>104</w:t>
      </w:r>
    </w:p>
    <w:p>
      <w:r>
        <w:t>Hồng Lĩnh</w:t>
      </w:r>
    </w:p>
    <w:p>
      <w:r>
        <w:t>Trần Nhật Duật</w:t>
      </w:r>
    </w:p>
    <w:p>
      <w:r>
        <w:t>Lê Hồng Phong</w:t>
      </w:r>
    </w:p>
    <w:p>
      <w:r>
        <w:t>0,80</w:t>
      </w:r>
    </w:p>
    <w:p>
      <w:r>
        <w:t>10.440.000</w:t>
      </w:r>
    </w:p>
    <w:p>
      <w:r>
        <w:t>5.760.000</w:t>
      </w:r>
    </w:p>
    <w:p>
      <w:r>
        <w:t>4.800.000</w:t>
      </w:r>
    </w:p>
    <w:p>
      <w:r>
        <w:t>2.400.000</w:t>
      </w:r>
    </w:p>
    <w:p>
      <w:r>
        <w:t>1.200.000</w:t>
      </w:r>
    </w:p>
    <w:p>
      <w:r>
        <w:t>105</w:t>
      </w:r>
    </w:p>
    <w:p>
      <w:r>
        <w:t>Hoàn Kiếm</w:t>
      </w:r>
    </w:p>
    <w:p>
      <w:r>
        <w:t>Cửu Long</w:t>
      </w:r>
    </w:p>
    <w:p>
      <w:r>
        <w:t>Hồ Xuân Hương</w:t>
      </w:r>
    </w:p>
    <w:p>
      <w:r>
        <w:t>0,90</w:t>
      </w:r>
    </w:p>
    <w:p>
      <w:r>
        <w:t>5.400.000</w:t>
      </w:r>
    </w:p>
    <w:p>
      <w:r>
        <w:t>3.240.000</w:t>
      </w:r>
    </w:p>
    <w:p>
      <w:r>
        <w:t>2.700.000</w:t>
      </w:r>
    </w:p>
    <w:p>
      <w:r>
        <w:t>1.350.000</w:t>
      </w:r>
    </w:p>
    <w:p>
      <w:r>
        <w:t>945.000</w:t>
      </w:r>
    </w:p>
    <w:p>
      <w:r>
        <w:t>106</w:t>
      </w:r>
    </w:p>
    <w:p>
      <w:r>
        <w:t>Hoàng Diệu</w:t>
      </w:r>
    </w:p>
    <w:p>
      <w:r>
        <w:t>Trần Phú</w:t>
      </w:r>
    </w:p>
    <w:p>
      <w:r>
        <w:t>Nguyễn Thị Định</w:t>
      </w:r>
    </w:p>
    <w:p>
      <w:r>
        <w:t>0,90</w:t>
      </w:r>
    </w:p>
    <w:p>
      <w:r>
        <w:t>11.745.000</w:t>
      </w:r>
    </w:p>
    <w:p>
      <w:r>
        <w:t>6.480.000</w:t>
      </w:r>
    </w:p>
    <w:p>
      <w:r>
        <w:t>5.400.000</w:t>
      </w:r>
    </w:p>
    <w:p>
      <w:r>
        <w:t>2.700.000</w:t>
      </w:r>
    </w:p>
    <w:p>
      <w:r>
        <w:t>1.350.000</w:t>
      </w:r>
    </w:p>
    <w:p>
      <w:r>
        <w:t>107</w:t>
      </w:r>
    </w:p>
    <w:p>
      <w:r>
        <w:t>Hoàng Hoa Thám</w:t>
      </w:r>
    </w:p>
    <w:p>
      <w:r>
        <w:t>Hai Bà Trưng</w:t>
      </w:r>
    </w:p>
    <w:p>
      <w:r>
        <w:t>Lê Thánh Tôn</w:t>
      </w:r>
    </w:p>
    <w:p>
      <w:r>
        <w:t>0,90</w:t>
      </w:r>
    </w:p>
    <w:p>
      <w:r>
        <w:t>16.875.000</w:t>
      </w:r>
    </w:p>
    <w:p>
      <w:r>
        <w:t>9.072.000</w:t>
      </w:r>
    </w:p>
    <w:p>
      <w:r>
        <w:t>7.560.000</w:t>
      </w:r>
    </w:p>
    <w:p>
      <w:r>
        <w:t>4.050.000</w:t>
      </w:r>
    </w:p>
    <w:p>
      <w:r>
        <w:t>1.890.000</w:t>
      </w:r>
    </w:p>
    <w:p>
      <w:r>
        <w:t>108</w:t>
      </w:r>
    </w:p>
    <w:p>
      <w:r>
        <w:t>Hoàng Trinh (Nguyễn Biểu B1 cũ)</w:t>
      </w:r>
    </w:p>
    <w:p>
      <w:r>
        <w:t>Đường Chợ Cũ</w:t>
      </w:r>
    </w:p>
    <w:p>
      <w:r>
        <w:t>Đường số 2 (Vĩnh Hải)</w:t>
      </w:r>
    </w:p>
    <w:p>
      <w:r>
        <w:t>0,80</w:t>
      </w:r>
    </w:p>
    <w:p>
      <w:r>
        <w:t>4.800.000</w:t>
      </w:r>
    </w:p>
    <w:p>
      <w:r>
        <w:t>2.880.000</w:t>
      </w:r>
    </w:p>
    <w:p>
      <w:r>
        <w:t>2.400.000</w:t>
      </w:r>
    </w:p>
    <w:p>
      <w:r>
        <w:t>1.200.000</w:t>
      </w:r>
    </w:p>
    <w:p>
      <w:r>
        <w:t>840.000</w:t>
      </w:r>
    </w:p>
    <w:p>
      <w:r>
        <w:t>109</w:t>
      </w:r>
    </w:p>
    <w:p>
      <w:r>
        <w:t>Hoàng Văn Thụ</w:t>
      </w:r>
    </w:p>
    <w:p>
      <w:r>
        <w:t>Hàn Thuyên</w:t>
      </w:r>
    </w:p>
    <w:p>
      <w:r>
        <w:t>Trần Đường</w:t>
      </w:r>
    </w:p>
    <w:p>
      <w:r>
        <w:t>1,00</w:t>
      </w:r>
    </w:p>
    <w:p>
      <w:r>
        <w:t>13.050.000</w:t>
      </w:r>
    </w:p>
    <w:p>
      <w:r>
        <w:t>7.200.000</w:t>
      </w:r>
    </w:p>
    <w:p>
      <w:r>
        <w:t>6.000.000</w:t>
      </w:r>
    </w:p>
    <w:p>
      <w:r>
        <w:t>3.000.000</w:t>
      </w:r>
    </w:p>
    <w:p>
      <w:r>
        <w:t>1.500.000</w:t>
      </w:r>
    </w:p>
    <w:p>
      <w:r>
        <w:t>110</w:t>
      </w:r>
    </w:p>
    <w:p>
      <w:r>
        <w:t>Hoàng Sa</w:t>
      </w:r>
    </w:p>
    <w:p>
      <w:r>
        <w:t>Dã Tượng</w:t>
      </w:r>
    </w:p>
    <w:p>
      <w:r>
        <w:t>Đường Phước Long</w:t>
      </w:r>
    </w:p>
    <w:p>
      <w:r>
        <w:t>0,80</w:t>
      </w:r>
    </w:p>
    <w:p>
      <w:r>
        <w:t>7.200.000</w:t>
      </w:r>
    </w:p>
    <w:p>
      <w:r>
        <w:t>4.320000</w:t>
      </w:r>
    </w:p>
    <w:p>
      <w:r>
        <w:t>3.600.000</w:t>
      </w:r>
    </w:p>
    <w:p>
      <w:r>
        <w:t>1.800.000</w:t>
      </w:r>
    </w:p>
    <w:p>
      <w:r>
        <w:t>960.000</w:t>
      </w:r>
    </w:p>
    <w:p>
      <w:r>
        <w:t>111</w:t>
      </w:r>
    </w:p>
    <w:p>
      <w:r>
        <w:t>Hòn Chồng</w:t>
      </w:r>
    </w:p>
    <w:p>
      <w:r>
        <w:t>Đường 2/4</w:t>
      </w:r>
    </w:p>
    <w:p>
      <w:r>
        <w:t>Phạm Văn Đồng</w:t>
      </w:r>
    </w:p>
    <w:p>
      <w:r>
        <w:t>1,00</w:t>
      </w:r>
    </w:p>
    <w:p>
      <w:r>
        <w:t>9.000.000</w:t>
      </w:r>
    </w:p>
    <w:p>
      <w:r>
        <w:t>5.400.000</w:t>
      </w:r>
    </w:p>
    <w:p>
      <w:r>
        <w:t>4.500.000</w:t>
      </w:r>
    </w:p>
    <w:p>
      <w:r>
        <w:t>2.250.000</w:t>
      </w:r>
    </w:p>
    <w:p>
      <w:r>
        <w:t>1.200.000</w:t>
      </w:r>
    </w:p>
    <w:p>
      <w:r>
        <w:t>112</w:t>
      </w:r>
    </w:p>
    <w:p>
      <w:r>
        <w:t>Hương Điền</w:t>
      </w:r>
    </w:p>
    <w:p>
      <w:r>
        <w:t>Đồng Nai</w:t>
      </w:r>
    </w:p>
    <w:p>
      <w:r>
        <w:t>đến hết nhà số 24 Hương Điền của bà Khồng Thị Loan thửa 223 mảnh 6 tờ BDĐC 20 Phước Hải</w:t>
      </w:r>
    </w:p>
    <w:p>
      <w:r>
        <w:t>0,80</w:t>
      </w:r>
    </w:p>
    <w:p>
      <w:r>
        <w:t>3.000.000</w:t>
      </w:r>
    </w:p>
    <w:p>
      <w:r>
        <w:t>1.800.000</w:t>
      </w:r>
    </w:p>
    <w:p>
      <w:r>
        <w:t>1.500.000</w:t>
      </w:r>
    </w:p>
    <w:p>
      <w:r>
        <w:t>840.000</w:t>
      </w:r>
    </w:p>
    <w:p>
      <w:r>
        <w:t>720.000</w:t>
      </w:r>
    </w:p>
    <w:p>
      <w:r>
        <w:t>113</w:t>
      </w:r>
    </w:p>
    <w:p>
      <w:r>
        <w:t>Hương Giang</w:t>
      </w:r>
    </w:p>
    <w:p>
      <w:r>
        <w:t>Trần Nhật Duật</w:t>
      </w:r>
    </w:p>
    <w:p>
      <w:r>
        <w:t>Nhà số 09-nhà ông Phùng</w:t>
      </w:r>
    </w:p>
    <w:p>
      <w:r>
        <w:t>1,00</w:t>
      </w:r>
    </w:p>
    <w:p>
      <w:r>
        <w:t>3.750.000</w:t>
      </w:r>
    </w:p>
    <w:p>
      <w:r>
        <w:t>2.250.000</w:t>
      </w:r>
    </w:p>
    <w:p>
      <w:r>
        <w:t>1.875.000</w:t>
      </w:r>
    </w:p>
    <w:p>
      <w:r>
        <w:t>1.050.000</w:t>
      </w:r>
    </w:p>
    <w:p>
      <w:r>
        <w:t>900.000</w:t>
      </w:r>
    </w:p>
    <w:p>
      <w:r>
        <w:t>114</w:t>
      </w:r>
    </w:p>
    <w:p>
      <w:r>
        <w:t>Hương lộ Ngọc Hiệp</w:t>
      </w:r>
    </w:p>
    <w:p>
      <w:r>
        <w:t>Bến Cá</w:t>
      </w:r>
    </w:p>
    <w:p>
      <w:r>
        <w:t>Hết Tịnh xá Ngọc Trang cộng thêm 100m</w:t>
      </w:r>
    </w:p>
    <w:p>
      <w:r>
        <w:t>1,00</w:t>
      </w:r>
    </w:p>
    <w:p>
      <w:r>
        <w:t>6.000.000</w:t>
      </w:r>
    </w:p>
    <w:p>
      <w:r>
        <w:t>3.600.000</w:t>
      </w:r>
    </w:p>
    <w:p>
      <w:r>
        <w:t>3.000.000</w:t>
      </w:r>
    </w:p>
    <w:p>
      <w:r>
        <w:t>1.500.000</w:t>
      </w:r>
    </w:p>
    <w:p>
      <w:r>
        <w:t>1.050.000</w:t>
      </w:r>
    </w:p>
    <w:p>
      <w:r>
        <w:t>Từ hết Tịnh xá Ngọc Trang cộng thêm 100m</w:t>
      </w:r>
    </w:p>
    <w:p>
      <w:r>
        <w:t>Hương lộ 45 (Lương Định Của)</w:t>
      </w:r>
    </w:p>
    <w:p>
      <w:r>
        <w:t>0,80</w:t>
      </w:r>
    </w:p>
    <w:p>
      <w:r>
        <w:t>4.800.000</w:t>
      </w:r>
    </w:p>
    <w:p>
      <w:r>
        <w:t>2.880.000</w:t>
      </w:r>
    </w:p>
    <w:p>
      <w:r>
        <w:t>2.400.000</w:t>
      </w:r>
    </w:p>
    <w:p>
      <w:r>
        <w:t>1.200.000</w:t>
      </w:r>
    </w:p>
    <w:p>
      <w:r>
        <w:t>840.000</w:t>
      </w:r>
    </w:p>
    <w:p>
      <w:r>
        <w:t>115</w:t>
      </w:r>
    </w:p>
    <w:p>
      <w:r>
        <w:t>Hương Sơn</w:t>
      </w:r>
    </w:p>
    <w:p>
      <w:r>
        <w:t>Vân Đồn</w:t>
      </w:r>
    </w:p>
    <w:p>
      <w:r>
        <w:t>Trần Thị Tính</w:t>
      </w:r>
    </w:p>
    <w:p>
      <w:r>
        <w:t>1,00</w:t>
      </w:r>
    </w:p>
    <w:p>
      <w:r>
        <w:t>6.000.000</w:t>
      </w:r>
    </w:p>
    <w:p>
      <w:r>
        <w:t>3.600.000</w:t>
      </w:r>
    </w:p>
    <w:p>
      <w:r>
        <w:t>3.000.000</w:t>
      </w:r>
    </w:p>
    <w:p>
      <w:r>
        <w:t>1.500.000</w:t>
      </w:r>
    </w:p>
    <w:p>
      <w:r>
        <w:t>1.050.000</w:t>
      </w:r>
    </w:p>
    <w:p>
      <w:r>
        <w:t>116</w:t>
      </w:r>
    </w:p>
    <w:p>
      <w:r>
        <w:t>Hùng Vương</w:t>
      </w:r>
    </w:p>
    <w:p>
      <w:r>
        <w:t>Lê Thánh Tôn</w:t>
      </w:r>
    </w:p>
    <w:p>
      <w:r>
        <w:t>Trần Quang Khải</w:t>
      </w:r>
    </w:p>
    <w:p>
      <w:r>
        <w:t>1,00</w:t>
      </w:r>
    </w:p>
    <w:p>
      <w:r>
        <w:t>27.000.000</w:t>
      </w:r>
    </w:p>
    <w:p>
      <w:r>
        <w:t>14.400.000</w:t>
      </w:r>
    </w:p>
    <w:p>
      <w:r>
        <w:t>12.000.000</w:t>
      </w:r>
    </w:p>
    <w:p>
      <w:r>
        <w:t>6.000.000</w:t>
      </w:r>
    </w:p>
    <w:p>
      <w:r>
        <w:t>2.700.000</w:t>
      </w:r>
    </w:p>
    <w:p>
      <w:r>
        <w:t>117</w:t>
      </w:r>
    </w:p>
    <w:p>
      <w:r>
        <w:t>Huỳnh Thúc Kháng</w:t>
      </w:r>
    </w:p>
    <w:p>
      <w:r>
        <w:t>Nguyễn Trãi</w:t>
      </w:r>
    </w:p>
    <w:p>
      <w:r>
        <w:t>Tô Hiến Thành</w:t>
      </w:r>
    </w:p>
    <w:p>
      <w:r>
        <w:t>0,80</w:t>
      </w:r>
    </w:p>
    <w:p>
      <w:r>
        <w:t>10.440.000</w:t>
      </w:r>
    </w:p>
    <w:p>
      <w:r>
        <w:t>5.760.000</w:t>
      </w:r>
    </w:p>
    <w:p>
      <w:r>
        <w:t>4.800.000</w:t>
      </w:r>
    </w:p>
    <w:p>
      <w:r>
        <w:t>2.400.000</w:t>
      </w:r>
    </w:p>
    <w:p>
      <w:r>
        <w:t>1.200.000</w:t>
      </w:r>
    </w:p>
    <w:p>
      <w:r>
        <w:t>118</w:t>
      </w:r>
    </w:p>
    <w:p>
      <w:r>
        <w:t>Huỳnh Tịnh Của</w:t>
      </w:r>
    </w:p>
    <w:p>
      <w:r>
        <w:t>Cao Thắng</w:t>
      </w:r>
    </w:p>
    <w:p>
      <w:r>
        <w:t>Lý Nam Đế</w:t>
      </w:r>
    </w:p>
    <w:p>
      <w:r>
        <w:t>1,00</w:t>
      </w:r>
    </w:p>
    <w:p>
      <w:r>
        <w:t>6.000.000</w:t>
      </w:r>
    </w:p>
    <w:p>
      <w:r>
        <w:t>3.600.000</w:t>
      </w:r>
    </w:p>
    <w:p>
      <w:r>
        <w:t>3.000.000</w:t>
      </w:r>
    </w:p>
    <w:p>
      <w:r>
        <w:t>1.500.000</w:t>
      </w:r>
    </w:p>
    <w:p>
      <w:r>
        <w:t>1.050.000</w:t>
      </w:r>
    </w:p>
    <w:p>
      <w:r>
        <w:t>119</w:t>
      </w:r>
    </w:p>
    <w:p>
      <w:r>
        <w:t>Khe Sanh</w:t>
      </w:r>
    </w:p>
    <w:p>
      <w:r>
        <w:t>Tô Hiệu</w:t>
      </w:r>
    </w:p>
    <w:p>
      <w:r>
        <w:t>Việt Bắc</w:t>
      </w:r>
    </w:p>
    <w:p>
      <w:r>
        <w:t>0,80</w:t>
      </w:r>
    </w:p>
    <w:p>
      <w:r>
        <w:t>4.800.000</w:t>
      </w:r>
    </w:p>
    <w:p>
      <w:r>
        <w:t>2.880.000</w:t>
      </w:r>
    </w:p>
    <w:p>
      <w:r>
        <w:t>2.400.000</w:t>
      </w:r>
    </w:p>
    <w:p>
      <w:r>
        <w:t>1.200.000</w:t>
      </w:r>
    </w:p>
    <w:p>
      <w:r>
        <w:t>840.000</w:t>
      </w:r>
    </w:p>
    <w:p>
      <w:r>
        <w:t>120</w:t>
      </w:r>
    </w:p>
    <w:p>
      <w:r>
        <w:t>Khúc Thừa Dụ</w:t>
      </w:r>
    </w:p>
    <w:p>
      <w:r>
        <w:t>Lê Hồng Phong</w:t>
      </w:r>
    </w:p>
    <w:p>
      <w:r>
        <w:t>Nguyễn Thị Định</w:t>
      </w:r>
    </w:p>
    <w:p>
      <w:r>
        <w:t>1,00</w:t>
      </w:r>
    </w:p>
    <w:p>
      <w:r>
        <w:t>6.000.000</w:t>
      </w:r>
    </w:p>
    <w:p>
      <w:r>
        <w:t>3.600.000</w:t>
      </w:r>
    </w:p>
    <w:p>
      <w:r>
        <w:t>3.000.000</w:t>
      </w:r>
    </w:p>
    <w:p>
      <w:r>
        <w:t>1.500.000</w:t>
      </w:r>
    </w:p>
    <w:p>
      <w:r>
        <w:t>1.050.000</w:t>
      </w:r>
    </w:p>
    <w:p>
      <w:r>
        <w:t>121</w:t>
      </w:r>
    </w:p>
    <w:p>
      <w:r>
        <w:t>Kiến Thiết</w:t>
      </w:r>
    </w:p>
    <w:p>
      <w:r>
        <w:t>Trần Nhật Duật</w:t>
      </w:r>
    </w:p>
    <w:p>
      <w:r>
        <w:t>Định Cư</w:t>
      </w:r>
    </w:p>
    <w:p>
      <w:r>
        <w:t>0,90</w:t>
      </w:r>
    </w:p>
    <w:p>
      <w:r>
        <w:t>5.400.000</w:t>
      </w:r>
    </w:p>
    <w:p>
      <w:r>
        <w:t>3.240.000</w:t>
      </w:r>
    </w:p>
    <w:p>
      <w:r>
        <w:t>2.700.000</w:t>
      </w:r>
    </w:p>
    <w:p>
      <w:r>
        <w:t>1.350.000</w:t>
      </w:r>
    </w:p>
    <w:p>
      <w:r>
        <w:t>945.000</w:t>
      </w:r>
    </w:p>
    <w:p>
      <w:r>
        <w:t>122</w:t>
      </w:r>
    </w:p>
    <w:p>
      <w:r>
        <w:t>Lạc An</w:t>
      </w:r>
    </w:p>
    <w:p>
      <w:r>
        <w:t>Lê Hồng Phong</w:t>
      </w:r>
    </w:p>
    <w:p>
      <w:r>
        <w:t>Tân An</w:t>
      </w:r>
    </w:p>
    <w:p>
      <w:r>
        <w:t>0,80</w:t>
      </w:r>
    </w:p>
    <w:p>
      <w:r>
        <w:t>3.000.000</w:t>
      </w:r>
    </w:p>
    <w:p>
      <w:r>
        <w:t>1.800.000</w:t>
      </w:r>
    </w:p>
    <w:p>
      <w:r>
        <w:t>1.500.000</w:t>
      </w:r>
    </w:p>
    <w:p>
      <w:r>
        <w:t>840.000</w:t>
      </w:r>
    </w:p>
    <w:p>
      <w:r>
        <w:t>720.000</w:t>
      </w:r>
    </w:p>
    <w:p>
      <w:r>
        <w:t>123</w:t>
      </w:r>
    </w:p>
    <w:p>
      <w:r>
        <w:t>Lạc Long Quân</w:t>
      </w:r>
    </w:p>
    <w:p>
      <w:r>
        <w:t>Nguyễn Trãi</w:t>
      </w:r>
    </w:p>
    <w:p>
      <w:r>
        <w:t>Ngã 3-nhà số 267</w:t>
      </w:r>
    </w:p>
    <w:p>
      <w:r>
        <w:t>0,70</w:t>
      </w:r>
    </w:p>
    <w:p>
      <w:r>
        <w:t>9.135.000</w:t>
      </w:r>
    </w:p>
    <w:p>
      <w:r>
        <w:t>5.040.000</w:t>
      </w:r>
    </w:p>
    <w:p>
      <w:r>
        <w:t>4.200.000</w:t>
      </w:r>
    </w:p>
    <w:p>
      <w:r>
        <w:t>2.100.000</w:t>
      </w:r>
    </w:p>
    <w:p>
      <w:r>
        <w:t>1.050.000</w:t>
      </w:r>
    </w:p>
    <w:p>
      <w:r>
        <w:t>124</w:t>
      </w:r>
    </w:p>
    <w:p>
      <w:r>
        <w:t>Lạc Thiện</w:t>
      </w:r>
    </w:p>
    <w:p>
      <w:r>
        <w:t>Đường 2/4</w:t>
      </w:r>
    </w:p>
    <w:p>
      <w:r>
        <w:t>Tháp Bà</w:t>
      </w:r>
    </w:p>
    <w:p>
      <w:r>
        <w:t>0,90</w:t>
      </w:r>
    </w:p>
    <w:p>
      <w:r>
        <w:t>5.400.000</w:t>
      </w:r>
    </w:p>
    <w:p>
      <w:r>
        <w:t>3.240.000</w:t>
      </w:r>
    </w:p>
    <w:p>
      <w:r>
        <w:t>2.700.000</w:t>
      </w:r>
    </w:p>
    <w:p>
      <w:r>
        <w:t>1.350.000</w:t>
      </w:r>
    </w:p>
    <w:p>
      <w:r>
        <w:t>945.000</w:t>
      </w:r>
    </w:p>
    <w:p>
      <w:r>
        <w:t>125</w:t>
      </w:r>
    </w:p>
    <w:p>
      <w:r>
        <w:t>Lam Sơn</w:t>
      </w:r>
    </w:p>
    <w:p>
      <w:r>
        <w:t>Trần Nhật Duật</w:t>
      </w:r>
    </w:p>
    <w:p>
      <w:r>
        <w:t>Lê Hồng Phong</w:t>
      </w:r>
    </w:p>
    <w:p>
      <w:r>
        <w:t>0,80</w:t>
      </w:r>
    </w:p>
    <w:p>
      <w:r>
        <w:t>10.440.000</w:t>
      </w:r>
    </w:p>
    <w:p>
      <w:r>
        <w:t>5.760.000</w:t>
      </w:r>
    </w:p>
    <w:p>
      <w:r>
        <w:t>4.800.000</w:t>
      </w:r>
    </w:p>
    <w:p>
      <w:r>
        <w:t>2.400.000</w:t>
      </w:r>
    </w:p>
    <w:p>
      <w:r>
        <w:t>1.200.000</w:t>
      </w:r>
    </w:p>
    <w:p>
      <w:r>
        <w:t>126</w:t>
      </w:r>
    </w:p>
    <w:p>
      <w:r>
        <w:t>Lãn Ông</w:t>
      </w:r>
    </w:p>
    <w:p>
      <w:r>
        <w:t>Hoàng Văn Thụ</w:t>
      </w:r>
    </w:p>
    <w:p>
      <w:r>
        <w:t>Phan Bội Châu</w:t>
      </w:r>
    </w:p>
    <w:p>
      <w:r>
        <w:t>0,80</w:t>
      </w:r>
    </w:p>
    <w:p>
      <w:r>
        <w:t>10.440.000</w:t>
      </w:r>
    </w:p>
    <w:p>
      <w:r>
        <w:t>5.760.000</w:t>
      </w:r>
    </w:p>
    <w:p>
      <w:r>
        <w:t>4.800.000</w:t>
      </w:r>
    </w:p>
    <w:p>
      <w:r>
        <w:t>2.400.000</w:t>
      </w:r>
    </w:p>
    <w:p>
      <w:r>
        <w:t>1.200.000</w:t>
      </w:r>
    </w:p>
    <w:p>
      <w:r>
        <w:t>127</w:t>
      </w:r>
    </w:p>
    <w:p>
      <w:r>
        <w:t>Lang Liêu</w:t>
      </w:r>
    </w:p>
    <w:p>
      <w:r>
        <w:t>Đường 2/4</w:t>
      </w:r>
    </w:p>
    <w:p>
      <w:r>
        <w:t>Hết thửa đất số 125 tờ bản đồ số 15 (359-602-4-(15)) phường Vĩnh Phước</w:t>
      </w:r>
    </w:p>
    <w:p>
      <w:r>
        <w:t>0,80</w:t>
      </w:r>
    </w:p>
    <w:p>
      <w:r>
        <w:t>4.800.000</w:t>
      </w:r>
    </w:p>
    <w:p>
      <w:r>
        <w:t>2.880.000</w:t>
      </w:r>
    </w:p>
    <w:p>
      <w:r>
        <w:t>2.400.000</w:t>
      </w:r>
    </w:p>
    <w:p>
      <w:r>
        <w:t>1.200.000</w:t>
      </w:r>
    </w:p>
    <w:p>
      <w:r>
        <w:t>840.000</w:t>
      </w:r>
    </w:p>
    <w:p>
      <w:r>
        <w:t>128</w:t>
      </w:r>
    </w:p>
    <w:p>
      <w:r>
        <w:t>Lê Chân</w:t>
      </w:r>
    </w:p>
    <w:p>
      <w:r>
        <w:t>Cao Bá Quát</w:t>
      </w:r>
    </w:p>
    <w:p>
      <w:r>
        <w:t>Lạc Long Quân</w:t>
      </w:r>
    </w:p>
    <w:p>
      <w:r>
        <w:t>1,00</w:t>
      </w:r>
    </w:p>
    <w:p>
      <w:r>
        <w:t>9.000.000</w:t>
      </w:r>
    </w:p>
    <w:p>
      <w:r>
        <w:t>5.400.000</w:t>
      </w:r>
    </w:p>
    <w:p>
      <w:r>
        <w:t>4.500.000</w:t>
      </w:r>
    </w:p>
    <w:p>
      <w:r>
        <w:t>2.250.000</w:t>
      </w:r>
    </w:p>
    <w:p>
      <w:r>
        <w:t>1.200.000</w:t>
      </w:r>
    </w:p>
    <w:p>
      <w:r>
        <w:t>129</w:t>
      </w:r>
    </w:p>
    <w:p>
      <w:r>
        <w:t>Lê Hồng Phong</w:t>
      </w:r>
    </w:p>
    <w:p>
      <w:r>
        <w:t>Đường 23/10</w:t>
      </w:r>
    </w:p>
    <w:p>
      <w:r>
        <w:t>Phong Châu-Nhị Hà</w:t>
      </w:r>
    </w:p>
    <w:p>
      <w:r>
        <w:t>1,00</w:t>
      </w:r>
    </w:p>
    <w:p>
      <w:r>
        <w:t>13.050.000</w:t>
      </w:r>
    </w:p>
    <w:p>
      <w:r>
        <w:t>7.200.000</w:t>
      </w:r>
    </w:p>
    <w:p>
      <w:r>
        <w:t>6.000.000</w:t>
      </w:r>
    </w:p>
    <w:p>
      <w:r>
        <w:t>3.000.000</w:t>
      </w:r>
    </w:p>
    <w:p>
      <w:r>
        <w:t>1.500.000</w:t>
      </w:r>
    </w:p>
    <w:p>
      <w:r>
        <w:t>Phong Châu-Nhị Hà</w:t>
      </w:r>
    </w:p>
    <w:p>
      <w:r>
        <w:t>Phước Long</w:t>
      </w:r>
    </w:p>
    <w:p>
      <w:r>
        <w:t>1,00</w:t>
      </w:r>
    </w:p>
    <w:p>
      <w:r>
        <w:t>9.000.000</w:t>
      </w:r>
    </w:p>
    <w:p>
      <w:r>
        <w:t>5.400.000</w:t>
      </w:r>
    </w:p>
    <w:p>
      <w:r>
        <w:t>4.500.000</w:t>
      </w:r>
    </w:p>
    <w:p>
      <w:r>
        <w:t>2.250.000</w:t>
      </w:r>
    </w:p>
    <w:p>
      <w:r>
        <w:t>1.200.000</w:t>
      </w:r>
    </w:p>
    <w:p>
      <w:r>
        <w:t>130</w:t>
      </w:r>
    </w:p>
    <w:p>
      <w:r>
        <w:t>Lê Lai</w:t>
      </w:r>
    </w:p>
    <w:p>
      <w:r>
        <w:t>Yết Kiêu</w:t>
      </w:r>
    </w:p>
    <w:p>
      <w:r>
        <w:t>Lê Thành Phương</w:t>
      </w:r>
    </w:p>
    <w:p>
      <w:r>
        <w:t>1,00</w:t>
      </w:r>
    </w:p>
    <w:p>
      <w:r>
        <w:t>9.000.000</w:t>
      </w:r>
    </w:p>
    <w:p>
      <w:r>
        <w:t>5.400.000</w:t>
      </w:r>
    </w:p>
    <w:p>
      <w:r>
        <w:t>4.500.000</w:t>
      </w:r>
    </w:p>
    <w:p>
      <w:r>
        <w:t>2.250.000</w:t>
      </w:r>
    </w:p>
    <w:p>
      <w:r>
        <w:t>1.200.000</w:t>
      </w:r>
    </w:p>
    <w:p>
      <w:r>
        <w:t>131</w:t>
      </w:r>
    </w:p>
    <w:p>
      <w:r>
        <w:t>Lê Lợi</w:t>
      </w:r>
    </w:p>
    <w:p>
      <w:r>
        <w:t>Trần Phú</w:t>
      </w:r>
    </w:p>
    <w:p>
      <w:r>
        <w:t>Phan Bội Châu</w:t>
      </w:r>
    </w:p>
    <w:p>
      <w:r>
        <w:t>1,00</w:t>
      </w:r>
    </w:p>
    <w:p>
      <w:r>
        <w:t>18.750.000</w:t>
      </w:r>
    </w:p>
    <w:p>
      <w:r>
        <w:t>10.080.000</w:t>
      </w:r>
    </w:p>
    <w:p>
      <w:r>
        <w:t>8.400.000</w:t>
      </w:r>
    </w:p>
    <w:p>
      <w:r>
        <w:t>4.500.000</w:t>
      </w:r>
    </w:p>
    <w:p>
      <w:r>
        <w:t>2.100.000</w:t>
      </w:r>
    </w:p>
    <w:p>
      <w:r>
        <w:t>132</w:t>
      </w:r>
    </w:p>
    <w:p>
      <w:r>
        <w:t>Lê Đại Hành</w:t>
      </w:r>
    </w:p>
    <w:p>
      <w:r>
        <w:t>Nguyễn Trãi</w:t>
      </w:r>
    </w:p>
    <w:p>
      <w:r>
        <w:t>Nguyễn Thị Minh Khai</w:t>
      </w:r>
    </w:p>
    <w:p>
      <w:r>
        <w:t>0,80</w:t>
      </w:r>
    </w:p>
    <w:p>
      <w:r>
        <w:t>10.440.000</w:t>
      </w:r>
    </w:p>
    <w:p>
      <w:r>
        <w:t>5.760.000</w:t>
      </w:r>
    </w:p>
    <w:p>
      <w:r>
        <w:t>4.800.000</w:t>
      </w:r>
    </w:p>
    <w:p>
      <w:r>
        <w:t>2.400.000</w:t>
      </w:r>
    </w:p>
    <w:p>
      <w:r>
        <w:t>1.200.000</w:t>
      </w:r>
    </w:p>
    <w:p>
      <w:r>
        <w:t>133</w:t>
      </w:r>
    </w:p>
    <w:p>
      <w:r>
        <w:t>Lê Quí Đôn</w:t>
      </w:r>
    </w:p>
    <w:p>
      <w:r>
        <w:t>Bùi Thị Xuân</w:t>
      </w:r>
    </w:p>
    <w:p>
      <w:r>
        <w:t>Tô Hiến Thành</w:t>
      </w:r>
    </w:p>
    <w:p>
      <w:r>
        <w:t>0,80</w:t>
      </w:r>
    </w:p>
    <w:p>
      <w:r>
        <w:t>10.440.000</w:t>
      </w:r>
    </w:p>
    <w:p>
      <w:r>
        <w:t>5.760.000</w:t>
      </w:r>
    </w:p>
    <w:p>
      <w:r>
        <w:t>4.800.000</w:t>
      </w:r>
    </w:p>
    <w:p>
      <w:r>
        <w:t>2.400.000</w:t>
      </w:r>
    </w:p>
    <w:p>
      <w:r>
        <w:t>1.200.000</w:t>
      </w:r>
    </w:p>
    <w:p>
      <w:r>
        <w:t>134</w:t>
      </w:r>
    </w:p>
    <w:p>
      <w:r>
        <w:t>Lê Thanh Nghị</w:t>
      </w:r>
    </w:p>
    <w:p>
      <w:r>
        <w:t>Dã Tượng</w:t>
      </w:r>
    </w:p>
    <w:p>
      <w:r>
        <w:t>Nguyễn Lộ Trạch</w:t>
      </w:r>
    </w:p>
    <w:p>
      <w:r>
        <w:t>1,00</w:t>
      </w:r>
    </w:p>
    <w:p>
      <w:r>
        <w:t>6.000.000</w:t>
      </w:r>
    </w:p>
    <w:p>
      <w:r>
        <w:t>3.600.000</w:t>
      </w:r>
    </w:p>
    <w:p>
      <w:r>
        <w:t>3.000.000</w:t>
      </w:r>
    </w:p>
    <w:p>
      <w:r>
        <w:t>1.500.000</w:t>
      </w:r>
    </w:p>
    <w:p>
      <w:r>
        <w:t>1.050.000</w:t>
      </w:r>
    </w:p>
    <w:p>
      <w:r>
        <w:t>Tô Hiệu</w:t>
      </w:r>
    </w:p>
    <w:p>
      <w:r>
        <w:t>Ba Tơ</w:t>
      </w:r>
    </w:p>
    <w:p>
      <w:r>
        <w:t>0,90</w:t>
      </w:r>
    </w:p>
    <w:p>
      <w:r>
        <w:t>5.400.000</w:t>
      </w:r>
    </w:p>
    <w:p>
      <w:r>
        <w:t>3.240.000</w:t>
      </w:r>
    </w:p>
    <w:p>
      <w:r>
        <w:t>2.700.000</w:t>
      </w:r>
    </w:p>
    <w:p>
      <w:r>
        <w:t>1.350.000</w:t>
      </w:r>
    </w:p>
    <w:p>
      <w:r>
        <w:t>945.000</w:t>
      </w:r>
    </w:p>
    <w:p>
      <w:r>
        <w:t>135</w:t>
      </w:r>
    </w:p>
    <w:p>
      <w:r>
        <w:t>Lê Thành Phương</w:t>
      </w:r>
    </w:p>
    <w:p>
      <w:r>
        <w:t>Ngã Sáu</w:t>
      </w:r>
    </w:p>
    <w:p>
      <w:r>
        <w:t>Trần Quí Cáp</w:t>
      </w:r>
    </w:p>
    <w:p>
      <w:r>
        <w:t>0,80</w:t>
      </w:r>
    </w:p>
    <w:p>
      <w:r>
        <w:t>15.000.000</w:t>
      </w:r>
    </w:p>
    <w:p>
      <w:r>
        <w:t>8.064.000</w:t>
      </w:r>
    </w:p>
    <w:p>
      <w:r>
        <w:t>6.720.000</w:t>
      </w:r>
    </w:p>
    <w:p>
      <w:r>
        <w:t>3.600.000</w:t>
      </w:r>
    </w:p>
    <w:p>
      <w:r>
        <w:t>1.680.000</w:t>
      </w:r>
    </w:p>
    <w:p>
      <w:r>
        <w:t>136</w:t>
      </w:r>
    </w:p>
    <w:p>
      <w:r>
        <w:t>Lê Thánh Tôn</w:t>
      </w:r>
    </w:p>
    <w:p>
      <w:r>
        <w:t>Trần Phú</w:t>
      </w:r>
    </w:p>
    <w:p>
      <w:r>
        <w:t>Ngã Sáu</w:t>
      </w:r>
    </w:p>
    <w:p>
      <w:r>
        <w:t>0,90</w:t>
      </w:r>
    </w:p>
    <w:p>
      <w:r>
        <w:t>24.300.000</w:t>
      </w:r>
    </w:p>
    <w:p>
      <w:r>
        <w:t>12.960.000</w:t>
      </w:r>
    </w:p>
    <w:p>
      <w:r>
        <w:t>10.800.000</w:t>
      </w:r>
    </w:p>
    <w:p>
      <w:r>
        <w:t>5.400.000</w:t>
      </w:r>
    </w:p>
    <w:p>
      <w:r>
        <w:t>2.430.000</w:t>
      </w:r>
    </w:p>
    <w:p>
      <w:r>
        <w:t>137</w:t>
      </w:r>
    </w:p>
    <w:p>
      <w:r>
        <w:t>Lê Văn Tám</w:t>
      </w:r>
    </w:p>
    <w:p>
      <w:r>
        <w:t>Nguyễn Thị Định</w:t>
      </w:r>
    </w:p>
    <w:p>
      <w:r>
        <w:t>Trương Hán Siêu</w:t>
      </w:r>
    </w:p>
    <w:p>
      <w:r>
        <w:t>1,00</w:t>
      </w:r>
    </w:p>
    <w:p>
      <w:r>
        <w:t>3.750.000</w:t>
      </w:r>
    </w:p>
    <w:p>
      <w:r>
        <w:t>2.250.000</w:t>
      </w:r>
    </w:p>
    <w:p>
      <w:r>
        <w:t>1.875.000</w:t>
      </w:r>
    </w:p>
    <w:p>
      <w:r>
        <w:t>1.050.000</w:t>
      </w:r>
    </w:p>
    <w:p>
      <w:r>
        <w:t>900.000</w:t>
      </w:r>
    </w:p>
    <w:p>
      <w:r>
        <w:t>Trương Hán Siêu</w:t>
      </w:r>
    </w:p>
    <w:p>
      <w:r>
        <w:t>Bửu Đóa</w:t>
      </w:r>
    </w:p>
    <w:p>
      <w:r>
        <w:t>0,80</w:t>
      </w:r>
    </w:p>
    <w:p>
      <w:r>
        <w:t>3.000.000</w:t>
      </w:r>
    </w:p>
    <w:p>
      <w:r>
        <w:t>1.800.000</w:t>
      </w:r>
    </w:p>
    <w:p>
      <w:r>
        <w:t>1.500.000</w:t>
      </w:r>
    </w:p>
    <w:p>
      <w:r>
        <w:t>840.000</w:t>
      </w:r>
    </w:p>
    <w:p>
      <w:r>
        <w:t>720.000</w:t>
      </w:r>
    </w:p>
    <w:p>
      <w:r>
        <w:t>138</w:t>
      </w:r>
    </w:p>
    <w:p>
      <w:r>
        <w:t>Lương Định Của (Hương Lộ 45 phường Ngọc Hiệp)</w:t>
      </w:r>
    </w:p>
    <w:p>
      <w:r>
        <w:t>Đường 23/10</w:t>
      </w:r>
    </w:p>
    <w:p>
      <w:r>
        <w:t>Cầu Bà Vệ</w:t>
      </w:r>
    </w:p>
    <w:p>
      <w:r>
        <w:t>0,90</w:t>
      </w:r>
    </w:p>
    <w:p>
      <w:r>
        <w:t>8.100.000</w:t>
      </w:r>
    </w:p>
    <w:p>
      <w:r>
        <w:t>4.860.000</w:t>
      </w:r>
    </w:p>
    <w:p>
      <w:r>
        <w:t>4.050.000</w:t>
      </w:r>
    </w:p>
    <w:p>
      <w:r>
        <w:t>2.025.000</w:t>
      </w:r>
    </w:p>
    <w:p>
      <w:r>
        <w:t>1.080.000</w:t>
      </w:r>
    </w:p>
    <w:p>
      <w:r>
        <w:t>Cầu Bà Vệ</w:t>
      </w:r>
    </w:p>
    <w:p>
      <w:r>
        <w:t>Chắn đường sắt</w:t>
      </w:r>
    </w:p>
    <w:p>
      <w:r>
        <w:t>1,00</w:t>
      </w:r>
    </w:p>
    <w:p>
      <w:r>
        <w:t>6.000.000</w:t>
      </w:r>
    </w:p>
    <w:p>
      <w:r>
        <w:t>3.600.000</w:t>
      </w:r>
    </w:p>
    <w:p>
      <w:r>
        <w:t>3.000.000</w:t>
      </w:r>
    </w:p>
    <w:p>
      <w:r>
        <w:t>1.500.000</w:t>
      </w:r>
    </w:p>
    <w:p>
      <w:r>
        <w:t>1.050.000</w:t>
      </w:r>
    </w:p>
    <w:p>
      <w:r>
        <w:t>139</w:t>
      </w:r>
    </w:p>
    <w:p>
      <w:r>
        <w:t>Lương Nhữ Học</w:t>
      </w:r>
    </w:p>
    <w:p>
      <w:r>
        <w:t>Lê Thanh Nghị</w:t>
      </w:r>
    </w:p>
    <w:p>
      <w:r>
        <w:t>Nguyễn Lộ Trạch</w:t>
      </w:r>
    </w:p>
    <w:p>
      <w:r>
        <w:t>1,00</w:t>
      </w:r>
    </w:p>
    <w:p>
      <w:r>
        <w:t>3.750.000</w:t>
      </w:r>
    </w:p>
    <w:p>
      <w:r>
        <w:t>2.250.000</w:t>
      </w:r>
    </w:p>
    <w:p>
      <w:r>
        <w:t>1.875.000</w:t>
      </w:r>
    </w:p>
    <w:p>
      <w:r>
        <w:t>1.050.000</w:t>
      </w:r>
    </w:p>
    <w:p>
      <w:r>
        <w:t>900.000</w:t>
      </w:r>
    </w:p>
    <w:p>
      <w:r>
        <w:t>140</w:t>
      </w:r>
    </w:p>
    <w:p>
      <w:r>
        <w:t>Lương Thế Vinh</w:t>
      </w:r>
    </w:p>
    <w:p>
      <w:r>
        <w:t>Dã Tượng</w:t>
      </w:r>
    </w:p>
    <w:p>
      <w:r>
        <w:t>Khúc Thừa Dụ</w:t>
      </w:r>
    </w:p>
    <w:p>
      <w:r>
        <w:t>0,90</w:t>
      </w:r>
    </w:p>
    <w:p>
      <w:r>
        <w:t>5.400.000</w:t>
      </w:r>
    </w:p>
    <w:p>
      <w:r>
        <w:t>3.240.000</w:t>
      </w:r>
    </w:p>
    <w:p>
      <w:r>
        <w:t>2.700.000</w:t>
      </w:r>
    </w:p>
    <w:p>
      <w:r>
        <w:t>1.350.000</w:t>
      </w:r>
    </w:p>
    <w:p>
      <w:r>
        <w:t>945.000</w:t>
      </w:r>
    </w:p>
    <w:p>
      <w:r>
        <w:t>141</w:t>
      </w:r>
    </w:p>
    <w:p>
      <w:r>
        <w:t>Lý Nam Đế</w:t>
      </w:r>
    </w:p>
    <w:p>
      <w:r>
        <w:t>Trương Hán Siêu</w:t>
      </w:r>
    </w:p>
    <w:p>
      <w:r>
        <w:t>Trường Sa</w:t>
      </w:r>
    </w:p>
    <w:p>
      <w:r>
        <w:t>0,70</w:t>
      </w:r>
    </w:p>
    <w:p>
      <w:r>
        <w:t>6.300.000</w:t>
      </w:r>
    </w:p>
    <w:p>
      <w:r>
        <w:t>3.780.000</w:t>
      </w:r>
    </w:p>
    <w:p>
      <w:r>
        <w:t>3.150.000</w:t>
      </w:r>
    </w:p>
    <w:p>
      <w:r>
        <w:t>1.575.000</w:t>
      </w:r>
    </w:p>
    <w:p>
      <w:r>
        <w:t>840.000</w:t>
      </w:r>
    </w:p>
    <w:p>
      <w:r>
        <w:t>142</w:t>
      </w:r>
    </w:p>
    <w:p>
      <w:r>
        <w:t>Lý Ông Trọng</w:t>
      </w:r>
    </w:p>
    <w:p>
      <w:r>
        <w:t>Đường 2/4</w:t>
      </w:r>
    </w:p>
    <w:p>
      <w:r>
        <w:t>Dương Vân Nga</w:t>
      </w:r>
    </w:p>
    <w:p>
      <w:r>
        <w:t>0,90</w:t>
      </w:r>
    </w:p>
    <w:p>
      <w:r>
        <w:t>5.400.000</w:t>
      </w:r>
    </w:p>
    <w:p>
      <w:r>
        <w:t>3.240.000</w:t>
      </w:r>
    </w:p>
    <w:p>
      <w:r>
        <w:t>2.700.000</w:t>
      </w:r>
    </w:p>
    <w:p>
      <w:r>
        <w:t>1.350.000</w:t>
      </w:r>
    </w:p>
    <w:p>
      <w:r>
        <w:t>945.000</w:t>
      </w:r>
    </w:p>
    <w:p>
      <w:r>
        <w:t>143</w:t>
      </w:r>
    </w:p>
    <w:p>
      <w:r>
        <w:t>Lý Phục Mang</w:t>
      </w:r>
    </w:p>
    <w:p>
      <w:r>
        <w:t>Đường 2/4</w:t>
      </w:r>
    </w:p>
    <w:p>
      <w:r>
        <w:t>Hết thửa đất số 354 tờ bản đồ số 09 (359-602-4-(12)) phường Vĩnh Phước</w:t>
      </w:r>
    </w:p>
    <w:p>
      <w:r>
        <w:t>0,90</w:t>
      </w:r>
    </w:p>
    <w:p>
      <w:r>
        <w:t>5.400.000</w:t>
      </w:r>
    </w:p>
    <w:p>
      <w:r>
        <w:t>3.240.000</w:t>
      </w:r>
    </w:p>
    <w:p>
      <w:r>
        <w:t>2.700.000</w:t>
      </w:r>
    </w:p>
    <w:p>
      <w:r>
        <w:t>1.350.000</w:t>
      </w:r>
    </w:p>
    <w:p>
      <w:r>
        <w:t>945.000</w:t>
      </w:r>
    </w:p>
    <w:p>
      <w:r>
        <w:t>144</w:t>
      </w:r>
    </w:p>
    <w:p>
      <w:r>
        <w:t>Lý Quốc Sư</w:t>
      </w:r>
    </w:p>
    <w:p>
      <w:r>
        <w:t>Đường 2/4</w:t>
      </w:r>
    </w:p>
    <w:p>
      <w:r>
        <w:t>Nguyễn Thái Học</w:t>
      </w:r>
    </w:p>
    <w:p>
      <w:r>
        <w:t>1,00</w:t>
      </w:r>
    </w:p>
    <w:p>
      <w:r>
        <w:t>13.050.000</w:t>
      </w:r>
    </w:p>
    <w:p>
      <w:r>
        <w:t>7.200.000</w:t>
      </w:r>
    </w:p>
    <w:p>
      <w:r>
        <w:t>6.000.000</w:t>
      </w:r>
    </w:p>
    <w:p>
      <w:r>
        <w:t>3.000.000</w:t>
      </w:r>
    </w:p>
    <w:p>
      <w:r>
        <w:t>1.500.000</w:t>
      </w:r>
    </w:p>
    <w:p>
      <w:r>
        <w:t>145</w:t>
      </w:r>
    </w:p>
    <w:p>
      <w:r>
        <w:t>Lý Thánh Tôn</w:t>
      </w:r>
    </w:p>
    <w:p>
      <w:r>
        <w:t>Đào Duy Từ</w:t>
      </w:r>
    </w:p>
    <w:p>
      <w:r>
        <w:t>Quang Trung</w:t>
      </w:r>
    </w:p>
    <w:p>
      <w:r>
        <w:t>0,80</w:t>
      </w:r>
    </w:p>
    <w:p>
      <w:r>
        <w:t>15.000.000</w:t>
      </w:r>
    </w:p>
    <w:p>
      <w:r>
        <w:t>8.064.000</w:t>
      </w:r>
    </w:p>
    <w:p>
      <w:r>
        <w:t>6.720.000</w:t>
      </w:r>
    </w:p>
    <w:p>
      <w:r>
        <w:t>3.600.000</w:t>
      </w:r>
    </w:p>
    <w:p>
      <w:r>
        <w:t>1.680.000</w:t>
      </w:r>
    </w:p>
    <w:p>
      <w:r>
        <w:t>Yersin</w:t>
      </w:r>
    </w:p>
    <w:p>
      <w:r>
        <w:t>Ngã Sáu</w:t>
      </w:r>
    </w:p>
    <w:p>
      <w:r>
        <w:t>0,80</w:t>
      </w:r>
    </w:p>
    <w:p>
      <w:r>
        <w:t>21.600.000</w:t>
      </w:r>
    </w:p>
    <w:p>
      <w:r>
        <w:t>11.520.000</w:t>
      </w:r>
    </w:p>
    <w:p>
      <w:r>
        <w:t>9.600.000</w:t>
      </w:r>
    </w:p>
    <w:p>
      <w:r>
        <w:t>4.800.000</w:t>
      </w:r>
    </w:p>
    <w:p>
      <w:r>
        <w:t>2.160.000</w:t>
      </w:r>
    </w:p>
    <w:p>
      <w:r>
        <w:t>146</w:t>
      </w:r>
    </w:p>
    <w:p>
      <w:r>
        <w:t>Lý Thường Kiệt</w:t>
      </w:r>
    </w:p>
    <w:p>
      <w:r>
        <w:t>Chợ Đầm</w:t>
      </w:r>
    </w:p>
    <w:p>
      <w:r>
        <w:t>Phan Đình Phùng</w:t>
      </w:r>
    </w:p>
    <w:p>
      <w:r>
        <w:t>1,00</w:t>
      </w:r>
    </w:p>
    <w:p>
      <w:r>
        <w:t>9.000.000</w:t>
      </w:r>
    </w:p>
    <w:p>
      <w:r>
        <w:t>5.400.000</w:t>
      </w:r>
    </w:p>
    <w:p>
      <w:r>
        <w:t>4.500.000</w:t>
      </w:r>
    </w:p>
    <w:p>
      <w:r>
        <w:t>2.250.000</w:t>
      </w:r>
    </w:p>
    <w:p>
      <w:r>
        <w:t>1.200.000</w:t>
      </w:r>
    </w:p>
    <w:p>
      <w:r>
        <w:t>147</w:t>
      </w:r>
    </w:p>
    <w:p>
      <w:r>
        <w:t>Lý Tự Trọng</w:t>
      </w:r>
    </w:p>
    <w:p>
      <w:r>
        <w:t>Trần Phú</w:t>
      </w:r>
    </w:p>
    <w:p>
      <w:r>
        <w:t>Ngã Sáu</w:t>
      </w:r>
    </w:p>
    <w:p>
      <w:r>
        <w:t>1,00</w:t>
      </w:r>
    </w:p>
    <w:p>
      <w:r>
        <w:t>18.750.000</w:t>
      </w:r>
    </w:p>
    <w:p>
      <w:r>
        <w:t>10.080.000</w:t>
      </w:r>
    </w:p>
    <w:p>
      <w:r>
        <w:t>8.400.000</w:t>
      </w:r>
    </w:p>
    <w:p>
      <w:r>
        <w:t>4.500.000</w:t>
      </w:r>
    </w:p>
    <w:p>
      <w:r>
        <w:t>2.100.000</w:t>
      </w:r>
    </w:p>
    <w:p>
      <w:r>
        <w:t>148</w:t>
      </w:r>
    </w:p>
    <w:p>
      <w:r>
        <w:t>Mai An Tiêm</w:t>
      </w:r>
    </w:p>
    <w:p>
      <w:r>
        <w:t>Đường 2/4</w:t>
      </w:r>
    </w:p>
    <w:p>
      <w:r>
        <w:t>Phúc Sơn và thửa đất số 28 tờ bản đồ số 15(359-602-4-(15)) phường Vĩnh Phước</w:t>
      </w:r>
    </w:p>
    <w:p>
      <w:r>
        <w:t>0,80</w:t>
      </w:r>
    </w:p>
    <w:p>
      <w:r>
        <w:t>4.800.000</w:t>
      </w:r>
    </w:p>
    <w:p>
      <w:r>
        <w:t>2.880.000</w:t>
      </w:r>
    </w:p>
    <w:p>
      <w:r>
        <w:t>2.400.000</w:t>
      </w:r>
    </w:p>
    <w:p>
      <w:r>
        <w:t>1.200.000</w:t>
      </w:r>
    </w:p>
    <w:p>
      <w:r>
        <w:t>840.000</w:t>
      </w:r>
    </w:p>
    <w:p>
      <w:r>
        <w:t>149</w:t>
      </w:r>
    </w:p>
    <w:p>
      <w:r>
        <w:t>Mai Xuân Thưởng</w:t>
      </w:r>
    </w:p>
    <w:p>
      <w:r>
        <w:t>Đường 2/4</w:t>
      </w:r>
    </w:p>
    <w:p>
      <w:r>
        <w:t>Phạm Văn Đồng</w:t>
      </w:r>
    </w:p>
    <w:p>
      <w:r>
        <w:t>1,00</w:t>
      </w:r>
    </w:p>
    <w:p>
      <w:r>
        <w:t>9.000.000</w:t>
      </w:r>
    </w:p>
    <w:p>
      <w:r>
        <w:t>5.400.000</w:t>
      </w:r>
    </w:p>
    <w:p>
      <w:r>
        <w:t>4.500.000</w:t>
      </w:r>
    </w:p>
    <w:p>
      <w:r>
        <w:t>2.250.000</w:t>
      </w:r>
    </w:p>
    <w:p>
      <w:r>
        <w:t>1.200.000</w:t>
      </w:r>
    </w:p>
    <w:p>
      <w:r>
        <w:t>150</w:t>
      </w:r>
    </w:p>
    <w:p>
      <w:r>
        <w:t>Mạc Đỉnh Chi</w:t>
      </w:r>
    </w:p>
    <w:p>
      <w:r>
        <w:t>Huỳnh Thúc Kháng</w:t>
      </w:r>
    </w:p>
    <w:p>
      <w:r>
        <w:t>Phù Đổng</w:t>
      </w:r>
    </w:p>
    <w:p>
      <w:r>
        <w:t>0,90</w:t>
      </w:r>
    </w:p>
    <w:p>
      <w:r>
        <w:t>8.100.000</w:t>
      </w:r>
    </w:p>
    <w:p>
      <w:r>
        <w:t>4.860.000</w:t>
      </w:r>
    </w:p>
    <w:p>
      <w:r>
        <w:t>4.050.000</w:t>
      </w:r>
    </w:p>
    <w:p>
      <w:r>
        <w:t>2.025.000</w:t>
      </w:r>
    </w:p>
    <w:p>
      <w:r>
        <w:t>1.080.000</w:t>
      </w:r>
    </w:p>
    <w:p>
      <w:r>
        <w:t>151</w:t>
      </w:r>
    </w:p>
    <w:p>
      <w:r>
        <w:t>Mê Linh</w:t>
      </w:r>
    </w:p>
    <w:p>
      <w:r>
        <w:t>Nguyễn Trãi</w:t>
      </w:r>
    </w:p>
    <w:p>
      <w:r>
        <w:t>Nguyễn Thị Minh Khai</w:t>
      </w:r>
    </w:p>
    <w:p>
      <w:r>
        <w:t>0,70</w:t>
      </w:r>
    </w:p>
    <w:p>
      <w:r>
        <w:t>9.135.000</w:t>
      </w:r>
    </w:p>
    <w:p>
      <w:r>
        <w:t>5.040.000</w:t>
      </w:r>
    </w:p>
    <w:p>
      <w:r>
        <w:t>4.200.000</w:t>
      </w:r>
    </w:p>
    <w:p>
      <w:r>
        <w:t>2.100.000</w:t>
      </w:r>
    </w:p>
    <w:p>
      <w:r>
        <w:t>1.050.000</w:t>
      </w:r>
    </w:p>
    <w:p>
      <w:r>
        <w:t>152</w:t>
      </w:r>
    </w:p>
    <w:p>
      <w:r>
        <w:t>Ngô Đến</w:t>
      </w:r>
    </w:p>
    <w:p>
      <w:r>
        <w:t>Đường 2/4</w:t>
      </w:r>
    </w:p>
    <w:p>
      <w:r>
        <w:t>Hết Chùa Hải Ấn và hết xưởng đóng tàu Composit</w:t>
      </w:r>
    </w:p>
    <w:p>
      <w:r>
        <w:t>0,80</w:t>
      </w:r>
    </w:p>
    <w:p>
      <w:r>
        <w:t>4.800.000</w:t>
      </w:r>
    </w:p>
    <w:p>
      <w:r>
        <w:t>2.880.000</w:t>
      </w:r>
    </w:p>
    <w:p>
      <w:r>
        <w:t>2.400.000</w:t>
      </w:r>
    </w:p>
    <w:p>
      <w:r>
        <w:t>1.200.000</w:t>
      </w:r>
    </w:p>
    <w:p>
      <w:r>
        <w:t>840.000</w:t>
      </w:r>
    </w:p>
    <w:p>
      <w:r>
        <w:t>Tiếp theo</w:t>
      </w:r>
    </w:p>
    <w:p>
      <w:r>
        <w:t>Trung tâm du lịch suối khoáng nóng</w:t>
      </w:r>
    </w:p>
    <w:p>
      <w:r>
        <w:t>0,90</w:t>
      </w:r>
    </w:p>
    <w:p>
      <w:r>
        <w:t>3.375.000</w:t>
      </w:r>
    </w:p>
    <w:p>
      <w:r>
        <w:t>2.025.000</w:t>
      </w:r>
    </w:p>
    <w:p>
      <w:r>
        <w:t>1.687.500</w:t>
      </w:r>
    </w:p>
    <w:p>
      <w:r>
        <w:t>945.000</w:t>
      </w:r>
    </w:p>
    <w:p>
      <w:r>
        <w:t>810.000</w:t>
      </w:r>
    </w:p>
    <w:p>
      <w:r>
        <w:t>Tiếp theo</w:t>
      </w:r>
    </w:p>
    <w:p>
      <w:r>
        <w:t>Đường Sắt</w:t>
      </w:r>
    </w:p>
    <w:p>
      <w:r>
        <w:t>0,90</w:t>
      </w:r>
    </w:p>
    <w:p>
      <w:r>
        <w:t>2.025.000</w:t>
      </w:r>
    </w:p>
    <w:p>
      <w:r>
        <w:t>1.215.000</w:t>
      </w:r>
    </w:p>
    <w:p>
      <w:r>
        <w:t>1.012.500</w:t>
      </w:r>
    </w:p>
    <w:p>
      <w:r>
        <w:t>810.000</w:t>
      </w:r>
    </w:p>
    <w:p>
      <w:r>
        <w:t>742.500</w:t>
      </w:r>
    </w:p>
    <w:p>
      <w:r>
        <w:t>153</w:t>
      </w:r>
    </w:p>
    <w:p>
      <w:r>
        <w:t>Ngô Gia Tự</w:t>
      </w:r>
    </w:p>
    <w:p>
      <w:r>
        <w:t>Lê Thánh Tôn</w:t>
      </w:r>
    </w:p>
    <w:p>
      <w:r>
        <w:t>Bạch Đằng</w:t>
      </w:r>
    </w:p>
    <w:p>
      <w:r>
        <w:t>1,00</w:t>
      </w:r>
    </w:p>
    <w:p>
      <w:r>
        <w:t>18.750.000</w:t>
      </w:r>
    </w:p>
    <w:p>
      <w:r>
        <w:t>10.080.000</w:t>
      </w:r>
    </w:p>
    <w:p>
      <w:r>
        <w:t>8.400.000</w:t>
      </w:r>
    </w:p>
    <w:p>
      <w:r>
        <w:t>4.500.000</w:t>
      </w:r>
    </w:p>
    <w:p>
      <w:r>
        <w:t>2.100.000</w:t>
      </w:r>
    </w:p>
    <w:p>
      <w:r>
        <w:t>Bạch Đằng</w:t>
      </w:r>
    </w:p>
    <w:p>
      <w:r>
        <w:t>Trương Định</w:t>
      </w:r>
    </w:p>
    <w:p>
      <w:r>
        <w:t>0,80</w:t>
      </w:r>
    </w:p>
    <w:p>
      <w:r>
        <w:t>15.000.000</w:t>
      </w:r>
    </w:p>
    <w:p>
      <w:r>
        <w:t>8.064.000</w:t>
      </w:r>
    </w:p>
    <w:p>
      <w:r>
        <w:t>6.720.000</w:t>
      </w:r>
    </w:p>
    <w:p>
      <w:r>
        <w:t>3.600.000</w:t>
      </w:r>
    </w:p>
    <w:p>
      <w:r>
        <w:t>1.680.000</w:t>
      </w:r>
    </w:p>
    <w:p>
      <w:r>
        <w:t>154</w:t>
      </w:r>
    </w:p>
    <w:p>
      <w:r>
        <w:t>Ngô Mây (đường A)</w:t>
      </w:r>
    </w:p>
    <w:p>
      <w:r>
        <w:t>Nguyễn Đức Cảnh</w:t>
      </w:r>
    </w:p>
    <w:p>
      <w:r>
        <w:t>Dã Tượng</w:t>
      </w:r>
    </w:p>
    <w:p>
      <w:r>
        <w:t>0,80</w:t>
      </w:r>
    </w:p>
    <w:p>
      <w:r>
        <w:t>4.800.000</w:t>
      </w:r>
    </w:p>
    <w:p>
      <w:r>
        <w:t>2.880.000</w:t>
      </w:r>
    </w:p>
    <w:p>
      <w:r>
        <w:t>2.400.000</w:t>
      </w:r>
    </w:p>
    <w:p>
      <w:r>
        <w:t>1.200.000</w:t>
      </w:r>
    </w:p>
    <w:p>
      <w:r>
        <w:t>840.000</w:t>
      </w:r>
    </w:p>
    <w:p>
      <w:r>
        <w:t>155</w:t>
      </w:r>
    </w:p>
    <w:p>
      <w:r>
        <w:t>Ngô Đức Kế</w:t>
      </w:r>
    </w:p>
    <w:p>
      <w:r>
        <w:t>Huỳnh Thúc Kháng</w:t>
      </w:r>
    </w:p>
    <w:p>
      <w:r>
        <w:t>Trương Định</w:t>
      </w:r>
    </w:p>
    <w:p>
      <w:r>
        <w:t>1,00</w:t>
      </w:r>
    </w:p>
    <w:p>
      <w:r>
        <w:t>9.000.000</w:t>
      </w:r>
    </w:p>
    <w:p>
      <w:r>
        <w:t>5.400.000</w:t>
      </w:r>
    </w:p>
    <w:p>
      <w:r>
        <w:t>4.500.000</w:t>
      </w:r>
    </w:p>
    <w:p>
      <w:r>
        <w:t>2.250.000</w:t>
      </w:r>
    </w:p>
    <w:p>
      <w:r>
        <w:t>1.200.000</w:t>
      </w:r>
    </w:p>
    <w:p>
      <w:r>
        <w:t>156</w:t>
      </w:r>
    </w:p>
    <w:p>
      <w:r>
        <w:t>Ngô Quyền</w:t>
      </w:r>
    </w:p>
    <w:p>
      <w:r>
        <w:t>Nguyễn Bỉnh Khiêm</w:t>
      </w:r>
    </w:p>
    <w:p>
      <w:r>
        <w:t>Lê Lợi</w:t>
      </w:r>
    </w:p>
    <w:p>
      <w:r>
        <w:t>0,80</w:t>
      </w:r>
    </w:p>
    <w:p>
      <w:r>
        <w:t>15.000.000</w:t>
      </w:r>
    </w:p>
    <w:p>
      <w:r>
        <w:t>8.064.000</w:t>
      </w:r>
    </w:p>
    <w:p>
      <w:r>
        <w:t>6.720.000</w:t>
      </w:r>
    </w:p>
    <w:p>
      <w:r>
        <w:t>3.600.000</w:t>
      </w:r>
    </w:p>
    <w:p>
      <w:r>
        <w:t>1.680.000</w:t>
      </w:r>
    </w:p>
    <w:p>
      <w:r>
        <w:t>157</w:t>
      </w:r>
    </w:p>
    <w:p>
      <w:r>
        <w:t>Ngô Sỹ Liên</w:t>
      </w:r>
    </w:p>
    <w:p>
      <w:r>
        <w:t>Yersin</w:t>
      </w:r>
    </w:p>
    <w:p>
      <w:r>
        <w:t>Lê Thành Phương</w:t>
      </w:r>
    </w:p>
    <w:p>
      <w:r>
        <w:t>0,80</w:t>
      </w:r>
    </w:p>
    <w:p>
      <w:r>
        <w:t>10.440.000</w:t>
      </w:r>
    </w:p>
    <w:p>
      <w:r>
        <w:t>5.760.000</w:t>
      </w:r>
    </w:p>
    <w:p>
      <w:r>
        <w:t>4.800.000</w:t>
      </w:r>
    </w:p>
    <w:p>
      <w:r>
        <w:t>2.400 000</w:t>
      </w:r>
    </w:p>
    <w:p>
      <w:r>
        <w:t>1.200.000</w:t>
      </w:r>
    </w:p>
    <w:p>
      <w:r>
        <w:t>158</w:t>
      </w:r>
    </w:p>
    <w:p>
      <w:r>
        <w:t>Ngô Tất Tố</w:t>
      </w:r>
    </w:p>
    <w:p>
      <w:r>
        <w:t>Khúc Thừa Dụ</w:t>
      </w:r>
    </w:p>
    <w:p>
      <w:r>
        <w:t>Nguyễn Đức Cảnh</w:t>
      </w:r>
    </w:p>
    <w:p>
      <w:r>
        <w:t>1,00</w:t>
      </w:r>
    </w:p>
    <w:p>
      <w:r>
        <w:t>3.750.000</w:t>
      </w:r>
    </w:p>
    <w:p>
      <w:r>
        <w:t>2.250.000</w:t>
      </w:r>
    </w:p>
    <w:p>
      <w:r>
        <w:t>1.875.000</w:t>
      </w:r>
    </w:p>
    <w:p>
      <w:r>
        <w:t>1.050.000</w:t>
      </w:r>
    </w:p>
    <w:p>
      <w:r>
        <w:t>900.000</w:t>
      </w:r>
    </w:p>
    <w:p>
      <w:r>
        <w:t>159</w:t>
      </w:r>
    </w:p>
    <w:p>
      <w:r>
        <w:t>Ngô Thời Nhiệm</w:t>
      </w:r>
    </w:p>
    <w:p>
      <w:r>
        <w:t>Tô Hiến Thành</w:t>
      </w:r>
    </w:p>
    <w:p>
      <w:r>
        <w:t>Mê Linh</w:t>
      </w:r>
    </w:p>
    <w:p>
      <w:r>
        <w:t>0,70</w:t>
      </w:r>
    </w:p>
    <w:p>
      <w:r>
        <w:t>9.135.000</w:t>
      </w:r>
    </w:p>
    <w:p>
      <w:r>
        <w:t>5.040.000</w:t>
      </w:r>
    </w:p>
    <w:p>
      <w:r>
        <w:t>4.200.000</w:t>
      </w:r>
    </w:p>
    <w:p>
      <w:r>
        <w:t>2.100.000</w:t>
      </w:r>
    </w:p>
    <w:p>
      <w:r>
        <w:t>1.050.000</w:t>
      </w:r>
    </w:p>
    <w:p>
      <w:r>
        <w:t>160</w:t>
      </w:r>
    </w:p>
    <w:p>
      <w:r>
        <w:t>Nguyễn Bỉnh Khiêm</w:t>
      </w:r>
    </w:p>
    <w:p>
      <w:r>
        <w:t>Trần Phú</w:t>
      </w:r>
    </w:p>
    <w:p>
      <w:r>
        <w:t>Phan Đình Phùng</w:t>
      </w:r>
    </w:p>
    <w:p>
      <w:r>
        <w:t>0,90</w:t>
      </w:r>
    </w:p>
    <w:p>
      <w:r>
        <w:t>11.745.000</w:t>
      </w:r>
    </w:p>
    <w:p>
      <w:r>
        <w:t>6.480.000</w:t>
      </w:r>
    </w:p>
    <w:p>
      <w:r>
        <w:t>5.400.000</w:t>
      </w:r>
    </w:p>
    <w:p>
      <w:r>
        <w:t>2.700.000</w:t>
      </w:r>
    </w:p>
    <w:p>
      <w:r>
        <w:t>1.350.000</w:t>
      </w:r>
    </w:p>
    <w:p>
      <w:r>
        <w:t>Phan Đình Phùng</w:t>
      </w:r>
    </w:p>
    <w:p>
      <w:r>
        <w:t>Bến Chợ</w:t>
      </w:r>
    </w:p>
    <w:p>
      <w:r>
        <w:t>0,70</w:t>
      </w:r>
    </w:p>
    <w:p>
      <w:r>
        <w:t>9.135.000</w:t>
      </w:r>
    </w:p>
    <w:p>
      <w:r>
        <w:t>5.040.000</w:t>
      </w:r>
    </w:p>
    <w:p>
      <w:r>
        <w:t>4.200.000</w:t>
      </w:r>
    </w:p>
    <w:p>
      <w:r>
        <w:t>2.100.000</w:t>
      </w:r>
    </w:p>
    <w:p>
      <w:r>
        <w:t>1.050.000</w:t>
      </w:r>
    </w:p>
    <w:p>
      <w:r>
        <w:t>161</w:t>
      </w:r>
    </w:p>
    <w:p>
      <w:r>
        <w:t>Nguyễn Biểu</w:t>
      </w:r>
    </w:p>
    <w:p>
      <w:r>
        <w:t>Phạm Văn Đồng</w:t>
      </w:r>
    </w:p>
    <w:p>
      <w:r>
        <w:t>Phan Phù Tiên</w:t>
      </w:r>
    </w:p>
    <w:p>
      <w:r>
        <w:t>0,90</w:t>
      </w:r>
    </w:p>
    <w:p>
      <w:r>
        <w:t>8.100.000</w:t>
      </w:r>
    </w:p>
    <w:p>
      <w:r>
        <w:t>4.860.000</w:t>
      </w:r>
    </w:p>
    <w:p>
      <w:r>
        <w:t>4.050.000</w:t>
      </w:r>
    </w:p>
    <w:p>
      <w:r>
        <w:t>2.025.000</w:t>
      </w:r>
    </w:p>
    <w:p>
      <w:r>
        <w:t>1.080.000</w:t>
      </w:r>
    </w:p>
    <w:p>
      <w:r>
        <w:t>162</w:t>
      </w:r>
    </w:p>
    <w:p>
      <w:r>
        <w:t>Phạm Ngọc Thạch (Nguyễn Biểu B cũ)</w:t>
      </w:r>
    </w:p>
    <w:p>
      <w:r>
        <w:t>Phạm Văn Đồng</w:t>
      </w:r>
    </w:p>
    <w:p>
      <w:r>
        <w:t>Trần Mai Ninh (trước đây Đường Chợ Cũ)</w:t>
      </w:r>
    </w:p>
    <w:p>
      <w:r>
        <w:t>0,90</w:t>
      </w:r>
    </w:p>
    <w:p>
      <w:r>
        <w:t>8.100.000</w:t>
      </w:r>
    </w:p>
    <w:p>
      <w:r>
        <w:t>4.860.000</w:t>
      </w:r>
    </w:p>
    <w:p>
      <w:r>
        <w:t>4.050.000</w:t>
      </w:r>
    </w:p>
    <w:p>
      <w:r>
        <w:t>2.025.000</w:t>
      </w:r>
    </w:p>
    <w:p>
      <w:r>
        <w:t>1.080.000</w:t>
      </w:r>
    </w:p>
    <w:p>
      <w:r>
        <w:t>163</w:t>
      </w:r>
    </w:p>
    <w:p>
      <w:r>
        <w:t>Nguyễn Cảnh Chân</w:t>
      </w:r>
    </w:p>
    <w:p>
      <w:r>
        <w:t>Lê Hồng Phong</w:t>
      </w:r>
    </w:p>
    <w:p>
      <w:r>
        <w:t>Đồng Nai</w:t>
      </w:r>
    </w:p>
    <w:p>
      <w:r>
        <w:t>0,90</w:t>
      </w:r>
    </w:p>
    <w:p>
      <w:r>
        <w:t>3.375.000</w:t>
      </w:r>
    </w:p>
    <w:p>
      <w:r>
        <w:t>2.025.000</w:t>
      </w:r>
    </w:p>
    <w:p>
      <w:r>
        <w:t>1.687.500</w:t>
      </w:r>
    </w:p>
    <w:p>
      <w:r>
        <w:t>945.000</w:t>
      </w:r>
    </w:p>
    <w:p>
      <w:r>
        <w:t>810.000</w:t>
      </w:r>
    </w:p>
    <w:p>
      <w:r>
        <w:t>164</w:t>
      </w:r>
    </w:p>
    <w:p>
      <w:r>
        <w:t>Nguyễn Cao Luyện (đường 9A cũ)</w:t>
      </w:r>
    </w:p>
    <w:p>
      <w:r>
        <w:t>Lý Nam Đế</w:t>
      </w:r>
    </w:p>
    <w:p>
      <w:r>
        <w:t>Cao Thắng</w:t>
      </w:r>
    </w:p>
    <w:p>
      <w:r>
        <w:t>1,00</w:t>
      </w:r>
    </w:p>
    <w:p>
      <w:r>
        <w:t>6.000.000</w:t>
      </w:r>
    </w:p>
    <w:p>
      <w:r>
        <w:t>3.600.000</w:t>
      </w:r>
    </w:p>
    <w:p>
      <w:r>
        <w:t>3.000.000</w:t>
      </w:r>
    </w:p>
    <w:p>
      <w:r>
        <w:t>1.500.000</w:t>
      </w:r>
    </w:p>
    <w:p>
      <w:r>
        <w:t>1.050.000</w:t>
      </w:r>
    </w:p>
    <w:p>
      <w:r>
        <w:t>165</w:t>
      </w:r>
    </w:p>
    <w:p>
      <w:r>
        <w:t>Nguyễn Chánh</w:t>
      </w:r>
    </w:p>
    <w:p>
      <w:r>
        <w:t>Trần Phú</w:t>
      </w:r>
    </w:p>
    <w:p>
      <w:r>
        <w:t>Đinh Tiên Hoàng</w:t>
      </w:r>
    </w:p>
    <w:p>
      <w:r>
        <w:t>1,00</w:t>
      </w:r>
    </w:p>
    <w:p>
      <w:r>
        <w:t>18.750.000</w:t>
      </w:r>
    </w:p>
    <w:p>
      <w:r>
        <w:t>10.080.000</w:t>
      </w:r>
    </w:p>
    <w:p>
      <w:r>
        <w:t>8.400.000</w:t>
      </w:r>
    </w:p>
    <w:p>
      <w:r>
        <w:t>4.500.000</w:t>
      </w:r>
    </w:p>
    <w:p>
      <w:r>
        <w:t>2.100.000</w:t>
      </w:r>
    </w:p>
    <w:p>
      <w:r>
        <w:t>166</w:t>
      </w:r>
    </w:p>
    <w:p>
      <w:r>
        <w:t>Nguyễn Công Trứ</w:t>
      </w:r>
    </w:p>
    <w:p>
      <w:r>
        <w:t>Nguyễn Trường Tộ</w:t>
      </w:r>
    </w:p>
    <w:p>
      <w:r>
        <w:t>Bến Chợ</w:t>
      </w:r>
    </w:p>
    <w:p>
      <w:r>
        <w:t>1,00</w:t>
      </w:r>
    </w:p>
    <w:p>
      <w:r>
        <w:t>9.000.000</w:t>
      </w:r>
    </w:p>
    <w:p>
      <w:r>
        <w:t>5.400.000</w:t>
      </w:r>
    </w:p>
    <w:p>
      <w:r>
        <w:t>4.500.000</w:t>
      </w:r>
    </w:p>
    <w:p>
      <w:r>
        <w:t>2.250.000</w:t>
      </w:r>
    </w:p>
    <w:p>
      <w:r>
        <w:t>1.200.000</w:t>
      </w:r>
    </w:p>
    <w:p>
      <w:r>
        <w:t>167</w:t>
      </w:r>
    </w:p>
    <w:p>
      <w:r>
        <w:t>Nguyễn Du</w:t>
      </w:r>
    </w:p>
    <w:p>
      <w:r>
        <w:t>Phan Chu Trinh</w:t>
      </w:r>
    </w:p>
    <w:p>
      <w:r>
        <w:t>Phan Bội Châu</w:t>
      </w:r>
    </w:p>
    <w:p>
      <w:r>
        <w:t>0,80</w:t>
      </w:r>
    </w:p>
    <w:p>
      <w:r>
        <w:t>10.440.000</w:t>
      </w:r>
    </w:p>
    <w:p>
      <w:r>
        <w:t>5.760.000</w:t>
      </w:r>
    </w:p>
    <w:p>
      <w:r>
        <w:t>4.800.000</w:t>
      </w:r>
    </w:p>
    <w:p>
      <w:r>
        <w:t>2.400.000</w:t>
      </w:r>
    </w:p>
    <w:p>
      <w:r>
        <w:t>1.200.000</w:t>
      </w:r>
    </w:p>
    <w:p>
      <w:r>
        <w:t>168</w:t>
      </w:r>
    </w:p>
    <w:p>
      <w:r>
        <w:t>Nguyễn Gia Thiều</w:t>
      </w:r>
    </w:p>
    <w:p>
      <w:r>
        <w:t>Thống Nhất</w:t>
      </w:r>
    </w:p>
    <w:p>
      <w:r>
        <w:t>Trần Quí Cáp</w:t>
      </w:r>
    </w:p>
    <w:p>
      <w:r>
        <w:t>0,80</w:t>
      </w:r>
    </w:p>
    <w:p>
      <w:r>
        <w:t>10.440.000</w:t>
      </w:r>
    </w:p>
    <w:p>
      <w:r>
        <w:t>5.760.000</w:t>
      </w:r>
    </w:p>
    <w:p>
      <w:r>
        <w:t>4.800.000</w:t>
      </w:r>
    </w:p>
    <w:p>
      <w:r>
        <w:t>2.400.000</w:t>
      </w:r>
    </w:p>
    <w:p>
      <w:r>
        <w:t>1.200.000</w:t>
      </w:r>
    </w:p>
    <w:p>
      <w:r>
        <w:t>169</w:t>
      </w:r>
    </w:p>
    <w:p>
      <w:r>
        <w:t>Nguyễn Hiền</w:t>
      </w:r>
    </w:p>
    <w:p>
      <w:r>
        <w:t>Mai Xuân Thưởng</w:t>
      </w:r>
    </w:p>
    <w:p>
      <w:r>
        <w:t>Nguyễn Khánh Toàn</w:t>
      </w:r>
    </w:p>
    <w:p>
      <w:r>
        <w:t>0,90</w:t>
      </w:r>
    </w:p>
    <w:p>
      <w:r>
        <w:t>8.100.000</w:t>
      </w:r>
    </w:p>
    <w:p>
      <w:r>
        <w:t>4.860.000</w:t>
      </w:r>
    </w:p>
    <w:p>
      <w:r>
        <w:t>4.050.000</w:t>
      </w:r>
    </w:p>
    <w:p>
      <w:r>
        <w:t>2.025.000</w:t>
      </w:r>
    </w:p>
    <w:p>
      <w:r>
        <w:t>1.080.000</w:t>
      </w:r>
    </w:p>
    <w:p>
      <w:r>
        <w:t>170</w:t>
      </w:r>
    </w:p>
    <w:p>
      <w:r>
        <w:t>Nguyễn Hồng Sơn</w:t>
      </w:r>
    </w:p>
    <w:p>
      <w:r>
        <w:t>Sinh Trung</w:t>
      </w:r>
    </w:p>
    <w:p>
      <w:r>
        <w:t>Bến Chợ</w:t>
      </w:r>
    </w:p>
    <w:p>
      <w:r>
        <w:t>0,90</w:t>
      </w:r>
    </w:p>
    <w:p>
      <w:r>
        <w:t>11.745.000</w:t>
      </w:r>
    </w:p>
    <w:p>
      <w:r>
        <w:t>6.480.000</w:t>
      </w:r>
    </w:p>
    <w:p>
      <w:r>
        <w:t>5.400.000</w:t>
      </w:r>
    </w:p>
    <w:p>
      <w:r>
        <w:t>2.700.000</w:t>
      </w:r>
    </w:p>
    <w:p>
      <w:r>
        <w:t>1.350.000</w:t>
      </w:r>
    </w:p>
    <w:p>
      <w:r>
        <w:t>171</w:t>
      </w:r>
    </w:p>
    <w:p>
      <w:r>
        <w:t>Nguyễn Hữu Huân</w:t>
      </w:r>
    </w:p>
    <w:p>
      <w:r>
        <w:t>Nguyễn Trãi</w:t>
      </w:r>
    </w:p>
    <w:p>
      <w:r>
        <w:t>Ngô Thời Nhiệm</w:t>
      </w:r>
    </w:p>
    <w:p>
      <w:r>
        <w:t>1,00</w:t>
      </w:r>
    </w:p>
    <w:p>
      <w:r>
        <w:t>9.000.000</w:t>
      </w:r>
    </w:p>
    <w:p>
      <w:r>
        <w:t>5.400.000</w:t>
      </w:r>
    </w:p>
    <w:p>
      <w:r>
        <w:t>4.500.000</w:t>
      </w:r>
    </w:p>
    <w:p>
      <w:r>
        <w:t>2.250.000</w:t>
      </w:r>
    </w:p>
    <w:p>
      <w:r>
        <w:t>1.200.000</w:t>
      </w:r>
    </w:p>
    <w:p>
      <w:r>
        <w:t>172</w:t>
      </w:r>
    </w:p>
    <w:p>
      <w:r>
        <w:t>Nguyễn Hữu Thoại</w:t>
      </w:r>
    </w:p>
    <w:p>
      <w:r>
        <w:t>Yết Kiêu (Vĩnh Nguyên)</w:t>
      </w:r>
    </w:p>
    <w:p>
      <w:r>
        <w:t>Nguyễn Văn Thành</w:t>
      </w:r>
    </w:p>
    <w:p>
      <w:r>
        <w:t>0,80</w:t>
      </w:r>
    </w:p>
    <w:p>
      <w:r>
        <w:t>3.000.000</w:t>
      </w:r>
    </w:p>
    <w:p>
      <w:r>
        <w:t>1.800.000</w:t>
      </w:r>
    </w:p>
    <w:p>
      <w:r>
        <w:t>1.500.000</w:t>
      </w:r>
    </w:p>
    <w:p>
      <w:r>
        <w:t>840.000</w:t>
      </w:r>
    </w:p>
    <w:p>
      <w:r>
        <w:t>720.000</w:t>
      </w:r>
    </w:p>
    <w:p>
      <w:r>
        <w:t>173</w:t>
      </w:r>
    </w:p>
    <w:p>
      <w:r>
        <w:t>Nguyễn Khanh</w:t>
      </w:r>
    </w:p>
    <w:p>
      <w:r>
        <w:t>Lê Hồng Phong</w:t>
      </w:r>
    </w:p>
    <w:p>
      <w:r>
        <w:t>Đồng Nai</w:t>
      </w:r>
    </w:p>
    <w:p>
      <w:r>
        <w:t>0,80</w:t>
      </w:r>
    </w:p>
    <w:p>
      <w:r>
        <w:t>7.200.000</w:t>
      </w:r>
    </w:p>
    <w:p>
      <w:r>
        <w:t>4.320.000</w:t>
      </w:r>
    </w:p>
    <w:p>
      <w:r>
        <w:t>3.600.000</w:t>
      </w:r>
    </w:p>
    <w:p>
      <w:r>
        <w:t>1.800.000</w:t>
      </w:r>
    </w:p>
    <w:p>
      <w:r>
        <w:t>960.000</w:t>
      </w:r>
    </w:p>
    <w:p>
      <w:r>
        <w:t>174</w:t>
      </w:r>
    </w:p>
    <w:p>
      <w:r>
        <w:t>Nguyễn Khánh Toàn (Nguyễn Biểu B2 cũ)</w:t>
      </w:r>
    </w:p>
    <w:p>
      <w:r>
        <w:t>Trần Mai Ninh</w:t>
      </w:r>
    </w:p>
    <w:p>
      <w:r>
        <w:t>Hẻm 79 Củ Chi</w:t>
      </w:r>
    </w:p>
    <w:p>
      <w:r>
        <w:t>0,80</w:t>
      </w:r>
    </w:p>
    <w:p>
      <w:r>
        <w:t>4.800.000</w:t>
      </w:r>
    </w:p>
    <w:p>
      <w:r>
        <w:t>2.880.000</w:t>
      </w:r>
    </w:p>
    <w:p>
      <w:r>
        <w:t>2.400.000</w:t>
      </w:r>
    </w:p>
    <w:p>
      <w:r>
        <w:t>1.200.000</w:t>
      </w:r>
    </w:p>
    <w:p>
      <w:r>
        <w:t>840.000</w:t>
      </w:r>
    </w:p>
    <w:p>
      <w:r>
        <w:t>175</w:t>
      </w:r>
    </w:p>
    <w:p>
      <w:r>
        <w:t>Nguyễn Khuyến</w:t>
      </w:r>
    </w:p>
    <w:p>
      <w:r>
        <w:t>Đường 2/4</w:t>
      </w:r>
    </w:p>
    <w:p>
      <w:r>
        <w:t>Hết trường TH Vĩnh Hải và thửa đất 127 (tờ bản đồ 38)</w:t>
      </w:r>
    </w:p>
    <w:p>
      <w:r>
        <w:t>1,00</w:t>
      </w:r>
    </w:p>
    <w:p>
      <w:r>
        <w:t>9.000.000</w:t>
      </w:r>
    </w:p>
    <w:p>
      <w:r>
        <w:t>5.400.000</w:t>
      </w:r>
    </w:p>
    <w:p>
      <w:r>
        <w:t>4.500.000</w:t>
      </w:r>
    </w:p>
    <w:p>
      <w:r>
        <w:t>2.250.000</w:t>
      </w:r>
    </w:p>
    <w:p>
      <w:r>
        <w:t>1.200.000</w:t>
      </w:r>
    </w:p>
    <w:p>
      <w:r>
        <w:t>Tiếp theo</w:t>
      </w:r>
    </w:p>
    <w:p>
      <w:r>
        <w:t>Cổng bệnh viện da liễu</w:t>
      </w:r>
    </w:p>
    <w:p>
      <w:r>
        <w:t>0,90</w:t>
      </w:r>
    </w:p>
    <w:p>
      <w:r>
        <w:t>5.400.000</w:t>
      </w:r>
    </w:p>
    <w:p>
      <w:r>
        <w:t>3.240.000</w:t>
      </w:r>
    </w:p>
    <w:p>
      <w:r>
        <w:t>2.700.000</w:t>
      </w:r>
    </w:p>
    <w:p>
      <w:r>
        <w:t>1.350.000</w:t>
      </w:r>
    </w:p>
    <w:p>
      <w:r>
        <w:t>945.000</w:t>
      </w:r>
    </w:p>
    <w:p>
      <w:r>
        <w:t>Cổng bệnh viện da liễu</w:t>
      </w:r>
    </w:p>
    <w:p>
      <w:r>
        <w:t>Chắn đường sắt</w:t>
      </w:r>
    </w:p>
    <w:p>
      <w:r>
        <w:t>0,80</w:t>
      </w:r>
    </w:p>
    <w:p>
      <w:r>
        <w:t>4.800.000</w:t>
      </w:r>
    </w:p>
    <w:p>
      <w:r>
        <w:t>2.880.000</w:t>
      </w:r>
    </w:p>
    <w:p>
      <w:r>
        <w:t>2.400.000</w:t>
      </w:r>
    </w:p>
    <w:p>
      <w:r>
        <w:t>1.200.000</w:t>
      </w:r>
    </w:p>
    <w:p>
      <w:r>
        <w:t>840.000</w:t>
      </w:r>
    </w:p>
    <w:p>
      <w:r>
        <w:t>176</w:t>
      </w:r>
    </w:p>
    <w:p>
      <w:r>
        <w:t>Nguyễn Đình Chiểu</w:t>
      </w:r>
    </w:p>
    <w:p>
      <w:r>
        <w:t>Đường 2/4</w:t>
      </w:r>
    </w:p>
    <w:p>
      <w:r>
        <w:t>Phạm Văn Đồng</w:t>
      </w:r>
    </w:p>
    <w:p>
      <w:r>
        <w:t>1,00</w:t>
      </w:r>
    </w:p>
    <w:p>
      <w:r>
        <w:t>9.000.000</w:t>
      </w:r>
    </w:p>
    <w:p>
      <w:r>
        <w:t>5.400.000</w:t>
      </w:r>
    </w:p>
    <w:p>
      <w:r>
        <w:t>4.500.000</w:t>
      </w:r>
    </w:p>
    <w:p>
      <w:r>
        <w:t>2.250.000</w:t>
      </w:r>
    </w:p>
    <w:p>
      <w:r>
        <w:t>1.200.000</w:t>
      </w:r>
    </w:p>
    <w:p>
      <w:r>
        <w:t>177</w:t>
      </w:r>
    </w:p>
    <w:p>
      <w:r>
        <w:t>Nguyễn Đức Cảnh</w:t>
      </w:r>
    </w:p>
    <w:p>
      <w:r>
        <w:t>Lê Hồng Phong</w:t>
      </w:r>
    </w:p>
    <w:p>
      <w:r>
        <w:t>Nguyễn Thị Định</w:t>
      </w:r>
    </w:p>
    <w:p>
      <w:r>
        <w:t>1,00</w:t>
      </w:r>
    </w:p>
    <w:p>
      <w:r>
        <w:t>9.000.000</w:t>
      </w:r>
    </w:p>
    <w:p>
      <w:r>
        <w:t>5.400.000</w:t>
      </w:r>
    </w:p>
    <w:p>
      <w:r>
        <w:t>4.500 000</w:t>
      </w:r>
    </w:p>
    <w:p>
      <w:r>
        <w:t>2.250.000</w:t>
      </w:r>
    </w:p>
    <w:p>
      <w:r>
        <w:t>1.200.000</w:t>
      </w:r>
    </w:p>
    <w:p>
      <w:r>
        <w:t>178</w:t>
      </w:r>
    </w:p>
    <w:p>
      <w:r>
        <w:t>Nguyễn Thái Học</w:t>
      </w:r>
    </w:p>
    <w:p>
      <w:r>
        <w:t>Hai Bà Trưng</w:t>
      </w:r>
    </w:p>
    <w:p>
      <w:r>
        <w:t>Lý Quốc Sư</w:t>
      </w:r>
    </w:p>
    <w:p>
      <w:r>
        <w:t>1,00</w:t>
      </w:r>
    </w:p>
    <w:p>
      <w:r>
        <w:t>18.750.000</w:t>
      </w:r>
    </w:p>
    <w:p>
      <w:r>
        <w:t>10.080.000</w:t>
      </w:r>
    </w:p>
    <w:p>
      <w:r>
        <w:t>8.400.000</w:t>
      </w:r>
    </w:p>
    <w:p>
      <w:r>
        <w:t>4.500.000</w:t>
      </w:r>
    </w:p>
    <w:p>
      <w:r>
        <w:t>2.100.000</w:t>
      </w:r>
    </w:p>
    <w:p>
      <w:r>
        <w:t>Lý Quốc Sư</w:t>
      </w:r>
    </w:p>
    <w:p>
      <w:r>
        <w:t>Nguyễn Hồng Sơn</w:t>
      </w:r>
    </w:p>
    <w:p>
      <w:r>
        <w:t>0,70</w:t>
      </w:r>
    </w:p>
    <w:p>
      <w:r>
        <w:t>9.135.000</w:t>
      </w:r>
    </w:p>
    <w:p>
      <w:r>
        <w:t>5.040.000</w:t>
      </w:r>
    </w:p>
    <w:p>
      <w:r>
        <w:t>4.200.000</w:t>
      </w:r>
    </w:p>
    <w:p>
      <w:r>
        <w:t>2.100.000</w:t>
      </w:r>
    </w:p>
    <w:p>
      <w:r>
        <w:t>1.050.000</w:t>
      </w:r>
    </w:p>
    <w:p>
      <w:r>
        <w:t>Nguyễn Hồng Sơn</w:t>
      </w:r>
    </w:p>
    <w:p>
      <w:r>
        <w:t>Hà Ra</w:t>
      </w:r>
    </w:p>
    <w:p>
      <w:r>
        <w:t>1,00</w:t>
      </w:r>
    </w:p>
    <w:p>
      <w:r>
        <w:t>9.000.000</w:t>
      </w:r>
    </w:p>
    <w:p>
      <w:r>
        <w:t>5.400.000</w:t>
      </w:r>
    </w:p>
    <w:p>
      <w:r>
        <w:t>4.500.000</w:t>
      </w:r>
    </w:p>
    <w:p>
      <w:r>
        <w:t>2.250.000</w:t>
      </w:r>
    </w:p>
    <w:p>
      <w:r>
        <w:t>1.200.000</w:t>
      </w:r>
    </w:p>
    <w:p>
      <w:r>
        <w:t>Hà Ra</w:t>
      </w:r>
    </w:p>
    <w:p>
      <w:r>
        <w:t>Cuối đường</w:t>
      </w:r>
    </w:p>
    <w:p>
      <w:r>
        <w:t>0,90</w:t>
      </w:r>
    </w:p>
    <w:p>
      <w:r>
        <w:t>8.100.000</w:t>
      </w:r>
    </w:p>
    <w:p>
      <w:r>
        <w:t>4.860.000</w:t>
      </w:r>
    </w:p>
    <w:p>
      <w:r>
        <w:t>4.050.000</w:t>
      </w:r>
    </w:p>
    <w:p>
      <w:r>
        <w:t>2.025.000</w:t>
      </w:r>
    </w:p>
    <w:p>
      <w:r>
        <w:t>1.080.000</w:t>
      </w:r>
    </w:p>
    <w:p>
      <w:r>
        <w:t>179</w:t>
      </w:r>
    </w:p>
    <w:p>
      <w:r>
        <w:t>Nguyễn Thiện Thuật</w:t>
      </w:r>
    </w:p>
    <w:p>
      <w:r>
        <w:t>Lê Thánh Tôn</w:t>
      </w:r>
    </w:p>
    <w:p>
      <w:r>
        <w:t>đoạn 86 Trần Phú</w:t>
      </w:r>
    </w:p>
    <w:p>
      <w:r>
        <w:t>0,90</w:t>
      </w:r>
    </w:p>
    <w:p>
      <w:r>
        <w:t>24.300.000</w:t>
      </w:r>
    </w:p>
    <w:p>
      <w:r>
        <w:t>12.960.000</w:t>
      </w:r>
    </w:p>
    <w:p>
      <w:r>
        <w:t>10.800.000</w:t>
      </w:r>
    </w:p>
    <w:p>
      <w:r>
        <w:t>5.400.000</w:t>
      </w:r>
    </w:p>
    <w:p>
      <w:r>
        <w:t>2.430.000</w:t>
      </w:r>
    </w:p>
    <w:p>
      <w:r>
        <w:t>180</w:t>
      </w:r>
    </w:p>
    <w:p>
      <w:r>
        <w:t>Nguyễn Thị Minh Khai</w:t>
      </w:r>
    </w:p>
    <w:p>
      <w:r>
        <w:t>Trần Phú</w:t>
      </w:r>
    </w:p>
    <w:p>
      <w:r>
        <w:t>Hồng Bàng và hết thửa đất số 203 tờ bản đồ số 12 phường Tân Lập</w:t>
      </w:r>
    </w:p>
    <w:p>
      <w:r>
        <w:t>0,80</w:t>
      </w:r>
    </w:p>
    <w:p>
      <w:r>
        <w:t>21.600.000</w:t>
      </w:r>
    </w:p>
    <w:p>
      <w:r>
        <w:t>11.520.000</w:t>
      </w:r>
    </w:p>
    <w:p>
      <w:r>
        <w:t>9.600.000</w:t>
      </w:r>
    </w:p>
    <w:p>
      <w:r>
        <w:t>4.800.000</w:t>
      </w:r>
    </w:p>
    <w:p>
      <w:r>
        <w:t>2.160.000</w:t>
      </w:r>
    </w:p>
    <w:p>
      <w:r>
        <w:t>Hồng Bàng (sau thửa đất số 203 tờ bản đồ số 12 phường Tân Lập)</w:t>
      </w:r>
    </w:p>
    <w:p>
      <w:r>
        <w:t>Vân Đồn</w:t>
      </w:r>
    </w:p>
    <w:p>
      <w:r>
        <w:t>0,80</w:t>
      </w:r>
    </w:p>
    <w:p>
      <w:r>
        <w:t>15.000.000</w:t>
      </w:r>
    </w:p>
    <w:p>
      <w:r>
        <w:t>8.064.000</w:t>
      </w:r>
    </w:p>
    <w:p>
      <w:r>
        <w:t>6.720.000</w:t>
      </w:r>
    </w:p>
    <w:p>
      <w:r>
        <w:t>3.600.000</w:t>
      </w:r>
    </w:p>
    <w:p>
      <w:r>
        <w:t>1.680.000</w:t>
      </w:r>
    </w:p>
    <w:p>
      <w:r>
        <w:t>181</w:t>
      </w:r>
    </w:p>
    <w:p>
      <w:r>
        <w:t>Nguyễn Thị Định (đường số 15 cũ)</w:t>
      </w:r>
    </w:p>
    <w:p>
      <w:r>
        <w:t>Hoàng Diệu</w:t>
      </w:r>
    </w:p>
    <w:p>
      <w:r>
        <w:t>Trương Hán Siêu</w:t>
      </w:r>
    </w:p>
    <w:p>
      <w:r>
        <w:t>1,00</w:t>
      </w:r>
    </w:p>
    <w:p>
      <w:r>
        <w:t>9.000.000</w:t>
      </w:r>
    </w:p>
    <w:p>
      <w:r>
        <w:t>5.400.000</w:t>
      </w:r>
    </w:p>
    <w:p>
      <w:r>
        <w:t>4.500.000</w:t>
      </w:r>
    </w:p>
    <w:p>
      <w:r>
        <w:t>2.250.000</w:t>
      </w:r>
    </w:p>
    <w:p>
      <w:r>
        <w:t>1.200.000</w:t>
      </w:r>
    </w:p>
    <w:p>
      <w:r>
        <w:t>182</w:t>
      </w:r>
    </w:p>
    <w:p>
      <w:r>
        <w:t>Nguyễn Thị Định (đường số 1A cũ)</w:t>
      </w:r>
    </w:p>
    <w:p>
      <w:r>
        <w:t>Trương Hán Siêu</w:t>
      </w:r>
    </w:p>
    <w:p>
      <w:r>
        <w:t>Lê Hồng Phong</w:t>
      </w:r>
    </w:p>
    <w:p>
      <w:r>
        <w:t>0,80</w:t>
      </w:r>
    </w:p>
    <w:p>
      <w:r>
        <w:t>4.800.000</w:t>
      </w:r>
    </w:p>
    <w:p>
      <w:r>
        <w:t>2.880.000</w:t>
      </w:r>
    </w:p>
    <w:p>
      <w:r>
        <w:t>2.400.000</w:t>
      </w:r>
    </w:p>
    <w:p>
      <w:r>
        <w:t>1.200.000</w:t>
      </w:r>
    </w:p>
    <w:p>
      <w:r>
        <w:t>840.000</w:t>
      </w:r>
    </w:p>
    <w:p>
      <w:r>
        <w:t>183</w:t>
      </w:r>
    </w:p>
    <w:p>
      <w:r>
        <w:t>Nguyễn Thị Định nối dài</w:t>
      </w:r>
    </w:p>
    <w:p>
      <w:r>
        <w:t>Cao Xuân Huy</w:t>
      </w:r>
    </w:p>
    <w:p>
      <w:r>
        <w:t>Cù Chính Lan</w:t>
      </w:r>
    </w:p>
    <w:p>
      <w:r>
        <w:t>0,80</w:t>
      </w:r>
    </w:p>
    <w:p>
      <w:r>
        <w:t>7.200.000</w:t>
      </w:r>
    </w:p>
    <w:p>
      <w:r>
        <w:t>4.320.000</w:t>
      </w:r>
    </w:p>
    <w:p>
      <w:r>
        <w:t>3.600.000</w:t>
      </w:r>
    </w:p>
    <w:p>
      <w:r>
        <w:t>1.800.000</w:t>
      </w:r>
    </w:p>
    <w:p>
      <w:r>
        <w:t>960.000</w:t>
      </w:r>
    </w:p>
    <w:p>
      <w:r>
        <w:t>184</w:t>
      </w:r>
    </w:p>
    <w:p>
      <w:r>
        <w:t>Nguyễn Trãi</w:t>
      </w:r>
    </w:p>
    <w:p>
      <w:r>
        <w:t>Ngã Sáu</w:t>
      </w:r>
    </w:p>
    <w:p>
      <w:r>
        <w:t>Cao Bá Quát</w:t>
      </w:r>
    </w:p>
    <w:p>
      <w:r>
        <w:t>0,80</w:t>
      </w:r>
    </w:p>
    <w:p>
      <w:r>
        <w:t>15.000.000</w:t>
      </w:r>
    </w:p>
    <w:p>
      <w:r>
        <w:t>8.064.000</w:t>
      </w:r>
    </w:p>
    <w:p>
      <w:r>
        <w:t>6.720.000</w:t>
      </w:r>
    </w:p>
    <w:p>
      <w:r>
        <w:t>3.600.000</w:t>
      </w:r>
    </w:p>
    <w:p>
      <w:r>
        <w:t>1.680.000</w:t>
      </w:r>
    </w:p>
    <w:p>
      <w:r>
        <w:t>185</w:t>
      </w:r>
    </w:p>
    <w:p>
      <w:r>
        <w:t>Nguyễn Tri Phương</w:t>
      </w:r>
    </w:p>
    <w:p>
      <w:r>
        <w:t>Nguyễn Thị Định</w:t>
      </w:r>
    </w:p>
    <w:p>
      <w:r>
        <w:t>Dã Tượng</w:t>
      </w:r>
    </w:p>
    <w:p>
      <w:r>
        <w:t>1,00</w:t>
      </w:r>
    </w:p>
    <w:p>
      <w:r>
        <w:t>9.000.000</w:t>
      </w:r>
    </w:p>
    <w:p>
      <w:r>
        <w:t>5.400.000</w:t>
      </w:r>
    </w:p>
    <w:p>
      <w:r>
        <w:t>4.500.000</w:t>
      </w:r>
    </w:p>
    <w:p>
      <w:r>
        <w:t>2.250.000</w:t>
      </w:r>
    </w:p>
    <w:p>
      <w:r>
        <w:t>1.200.000</w:t>
      </w:r>
    </w:p>
    <w:p>
      <w:r>
        <w:t>186</w:t>
      </w:r>
    </w:p>
    <w:p>
      <w:r>
        <w:t>Nguyễn Trường Tộ</w:t>
      </w:r>
    </w:p>
    <w:p>
      <w:r>
        <w:t>Phan Bội Châu</w:t>
      </w:r>
    </w:p>
    <w:p>
      <w:r>
        <w:t>Nguyễn Bỉnh Khiêm</w:t>
      </w:r>
    </w:p>
    <w:p>
      <w:r>
        <w:t>1,00</w:t>
      </w:r>
    </w:p>
    <w:p>
      <w:r>
        <w:t>9.000.000</w:t>
      </w:r>
    </w:p>
    <w:p>
      <w:r>
        <w:t>5.400.000</w:t>
      </w:r>
    </w:p>
    <w:p>
      <w:r>
        <w:t>4.500.000</w:t>
      </w:r>
    </w:p>
    <w:p>
      <w:r>
        <w:t>2.250.000</w:t>
      </w:r>
    </w:p>
    <w:p>
      <w:r>
        <w:t>1.200.000</w:t>
      </w:r>
    </w:p>
    <w:p>
      <w:r>
        <w:t>187</w:t>
      </w:r>
    </w:p>
    <w:p>
      <w:r>
        <w:t>Nguyễn Trung Trực</w:t>
      </w:r>
    </w:p>
    <w:p>
      <w:r>
        <w:t>Ngô Gia Tự</w:t>
      </w:r>
    </w:p>
    <w:p>
      <w:r>
        <w:t>Tô Hiến Thành</w:t>
      </w:r>
    </w:p>
    <w:p>
      <w:r>
        <w:t>0,80</w:t>
      </w:r>
    </w:p>
    <w:p>
      <w:r>
        <w:t>10.440.000</w:t>
      </w:r>
    </w:p>
    <w:p>
      <w:r>
        <w:t>5.760.000</w:t>
      </w:r>
    </w:p>
    <w:p>
      <w:r>
        <w:t>4.800.000</w:t>
      </w:r>
    </w:p>
    <w:p>
      <w:r>
        <w:t>2.400.000</w:t>
      </w:r>
    </w:p>
    <w:p>
      <w:r>
        <w:t>1.200.000</w:t>
      </w:r>
    </w:p>
    <w:p>
      <w:r>
        <w:t>188</w:t>
      </w:r>
    </w:p>
    <w:p>
      <w:r>
        <w:t>Nguyễn Lộ Trạch</w:t>
      </w:r>
    </w:p>
    <w:p>
      <w:r>
        <w:t>Dã Tượng</w:t>
      </w:r>
    </w:p>
    <w:p>
      <w:r>
        <w:t>Phạm Phú Thứ</w:t>
      </w:r>
    </w:p>
    <w:p>
      <w:r>
        <w:t>1,00</w:t>
      </w:r>
    </w:p>
    <w:p>
      <w:r>
        <w:t>3.750.000</w:t>
      </w:r>
    </w:p>
    <w:p>
      <w:r>
        <w:t>2.250.000</w:t>
      </w:r>
    </w:p>
    <w:p>
      <w:r>
        <w:t>1.875.000</w:t>
      </w:r>
    </w:p>
    <w:p>
      <w:r>
        <w:t>1.050.000</w:t>
      </w:r>
    </w:p>
    <w:p>
      <w:r>
        <w:t>900.000</w:t>
      </w:r>
    </w:p>
    <w:p>
      <w:r>
        <w:t>189</w:t>
      </w:r>
    </w:p>
    <w:p>
      <w:r>
        <w:t>Nguyễn Văn Bảy</w:t>
      </w:r>
    </w:p>
    <w:p>
      <w:r>
        <w:t>Lê Hồng Phong</w:t>
      </w:r>
    </w:p>
    <w:p>
      <w:r>
        <w:t>Khu nhà công vụ quân đội</w:t>
      </w:r>
    </w:p>
    <w:p>
      <w:r>
        <w:t>0,90</w:t>
      </w:r>
    </w:p>
    <w:p>
      <w:r>
        <w:t>5.400.000</w:t>
      </w:r>
    </w:p>
    <w:p>
      <w:r>
        <w:t>3.240.000</w:t>
      </w:r>
    </w:p>
    <w:p>
      <w:r>
        <w:t>2.700.000</w:t>
      </w:r>
    </w:p>
    <w:p>
      <w:r>
        <w:t>1.350.000</w:t>
      </w:r>
    </w:p>
    <w:p>
      <w:r>
        <w:t>945.000</w:t>
      </w:r>
    </w:p>
    <w:p>
      <w:r>
        <w:t>190</w:t>
      </w:r>
    </w:p>
    <w:p>
      <w:r>
        <w:t>Nguyễn Viết Xuân</w:t>
      </w:r>
    </w:p>
    <w:p>
      <w:r>
        <w:t>Lê Hồng Phong</w:t>
      </w:r>
    </w:p>
    <w:p>
      <w:r>
        <w:t>Nguyễn Thị Định nối dài</w:t>
      </w:r>
    </w:p>
    <w:p>
      <w:r>
        <w:t>0,90</w:t>
      </w:r>
    </w:p>
    <w:p>
      <w:r>
        <w:t>5.400.000</w:t>
      </w:r>
    </w:p>
    <w:p>
      <w:r>
        <w:t>3.240.000</w:t>
      </w:r>
    </w:p>
    <w:p>
      <w:r>
        <w:t>2.700.000</w:t>
      </w:r>
    </w:p>
    <w:p>
      <w:r>
        <w:t>1.350.000</w:t>
      </w:r>
    </w:p>
    <w:p>
      <w:r>
        <w:t>945.000</w:t>
      </w:r>
    </w:p>
    <w:p>
      <w:r>
        <w:t>191</w:t>
      </w:r>
    </w:p>
    <w:p>
      <w:r>
        <w:t>Nguyễn Văn Thành</w:t>
      </w:r>
    </w:p>
    <w:p>
      <w:r>
        <w:t>Trần Phú (Vĩnh Nguyên)</w:t>
      </w:r>
    </w:p>
    <w:p>
      <w:r>
        <w:t>Cuối đường (Đến thửa 74 tờ bản đồ 45 và hẻm bê tông bên cạnh thửa 75 tờ bản đồ 45 phường Vĩnh Nguyên)</w:t>
      </w:r>
    </w:p>
    <w:p>
      <w:r>
        <w:t>0,80</w:t>
      </w:r>
    </w:p>
    <w:p>
      <w:r>
        <w:t>3.000.000</w:t>
      </w:r>
    </w:p>
    <w:p>
      <w:r>
        <w:t>1.800.000</w:t>
      </w:r>
    </w:p>
    <w:p>
      <w:r>
        <w:t>1.500.000</w:t>
      </w:r>
    </w:p>
    <w:p>
      <w:r>
        <w:t>840.000</w:t>
      </w:r>
    </w:p>
    <w:p>
      <w:r>
        <w:t>720.000</w:t>
      </w:r>
    </w:p>
    <w:p>
      <w:r>
        <w:t>192</w:t>
      </w:r>
    </w:p>
    <w:p>
      <w:r>
        <w:t>Nguyễn Xiển</w:t>
      </w:r>
    </w:p>
    <w:p>
      <w:r>
        <w:t>Đường 2/4</w:t>
      </w:r>
    </w:p>
    <w:p>
      <w:r>
        <w:t>Chắn đường sắt</w:t>
      </w:r>
    </w:p>
    <w:p>
      <w:r>
        <w:t>1,00</w:t>
      </w:r>
    </w:p>
    <w:p>
      <w:r>
        <w:t>3.750.000</w:t>
      </w:r>
    </w:p>
    <w:p>
      <w:r>
        <w:t>2.250.000</w:t>
      </w:r>
    </w:p>
    <w:p>
      <w:r>
        <w:t>1.875.000</w:t>
      </w:r>
    </w:p>
    <w:p>
      <w:r>
        <w:t>1.050.000</w:t>
      </w:r>
    </w:p>
    <w:p>
      <w:r>
        <w:t>900.000</w:t>
      </w:r>
    </w:p>
    <w:p>
      <w:r>
        <w:t>193</w:t>
      </w:r>
    </w:p>
    <w:p>
      <w:r>
        <w:t>Nhà Thờ</w:t>
      </w:r>
    </w:p>
    <w:p>
      <w:r>
        <w:t>Đặng Tất</w:t>
      </w:r>
    </w:p>
    <w:p>
      <w:r>
        <w:t>Bắc Sơn</w:t>
      </w:r>
    </w:p>
    <w:p>
      <w:r>
        <w:t>0,80</w:t>
      </w:r>
    </w:p>
    <w:p>
      <w:r>
        <w:t>4.800.000</w:t>
      </w:r>
    </w:p>
    <w:p>
      <w:r>
        <w:t>2.880.000</w:t>
      </w:r>
    </w:p>
    <w:p>
      <w:r>
        <w:t>2.400.000</w:t>
      </w:r>
    </w:p>
    <w:p>
      <w:r>
        <w:t>1.200.000</w:t>
      </w:r>
    </w:p>
    <w:p>
      <w:r>
        <w:t>840.000</w:t>
      </w:r>
    </w:p>
    <w:p>
      <w:r>
        <w:t>194</w:t>
      </w:r>
    </w:p>
    <w:p>
      <w:r>
        <w:t>Nhân Vị</w:t>
      </w:r>
    </w:p>
    <w:p>
      <w:r>
        <w:t>Thủy Xưởng</w:t>
      </w:r>
    </w:p>
    <w:p>
      <w:r>
        <w:t>Hải Đức</w:t>
      </w:r>
    </w:p>
    <w:p>
      <w:r>
        <w:t>0,90</w:t>
      </w:r>
    </w:p>
    <w:p>
      <w:r>
        <w:t>3.375.000</w:t>
      </w:r>
    </w:p>
    <w:p>
      <w:r>
        <w:t>2.025.000</w:t>
      </w:r>
    </w:p>
    <w:p>
      <w:r>
        <w:t>1.687.500</w:t>
      </w:r>
    </w:p>
    <w:p>
      <w:r>
        <w:t>945.000</w:t>
      </w:r>
    </w:p>
    <w:p>
      <w:r>
        <w:t>810.000</w:t>
      </w:r>
    </w:p>
    <w:p>
      <w:r>
        <w:t>195</w:t>
      </w:r>
    </w:p>
    <w:p>
      <w:r>
        <w:t>Nhật Lệ</w:t>
      </w:r>
    </w:p>
    <w:p>
      <w:r>
        <w:t>Trần Nhật Duật</w:t>
      </w:r>
    </w:p>
    <w:p>
      <w:r>
        <w:t>Hương Sơn</w:t>
      </w:r>
    </w:p>
    <w:p>
      <w:r>
        <w:t>1,00</w:t>
      </w:r>
    </w:p>
    <w:p>
      <w:r>
        <w:t>3.750.000</w:t>
      </w:r>
    </w:p>
    <w:p>
      <w:r>
        <w:t>2.250.000</w:t>
      </w:r>
    </w:p>
    <w:p>
      <w:r>
        <w:t>1.875.000</w:t>
      </w:r>
    </w:p>
    <w:p>
      <w:r>
        <w:t>1.050.000</w:t>
      </w:r>
    </w:p>
    <w:p>
      <w:r>
        <w:t>900.000</w:t>
      </w:r>
    </w:p>
    <w:p>
      <w:r>
        <w:t>196</w:t>
      </w:r>
    </w:p>
    <w:p>
      <w:r>
        <w:t>Nhị Hà</w:t>
      </w:r>
    </w:p>
    <w:p>
      <w:r>
        <w:t>Trần Nhật Duật</w:t>
      </w:r>
    </w:p>
    <w:p>
      <w:r>
        <w:t>Lê Hồng Phong</w:t>
      </w:r>
    </w:p>
    <w:p>
      <w:r>
        <w:t>0,90</w:t>
      </w:r>
    </w:p>
    <w:p>
      <w:r>
        <w:t>8.100.000</w:t>
      </w:r>
    </w:p>
    <w:p>
      <w:r>
        <w:t>4.860.000</w:t>
      </w:r>
    </w:p>
    <w:p>
      <w:r>
        <w:t>4.050.000</w:t>
      </w:r>
    </w:p>
    <w:p>
      <w:r>
        <w:t>2.025.000</w:t>
      </w:r>
    </w:p>
    <w:p>
      <w:r>
        <w:t>1.080.000</w:t>
      </w:r>
    </w:p>
    <w:p>
      <w:r>
        <w:t>197</w:t>
      </w:r>
    </w:p>
    <w:p>
      <w:r>
        <w:t>Núi Một</w:t>
      </w:r>
    </w:p>
    <w:p>
      <w:r>
        <w:t>Ngã 6 Nhà thờ Núi</w:t>
      </w:r>
    </w:p>
    <w:p>
      <w:r>
        <w:t>Huỳnh Thúc Kháng</w:t>
      </w:r>
    </w:p>
    <w:p>
      <w:r>
        <w:t>0,90</w:t>
      </w:r>
    </w:p>
    <w:p>
      <w:r>
        <w:t>5.400.000</w:t>
      </w:r>
    </w:p>
    <w:p>
      <w:r>
        <w:t>3.240.000</w:t>
      </w:r>
    </w:p>
    <w:p>
      <w:r>
        <w:t>2.700.000</w:t>
      </w:r>
    </w:p>
    <w:p>
      <w:r>
        <w:t>1.350.000</w:t>
      </w:r>
    </w:p>
    <w:p>
      <w:r>
        <w:t>945.000</w:t>
      </w:r>
    </w:p>
    <w:p>
      <w:r>
        <w:t>198</w:t>
      </w:r>
    </w:p>
    <w:p>
      <w:r>
        <w:t>Pasteur</w:t>
      </w:r>
    </w:p>
    <w:p>
      <w:r>
        <w:t>Phan Chu Trinh</w:t>
      </w:r>
    </w:p>
    <w:p>
      <w:r>
        <w:t>Yersin</w:t>
      </w:r>
    </w:p>
    <w:p>
      <w:r>
        <w:t>0,80</w:t>
      </w:r>
    </w:p>
    <w:p>
      <w:r>
        <w:t>15.000.000</w:t>
      </w:r>
    </w:p>
    <w:p>
      <w:r>
        <w:t>8.064.000</w:t>
      </w:r>
    </w:p>
    <w:p>
      <w:r>
        <w:t>6.720.000</w:t>
      </w:r>
    </w:p>
    <w:p>
      <w:r>
        <w:t>3.600.000</w:t>
      </w:r>
    </w:p>
    <w:p>
      <w:r>
        <w:t>1.680.000</w:t>
      </w:r>
    </w:p>
    <w:p>
      <w:r>
        <w:t>199</w:t>
      </w:r>
    </w:p>
    <w:p>
      <w:r>
        <w:t>Phật Học</w:t>
      </w:r>
    </w:p>
    <w:p>
      <w:r>
        <w:t>Nhà số 328 Thống Nhất</w:t>
      </w:r>
    </w:p>
    <w:p>
      <w:r>
        <w:t>Nhà số 20 đường 23/10</w:t>
      </w:r>
    </w:p>
    <w:p>
      <w:r>
        <w:t>0,90</w:t>
      </w:r>
    </w:p>
    <w:p>
      <w:r>
        <w:t>3.375.000</w:t>
      </w:r>
    </w:p>
    <w:p>
      <w:r>
        <w:t>2.025.000</w:t>
      </w:r>
    </w:p>
    <w:p>
      <w:r>
        <w:t>1.687.500</w:t>
      </w:r>
    </w:p>
    <w:p>
      <w:r>
        <w:t>945.000</w:t>
      </w:r>
    </w:p>
    <w:p>
      <w:r>
        <w:t>810.000</w:t>
      </w:r>
    </w:p>
    <w:p>
      <w:r>
        <w:t>200</w:t>
      </w:r>
    </w:p>
    <w:p>
      <w:r>
        <w:t>Phạm Hồng Thái</w:t>
      </w:r>
    </w:p>
    <w:p>
      <w:r>
        <w:t>Trần Quí Cáp</w:t>
      </w:r>
    </w:p>
    <w:p>
      <w:r>
        <w:t>Lý Quốc Sư</w:t>
      </w:r>
    </w:p>
    <w:p>
      <w:r>
        <w:t>0,90</w:t>
      </w:r>
    </w:p>
    <w:p>
      <w:r>
        <w:t>11.745.000</w:t>
      </w:r>
    </w:p>
    <w:p>
      <w:r>
        <w:t>6.480.000</w:t>
      </w:r>
    </w:p>
    <w:p>
      <w:r>
        <w:t>5.400.000</w:t>
      </w:r>
    </w:p>
    <w:p>
      <w:r>
        <w:t>2.700.000</w:t>
      </w:r>
    </w:p>
    <w:p>
      <w:r>
        <w:t>1.350.000</w:t>
      </w:r>
    </w:p>
    <w:p>
      <w:r>
        <w:t>201</w:t>
      </w:r>
    </w:p>
    <w:p>
      <w:r>
        <w:t>Phạm Ngũ Lão</w:t>
      </w:r>
    </w:p>
    <w:p>
      <w:r>
        <w:t>Pasteur</w:t>
      </w:r>
    </w:p>
    <w:p>
      <w:r>
        <w:t>Hàn Thuyên</w:t>
      </w:r>
    </w:p>
    <w:p>
      <w:r>
        <w:t>0,90</w:t>
      </w:r>
    </w:p>
    <w:p>
      <w:r>
        <w:t>8.100.000</w:t>
      </w:r>
    </w:p>
    <w:p>
      <w:r>
        <w:t>4.860.000</w:t>
      </w:r>
    </w:p>
    <w:p>
      <w:r>
        <w:t>4.050.000</w:t>
      </w:r>
    </w:p>
    <w:p>
      <w:r>
        <w:t>2.025.000</w:t>
      </w:r>
    </w:p>
    <w:p>
      <w:r>
        <w:t>1.080.000</w:t>
      </w:r>
    </w:p>
    <w:p>
      <w:r>
        <w:t>202</w:t>
      </w:r>
    </w:p>
    <w:p>
      <w:r>
        <w:t>Phạm Phú Thứ</w:t>
      </w:r>
    </w:p>
    <w:p>
      <w:r>
        <w:t>Trường Sơn</w:t>
      </w:r>
    </w:p>
    <w:p>
      <w:r>
        <w:t>Cuối đường (Xí nghiệp Rapesco)</w:t>
      </w:r>
    </w:p>
    <w:p>
      <w:r>
        <w:t>0,90</w:t>
      </w:r>
    </w:p>
    <w:p>
      <w:r>
        <w:t>3.375.000</w:t>
      </w:r>
    </w:p>
    <w:p>
      <w:r>
        <w:t>2.025.000</w:t>
      </w:r>
    </w:p>
    <w:p>
      <w:r>
        <w:t>1.687.500</w:t>
      </w:r>
    </w:p>
    <w:p>
      <w:r>
        <w:t>945.000</w:t>
      </w:r>
    </w:p>
    <w:p>
      <w:r>
        <w:t>810.000</w:t>
      </w:r>
    </w:p>
    <w:p>
      <w:r>
        <w:t>203</w:t>
      </w:r>
    </w:p>
    <w:p>
      <w:r>
        <w:t>Phạm Văn Đồng</w:t>
      </w:r>
    </w:p>
    <w:p>
      <w:r>
        <w:t>Bắc cầu Trần Phú</w:t>
      </w:r>
    </w:p>
    <w:p>
      <w:r>
        <w:t>Mai Xuân Thưởng</w:t>
      </w:r>
    </w:p>
    <w:p>
      <w:r>
        <w:t>1,00</w:t>
      </w:r>
    </w:p>
    <w:p>
      <w:r>
        <w:t>18.750.000</w:t>
      </w:r>
    </w:p>
    <w:p>
      <w:r>
        <w:t>10.080.000</w:t>
      </w:r>
    </w:p>
    <w:p>
      <w:r>
        <w:t>8.400.000</w:t>
      </w:r>
    </w:p>
    <w:p>
      <w:r>
        <w:t>4.500.000</w:t>
      </w:r>
    </w:p>
    <w:p>
      <w:r>
        <w:t>2.100.000</w:t>
      </w:r>
    </w:p>
    <w:p>
      <w:r>
        <w:t>Mai Xuân Thưởng</w:t>
      </w:r>
    </w:p>
    <w:p>
      <w:r>
        <w:t>Ngã ba đường Phạm Văn Đồng nối với đường Ngô Văn Sở tại Khu dân cư Tây Mương - Đường Đệ</w:t>
      </w:r>
    </w:p>
    <w:p>
      <w:r>
        <w:t>0,80</w:t>
      </w:r>
    </w:p>
    <w:p>
      <w:r>
        <w:t>10.440.000</w:t>
      </w:r>
    </w:p>
    <w:p>
      <w:r>
        <w:t>5.760.000</w:t>
      </w:r>
    </w:p>
    <w:p>
      <w:r>
        <w:t>4.800.000</w:t>
      </w:r>
    </w:p>
    <w:p>
      <w:r>
        <w:t>2.400.000</w:t>
      </w:r>
    </w:p>
    <w:p>
      <w:r>
        <w:t>1.200.000</w:t>
      </w:r>
    </w:p>
    <w:p>
      <w:r>
        <w:t>Tiếp theo</w:t>
      </w:r>
    </w:p>
    <w:p>
      <w:r>
        <w:t>Hết khu QH Biệt thự Đường Đệ</w:t>
      </w:r>
    </w:p>
    <w:p>
      <w:r>
        <w:t>0,90</w:t>
      </w:r>
    </w:p>
    <w:p>
      <w:r>
        <w:t>5.400.000</w:t>
      </w:r>
    </w:p>
    <w:p>
      <w:r>
        <w:t>3.240.000</w:t>
      </w:r>
    </w:p>
    <w:p>
      <w:r>
        <w:t>2.700.000</w:t>
      </w:r>
    </w:p>
    <w:p>
      <w:r>
        <w:t>1.350.000</w:t>
      </w:r>
    </w:p>
    <w:p>
      <w:r>
        <w:t>945.000</w:t>
      </w:r>
    </w:p>
    <w:p>
      <w:r>
        <w:t>Tiếp theo</w:t>
      </w:r>
    </w:p>
    <w:p>
      <w:r>
        <w:t>Mũi Kê Gà</w:t>
      </w:r>
    </w:p>
    <w:p>
      <w:r>
        <w:t>0,80</w:t>
      </w:r>
    </w:p>
    <w:p>
      <w:r>
        <w:t>3.000.000</w:t>
      </w:r>
    </w:p>
    <w:p>
      <w:r>
        <w:t>1.800.000</w:t>
      </w:r>
    </w:p>
    <w:p>
      <w:r>
        <w:t>1.500.000</w:t>
      </w:r>
    </w:p>
    <w:p>
      <w:r>
        <w:t>840.000</w:t>
      </w:r>
    </w:p>
    <w:p>
      <w:r>
        <w:t>720.000</w:t>
      </w:r>
    </w:p>
    <w:p>
      <w:r>
        <w:t>203a</w:t>
      </w:r>
    </w:p>
    <w:p>
      <w:r>
        <w:t>Đoạn nối từ đường Phạm Văn Đồng (Amiama Reort) đến Quốc lộ 1A (qua địa bàn phường Vĩnh Hòa)</w:t>
      </w:r>
    </w:p>
    <w:p>
      <w:r>
        <w:t>0,70</w:t>
      </w:r>
    </w:p>
    <w:p>
      <w:r>
        <w:t>2.625.000</w:t>
      </w:r>
    </w:p>
    <w:p>
      <w:r>
        <w:t>1.575.000</w:t>
      </w:r>
    </w:p>
    <w:p>
      <w:r>
        <w:t>1.312.500</w:t>
      </w:r>
    </w:p>
    <w:p>
      <w:r>
        <w:t>735.000</w:t>
      </w:r>
    </w:p>
    <w:p>
      <w:r>
        <w:t>630.000</w:t>
      </w:r>
    </w:p>
    <w:p>
      <w:r>
        <w:t>204</w:t>
      </w:r>
    </w:p>
    <w:p>
      <w:r>
        <w:t>Phan Bội Châu</w:t>
      </w:r>
    </w:p>
    <w:p>
      <w:r>
        <w:t>Ngô Quyền</w:t>
      </w:r>
    </w:p>
    <w:p>
      <w:r>
        <w:t>Phan Đình Phùng</w:t>
      </w:r>
    </w:p>
    <w:p>
      <w:r>
        <w:t>0,80</w:t>
      </w:r>
    </w:p>
    <w:p>
      <w:r>
        <w:t>15.000.000</w:t>
      </w:r>
    </w:p>
    <w:p>
      <w:r>
        <w:t>8.064.000</w:t>
      </w:r>
    </w:p>
    <w:p>
      <w:r>
        <w:t>6.720.000</w:t>
      </w:r>
    </w:p>
    <w:p>
      <w:r>
        <w:t>3.600.000</w:t>
      </w:r>
    </w:p>
    <w:p>
      <w:r>
        <w:t>1.680.000</w:t>
      </w:r>
    </w:p>
    <w:p>
      <w:r>
        <w:t>Phan Đình Phùng</w:t>
      </w:r>
    </w:p>
    <w:p>
      <w:r>
        <w:t>Thống Nhất</w:t>
      </w:r>
    </w:p>
    <w:p>
      <w:r>
        <w:t>1,00</w:t>
      </w:r>
    </w:p>
    <w:p>
      <w:r>
        <w:t>18.750.000</w:t>
      </w:r>
    </w:p>
    <w:p>
      <w:r>
        <w:t>10.080.000</w:t>
      </w:r>
    </w:p>
    <w:p>
      <w:r>
        <w:t>8.400.000</w:t>
      </w:r>
    </w:p>
    <w:p>
      <w:r>
        <w:t>4.500.000</w:t>
      </w:r>
    </w:p>
    <w:p>
      <w:r>
        <w:t>2.100.000</w:t>
      </w:r>
    </w:p>
    <w:p>
      <w:r>
        <w:t>205</w:t>
      </w:r>
    </w:p>
    <w:p>
      <w:r>
        <w:t>Phan Chu Trinh</w:t>
      </w:r>
    </w:p>
    <w:p>
      <w:r>
        <w:t>Trần Phú</w:t>
      </w:r>
    </w:p>
    <w:p>
      <w:r>
        <w:t>Lê Lợi</w:t>
      </w:r>
    </w:p>
    <w:p>
      <w:r>
        <w:t>0,90</w:t>
      </w:r>
    </w:p>
    <w:p>
      <w:r>
        <w:t>16.875 000</w:t>
      </w:r>
    </w:p>
    <w:p>
      <w:r>
        <w:t>9.072.000</w:t>
      </w:r>
    </w:p>
    <w:p>
      <w:r>
        <w:t>7.560.000</w:t>
      </w:r>
    </w:p>
    <w:p>
      <w:r>
        <w:t>4.050.000</w:t>
      </w:r>
    </w:p>
    <w:p>
      <w:r>
        <w:t>1.890.000</w:t>
      </w:r>
    </w:p>
    <w:p>
      <w:r>
        <w:t>Lê Lợi</w:t>
      </w:r>
    </w:p>
    <w:p>
      <w:r>
        <w:t>Đào Duy Từ</w:t>
      </w:r>
    </w:p>
    <w:p>
      <w:r>
        <w:t>0,80</w:t>
      </w:r>
    </w:p>
    <w:p>
      <w:r>
        <w:t>15.000.000</w:t>
      </w:r>
    </w:p>
    <w:p>
      <w:r>
        <w:t>8.064.000</w:t>
      </w:r>
    </w:p>
    <w:p>
      <w:r>
        <w:t>6.720.000</w:t>
      </w:r>
    </w:p>
    <w:p>
      <w:r>
        <w:t>3.600.000</w:t>
      </w:r>
    </w:p>
    <w:p>
      <w:r>
        <w:t>1.680.000</w:t>
      </w:r>
    </w:p>
    <w:p>
      <w:r>
        <w:t>206</w:t>
      </w:r>
    </w:p>
    <w:p>
      <w:r>
        <w:t>Phan Đình Giót</w:t>
      </w:r>
    </w:p>
    <w:p>
      <w:r>
        <w:t>Trần Quí Cáp</w:t>
      </w:r>
    </w:p>
    <w:p>
      <w:r>
        <w:t>Bến Cá</w:t>
      </w:r>
    </w:p>
    <w:p>
      <w:r>
        <w:t>0,90</w:t>
      </w:r>
    </w:p>
    <w:p>
      <w:r>
        <w:t>5.400.000</w:t>
      </w:r>
    </w:p>
    <w:p>
      <w:r>
        <w:t>3.240.000</w:t>
      </w:r>
    </w:p>
    <w:p>
      <w:r>
        <w:t>2.700.000</w:t>
      </w:r>
    </w:p>
    <w:p>
      <w:r>
        <w:t>1.350.000</w:t>
      </w:r>
    </w:p>
    <w:p>
      <w:r>
        <w:t>945.000</w:t>
      </w:r>
    </w:p>
    <w:p>
      <w:r>
        <w:t>207</w:t>
      </w:r>
    </w:p>
    <w:p>
      <w:r>
        <w:t>Phan Đình Phùng</w:t>
      </w:r>
    </w:p>
    <w:p>
      <w:r>
        <w:t>Phan Bội Châu</w:t>
      </w:r>
    </w:p>
    <w:p>
      <w:r>
        <w:t>Nguyễn Bỉnh Khiêm</w:t>
      </w:r>
    </w:p>
    <w:p>
      <w:r>
        <w:t>0,80</w:t>
      </w:r>
    </w:p>
    <w:p>
      <w:r>
        <w:t>10.440.000</w:t>
      </w:r>
    </w:p>
    <w:p>
      <w:r>
        <w:t>5.760.000</w:t>
      </w:r>
    </w:p>
    <w:p>
      <w:r>
        <w:t>4.800.000</w:t>
      </w:r>
    </w:p>
    <w:p>
      <w:r>
        <w:t>2.400.000</w:t>
      </w:r>
    </w:p>
    <w:p>
      <w:r>
        <w:t>1.200.000</w:t>
      </w:r>
    </w:p>
    <w:p>
      <w:r>
        <w:t>208</w:t>
      </w:r>
    </w:p>
    <w:p>
      <w:r>
        <w:t>Phan Như Cẩn</w:t>
      </w:r>
    </w:p>
    <w:p>
      <w:r>
        <w:t>Lê Hồng Phong</w:t>
      </w:r>
    </w:p>
    <w:p>
      <w:r>
        <w:t>Nguyễn Thị Định nối dài</w:t>
      </w:r>
    </w:p>
    <w:p>
      <w:r>
        <w:t>0,80</w:t>
      </w:r>
    </w:p>
    <w:p>
      <w:r>
        <w:t>4.800.000</w:t>
      </w:r>
    </w:p>
    <w:p>
      <w:r>
        <w:t>2.880.000</w:t>
      </w:r>
    </w:p>
    <w:p>
      <w:r>
        <w:t>2.400.000</w:t>
      </w:r>
    </w:p>
    <w:p>
      <w:r>
        <w:t>1.200.000</w:t>
      </w:r>
    </w:p>
    <w:p>
      <w:r>
        <w:t>840.000</w:t>
      </w:r>
    </w:p>
    <w:p>
      <w:r>
        <w:t>209</w:t>
      </w:r>
    </w:p>
    <w:p>
      <w:r>
        <w:t>Phan Phù Tiên</w:t>
      </w:r>
    </w:p>
    <w:p>
      <w:r>
        <w:t>Mai Xuân Thưởng</w:t>
      </w:r>
    </w:p>
    <w:p>
      <w:r>
        <w:t>Nguyễn Khánh Toàn</w:t>
      </w:r>
    </w:p>
    <w:p>
      <w:r>
        <w:t>0,90</w:t>
      </w:r>
    </w:p>
    <w:p>
      <w:r>
        <w:t>5.400.000</w:t>
      </w:r>
    </w:p>
    <w:p>
      <w:r>
        <w:t>3.240.000</w:t>
      </w:r>
    </w:p>
    <w:p>
      <w:r>
        <w:t>2.700.000</w:t>
      </w:r>
    </w:p>
    <w:p>
      <w:r>
        <w:t>1.350.000</w:t>
      </w:r>
    </w:p>
    <w:p>
      <w:r>
        <w:t>945.000</w:t>
      </w:r>
    </w:p>
    <w:p>
      <w:r>
        <w:t>210</w:t>
      </w:r>
    </w:p>
    <w:p>
      <w:r>
        <w:t>Phan Văn Trị</w:t>
      </w:r>
    </w:p>
    <w:p>
      <w:r>
        <w:t>Trần Phú (Vĩnh Nguyên )</w:t>
      </w:r>
    </w:p>
    <w:p>
      <w:r>
        <w:t>Cuối đường (Giáp hẻm bê tông bên cạnh thửa 164 và thửa 31 tờ bản đồ 45 phường Vĩnh Nguyên)</w:t>
      </w:r>
    </w:p>
    <w:p>
      <w:r>
        <w:t>0,80</w:t>
      </w:r>
    </w:p>
    <w:p>
      <w:r>
        <w:t>3.000.000</w:t>
      </w:r>
    </w:p>
    <w:p>
      <w:r>
        <w:t>1.800.000</w:t>
      </w:r>
    </w:p>
    <w:p>
      <w:r>
        <w:t>1.500.000</w:t>
      </w:r>
    </w:p>
    <w:p>
      <w:r>
        <w:t>840.000</w:t>
      </w:r>
    </w:p>
    <w:p>
      <w:r>
        <w:t>720.000</w:t>
      </w:r>
    </w:p>
    <w:p>
      <w:r>
        <w:t>211</w:t>
      </w:r>
    </w:p>
    <w:p>
      <w:r>
        <w:t>Phan Vinh</w:t>
      </w:r>
    </w:p>
    <w:p>
      <w:r>
        <w:t>Dã Tượng</w:t>
      </w:r>
    </w:p>
    <w:p>
      <w:r>
        <w:t>Hoàng Sa</w:t>
      </w:r>
    </w:p>
    <w:p>
      <w:r>
        <w:t>0,80</w:t>
      </w:r>
    </w:p>
    <w:p>
      <w:r>
        <w:t>7.200.000</w:t>
      </w:r>
    </w:p>
    <w:p>
      <w:r>
        <w:t>4.320.000</w:t>
      </w:r>
    </w:p>
    <w:p>
      <w:r>
        <w:t>3.600.000</w:t>
      </w:r>
    </w:p>
    <w:p>
      <w:r>
        <w:t>1.800.000</w:t>
      </w:r>
    </w:p>
    <w:p>
      <w:r>
        <w:t>960.000</w:t>
      </w:r>
    </w:p>
    <w:p>
      <w:r>
        <w:t>212</w:t>
      </w:r>
    </w:p>
    <w:p>
      <w:r>
        <w:t>Phong Châu</w:t>
      </w:r>
    </w:p>
    <w:p>
      <w:r>
        <w:t>Lê Hồng Phong</w:t>
      </w:r>
    </w:p>
    <w:p>
      <w:r>
        <w:t>Cầu Phong Châu và tiếp giáp đường Vành Đai 2</w:t>
      </w:r>
    </w:p>
    <w:p>
      <w:r>
        <w:t>0,70</w:t>
      </w:r>
    </w:p>
    <w:p>
      <w:r>
        <w:t>9.135.000</w:t>
      </w:r>
    </w:p>
    <w:p>
      <w:r>
        <w:t>5.040.000</w:t>
      </w:r>
    </w:p>
    <w:p>
      <w:r>
        <w:t>4.200.000</w:t>
      </w:r>
    </w:p>
    <w:p>
      <w:r>
        <w:t>2.100.000</w:t>
      </w:r>
    </w:p>
    <w:p>
      <w:r>
        <w:t>1.050.000</w:t>
      </w:r>
    </w:p>
    <w:p>
      <w:r>
        <w:t>213</w:t>
      </w:r>
    </w:p>
    <w:p>
      <w:r>
        <w:t>Phương Câu</w:t>
      </w:r>
    </w:p>
    <w:p>
      <w:r>
        <w:t>Thống Nhất</w:t>
      </w:r>
    </w:p>
    <w:p>
      <w:r>
        <w:t>Phan Chu Trinh</w:t>
      </w:r>
    </w:p>
    <w:p>
      <w:r>
        <w:t>1,00</w:t>
      </w:r>
    </w:p>
    <w:p>
      <w:r>
        <w:t>13.050.000</w:t>
      </w:r>
    </w:p>
    <w:p>
      <w:r>
        <w:t>7.200.000</w:t>
      </w:r>
    </w:p>
    <w:p>
      <w:r>
        <w:t>6.000.000</w:t>
      </w:r>
    </w:p>
    <w:p>
      <w:r>
        <w:t>3.000.000</w:t>
      </w:r>
    </w:p>
    <w:p>
      <w:r>
        <w:t>1.500.000</w:t>
      </w:r>
    </w:p>
    <w:p>
      <w:r>
        <w:t>214</w:t>
      </w:r>
    </w:p>
    <w:p>
      <w:r>
        <w:t>Phương Sài</w:t>
      </w:r>
    </w:p>
    <w:p>
      <w:r>
        <w:t>Trần Quí Cáp</w:t>
      </w:r>
    </w:p>
    <w:p>
      <w:r>
        <w:t>Hết Chợ Phương Sơn và hết thửa đất số 103 tờ bản đồ 3 (356 599-3-(9)) thuộc phường Phương Sài</w:t>
      </w:r>
    </w:p>
    <w:p>
      <w:r>
        <w:t>1,00</w:t>
      </w:r>
    </w:p>
    <w:p>
      <w:r>
        <w:t>9.000.000</w:t>
      </w:r>
    </w:p>
    <w:p>
      <w:r>
        <w:t>5.400.000</w:t>
      </w:r>
    </w:p>
    <w:p>
      <w:r>
        <w:t>4.500.000</w:t>
      </w:r>
    </w:p>
    <w:p>
      <w:r>
        <w:t>2.250.000</w:t>
      </w:r>
    </w:p>
    <w:p>
      <w:r>
        <w:t>1.200.000</w:t>
      </w:r>
    </w:p>
    <w:p>
      <w:r>
        <w:t>Tiếp theo</w:t>
      </w:r>
    </w:p>
    <w:p>
      <w:r>
        <w:t>Thủy Xưởng</w:t>
      </w:r>
    </w:p>
    <w:p>
      <w:r>
        <w:t>1,00</w:t>
      </w:r>
    </w:p>
    <w:p>
      <w:r>
        <w:t>6.000.000</w:t>
      </w:r>
    </w:p>
    <w:p>
      <w:r>
        <w:t>3.600.000</w:t>
      </w:r>
    </w:p>
    <w:p>
      <w:r>
        <w:t>3.000.000</w:t>
      </w:r>
    </w:p>
    <w:p>
      <w:r>
        <w:t>1.500.000</w:t>
      </w:r>
    </w:p>
    <w:p>
      <w:r>
        <w:t>1.050.000</w:t>
      </w:r>
    </w:p>
    <w:p>
      <w:r>
        <w:t>215</w:t>
      </w:r>
    </w:p>
    <w:p>
      <w:r>
        <w:t>Phước Long</w:t>
      </w:r>
    </w:p>
    <w:p>
      <w:r>
        <w:t>Lê Thanh Nghị</w:t>
      </w:r>
    </w:p>
    <w:p>
      <w:r>
        <w:t>Võ Thị Sáu</w:t>
      </w:r>
    </w:p>
    <w:p>
      <w:r>
        <w:t>1,00</w:t>
      </w:r>
    </w:p>
    <w:p>
      <w:r>
        <w:t>6.000.000</w:t>
      </w:r>
    </w:p>
    <w:p>
      <w:r>
        <w:t>3.600.000</w:t>
      </w:r>
    </w:p>
    <w:p>
      <w:r>
        <w:t>3.000.000</w:t>
      </w:r>
    </w:p>
    <w:p>
      <w:r>
        <w:t>1.500.000</w:t>
      </w:r>
    </w:p>
    <w:p>
      <w:r>
        <w:t>1.050.000</w:t>
      </w:r>
    </w:p>
    <w:p>
      <w:r>
        <w:t>Võ Thị Sáu</w:t>
      </w:r>
    </w:p>
    <w:p>
      <w:r>
        <w:t>Xí nghiệp Đóng Tàu</w:t>
      </w:r>
    </w:p>
    <w:p>
      <w:r>
        <w:t>0,80</w:t>
      </w:r>
    </w:p>
    <w:p>
      <w:r>
        <w:t>4.800.000</w:t>
      </w:r>
    </w:p>
    <w:p>
      <w:r>
        <w:t>2.880.000</w:t>
      </w:r>
    </w:p>
    <w:p>
      <w:r>
        <w:t>2.400.000</w:t>
      </w:r>
    </w:p>
    <w:p>
      <w:r>
        <w:t>1.200.000</w:t>
      </w:r>
    </w:p>
    <w:p>
      <w:r>
        <w:t>840.000</w:t>
      </w:r>
    </w:p>
    <w:p>
      <w:r>
        <w:t>216</w:t>
      </w:r>
    </w:p>
    <w:p>
      <w:r>
        <w:t>Phù Đổng</w:t>
      </w:r>
    </w:p>
    <w:p>
      <w:r>
        <w:t>Ngô Gia Tự</w:t>
      </w:r>
    </w:p>
    <w:p>
      <w:r>
        <w:t>Nguyễn Trãi</w:t>
      </w:r>
    </w:p>
    <w:p>
      <w:r>
        <w:t>0,80</w:t>
      </w:r>
    </w:p>
    <w:p>
      <w:r>
        <w:t>10.440.000</w:t>
      </w:r>
    </w:p>
    <w:p>
      <w:r>
        <w:t>5.760.000</w:t>
      </w:r>
    </w:p>
    <w:p>
      <w:r>
        <w:t>4.800.000</w:t>
      </w:r>
    </w:p>
    <w:p>
      <w:r>
        <w:t>2.400.000</w:t>
      </w:r>
    </w:p>
    <w:p>
      <w:r>
        <w:t>1.200.000</w:t>
      </w:r>
    </w:p>
    <w:p>
      <w:r>
        <w:t>217</w:t>
      </w:r>
    </w:p>
    <w:p>
      <w:r>
        <w:t>Phùng Hưng</w:t>
      </w:r>
    </w:p>
    <w:p>
      <w:r>
        <w:t>Lê Hồng Phong</w:t>
      </w:r>
    </w:p>
    <w:p>
      <w:r>
        <w:t>Thửa đất số 4 tờ bản đồ số 25 phường Phước Long</w:t>
      </w:r>
    </w:p>
    <w:p>
      <w:r>
        <w:t>1,00</w:t>
      </w:r>
    </w:p>
    <w:p>
      <w:r>
        <w:t>3.750.000</w:t>
      </w:r>
    </w:p>
    <w:p>
      <w:r>
        <w:t>2.250.000</w:t>
      </w:r>
    </w:p>
    <w:p>
      <w:r>
        <w:t>1.875.000</w:t>
      </w:r>
    </w:p>
    <w:p>
      <w:r>
        <w:t>1.050.000</w:t>
      </w:r>
    </w:p>
    <w:p>
      <w:r>
        <w:t>900.000</w:t>
      </w:r>
    </w:p>
    <w:p>
      <w:r>
        <w:t>Nguyễn Thị Định</w:t>
      </w:r>
    </w:p>
    <w:p>
      <w:r>
        <w:t>Dương Văn An</w:t>
      </w:r>
    </w:p>
    <w:p>
      <w:r>
        <w:t>1,00</w:t>
      </w:r>
    </w:p>
    <w:p>
      <w:r>
        <w:t>3.750.000</w:t>
      </w:r>
    </w:p>
    <w:p>
      <w:r>
        <w:t>2.250.000</w:t>
      </w:r>
    </w:p>
    <w:p>
      <w:r>
        <w:t>1.875.000</w:t>
      </w:r>
    </w:p>
    <w:p>
      <w:r>
        <w:t>1.050.000</w:t>
      </w:r>
    </w:p>
    <w:p>
      <w:r>
        <w:t>900.000</w:t>
      </w:r>
    </w:p>
    <w:p>
      <w:r>
        <w:t>218</w:t>
      </w:r>
    </w:p>
    <w:p>
      <w:r>
        <w:t>Phùng Khắc Khoan</w:t>
      </w:r>
    </w:p>
    <w:p>
      <w:r>
        <w:t>Tản Viên</w:t>
      </w:r>
    </w:p>
    <w:p>
      <w:r>
        <w:t>Lê Hồng Phong</w:t>
      </w:r>
    </w:p>
    <w:p>
      <w:r>
        <w:t>0,90</w:t>
      </w:r>
    </w:p>
    <w:p>
      <w:r>
        <w:t>8.100.000</w:t>
      </w:r>
    </w:p>
    <w:p>
      <w:r>
        <w:t>4.860.000</w:t>
      </w:r>
    </w:p>
    <w:p>
      <w:r>
        <w:t>4.050.000</w:t>
      </w:r>
    </w:p>
    <w:p>
      <w:r>
        <w:t>2.025.000</w:t>
      </w:r>
    </w:p>
    <w:p>
      <w:r>
        <w:t>1.080.000</w:t>
      </w:r>
    </w:p>
    <w:p>
      <w:r>
        <w:t>219</w:t>
      </w:r>
    </w:p>
    <w:p>
      <w:r>
        <w:t>Phú Đức</w:t>
      </w:r>
    </w:p>
    <w:p>
      <w:r>
        <w:t>Mai Xuân Thưởng</w:t>
      </w:r>
    </w:p>
    <w:p>
      <w:r>
        <w:t>Ngã ba hẻm 42 Phú Đức</w:t>
      </w:r>
    </w:p>
    <w:p>
      <w:r>
        <w:t>0,90</w:t>
      </w:r>
    </w:p>
    <w:p>
      <w:r>
        <w:t>3.375.000</w:t>
      </w:r>
    </w:p>
    <w:p>
      <w:r>
        <w:t>2.025.000</w:t>
      </w:r>
    </w:p>
    <w:p>
      <w:r>
        <w:t>1.687.500</w:t>
      </w:r>
    </w:p>
    <w:p>
      <w:r>
        <w:t>945.000</w:t>
      </w:r>
    </w:p>
    <w:p>
      <w:r>
        <w:t>810.000</w:t>
      </w:r>
    </w:p>
    <w:p>
      <w:r>
        <w:t>220</w:t>
      </w:r>
    </w:p>
    <w:p>
      <w:r>
        <w:t>Phú Xương</w:t>
      </w:r>
    </w:p>
    <w:p>
      <w:r>
        <w:t>Đường 2/4</w:t>
      </w:r>
    </w:p>
    <w:p>
      <w:r>
        <w:t>Đến Cổng Đình Phú Xương</w:t>
      </w:r>
    </w:p>
    <w:p>
      <w:r>
        <w:t>1,00</w:t>
      </w:r>
    </w:p>
    <w:p>
      <w:r>
        <w:t>3.750.000</w:t>
      </w:r>
    </w:p>
    <w:p>
      <w:r>
        <w:t>2.250.000</w:t>
      </w:r>
    </w:p>
    <w:p>
      <w:r>
        <w:t>1.875.000</w:t>
      </w:r>
    </w:p>
    <w:p>
      <w:r>
        <w:t>1.050.000</w:t>
      </w:r>
    </w:p>
    <w:p>
      <w:r>
        <w:t>900.000</w:t>
      </w:r>
    </w:p>
    <w:p>
      <w:r>
        <w:t>Tiếp theo</w:t>
      </w:r>
    </w:p>
    <w:p>
      <w:r>
        <w:t>Nguyễn Khuyến (KDC Nam Vĩnh Hải)</w:t>
      </w:r>
    </w:p>
    <w:p>
      <w:r>
        <w:t>0,80</w:t>
      </w:r>
    </w:p>
    <w:p>
      <w:r>
        <w:t>3.000.000</w:t>
      </w:r>
    </w:p>
    <w:p>
      <w:r>
        <w:t>1.800.000</w:t>
      </w:r>
    </w:p>
    <w:p>
      <w:r>
        <w:t>1.500.000</w:t>
      </w:r>
    </w:p>
    <w:p>
      <w:r>
        <w:t>840.000</w:t>
      </w:r>
    </w:p>
    <w:p>
      <w:r>
        <w:t>720.000</w:t>
      </w:r>
    </w:p>
    <w:p>
      <w:r>
        <w:t>221</w:t>
      </w:r>
    </w:p>
    <w:p>
      <w:r>
        <w:t>Quang Trung</w:t>
      </w:r>
    </w:p>
    <w:p>
      <w:r>
        <w:t>Thống Nhất</w:t>
      </w:r>
    </w:p>
    <w:p>
      <w:r>
        <w:t>Yersin</w:t>
      </w:r>
    </w:p>
    <w:p>
      <w:r>
        <w:t>0,95</w:t>
      </w:r>
    </w:p>
    <w:p>
      <w:r>
        <w:t>25.650.000</w:t>
      </w:r>
    </w:p>
    <w:p>
      <w:r>
        <w:t>13.680.000</w:t>
      </w:r>
    </w:p>
    <w:p>
      <w:r>
        <w:t>11.400.000</w:t>
      </w:r>
    </w:p>
    <w:p>
      <w:r>
        <w:t>5.700.000</w:t>
      </w:r>
    </w:p>
    <w:p>
      <w:r>
        <w:t>2.565.000</w:t>
      </w:r>
    </w:p>
    <w:p>
      <w:r>
        <w:t>Yersin</w:t>
      </w:r>
    </w:p>
    <w:p>
      <w:r>
        <w:t>Lý Tự Trọng</w:t>
      </w:r>
    </w:p>
    <w:p>
      <w:r>
        <w:t>0,90</w:t>
      </w:r>
    </w:p>
    <w:p>
      <w:r>
        <w:t>24.300.000</w:t>
      </w:r>
    </w:p>
    <w:p>
      <w:r>
        <w:t>12.960.000</w:t>
      </w:r>
    </w:p>
    <w:p>
      <w:r>
        <w:t>10.800.000</w:t>
      </w:r>
    </w:p>
    <w:p>
      <w:r>
        <w:t>5.400.000</w:t>
      </w:r>
    </w:p>
    <w:p>
      <w:r>
        <w:t>2.430.000</w:t>
      </w:r>
    </w:p>
    <w:p>
      <w:r>
        <w:t>Lý Tự Trọng</w:t>
      </w:r>
    </w:p>
    <w:p>
      <w:r>
        <w:t>Lê Thánh Tôn</w:t>
      </w:r>
    </w:p>
    <w:p>
      <w:r>
        <w:t>0,95</w:t>
      </w:r>
    </w:p>
    <w:p>
      <w:r>
        <w:t>25.650.000</w:t>
      </w:r>
    </w:p>
    <w:p>
      <w:r>
        <w:t>13.680.000</w:t>
      </w:r>
    </w:p>
    <w:p>
      <w:r>
        <w:t>11.400.000</w:t>
      </w:r>
    </w:p>
    <w:p>
      <w:r>
        <w:t>5.700.000</w:t>
      </w:r>
    </w:p>
    <w:p>
      <w:r>
        <w:t>2.565.000</w:t>
      </w:r>
    </w:p>
    <w:p>
      <w:r>
        <w:t>222</w:t>
      </w:r>
    </w:p>
    <w:p>
      <w:r>
        <w:t>Quảng Đức</w:t>
      </w:r>
    </w:p>
    <w:p>
      <w:r>
        <w:t>Mai Xuân Thưởng</w:t>
      </w:r>
    </w:p>
    <w:p>
      <w:r>
        <w:t>Điện Biên Phủ</w:t>
      </w:r>
    </w:p>
    <w:p>
      <w:r>
        <w:t>0,90</w:t>
      </w:r>
    </w:p>
    <w:p>
      <w:r>
        <w:t>3.375.000</w:t>
      </w:r>
    </w:p>
    <w:p>
      <w:r>
        <w:t>2.025.000</w:t>
      </w:r>
    </w:p>
    <w:p>
      <w:r>
        <w:t>1.687.500</w:t>
      </w:r>
    </w:p>
    <w:p>
      <w:r>
        <w:t>945.000</w:t>
      </w:r>
    </w:p>
    <w:p>
      <w:r>
        <w:t>810.000</w:t>
      </w:r>
    </w:p>
    <w:p>
      <w:r>
        <w:t>223</w:t>
      </w:r>
    </w:p>
    <w:p>
      <w:r>
        <w:t>Đường nối từ đường Quảng Đức đến Cổng phụ Trường sỹ quan thông tin</w:t>
      </w:r>
    </w:p>
    <w:p>
      <w:r>
        <w:t>1,00</w:t>
      </w:r>
    </w:p>
    <w:p>
      <w:r>
        <w:t>3.750.000</w:t>
      </w:r>
    </w:p>
    <w:p>
      <w:r>
        <w:t>2.250.000</w:t>
      </w:r>
    </w:p>
    <w:p>
      <w:r>
        <w:t>1.875.000</w:t>
      </w:r>
    </w:p>
    <w:p>
      <w:r>
        <w:t>1.050.000</w:t>
      </w:r>
    </w:p>
    <w:p>
      <w:r>
        <w:t>900.000</w:t>
      </w:r>
    </w:p>
    <w:p>
      <w:r>
        <w:t>224</w:t>
      </w:r>
    </w:p>
    <w:p>
      <w:r>
        <w:t>Sao Biển</w:t>
      </w:r>
    </w:p>
    <w:p>
      <w:r>
        <w:t>Đặng Tất</w:t>
      </w:r>
    </w:p>
    <w:p>
      <w:r>
        <w:t>Củ Chi</w:t>
      </w:r>
    </w:p>
    <w:p>
      <w:r>
        <w:t>0,90</w:t>
      </w:r>
    </w:p>
    <w:p>
      <w:r>
        <w:t>5.400.000</w:t>
      </w:r>
    </w:p>
    <w:p>
      <w:r>
        <w:t>3.240.000</w:t>
      </w:r>
    </w:p>
    <w:p>
      <w:r>
        <w:t>2.700.000</w:t>
      </w:r>
    </w:p>
    <w:p>
      <w:r>
        <w:t>1.350.000</w:t>
      </w:r>
    </w:p>
    <w:p>
      <w:r>
        <w:t>945.000</w:t>
      </w:r>
    </w:p>
    <w:p>
      <w:r>
        <w:t>225</w:t>
      </w:r>
    </w:p>
    <w:p>
      <w:r>
        <w:t>Sinh Trung</w:t>
      </w:r>
    </w:p>
    <w:p>
      <w:r>
        <w:t>Thống Nhất</w:t>
      </w:r>
    </w:p>
    <w:p>
      <w:r>
        <w:t>Đường 2/4</w:t>
      </w:r>
    </w:p>
    <w:p>
      <w:r>
        <w:t>1,00</w:t>
      </w:r>
    </w:p>
    <w:p>
      <w:r>
        <w:t>13.050.000</w:t>
      </w:r>
    </w:p>
    <w:p>
      <w:r>
        <w:t>7.200.000</w:t>
      </w:r>
    </w:p>
    <w:p>
      <w:r>
        <w:t>6.000.000</w:t>
      </w:r>
    </w:p>
    <w:p>
      <w:r>
        <w:t>3.000.000</w:t>
      </w:r>
    </w:p>
    <w:p>
      <w:r>
        <w:t>1.500.000</w:t>
      </w:r>
    </w:p>
    <w:p>
      <w:r>
        <w:t>226</w:t>
      </w:r>
    </w:p>
    <w:p>
      <w:r>
        <w:t>Tản Đà</w:t>
      </w:r>
    </w:p>
    <w:p>
      <w:r>
        <w:t>Lê Hồng Phong</w:t>
      </w:r>
    </w:p>
    <w:p>
      <w:r>
        <w:t>Lý Nam Đế</w:t>
      </w:r>
    </w:p>
    <w:p>
      <w:r>
        <w:t>1,00</w:t>
      </w:r>
    </w:p>
    <w:p>
      <w:r>
        <w:t>6.000.000</w:t>
      </w:r>
    </w:p>
    <w:p>
      <w:r>
        <w:t>3.600.000</w:t>
      </w:r>
    </w:p>
    <w:p>
      <w:r>
        <w:t>3.000.000</w:t>
      </w:r>
    </w:p>
    <w:p>
      <w:r>
        <w:t>1.500.000</w:t>
      </w:r>
    </w:p>
    <w:p>
      <w:r>
        <w:t>1.050.000</w:t>
      </w:r>
    </w:p>
    <w:p>
      <w:r>
        <w:t>227</w:t>
      </w:r>
    </w:p>
    <w:p>
      <w:r>
        <w:t>Tản Viên</w:t>
      </w:r>
    </w:p>
    <w:p>
      <w:r>
        <w:t>Cửu Long</w:t>
      </w:r>
    </w:p>
    <w:p>
      <w:r>
        <w:t>Vân Đồn</w:t>
      </w:r>
    </w:p>
    <w:p>
      <w:r>
        <w:t>1,00</w:t>
      </w:r>
    </w:p>
    <w:p>
      <w:r>
        <w:t>6.000.000</w:t>
      </w:r>
    </w:p>
    <w:p>
      <w:r>
        <w:t>3.600.000</w:t>
      </w:r>
    </w:p>
    <w:p>
      <w:r>
        <w:t>3.000.000</w:t>
      </w:r>
    </w:p>
    <w:p>
      <w:r>
        <w:t>1.500.000</w:t>
      </w:r>
    </w:p>
    <w:p>
      <w:r>
        <w:t>1.050.000</w:t>
      </w:r>
    </w:p>
    <w:p>
      <w:r>
        <w:t>228</w:t>
      </w:r>
    </w:p>
    <w:p>
      <w:r>
        <w:t>Tạ Quang Bửu</w:t>
      </w:r>
    </w:p>
    <w:p>
      <w:r>
        <w:t>Cao Văn Bé</w:t>
      </w:r>
    </w:p>
    <w:p>
      <w:r>
        <w:t>Hòn Chồng</w:t>
      </w:r>
    </w:p>
    <w:p>
      <w:r>
        <w:t>0,90</w:t>
      </w:r>
    </w:p>
    <w:p>
      <w:r>
        <w:t>8.100.000</w:t>
      </w:r>
    </w:p>
    <w:p>
      <w:r>
        <w:t>4.860.000</w:t>
      </w:r>
    </w:p>
    <w:p>
      <w:r>
        <w:t>4.050.000</w:t>
      </w:r>
    </w:p>
    <w:p>
      <w:r>
        <w:t>2.025.000</w:t>
      </w:r>
    </w:p>
    <w:p>
      <w:r>
        <w:t>1.080.000</w:t>
      </w:r>
    </w:p>
    <w:p>
      <w:r>
        <w:t>229</w:t>
      </w:r>
    </w:p>
    <w:p>
      <w:r>
        <w:t>Tân An (p.Phước Hải)</w:t>
      </w:r>
    </w:p>
    <w:p>
      <w:r>
        <w:t>Lê Hồng Phong</w:t>
      </w:r>
    </w:p>
    <w:p>
      <w:r>
        <w:t>Lạc An</w:t>
      </w:r>
    </w:p>
    <w:p>
      <w:r>
        <w:t>0,80</w:t>
      </w:r>
    </w:p>
    <w:p>
      <w:r>
        <w:t>3.000.000</w:t>
      </w:r>
    </w:p>
    <w:p>
      <w:r>
        <w:t>1.800.000</w:t>
      </w:r>
    </w:p>
    <w:p>
      <w:r>
        <w:t>1.500.000</w:t>
      </w:r>
    </w:p>
    <w:p>
      <w:r>
        <w:t>840.000</w:t>
      </w:r>
    </w:p>
    <w:p>
      <w:r>
        <w:t>720.000</w:t>
      </w:r>
    </w:p>
    <w:p>
      <w:r>
        <w:t>230</w:t>
      </w:r>
    </w:p>
    <w:p>
      <w:r>
        <w:t>Tân Trào (khu Thánh Gia )</w:t>
      </w:r>
    </w:p>
    <w:p>
      <w:r>
        <w:t>Đông Khê</w:t>
      </w:r>
    </w:p>
    <w:p>
      <w:r>
        <w:t>Tô Hiệu</w:t>
      </w:r>
    </w:p>
    <w:p>
      <w:r>
        <w:t>0,80</w:t>
      </w:r>
    </w:p>
    <w:p>
      <w:r>
        <w:t>4.800.000</w:t>
      </w:r>
    </w:p>
    <w:p>
      <w:r>
        <w:t>2.880.000</w:t>
      </w:r>
    </w:p>
    <w:p>
      <w:r>
        <w:t>2.400.000</w:t>
      </w:r>
    </w:p>
    <w:p>
      <w:r>
        <w:t>1.200.000</w:t>
      </w:r>
    </w:p>
    <w:p>
      <w:r>
        <w:t>840.000</w:t>
      </w:r>
    </w:p>
    <w:p>
      <w:r>
        <w:t>231</w:t>
      </w:r>
    </w:p>
    <w:p>
      <w:r>
        <w:t>Tân Trang</w:t>
      </w:r>
    </w:p>
    <w:p>
      <w:r>
        <w:t>Nguyễn Hồng Sơn</w:t>
      </w:r>
    </w:p>
    <w:p>
      <w:r>
        <w:t>Hết thửa 161 và 155, tờ bản đồ 04 phường Vạn Thạnh</w:t>
      </w:r>
    </w:p>
    <w:p>
      <w:r>
        <w:t>0,75</w:t>
      </w:r>
    </w:p>
    <w:p>
      <w:r>
        <w:t>6.750.000</w:t>
      </w:r>
    </w:p>
    <w:p>
      <w:r>
        <w:t>4.050.000</w:t>
      </w:r>
    </w:p>
    <w:p>
      <w:r>
        <w:t>3.375.000</w:t>
      </w:r>
    </w:p>
    <w:p>
      <w:r>
        <w:t>1.687.500</w:t>
      </w:r>
    </w:p>
    <w:p>
      <w:r>
        <w:t>900.000</w:t>
      </w:r>
    </w:p>
    <w:p>
      <w:r>
        <w:t>232</w:t>
      </w:r>
    </w:p>
    <w:p>
      <w:r>
        <w:t>Tăng Bạt Hổ</w:t>
      </w:r>
    </w:p>
    <w:p>
      <w:r>
        <w:t>Nguyễn Thái Học</w:t>
      </w:r>
    </w:p>
    <w:p>
      <w:r>
        <w:t>Sinh Trung</w:t>
      </w:r>
    </w:p>
    <w:p>
      <w:r>
        <w:t>0,80</w:t>
      </w:r>
    </w:p>
    <w:p>
      <w:r>
        <w:t>10.440.000</w:t>
      </w:r>
    </w:p>
    <w:p>
      <w:r>
        <w:t>5.760.000</w:t>
      </w:r>
    </w:p>
    <w:p>
      <w:r>
        <w:t>4.800.000</w:t>
      </w:r>
    </w:p>
    <w:p>
      <w:r>
        <w:t>2.400.000</w:t>
      </w:r>
    </w:p>
    <w:p>
      <w:r>
        <w:t>1.200.000</w:t>
      </w:r>
    </w:p>
    <w:p>
      <w:r>
        <w:t>233</w:t>
      </w:r>
    </w:p>
    <w:p>
      <w:r>
        <w:t>Thái Nguyên</w:t>
      </w:r>
    </w:p>
    <w:p>
      <w:r>
        <w:t>Ngã Sáu</w:t>
      </w:r>
    </w:p>
    <w:p>
      <w:r>
        <w:t>Lê Hồng Phong</w:t>
      </w:r>
    </w:p>
    <w:p>
      <w:r>
        <w:t>1,00</w:t>
      </w:r>
    </w:p>
    <w:p>
      <w:r>
        <w:t>18.750.000</w:t>
      </w:r>
    </w:p>
    <w:p>
      <w:r>
        <w:t>10.080.000</w:t>
      </w:r>
    </w:p>
    <w:p>
      <w:r>
        <w:t>8.400.000</w:t>
      </w:r>
    </w:p>
    <w:p>
      <w:r>
        <w:t>4.500.000</w:t>
      </w:r>
    </w:p>
    <w:p>
      <w:r>
        <w:t>2.100.000</w:t>
      </w:r>
    </w:p>
    <w:p>
      <w:r>
        <w:t>234</w:t>
      </w:r>
    </w:p>
    <w:p>
      <w:r>
        <w:t>Tháp Bà</w:t>
      </w:r>
    </w:p>
    <w:p>
      <w:r>
        <w:t>Đường 2/4</w:t>
      </w:r>
    </w:p>
    <w:p>
      <w:r>
        <w:t>Phạm Văn Đồng</w:t>
      </w:r>
    </w:p>
    <w:p>
      <w:r>
        <w:t>0,80</w:t>
      </w:r>
    </w:p>
    <w:p>
      <w:r>
        <w:t>10.440.000</w:t>
      </w:r>
    </w:p>
    <w:p>
      <w:r>
        <w:t>5.760.000</w:t>
      </w:r>
    </w:p>
    <w:p>
      <w:r>
        <w:t>4.800.000</w:t>
      </w:r>
    </w:p>
    <w:p>
      <w:r>
        <w:t>2.400.000</w:t>
      </w:r>
    </w:p>
    <w:p>
      <w:r>
        <w:t>1.200.000</w:t>
      </w:r>
    </w:p>
    <w:p>
      <w:r>
        <w:t>235</w:t>
      </w:r>
    </w:p>
    <w:p>
      <w:r>
        <w:t>Thất Khê</w:t>
      </w:r>
    </w:p>
    <w:p>
      <w:r>
        <w:t>Đặng Huy Trứ</w:t>
      </w:r>
    </w:p>
    <w:p>
      <w:r>
        <w:t>Tân Trào</w:t>
      </w:r>
    </w:p>
    <w:p>
      <w:r>
        <w:t>0,80</w:t>
      </w:r>
    </w:p>
    <w:p>
      <w:r>
        <w:t>4.800.000</w:t>
      </w:r>
    </w:p>
    <w:p>
      <w:r>
        <w:t>2.880.000</w:t>
      </w:r>
    </w:p>
    <w:p>
      <w:r>
        <w:t>2.400.000</w:t>
      </w:r>
    </w:p>
    <w:p>
      <w:r>
        <w:t>1.200.000</w:t>
      </w:r>
    </w:p>
    <w:p>
      <w:r>
        <w:t>840.000</w:t>
      </w:r>
    </w:p>
    <w:p>
      <w:r>
        <w:t>236</w:t>
      </w:r>
    </w:p>
    <w:p>
      <w:r>
        <w:t>Thân Nhân Trung (Đường Đệ cũ)</w:t>
      </w:r>
    </w:p>
    <w:p>
      <w:r>
        <w:t>Phạm Văn Đồng</w:t>
      </w:r>
    </w:p>
    <w:p>
      <w:r>
        <w:t>Phạm Văn Đồng</w:t>
      </w:r>
    </w:p>
    <w:p>
      <w:r>
        <w:t>1,00</w:t>
      </w:r>
    </w:p>
    <w:p>
      <w:r>
        <w:t>3.750.000</w:t>
      </w:r>
    </w:p>
    <w:p>
      <w:r>
        <w:t>2.250.000</w:t>
      </w:r>
    </w:p>
    <w:p>
      <w:r>
        <w:t>1.875.000</w:t>
      </w:r>
    </w:p>
    <w:p>
      <w:r>
        <w:t>1.050.000</w:t>
      </w:r>
    </w:p>
    <w:p>
      <w:r>
        <w:t>900.000</w:t>
      </w:r>
    </w:p>
    <w:p>
      <w:r>
        <w:t>237</w:t>
      </w:r>
    </w:p>
    <w:p>
      <w:r>
        <w:t>Thi Sách</w:t>
      </w:r>
    </w:p>
    <w:p>
      <w:r>
        <w:t>Trần Nhật Duật</w:t>
      </w:r>
    </w:p>
    <w:p>
      <w:r>
        <w:t>Sân vận động Phước Hòa</w:t>
      </w:r>
    </w:p>
    <w:p>
      <w:r>
        <w:t>0,70</w:t>
      </w:r>
    </w:p>
    <w:p>
      <w:r>
        <w:t>6.300.000</w:t>
      </w:r>
    </w:p>
    <w:p>
      <w:r>
        <w:t>3.780.000</w:t>
      </w:r>
    </w:p>
    <w:p>
      <w:r>
        <w:t>3.150.000</w:t>
      </w:r>
    </w:p>
    <w:p>
      <w:r>
        <w:t>1.575.000</w:t>
      </w:r>
    </w:p>
    <w:p>
      <w:r>
        <w:t>840.000</w:t>
      </w:r>
    </w:p>
    <w:p>
      <w:r>
        <w:t>238</w:t>
      </w:r>
    </w:p>
    <w:p>
      <w:r>
        <w:t>Thống Nhất</w:t>
      </w:r>
    </w:p>
    <w:p>
      <w:r>
        <w:t>Phan Bội Châu</w:t>
      </w:r>
    </w:p>
    <w:p>
      <w:r>
        <w:t>Tô Vĩnh Diện</w:t>
      </w:r>
    </w:p>
    <w:p>
      <w:r>
        <w:t>1,00</w:t>
      </w:r>
    </w:p>
    <w:p>
      <w:r>
        <w:t>18.750.000</w:t>
      </w:r>
    </w:p>
    <w:p>
      <w:r>
        <w:t>10.080.000</w:t>
      </w:r>
    </w:p>
    <w:p>
      <w:r>
        <w:t>8.400.000</w:t>
      </w:r>
    </w:p>
    <w:p>
      <w:r>
        <w:t>4.500.000</w:t>
      </w:r>
    </w:p>
    <w:p>
      <w:r>
        <w:t>2.100.000</w:t>
      </w:r>
    </w:p>
    <w:p>
      <w:r>
        <w:t>Tô Vĩnh Diện</w:t>
      </w:r>
    </w:p>
    <w:p>
      <w:r>
        <w:t>Trần Đường</w:t>
      </w:r>
    </w:p>
    <w:p>
      <w:r>
        <w:t>0,90</w:t>
      </w:r>
    </w:p>
    <w:p>
      <w:r>
        <w:t>16.875.000</w:t>
      </w:r>
    </w:p>
    <w:p>
      <w:r>
        <w:t>9.072.000</w:t>
      </w:r>
    </w:p>
    <w:p>
      <w:r>
        <w:t>7.560.000</w:t>
      </w:r>
    </w:p>
    <w:p>
      <w:r>
        <w:t>4.050.000</w:t>
      </w:r>
    </w:p>
    <w:p>
      <w:r>
        <w:t>1.890.000</w:t>
      </w:r>
    </w:p>
    <w:p>
      <w:r>
        <w:t>Trần Đường</w:t>
      </w:r>
    </w:p>
    <w:p>
      <w:r>
        <w:t>Đường 23/10</w:t>
      </w:r>
    </w:p>
    <w:p>
      <w:r>
        <w:t>0,80</w:t>
      </w:r>
    </w:p>
    <w:p>
      <w:r>
        <w:t>15.000.000</w:t>
      </w:r>
    </w:p>
    <w:p>
      <w:r>
        <w:t>8.064.000</w:t>
      </w:r>
    </w:p>
    <w:p>
      <w:r>
        <w:t>6.720.000</w:t>
      </w:r>
    </w:p>
    <w:p>
      <w:r>
        <w:t>3.600.000</w:t>
      </w:r>
    </w:p>
    <w:p>
      <w:r>
        <w:t>1.680.000</w:t>
      </w:r>
    </w:p>
    <w:p>
      <w:r>
        <w:t>239</w:t>
      </w:r>
    </w:p>
    <w:p>
      <w:r>
        <w:t>Thủy Xưởng</w:t>
      </w:r>
    </w:p>
    <w:p>
      <w:r>
        <w:t>Đường 23/10</w:t>
      </w:r>
    </w:p>
    <w:p>
      <w:r>
        <w:t>Phương Sài</w:t>
      </w:r>
    </w:p>
    <w:p>
      <w:r>
        <w:t>0,90</w:t>
      </w:r>
    </w:p>
    <w:p>
      <w:r>
        <w:t>8.100.000</w:t>
      </w:r>
    </w:p>
    <w:p>
      <w:r>
        <w:t>4.860.000</w:t>
      </w:r>
    </w:p>
    <w:p>
      <w:r>
        <w:t>4.050.000</w:t>
      </w:r>
    </w:p>
    <w:p>
      <w:r>
        <w:t>2.025.000</w:t>
      </w:r>
    </w:p>
    <w:p>
      <w:r>
        <w:t>1.080.000</w:t>
      </w:r>
    </w:p>
    <w:p>
      <w:r>
        <w:t>240</w:t>
      </w:r>
    </w:p>
    <w:p>
      <w:r>
        <w:t>Tiền Giang</w:t>
      </w:r>
    </w:p>
    <w:p>
      <w:r>
        <w:t>Lê Hồng Phong</w:t>
      </w:r>
    </w:p>
    <w:p>
      <w:r>
        <w:t>Đồng Nai</w:t>
      </w:r>
    </w:p>
    <w:p>
      <w:r>
        <w:t>0,80</w:t>
      </w:r>
    </w:p>
    <w:p>
      <w:r>
        <w:t>7.200.000</w:t>
      </w:r>
    </w:p>
    <w:p>
      <w:r>
        <w:t>4.320.000</w:t>
      </w:r>
    </w:p>
    <w:p>
      <w:r>
        <w:t>3.600.000</w:t>
      </w:r>
    </w:p>
    <w:p>
      <w:r>
        <w:t>1.800.000</w:t>
      </w:r>
    </w:p>
    <w:p>
      <w:r>
        <w:t>960.000</w:t>
      </w:r>
    </w:p>
    <w:p>
      <w:r>
        <w:t>241</w:t>
      </w:r>
    </w:p>
    <w:p>
      <w:r>
        <w:t>Tô Hiến Thành</w:t>
      </w:r>
    </w:p>
    <w:p>
      <w:r>
        <w:t>Lê Thánh Tôn</w:t>
      </w:r>
    </w:p>
    <w:p>
      <w:r>
        <w:t>Nguyễn Thị Minh Khai</w:t>
      </w:r>
    </w:p>
    <w:p>
      <w:r>
        <w:t>0,90</w:t>
      </w:r>
    </w:p>
    <w:p>
      <w:r>
        <w:t>11.745.000</w:t>
      </w:r>
    </w:p>
    <w:p>
      <w:r>
        <w:t>6.480.000</w:t>
      </w:r>
    </w:p>
    <w:p>
      <w:r>
        <w:t>5.400.000</w:t>
      </w:r>
    </w:p>
    <w:p>
      <w:r>
        <w:t>2.700.000</w:t>
      </w:r>
    </w:p>
    <w:p>
      <w:r>
        <w:t>1.350.000</w:t>
      </w:r>
    </w:p>
    <w:p>
      <w:r>
        <w:t>242</w:t>
      </w:r>
    </w:p>
    <w:p>
      <w:r>
        <w:t>Tô Hiệu</w:t>
      </w:r>
    </w:p>
    <w:p>
      <w:r>
        <w:t>Võ Thị Sáu</w:t>
      </w:r>
    </w:p>
    <w:p>
      <w:r>
        <w:t>Trần Phú</w:t>
      </w:r>
    </w:p>
    <w:p>
      <w:r>
        <w:t>0,90</w:t>
      </w:r>
    </w:p>
    <w:p>
      <w:r>
        <w:t>8.100.000</w:t>
      </w:r>
    </w:p>
    <w:p>
      <w:r>
        <w:t>4.860.000</w:t>
      </w:r>
    </w:p>
    <w:p>
      <w:r>
        <w:t>4.050.000</w:t>
      </w:r>
    </w:p>
    <w:p>
      <w:r>
        <w:t>2.025.000</w:t>
      </w:r>
    </w:p>
    <w:p>
      <w:r>
        <w:t>1.080.000</w:t>
      </w:r>
    </w:p>
    <w:p>
      <w:r>
        <w:t>243</w:t>
      </w:r>
    </w:p>
    <w:p>
      <w:r>
        <w:t>Tố Hữu</w:t>
      </w:r>
    </w:p>
    <w:p>
      <w:r>
        <w:t>Lê Hồng Phong</w:t>
      </w:r>
    </w:p>
    <w:p>
      <w:r>
        <w:t>Đồng Nai</w:t>
      </w:r>
    </w:p>
    <w:p>
      <w:r>
        <w:t>1,00</w:t>
      </w:r>
    </w:p>
    <w:p>
      <w:r>
        <w:t>9.000.000</w:t>
      </w:r>
    </w:p>
    <w:p>
      <w:r>
        <w:t>5.400.000</w:t>
      </w:r>
    </w:p>
    <w:p>
      <w:r>
        <w:t>4.500.000</w:t>
      </w:r>
    </w:p>
    <w:p>
      <w:r>
        <w:t>2.250.000</w:t>
      </w:r>
    </w:p>
    <w:p>
      <w:r>
        <w:t>1.200.000</w:t>
      </w:r>
    </w:p>
    <w:p>
      <w:r>
        <w:t>Đồng Nai</w:t>
      </w:r>
    </w:p>
    <w:p>
      <w:r>
        <w:t>Đầu cầu sông Quán Trường</w:t>
      </w:r>
    </w:p>
    <w:p>
      <w:r>
        <w:t>1,00</w:t>
      </w:r>
    </w:p>
    <w:p>
      <w:r>
        <w:t>9.000.000</w:t>
      </w:r>
    </w:p>
    <w:p>
      <w:r>
        <w:t>5.400.000</w:t>
      </w:r>
    </w:p>
    <w:p>
      <w:r>
        <w:t>4.500.000</w:t>
      </w:r>
    </w:p>
    <w:p>
      <w:r>
        <w:t>2.250.000</w:t>
      </w:r>
    </w:p>
    <w:p>
      <w:r>
        <w:t>1.200.000</w:t>
      </w:r>
    </w:p>
    <w:p>
      <w:r>
        <w:t>244</w:t>
      </w:r>
    </w:p>
    <w:p>
      <w:r>
        <w:t>Tô Vĩnh Diện</w:t>
      </w:r>
    </w:p>
    <w:p>
      <w:r>
        <w:t>Trần Quí Cáp</w:t>
      </w:r>
    </w:p>
    <w:p>
      <w:r>
        <w:t>Yersin</w:t>
      </w:r>
    </w:p>
    <w:p>
      <w:r>
        <w:t>0,90</w:t>
      </w:r>
    </w:p>
    <w:p>
      <w:r>
        <w:t>11.745.000</w:t>
      </w:r>
    </w:p>
    <w:p>
      <w:r>
        <w:t>6.480.000</w:t>
      </w:r>
    </w:p>
    <w:p>
      <w:r>
        <w:t>5.400.000</w:t>
      </w:r>
    </w:p>
    <w:p>
      <w:r>
        <w:t>2.700.000</w:t>
      </w:r>
    </w:p>
    <w:p>
      <w:r>
        <w:t>1.350.000</w:t>
      </w:r>
    </w:p>
    <w:p>
      <w:r>
        <w:t>245</w:t>
      </w:r>
    </w:p>
    <w:p>
      <w:r>
        <w:t>Tôn Đản</w:t>
      </w:r>
    </w:p>
    <w:p>
      <w:r>
        <w:t>Nguyễn Thị Minh Khai</w:t>
      </w:r>
    </w:p>
    <w:p>
      <w:r>
        <w:t>Cuối đường</w:t>
      </w:r>
    </w:p>
    <w:p>
      <w:r>
        <w:t>1,00</w:t>
      </w:r>
    </w:p>
    <w:p>
      <w:r>
        <w:t>9.000.000</w:t>
      </w:r>
    </w:p>
    <w:p>
      <w:r>
        <w:t>5.400.000</w:t>
      </w:r>
    </w:p>
    <w:p>
      <w:r>
        <w:t>4.500.000</w:t>
      </w:r>
    </w:p>
    <w:p>
      <w:r>
        <w:t>2.250.000</w:t>
      </w:r>
    </w:p>
    <w:p>
      <w:r>
        <w:t>1.200.000</w:t>
      </w:r>
    </w:p>
    <w:p>
      <w:r>
        <w:t>246</w:t>
      </w:r>
    </w:p>
    <w:p>
      <w:r>
        <w:t>Tôn Thất Tùng</w:t>
      </w:r>
    </w:p>
    <w:p>
      <w:r>
        <w:t>Đường 2/4</w:t>
      </w:r>
    </w:p>
    <w:p>
      <w:r>
        <w:t>Phạm Văn Đồng</w:t>
      </w:r>
    </w:p>
    <w:p>
      <w:r>
        <w:t>1,00</w:t>
      </w:r>
    </w:p>
    <w:p>
      <w:r>
        <w:t>13.050.000</w:t>
      </w:r>
    </w:p>
    <w:p>
      <w:r>
        <w:t>7.200.000</w:t>
      </w:r>
    </w:p>
    <w:p>
      <w:r>
        <w:t>6.000.000</w:t>
      </w:r>
    </w:p>
    <w:p>
      <w:r>
        <w:t>3.000.000</w:t>
      </w:r>
    </w:p>
    <w:p>
      <w:r>
        <w:t>1.500.000</w:t>
      </w:r>
    </w:p>
    <w:p>
      <w:r>
        <w:t>247</w:t>
      </w:r>
    </w:p>
    <w:p>
      <w:r>
        <w:t>Trần Bình Trọng</w:t>
      </w:r>
    </w:p>
    <w:p>
      <w:r>
        <w:t>Huỳnh Thúc Kháng</w:t>
      </w:r>
    </w:p>
    <w:p>
      <w:r>
        <w:t>Tràn Nhật Duật</w:t>
      </w:r>
    </w:p>
    <w:p>
      <w:r>
        <w:t>1,00</w:t>
      </w:r>
    </w:p>
    <w:p>
      <w:r>
        <w:t>9.000.000</w:t>
      </w:r>
    </w:p>
    <w:p>
      <w:r>
        <w:t>5.400.000</w:t>
      </w:r>
    </w:p>
    <w:p>
      <w:r>
        <w:t>4.500.000</w:t>
      </w:r>
    </w:p>
    <w:p>
      <w:r>
        <w:t>2.250.000</w:t>
      </w:r>
    </w:p>
    <w:p>
      <w:r>
        <w:t>1.200.000</w:t>
      </w:r>
    </w:p>
    <w:p>
      <w:r>
        <w:t>248</w:t>
      </w:r>
    </w:p>
    <w:p>
      <w:r>
        <w:t>Trần Hưng Đạo</w:t>
      </w:r>
    </w:p>
    <w:p>
      <w:r>
        <w:t>Yersin</w:t>
      </w:r>
    </w:p>
    <w:p>
      <w:r>
        <w:t>Lê Thánh Tôn</w:t>
      </w:r>
    </w:p>
    <w:p>
      <w:r>
        <w:t>0,80</w:t>
      </w:r>
    </w:p>
    <w:p>
      <w:r>
        <w:t>21.600.000</w:t>
      </w:r>
    </w:p>
    <w:p>
      <w:r>
        <w:t>11.520.000</w:t>
      </w:r>
    </w:p>
    <w:p>
      <w:r>
        <w:t>9.600.000</w:t>
      </w:r>
    </w:p>
    <w:p>
      <w:r>
        <w:t>4.800.000</w:t>
      </w:r>
    </w:p>
    <w:p>
      <w:r>
        <w:t>2.160.000</w:t>
      </w:r>
    </w:p>
    <w:p>
      <w:r>
        <w:t>249</w:t>
      </w:r>
    </w:p>
    <w:p>
      <w:r>
        <w:t>Trần Khánh Dư</w:t>
      </w:r>
    </w:p>
    <w:p>
      <w:r>
        <w:t>Cao Bá Quát</w:t>
      </w:r>
    </w:p>
    <w:p>
      <w:r>
        <w:t>Lạc Long Quân</w:t>
      </w:r>
    </w:p>
    <w:p>
      <w:r>
        <w:t>1,00</w:t>
      </w:r>
    </w:p>
    <w:p>
      <w:r>
        <w:t>9.000.000</w:t>
      </w:r>
    </w:p>
    <w:p>
      <w:r>
        <w:t>5.400.000</w:t>
      </w:r>
    </w:p>
    <w:p>
      <w:r>
        <w:t>4.500.000</w:t>
      </w:r>
    </w:p>
    <w:p>
      <w:r>
        <w:t>2.250.000</w:t>
      </w:r>
    </w:p>
    <w:p>
      <w:r>
        <w:t>1.200.000</w:t>
      </w:r>
    </w:p>
    <w:p>
      <w:r>
        <w:t>250</w:t>
      </w:r>
    </w:p>
    <w:p>
      <w:r>
        <w:t>Trần Kim Hùng</w:t>
      </w:r>
    </w:p>
    <w:p>
      <w:r>
        <w:t>Tháp Bà</w:t>
      </w:r>
    </w:p>
    <w:p>
      <w:r>
        <w:t>Đường Kè Sông Cái</w:t>
      </w:r>
    </w:p>
    <w:p>
      <w:r>
        <w:t>0,90</w:t>
      </w:r>
    </w:p>
    <w:p>
      <w:r>
        <w:t>5.400.000</w:t>
      </w:r>
    </w:p>
    <w:p>
      <w:r>
        <w:t>3.240.000</w:t>
      </w:r>
    </w:p>
    <w:p>
      <w:r>
        <w:t>2.700.000</w:t>
      </w:r>
    </w:p>
    <w:p>
      <w:r>
        <w:t>1.350.000</w:t>
      </w:r>
    </w:p>
    <w:p>
      <w:r>
        <w:t>945.000</w:t>
      </w:r>
    </w:p>
    <w:p>
      <w:r>
        <w:t>251</w:t>
      </w:r>
    </w:p>
    <w:p>
      <w:r>
        <w:t>Trần Mai Ninh (trước là đường Chợ Cũ)</w:t>
      </w:r>
    </w:p>
    <w:p>
      <w:r>
        <w:t>Mai Xuân Thưởng</w:t>
      </w:r>
    </w:p>
    <w:p>
      <w:r>
        <w:t>Nguyễn Khánh Toàn</w:t>
      </w:r>
    </w:p>
    <w:p>
      <w:r>
        <w:t>0,90</w:t>
      </w:r>
    </w:p>
    <w:p>
      <w:r>
        <w:t>5.400.000</w:t>
      </w:r>
    </w:p>
    <w:p>
      <w:r>
        <w:t>3.240.000</w:t>
      </w:r>
    </w:p>
    <w:p>
      <w:r>
        <w:t>2.700.000</w:t>
      </w:r>
    </w:p>
    <w:p>
      <w:r>
        <w:t>1.350.000</w:t>
      </w:r>
    </w:p>
    <w:p>
      <w:r>
        <w:t>945.000</w:t>
      </w:r>
    </w:p>
    <w:p>
      <w:r>
        <w:t>252</w:t>
      </w:r>
    </w:p>
    <w:p>
      <w:r>
        <w:t>Trần Nguyên Hãn</w:t>
      </w:r>
    </w:p>
    <w:p>
      <w:r>
        <w:t>Lê Quí Đôn</w:t>
      </w:r>
    </w:p>
    <w:p>
      <w:r>
        <w:t>Trần Nhật Duật</w:t>
      </w:r>
    </w:p>
    <w:p>
      <w:r>
        <w:t>0,80</w:t>
      </w:r>
    </w:p>
    <w:p>
      <w:r>
        <w:t>10.440.000</w:t>
      </w:r>
    </w:p>
    <w:p>
      <w:r>
        <w:t>5.760.000</w:t>
      </w:r>
    </w:p>
    <w:p>
      <w:r>
        <w:t>4.800.000</w:t>
      </w:r>
    </w:p>
    <w:p>
      <w:r>
        <w:t>2.400.000</w:t>
      </w:r>
    </w:p>
    <w:p>
      <w:r>
        <w:t>1.200.000</w:t>
      </w:r>
    </w:p>
    <w:p>
      <w:r>
        <w:t>253</w:t>
      </w:r>
    </w:p>
    <w:p>
      <w:r>
        <w:t>Trần Nhân Tông</w:t>
      </w:r>
    </w:p>
    <w:p>
      <w:r>
        <w:t>Tô Hiệu</w:t>
      </w:r>
    </w:p>
    <w:p>
      <w:r>
        <w:t>Cuối đường</w:t>
      </w:r>
    </w:p>
    <w:p>
      <w:r>
        <w:t>0,80</w:t>
      </w:r>
    </w:p>
    <w:p>
      <w:r>
        <w:t>3.000.000</w:t>
      </w:r>
    </w:p>
    <w:p>
      <w:r>
        <w:t>1.800.000</w:t>
      </w:r>
    </w:p>
    <w:p>
      <w:r>
        <w:t>1.500.000</w:t>
      </w:r>
    </w:p>
    <w:p>
      <w:r>
        <w:t>840.000</w:t>
      </w:r>
    </w:p>
    <w:p>
      <w:r>
        <w:t>720.000</w:t>
      </w:r>
    </w:p>
    <w:p>
      <w:r>
        <w:t>254</w:t>
      </w:r>
    </w:p>
    <w:p>
      <w:r>
        <w:t>Trần Nhật Duật</w:t>
      </w:r>
    </w:p>
    <w:p>
      <w:r>
        <w:t>Nguyễn Thị Minh Khai</w:t>
      </w:r>
    </w:p>
    <w:p>
      <w:r>
        <w:t>Nguyễn Trãi</w:t>
      </w:r>
    </w:p>
    <w:p>
      <w:r>
        <w:t>0,90</w:t>
      </w:r>
    </w:p>
    <w:p>
      <w:r>
        <w:t>11.745.000</w:t>
      </w:r>
    </w:p>
    <w:p>
      <w:r>
        <w:t>6.480.000</w:t>
      </w:r>
    </w:p>
    <w:p>
      <w:r>
        <w:t>5.400.000</w:t>
      </w:r>
    </w:p>
    <w:p>
      <w:r>
        <w:t>2.700.000</w:t>
      </w:r>
    </w:p>
    <w:p>
      <w:r>
        <w:t>1.350.000</w:t>
      </w:r>
    </w:p>
    <w:p>
      <w:r>
        <w:t>255</w:t>
      </w:r>
    </w:p>
    <w:p>
      <w:r>
        <w:t>Trần Đường</w:t>
      </w:r>
    </w:p>
    <w:p>
      <w:r>
        <w:t>Thống Nhất</w:t>
      </w:r>
    </w:p>
    <w:p>
      <w:r>
        <w:t>Thái Nguyên</w:t>
      </w:r>
    </w:p>
    <w:p>
      <w:r>
        <w:t>1,00</w:t>
      </w:r>
    </w:p>
    <w:p>
      <w:r>
        <w:t>9.000.000</w:t>
      </w:r>
    </w:p>
    <w:p>
      <w:r>
        <w:t>5.400.000</w:t>
      </w:r>
    </w:p>
    <w:p>
      <w:r>
        <w:t>4.500.000</w:t>
      </w:r>
    </w:p>
    <w:p>
      <w:r>
        <w:t>2.250.000</w:t>
      </w:r>
    </w:p>
    <w:p>
      <w:r>
        <w:t>1.200.000</w:t>
      </w:r>
    </w:p>
    <w:p>
      <w:r>
        <w:t>256</w:t>
      </w:r>
    </w:p>
    <w:p>
      <w:r>
        <w:t>Trần Phú</w:t>
      </w:r>
    </w:p>
    <w:p>
      <w:r>
        <w:t>Nam Cầu Trần Phú</w:t>
      </w:r>
    </w:p>
    <w:p>
      <w:r>
        <w:t>Phan Chu Trinh</w:t>
      </w:r>
    </w:p>
    <w:p>
      <w:r>
        <w:t>1,10</w:t>
      </w:r>
    </w:p>
    <w:p>
      <w:r>
        <w:t>29.700.000</w:t>
      </w:r>
    </w:p>
    <w:p>
      <w:r>
        <w:t>15.840.000</w:t>
      </w:r>
    </w:p>
    <w:p>
      <w:r>
        <w:t>13.200.000</w:t>
      </w:r>
    </w:p>
    <w:p>
      <w:r>
        <w:t>6.600.000</w:t>
      </w:r>
    </w:p>
    <w:p>
      <w:r>
        <w:t>2.970.000</w:t>
      </w:r>
    </w:p>
    <w:p>
      <w:r>
        <w:t>Phan Chu Trinh</w:t>
      </w:r>
    </w:p>
    <w:p>
      <w:r>
        <w:t>Hoàng Diệu</w:t>
      </w:r>
    </w:p>
    <w:p>
      <w:r>
        <w:t>1,40</w:t>
      </w:r>
    </w:p>
    <w:p>
      <w:r>
        <w:t>37.800.000</w:t>
      </w:r>
    </w:p>
    <w:p>
      <w:r>
        <w:t>20.160.000</w:t>
      </w:r>
    </w:p>
    <w:p>
      <w:r>
        <w:t>16.800.000</w:t>
      </w:r>
    </w:p>
    <w:p>
      <w:r>
        <w:t>8.400.000</w:t>
      </w:r>
    </w:p>
    <w:p>
      <w:r>
        <w:t>3.780.000</w:t>
      </w:r>
    </w:p>
    <w:p>
      <w:r>
        <w:t>Tiếp theo</w:t>
      </w:r>
    </w:p>
    <w:p>
      <w:r>
        <w:t>Tô Hiệu</w:t>
      </w:r>
    </w:p>
    <w:p>
      <w:r>
        <w:t>1,00</w:t>
      </w:r>
    </w:p>
    <w:p>
      <w:r>
        <w:t>18.750.000</w:t>
      </w:r>
    </w:p>
    <w:p>
      <w:r>
        <w:t>10.080000</w:t>
      </w:r>
    </w:p>
    <w:p>
      <w:r>
        <w:t>8.400.000</w:t>
      </w:r>
    </w:p>
    <w:p>
      <w:r>
        <w:t>4.500.000</w:t>
      </w:r>
    </w:p>
    <w:p>
      <w:r>
        <w:t>2.100.000</w:t>
      </w:r>
    </w:p>
    <w:p>
      <w:r>
        <w:t>Tiếp theo</w:t>
      </w:r>
    </w:p>
    <w:p>
      <w:r>
        <w:t>Đồn Biên Phòng</w:t>
      </w:r>
    </w:p>
    <w:p>
      <w:r>
        <w:t>1,00</w:t>
      </w:r>
    </w:p>
    <w:p>
      <w:r>
        <w:t>13.050.000</w:t>
      </w:r>
    </w:p>
    <w:p>
      <w:r>
        <w:t>7.200.000</w:t>
      </w:r>
    </w:p>
    <w:p>
      <w:r>
        <w:t>6.000.000</w:t>
      </w:r>
    </w:p>
    <w:p>
      <w:r>
        <w:t>3.000.000</w:t>
      </w:r>
    </w:p>
    <w:p>
      <w:r>
        <w:t>1.500.000</w:t>
      </w:r>
    </w:p>
    <w:p>
      <w:r>
        <w:t>257</w:t>
      </w:r>
    </w:p>
    <w:p>
      <w:r>
        <w:t>Trần Quang Khải</w:t>
      </w:r>
    </w:p>
    <w:p>
      <w:r>
        <w:t>Trần Phú</w:t>
      </w:r>
    </w:p>
    <w:p>
      <w:r>
        <w:t>Nguyễn ThiệnThuật</w:t>
      </w:r>
    </w:p>
    <w:p>
      <w:r>
        <w:t>0,90</w:t>
      </w:r>
    </w:p>
    <w:p>
      <w:r>
        <w:t>24.300.000</w:t>
      </w:r>
    </w:p>
    <w:p>
      <w:r>
        <w:t>12.960.000</w:t>
      </w:r>
    </w:p>
    <w:p>
      <w:r>
        <w:t>10.800.000</w:t>
      </w:r>
    </w:p>
    <w:p>
      <w:r>
        <w:t>5.400.000</w:t>
      </w:r>
    </w:p>
    <w:p>
      <w:r>
        <w:t>2.430.000</w:t>
      </w:r>
    </w:p>
    <w:p>
      <w:r>
        <w:t>258</w:t>
      </w:r>
    </w:p>
    <w:p>
      <w:r>
        <w:t>Trần Quý Cáp</w:t>
      </w:r>
    </w:p>
    <w:p>
      <w:r>
        <w:t>Sinh Trung</w:t>
      </w:r>
    </w:p>
    <w:p>
      <w:r>
        <w:t>Thống Nhất</w:t>
      </w:r>
    </w:p>
    <w:p>
      <w:r>
        <w:t>0,80</w:t>
      </w:r>
    </w:p>
    <w:p>
      <w:r>
        <w:t>15.000.000</w:t>
      </w:r>
    </w:p>
    <w:p>
      <w:r>
        <w:t>8.064.000</w:t>
      </w:r>
    </w:p>
    <w:p>
      <w:r>
        <w:t>6.720.000</w:t>
      </w:r>
    </w:p>
    <w:p>
      <w:r>
        <w:t>3.600.000</w:t>
      </w:r>
    </w:p>
    <w:p>
      <w:r>
        <w:t>1.680.000</w:t>
      </w:r>
    </w:p>
    <w:p>
      <w:r>
        <w:t>259</w:t>
      </w:r>
    </w:p>
    <w:p>
      <w:r>
        <w:t>Trần Quốc Toản</w:t>
      </w:r>
    </w:p>
    <w:p>
      <w:r>
        <w:t>Lê Thành Phương</w:t>
      </w:r>
    </w:p>
    <w:p>
      <w:r>
        <w:t>Yết Kiêu</w:t>
      </w:r>
    </w:p>
    <w:p>
      <w:r>
        <w:t>1,00</w:t>
      </w:r>
    </w:p>
    <w:p>
      <w:r>
        <w:t>9.000.000</w:t>
      </w:r>
    </w:p>
    <w:p>
      <w:r>
        <w:t>5.400.000</w:t>
      </w:r>
    </w:p>
    <w:p>
      <w:r>
        <w:t>4.500.000</w:t>
      </w:r>
    </w:p>
    <w:p>
      <w:r>
        <w:t>2.250.000</w:t>
      </w:r>
    </w:p>
    <w:p>
      <w:r>
        <w:t>1.200.000</w:t>
      </w:r>
    </w:p>
    <w:p>
      <w:r>
        <w:t>260</w:t>
      </w:r>
    </w:p>
    <w:p>
      <w:r>
        <w:t>Trần Thị Tính</w:t>
      </w:r>
    </w:p>
    <w:p>
      <w:r>
        <w:t>Trần Nhật Duật</w:t>
      </w:r>
    </w:p>
    <w:p>
      <w:r>
        <w:t>Hoàn Kiếm</w:t>
      </w:r>
    </w:p>
    <w:p>
      <w:r>
        <w:t>0,90</w:t>
      </w:r>
    </w:p>
    <w:p>
      <w:r>
        <w:t>5.400.000</w:t>
      </w:r>
    </w:p>
    <w:p>
      <w:r>
        <w:t>3.240.000</w:t>
      </w:r>
    </w:p>
    <w:p>
      <w:r>
        <w:t>2.700.000</w:t>
      </w:r>
    </w:p>
    <w:p>
      <w:r>
        <w:t>1.350.000</w:t>
      </w:r>
    </w:p>
    <w:p>
      <w:r>
        <w:t>945.000</w:t>
      </w:r>
    </w:p>
    <w:p>
      <w:r>
        <w:t>261</w:t>
      </w:r>
    </w:p>
    <w:p>
      <w:r>
        <w:t>Trần Văn Ơn</w:t>
      </w:r>
    </w:p>
    <w:p>
      <w:r>
        <w:t>Lý Tự Trọng</w:t>
      </w:r>
    </w:p>
    <w:p>
      <w:r>
        <w:t>Yersin</w:t>
      </w:r>
    </w:p>
    <w:p>
      <w:r>
        <w:t>0,80</w:t>
      </w:r>
    </w:p>
    <w:p>
      <w:r>
        <w:t>10.440.000</w:t>
      </w:r>
    </w:p>
    <w:p>
      <w:r>
        <w:t>5.760.000</w:t>
      </w:r>
    </w:p>
    <w:p>
      <w:r>
        <w:t>4.800.000</w:t>
      </w:r>
    </w:p>
    <w:p>
      <w:r>
        <w:t>2.400.000</w:t>
      </w:r>
    </w:p>
    <w:p>
      <w:r>
        <w:t>1.200.000</w:t>
      </w:r>
    </w:p>
    <w:p>
      <w:r>
        <w:t>262</w:t>
      </w:r>
    </w:p>
    <w:p>
      <w:r>
        <w:t>Trịnh Phong</w:t>
      </w:r>
    </w:p>
    <w:p>
      <w:r>
        <w:t>Nguyễn Trãi</w:t>
      </w:r>
    </w:p>
    <w:p>
      <w:r>
        <w:t>Nguyễn Thị Minh Khai</w:t>
      </w:r>
    </w:p>
    <w:p>
      <w:r>
        <w:t>0,70</w:t>
      </w:r>
    </w:p>
    <w:p>
      <w:r>
        <w:t>9.135 000</w:t>
      </w:r>
    </w:p>
    <w:p>
      <w:r>
        <w:t>5.040.000</w:t>
      </w:r>
    </w:p>
    <w:p>
      <w:r>
        <w:t>4.200.000</w:t>
      </w:r>
    </w:p>
    <w:p>
      <w:r>
        <w:t>2.100.000</w:t>
      </w:r>
    </w:p>
    <w:p>
      <w:r>
        <w:t>1.050.000</w:t>
      </w:r>
    </w:p>
    <w:p>
      <w:r>
        <w:t>263</w:t>
      </w:r>
    </w:p>
    <w:p>
      <w:r>
        <w:t>Trương Hán Siêu</w:t>
      </w:r>
    </w:p>
    <w:p>
      <w:r>
        <w:t>Lê Hồng Phong</w:t>
      </w:r>
    </w:p>
    <w:p>
      <w:r>
        <w:t>Nguyễn Thị Định</w:t>
      </w:r>
    </w:p>
    <w:p>
      <w:r>
        <w:t>0,90</w:t>
      </w:r>
    </w:p>
    <w:p>
      <w:r>
        <w:t>5.400.000</w:t>
      </w:r>
    </w:p>
    <w:p>
      <w:r>
        <w:t>3.240.000</w:t>
      </w:r>
    </w:p>
    <w:p>
      <w:r>
        <w:t>2.700.000</w:t>
      </w:r>
    </w:p>
    <w:p>
      <w:r>
        <w:t>1.350.000</w:t>
      </w:r>
    </w:p>
    <w:p>
      <w:r>
        <w:t>945.000</w:t>
      </w:r>
    </w:p>
    <w:p>
      <w:r>
        <w:t>264</w:t>
      </w:r>
    </w:p>
    <w:p>
      <w:r>
        <w:t>Trương Định</w:t>
      </w:r>
    </w:p>
    <w:p>
      <w:r>
        <w:t>Trần Bình Trọng</w:t>
      </w:r>
    </w:p>
    <w:p>
      <w:r>
        <w:t>Ngô Đức Kế</w:t>
      </w:r>
    </w:p>
    <w:p>
      <w:r>
        <w:t>0,90</w:t>
      </w:r>
    </w:p>
    <w:p>
      <w:r>
        <w:t>8.100.000</w:t>
      </w:r>
    </w:p>
    <w:p>
      <w:r>
        <w:t>4.860.000</w:t>
      </w:r>
    </w:p>
    <w:p>
      <w:r>
        <w:t>4.050.000</w:t>
      </w:r>
    </w:p>
    <w:p>
      <w:r>
        <w:t>2.025.000</w:t>
      </w:r>
    </w:p>
    <w:p>
      <w:r>
        <w:t>1.080.000</w:t>
      </w:r>
    </w:p>
    <w:p>
      <w:r>
        <w:t>265</w:t>
      </w:r>
    </w:p>
    <w:p>
      <w:r>
        <w:t>Trương Vĩnh Ký</w:t>
      </w:r>
    </w:p>
    <w:p>
      <w:r>
        <w:t>Cao Thắng</w:t>
      </w:r>
    </w:p>
    <w:p>
      <w:r>
        <w:t>Lý Nam Đế</w:t>
      </w:r>
    </w:p>
    <w:p>
      <w:r>
        <w:t>1,00</w:t>
      </w:r>
    </w:p>
    <w:p>
      <w:r>
        <w:t>6.000.000</w:t>
      </w:r>
    </w:p>
    <w:p>
      <w:r>
        <w:t>3.600.000</w:t>
      </w:r>
    </w:p>
    <w:p>
      <w:r>
        <w:t>3.000.000</w:t>
      </w:r>
    </w:p>
    <w:p>
      <w:r>
        <w:t>1.500.000</w:t>
      </w:r>
    </w:p>
    <w:p>
      <w:r>
        <w:t>1.050.000</w:t>
      </w:r>
    </w:p>
    <w:p>
      <w:r>
        <w:t>Lý Nam Đế</w:t>
      </w:r>
    </w:p>
    <w:p>
      <w:r>
        <w:t>Lương Thế Vinh</w:t>
      </w:r>
    </w:p>
    <w:p>
      <w:r>
        <w:t>0,80</w:t>
      </w:r>
    </w:p>
    <w:p>
      <w:r>
        <w:t>4.800.000</w:t>
      </w:r>
    </w:p>
    <w:p>
      <w:r>
        <w:t>2.880.000</w:t>
      </w:r>
    </w:p>
    <w:p>
      <w:r>
        <w:t>2.400.000</w:t>
      </w:r>
    </w:p>
    <w:p>
      <w:r>
        <w:t>1.200.000</w:t>
      </w:r>
    </w:p>
    <w:p>
      <w:r>
        <w:t>840.000</w:t>
      </w:r>
    </w:p>
    <w:p>
      <w:r>
        <w:t>266</w:t>
      </w:r>
    </w:p>
    <w:p>
      <w:r>
        <w:t>Trường Sa</w:t>
      </w:r>
    </w:p>
    <w:p>
      <w:r>
        <w:t>Dã Tượng</w:t>
      </w:r>
    </w:p>
    <w:p>
      <w:r>
        <w:t>Võ Thị Sáu</w:t>
      </w:r>
    </w:p>
    <w:p>
      <w:r>
        <w:t>1,00</w:t>
      </w:r>
    </w:p>
    <w:p>
      <w:r>
        <w:t>9.000.000</w:t>
      </w:r>
    </w:p>
    <w:p>
      <w:r>
        <w:t>5.400.000</w:t>
      </w:r>
    </w:p>
    <w:p>
      <w:r>
        <w:t>4.500.000</w:t>
      </w:r>
    </w:p>
    <w:p>
      <w:r>
        <w:t>2.250.000</w:t>
      </w:r>
    </w:p>
    <w:p>
      <w:r>
        <w:t>1.200.000</w:t>
      </w:r>
    </w:p>
    <w:p>
      <w:r>
        <w:t>Võ Thị Sáu</w:t>
      </w:r>
    </w:p>
    <w:p>
      <w:r>
        <w:t>Phước Long</w:t>
      </w:r>
    </w:p>
    <w:p>
      <w:r>
        <w:t>0,90</w:t>
      </w:r>
    </w:p>
    <w:p>
      <w:r>
        <w:t>8.100.000</w:t>
      </w:r>
    </w:p>
    <w:p>
      <w:r>
        <w:t>4.860.000</w:t>
      </w:r>
    </w:p>
    <w:p>
      <w:r>
        <w:t>4.050.000</w:t>
      </w:r>
    </w:p>
    <w:p>
      <w:r>
        <w:t>2.025.000</w:t>
      </w:r>
    </w:p>
    <w:p>
      <w:r>
        <w:t>1.080.000</w:t>
      </w:r>
    </w:p>
    <w:p>
      <w:r>
        <w:t>267</w:t>
      </w:r>
    </w:p>
    <w:p>
      <w:r>
        <w:t>Trường Sơn</w:t>
      </w:r>
    </w:p>
    <w:p>
      <w:r>
        <w:t>Phước Long</w:t>
      </w:r>
    </w:p>
    <w:p>
      <w:r>
        <w:t>Cuối đường (giáp phường Vĩnh Nguyên)</w:t>
      </w:r>
    </w:p>
    <w:p>
      <w:r>
        <w:t>0,80</w:t>
      </w:r>
    </w:p>
    <w:p>
      <w:r>
        <w:t>4.800.000</w:t>
      </w:r>
    </w:p>
    <w:p>
      <w:r>
        <w:t>2.880.000</w:t>
      </w:r>
    </w:p>
    <w:p>
      <w:r>
        <w:t>2.400.000</w:t>
      </w:r>
    </w:p>
    <w:p>
      <w:r>
        <w:t>1.200.000</w:t>
      </w:r>
    </w:p>
    <w:p>
      <w:r>
        <w:t>840.000</w:t>
      </w:r>
    </w:p>
    <w:p>
      <w:r>
        <w:t>268</w:t>
      </w:r>
    </w:p>
    <w:p>
      <w:r>
        <w:t>Tuệ Tĩnh</w:t>
      </w:r>
    </w:p>
    <w:p>
      <w:r>
        <w:t>Trần Phú</w:t>
      </w:r>
    </w:p>
    <w:p>
      <w:r>
        <w:t>Nguyễn ThiệnThuật</w:t>
      </w:r>
    </w:p>
    <w:p>
      <w:r>
        <w:t>0,80</w:t>
      </w:r>
    </w:p>
    <w:p>
      <w:r>
        <w:t>21.600.000</w:t>
      </w:r>
    </w:p>
    <w:p>
      <w:r>
        <w:t>11.520.000</w:t>
      </w:r>
    </w:p>
    <w:p>
      <w:r>
        <w:t>9.600.000</w:t>
      </w:r>
    </w:p>
    <w:p>
      <w:r>
        <w:t>4.800.000</w:t>
      </w:r>
    </w:p>
    <w:p>
      <w:r>
        <w:t>2.160.000</w:t>
      </w:r>
    </w:p>
    <w:p>
      <w:r>
        <w:t>269</w:t>
      </w:r>
    </w:p>
    <w:p>
      <w:r>
        <w:t>Vạn Hòa</w:t>
      </w:r>
    </w:p>
    <w:p>
      <w:r>
        <w:t>Nguyễn Hồng Sơn</w:t>
      </w:r>
    </w:p>
    <w:p>
      <w:r>
        <w:t>Hết thửa 139 và 143, tờ bản đồ 04 Phường Vạn Thạnh</w:t>
      </w:r>
    </w:p>
    <w:p>
      <w:r>
        <w:t>0,90</w:t>
      </w:r>
    </w:p>
    <w:p>
      <w:r>
        <w:t>8.100.000</w:t>
      </w:r>
    </w:p>
    <w:p>
      <w:r>
        <w:t>4.860.000</w:t>
      </w:r>
    </w:p>
    <w:p>
      <w:r>
        <w:t>4.050.000</w:t>
      </w:r>
    </w:p>
    <w:p>
      <w:r>
        <w:t>2.025.000</w:t>
      </w:r>
    </w:p>
    <w:p>
      <w:r>
        <w:t>1.080.000</w:t>
      </w:r>
    </w:p>
    <w:p>
      <w:r>
        <w:t>Tiếp theo</w:t>
      </w:r>
    </w:p>
    <w:p>
      <w:r>
        <w:t>Đến Hẻm số 99 Vạn Hòa và thửa 235 tờ bản đồ 02 Phường Vạn Thạnh</w:t>
      </w:r>
    </w:p>
    <w:p>
      <w:r>
        <w:t>0,80</w:t>
      </w:r>
    </w:p>
    <w:p>
      <w:r>
        <w:t>7.200.000</w:t>
      </w:r>
    </w:p>
    <w:p>
      <w:r>
        <w:t>4.320.000</w:t>
      </w:r>
    </w:p>
    <w:p>
      <w:r>
        <w:t>3.600.000</w:t>
      </w:r>
    </w:p>
    <w:p>
      <w:r>
        <w:t>1.800.000</w:t>
      </w:r>
    </w:p>
    <w:p>
      <w:r>
        <w:t>960.000</w:t>
      </w:r>
    </w:p>
    <w:p>
      <w:r>
        <w:t>270</w:t>
      </w:r>
    </w:p>
    <w:p>
      <w:r>
        <w:t>Vân Đồn</w:t>
      </w:r>
    </w:p>
    <w:p>
      <w:r>
        <w:t>Nguyễn Thị Minh Khai</w:t>
      </w:r>
    </w:p>
    <w:p>
      <w:r>
        <w:t>Lê Hồng Phong</w:t>
      </w:r>
    </w:p>
    <w:p>
      <w:r>
        <w:t>0,80</w:t>
      </w:r>
    </w:p>
    <w:p>
      <w:r>
        <w:t>10.440.000</w:t>
      </w:r>
    </w:p>
    <w:p>
      <w:r>
        <w:t>5.760.000</w:t>
      </w:r>
    </w:p>
    <w:p>
      <w:r>
        <w:t>4.800.000</w:t>
      </w:r>
    </w:p>
    <w:p>
      <w:r>
        <w:t>2.400.000</w:t>
      </w:r>
    </w:p>
    <w:p>
      <w:r>
        <w:t>1.200.000</w:t>
      </w:r>
    </w:p>
    <w:p>
      <w:r>
        <w:t>271</w:t>
      </w:r>
    </w:p>
    <w:p>
      <w:r>
        <w:t>Vạn Kiếp</w:t>
      </w:r>
    </w:p>
    <w:p>
      <w:r>
        <w:t>Lạc Long Quân</w:t>
      </w:r>
    </w:p>
    <w:p>
      <w:r>
        <w:t>Nhà số 34 Vạn Kiếp</w:t>
      </w:r>
    </w:p>
    <w:p>
      <w:r>
        <w:t>1,00</w:t>
      </w:r>
    </w:p>
    <w:p>
      <w:r>
        <w:t>9.000.000</w:t>
      </w:r>
    </w:p>
    <w:p>
      <w:r>
        <w:t>5.400.000</w:t>
      </w:r>
    </w:p>
    <w:p>
      <w:r>
        <w:t>4.500.000</w:t>
      </w:r>
    </w:p>
    <w:p>
      <w:r>
        <w:t>2.250.000</w:t>
      </w:r>
    </w:p>
    <w:p>
      <w:r>
        <w:t>1.200.000</w:t>
      </w:r>
    </w:p>
    <w:p>
      <w:r>
        <w:t>272</w:t>
      </w:r>
    </w:p>
    <w:p>
      <w:r>
        <w:t>Việt Bắc</w:t>
      </w:r>
    </w:p>
    <w:p>
      <w:r>
        <w:t>Tô Hiệu</w:t>
      </w:r>
    </w:p>
    <w:p>
      <w:r>
        <w:t>Lê Thanh Nghị</w:t>
      </w:r>
    </w:p>
    <w:p>
      <w:r>
        <w:t>0,80</w:t>
      </w:r>
    </w:p>
    <w:p>
      <w:r>
        <w:t>4.800.000</w:t>
      </w:r>
    </w:p>
    <w:p>
      <w:r>
        <w:t>2.880.000</w:t>
      </w:r>
    </w:p>
    <w:p>
      <w:r>
        <w:t>2.400.000</w:t>
      </w:r>
    </w:p>
    <w:p>
      <w:r>
        <w:t>1.200.000</w:t>
      </w:r>
    </w:p>
    <w:p>
      <w:r>
        <w:t>840.000</w:t>
      </w:r>
    </w:p>
    <w:p>
      <w:r>
        <w:t>273</w:t>
      </w:r>
    </w:p>
    <w:p>
      <w:r>
        <w:t>Phạm Tu (đường Vĩnh Xương cũ)</w:t>
      </w:r>
    </w:p>
    <w:p>
      <w:r>
        <w:t>Đường 2/4</w:t>
      </w:r>
    </w:p>
    <w:p>
      <w:r>
        <w:t>Trường quân sự Tỉnh</w:t>
      </w:r>
    </w:p>
    <w:p>
      <w:r>
        <w:t>0,80</w:t>
      </w:r>
    </w:p>
    <w:p>
      <w:r>
        <w:t>4.800.000</w:t>
      </w:r>
    </w:p>
    <w:p>
      <w:r>
        <w:t>2.880.000</w:t>
      </w:r>
    </w:p>
    <w:p>
      <w:r>
        <w:t>2.400.000</w:t>
      </w:r>
    </w:p>
    <w:p>
      <w:r>
        <w:t>1.200.000</w:t>
      </w:r>
    </w:p>
    <w:p>
      <w:r>
        <w:t>840.000</w:t>
      </w:r>
    </w:p>
    <w:p>
      <w:r>
        <w:t>274</w:t>
      </w:r>
    </w:p>
    <w:p>
      <w:r>
        <w:t>Võ Thị Sáu</w:t>
      </w:r>
    </w:p>
    <w:p>
      <w:r>
        <w:t>Dã Tượng</w:t>
      </w:r>
    </w:p>
    <w:p>
      <w:r>
        <w:t>Phước Long</w:t>
      </w:r>
    </w:p>
    <w:p>
      <w:r>
        <w:t>0,80</w:t>
      </w:r>
    </w:p>
    <w:p>
      <w:r>
        <w:t>10.440.000</w:t>
      </w:r>
    </w:p>
    <w:p>
      <w:r>
        <w:t>5.760.000</w:t>
      </w:r>
    </w:p>
    <w:p>
      <w:r>
        <w:t>4.800.000</w:t>
      </w:r>
    </w:p>
    <w:p>
      <w:r>
        <w:t>2.400.000</w:t>
      </w:r>
    </w:p>
    <w:p>
      <w:r>
        <w:t>1.200.000</w:t>
      </w:r>
    </w:p>
    <w:p>
      <w:r>
        <w:t>Phước Long</w:t>
      </w:r>
    </w:p>
    <w:p>
      <w:r>
        <w:t>Hết Nhà số 43 (hết thửa đất số 545, thửa số 174 tờ bản đồ 30 phường Vĩnh</w:t>
      </w:r>
    </w:p>
    <w:p>
      <w:r>
        <w:t>0,80</w:t>
      </w:r>
    </w:p>
    <w:p>
      <w:r>
        <w:t>7.200.000</w:t>
      </w:r>
    </w:p>
    <w:p>
      <w:r>
        <w:t>4.320.000</w:t>
      </w:r>
    </w:p>
    <w:p>
      <w:r>
        <w:t>3.600.000</w:t>
      </w:r>
    </w:p>
    <w:p>
      <w:r>
        <w:t>1.800.000</w:t>
      </w:r>
    </w:p>
    <w:p>
      <w:r>
        <w:t>960.000</w:t>
      </w:r>
    </w:p>
    <w:p>
      <w:r>
        <w:t>Tiếp theo</w:t>
      </w:r>
    </w:p>
    <w:p>
      <w:r>
        <w:t>Giáp đường vòng núi Chụt</w:t>
      </w:r>
    </w:p>
    <w:p>
      <w:r>
        <w:t>0,80</w:t>
      </w:r>
    </w:p>
    <w:p>
      <w:r>
        <w:t>4.800.000</w:t>
      </w:r>
    </w:p>
    <w:p>
      <w:r>
        <w:t>2.880.000</w:t>
      </w:r>
    </w:p>
    <w:p>
      <w:r>
        <w:t>2.400.000</w:t>
      </w:r>
    </w:p>
    <w:p>
      <w:r>
        <w:t>1.200.000</w:t>
      </w:r>
    </w:p>
    <w:p>
      <w:r>
        <w:t>840.000</w:t>
      </w:r>
    </w:p>
    <w:p>
      <w:r>
        <w:t>275</w:t>
      </w:r>
    </w:p>
    <w:p>
      <w:r>
        <w:t>Võ Trứ</w:t>
      </w:r>
    </w:p>
    <w:p>
      <w:r>
        <w:t>Nguyễn Trãi</w:t>
      </w:r>
    </w:p>
    <w:p>
      <w:r>
        <w:t>Tô Hiến Thành</w:t>
      </w:r>
    </w:p>
    <w:p>
      <w:r>
        <w:t>0,80</w:t>
      </w:r>
    </w:p>
    <w:p>
      <w:r>
        <w:t>10.440.000</w:t>
      </w:r>
    </w:p>
    <w:p>
      <w:r>
        <w:t>5.760.000</w:t>
      </w:r>
    </w:p>
    <w:p>
      <w:r>
        <w:t>4.800.000</w:t>
      </w:r>
    </w:p>
    <w:p>
      <w:r>
        <w:t>2.400.000</w:t>
      </w:r>
    </w:p>
    <w:p>
      <w:r>
        <w:t>1.200.000</w:t>
      </w:r>
    </w:p>
    <w:p>
      <w:r>
        <w:t>276</w:t>
      </w:r>
    </w:p>
    <w:p>
      <w:r>
        <w:t>Võ Văn Ký</w:t>
      </w:r>
    </w:p>
    <w:p>
      <w:r>
        <w:t>Thái Nguyên</w:t>
      </w:r>
    </w:p>
    <w:p>
      <w:r>
        <w:t>Thống Nhất</w:t>
      </w:r>
    </w:p>
    <w:p>
      <w:r>
        <w:t>1,00</w:t>
      </w:r>
    </w:p>
    <w:p>
      <w:r>
        <w:t>9.000.000</w:t>
      </w:r>
    </w:p>
    <w:p>
      <w:r>
        <w:t>5.400.000</w:t>
      </w:r>
    </w:p>
    <w:p>
      <w:r>
        <w:t>4.500.000</w:t>
      </w:r>
    </w:p>
    <w:p>
      <w:r>
        <w:t>2.250.000</w:t>
      </w:r>
    </w:p>
    <w:p>
      <w:r>
        <w:t>1.200.000</w:t>
      </w:r>
    </w:p>
    <w:p>
      <w:r>
        <w:t>277</w:t>
      </w:r>
    </w:p>
    <w:p>
      <w:r>
        <w:t>Vũ Xuân Thiều</w:t>
      </w:r>
    </w:p>
    <w:p>
      <w:r>
        <w:t>Lê Hồng Phong</w:t>
      </w:r>
    </w:p>
    <w:p>
      <w:r>
        <w:t>Khu nhà công vụ quân đội</w:t>
      </w:r>
    </w:p>
    <w:p>
      <w:r>
        <w:t>0,80</w:t>
      </w:r>
    </w:p>
    <w:p>
      <w:r>
        <w:t>4.800.000</w:t>
      </w:r>
    </w:p>
    <w:p>
      <w:r>
        <w:t>2.880.000</w:t>
      </w:r>
    </w:p>
    <w:p>
      <w:r>
        <w:t>2.400.000</w:t>
      </w:r>
    </w:p>
    <w:p>
      <w:r>
        <w:t>1.200.000</w:t>
      </w:r>
    </w:p>
    <w:p>
      <w:r>
        <w:t>840.000</w:t>
      </w:r>
    </w:p>
    <w:p>
      <w:r>
        <w:t>278</w:t>
      </w:r>
    </w:p>
    <w:p>
      <w:r>
        <w:t>Xóm Cồn</w:t>
      </w:r>
    </w:p>
    <w:p>
      <w:r>
        <w:t>Cầu Hà Ra</w:t>
      </w:r>
    </w:p>
    <w:p>
      <w:r>
        <w:t>Cầu Trần Phú</w:t>
      </w:r>
    </w:p>
    <w:p>
      <w:r>
        <w:t>0,80</w:t>
      </w:r>
    </w:p>
    <w:p>
      <w:r>
        <w:t>15.000.000</w:t>
      </w:r>
    </w:p>
    <w:p>
      <w:r>
        <w:t>8.064.000</w:t>
      </w:r>
    </w:p>
    <w:p>
      <w:r>
        <w:t>6.720.000</w:t>
      </w:r>
    </w:p>
    <w:p>
      <w:r>
        <w:t>3.600.000</w:t>
      </w:r>
    </w:p>
    <w:p>
      <w:r>
        <w:t>1.680.000</w:t>
      </w:r>
    </w:p>
    <w:p>
      <w:r>
        <w:t>279</w:t>
      </w:r>
    </w:p>
    <w:p>
      <w:r>
        <w:t>Xương Huân</w:t>
      </w:r>
    </w:p>
    <w:p>
      <w:r>
        <w:t>Hàng Cá</w:t>
      </w:r>
    </w:p>
    <w:p>
      <w:r>
        <w:t>Nguyễn Công Trứ</w:t>
      </w:r>
    </w:p>
    <w:p>
      <w:r>
        <w:t>1,00</w:t>
      </w:r>
    </w:p>
    <w:p>
      <w:r>
        <w:t>9.000.000</w:t>
      </w:r>
    </w:p>
    <w:p>
      <w:r>
        <w:t>5.400.000</w:t>
      </w:r>
    </w:p>
    <w:p>
      <w:r>
        <w:t>4.500.000</w:t>
      </w:r>
    </w:p>
    <w:p>
      <w:r>
        <w:t>2.250.000</w:t>
      </w:r>
    </w:p>
    <w:p>
      <w:r>
        <w:t>1.200.000</w:t>
      </w:r>
    </w:p>
    <w:p>
      <w:r>
        <w:t>280</w:t>
      </w:r>
    </w:p>
    <w:p>
      <w:r>
        <w:t>Yên Thế</w:t>
      </w:r>
    </w:p>
    <w:p>
      <w:r>
        <w:t>Trần Thị Tính</w:t>
      </w:r>
    </w:p>
    <w:p>
      <w:r>
        <w:t>Cửu Long</w:t>
      </w:r>
    </w:p>
    <w:p>
      <w:r>
        <w:t>0,90</w:t>
      </w:r>
    </w:p>
    <w:p>
      <w:r>
        <w:t>5.400.000</w:t>
      </w:r>
    </w:p>
    <w:p>
      <w:r>
        <w:t>3.240.000</w:t>
      </w:r>
    </w:p>
    <w:p>
      <w:r>
        <w:t>2.700.000</w:t>
      </w:r>
    </w:p>
    <w:p>
      <w:r>
        <w:t>1.350.000</w:t>
      </w:r>
    </w:p>
    <w:p>
      <w:r>
        <w:t>945.000</w:t>
      </w:r>
    </w:p>
    <w:p>
      <w:r>
        <w:t>281</w:t>
      </w:r>
    </w:p>
    <w:p>
      <w:r>
        <w:t>Yết Kiêu (P.Vạn Thắng)</w:t>
      </w:r>
    </w:p>
    <w:p>
      <w:r>
        <w:t>Thống Nhất</w:t>
      </w:r>
    </w:p>
    <w:p>
      <w:r>
        <w:t>Yersin</w:t>
      </w:r>
    </w:p>
    <w:p>
      <w:r>
        <w:t>0,90</w:t>
      </w:r>
    </w:p>
    <w:p>
      <w:r>
        <w:t>11.745.000</w:t>
      </w:r>
    </w:p>
    <w:p>
      <w:r>
        <w:t>6.480.000</w:t>
      </w:r>
    </w:p>
    <w:p>
      <w:r>
        <w:t>5.400.000</w:t>
      </w:r>
    </w:p>
    <w:p>
      <w:r>
        <w:t>2.700.000</w:t>
      </w:r>
    </w:p>
    <w:p>
      <w:r>
        <w:t>1.350.000</w:t>
      </w:r>
    </w:p>
    <w:p>
      <w:r>
        <w:t>282</w:t>
      </w:r>
    </w:p>
    <w:p>
      <w:r>
        <w:t>Yết Kiêu (P.Vĩnh Nguyên)</w:t>
      </w:r>
    </w:p>
    <w:p>
      <w:r>
        <w:t>Trần Phú</w:t>
      </w:r>
    </w:p>
    <w:p>
      <w:r>
        <w:t>Cuối đường (Giáp hẻm bê tông bên cạnh thửa 108 và thửa 140 tờ bản đồ 42 phường Vĩnh Nguyên)</w:t>
      </w:r>
    </w:p>
    <w:p>
      <w:r>
        <w:t>0,80</w:t>
      </w:r>
    </w:p>
    <w:p>
      <w:r>
        <w:t>3.000.000</w:t>
      </w:r>
    </w:p>
    <w:p>
      <w:r>
        <w:t>1.800.000</w:t>
      </w:r>
    </w:p>
    <w:p>
      <w:r>
        <w:t>1.500.000</w:t>
      </w:r>
    </w:p>
    <w:p>
      <w:r>
        <w:t>840.000</w:t>
      </w:r>
    </w:p>
    <w:p>
      <w:r>
        <w:t>720.000</w:t>
      </w:r>
    </w:p>
    <w:p>
      <w:r>
        <w:t>283</w:t>
      </w:r>
    </w:p>
    <w:p>
      <w:r>
        <w:t>Yersin</w:t>
      </w:r>
    </w:p>
    <w:p>
      <w:r>
        <w:t>Trần Phú</w:t>
      </w:r>
    </w:p>
    <w:p>
      <w:r>
        <w:t>Thống Nhất</w:t>
      </w:r>
    </w:p>
    <w:p>
      <w:r>
        <w:t>1,00</w:t>
      </w:r>
    </w:p>
    <w:p>
      <w:r>
        <w:t>18.750.000</w:t>
      </w:r>
    </w:p>
    <w:p>
      <w:r>
        <w:t>10.080.000</w:t>
      </w:r>
    </w:p>
    <w:p>
      <w:r>
        <w:t>8.400.000</w:t>
      </w:r>
    </w:p>
    <w:p>
      <w:r>
        <w:t>4.500.000</w:t>
      </w:r>
    </w:p>
    <w:p>
      <w:r>
        <w:t>2.100.000</w:t>
      </w:r>
    </w:p>
    <w:p>
      <w:r>
        <w:t>284</w:t>
      </w:r>
    </w:p>
    <w:p>
      <w:r>
        <w:t>Khu dân cư A&amp;T</w:t>
      </w:r>
    </w:p>
    <w:p>
      <w:r>
        <w:t>Đội Cấn</w:t>
      </w:r>
    </w:p>
    <w:p>
      <w:r>
        <w:t>Sư Vạn Hạnh</w:t>
      </w:r>
    </w:p>
    <w:p>
      <w:r>
        <w:t>Thái Phiên</w:t>
      </w:r>
    </w:p>
    <w:p>
      <w:r>
        <w:t>0,80</w:t>
      </w:r>
    </w:p>
    <w:p>
      <w:r>
        <w:t>3.000.000</w:t>
      </w:r>
    </w:p>
    <w:p>
      <w:r>
        <w:t>1.800.000</w:t>
      </w:r>
    </w:p>
    <w:p>
      <w:r>
        <w:t>1.500.000</w:t>
      </w:r>
    </w:p>
    <w:p>
      <w:r>
        <w:t>840.000</w:t>
      </w:r>
    </w:p>
    <w:p>
      <w:r>
        <w:t>720.000</w:t>
      </w:r>
    </w:p>
    <w:p>
      <w:r>
        <w:t>Lương Ngọc Quyến</w:t>
      </w:r>
    </w:p>
    <w:p>
      <w:r>
        <w:t>Sư Vạn Hạnh</w:t>
      </w:r>
    </w:p>
    <w:p>
      <w:r>
        <w:t>Thái Phiên</w:t>
      </w:r>
    </w:p>
    <w:p>
      <w:r>
        <w:t>0,80</w:t>
      </w:r>
    </w:p>
    <w:p>
      <w:r>
        <w:t>3.000.000</w:t>
      </w:r>
    </w:p>
    <w:p>
      <w:r>
        <w:t>1.800.000</w:t>
      </w:r>
    </w:p>
    <w:p>
      <w:r>
        <w:t>1.500.000</w:t>
      </w:r>
    </w:p>
    <w:p>
      <w:r>
        <w:t>840.000</w:t>
      </w:r>
    </w:p>
    <w:p>
      <w:r>
        <w:t>720.000</w:t>
      </w:r>
    </w:p>
    <w:p>
      <w:r>
        <w:t>Lương Văn Can</w:t>
      </w:r>
    </w:p>
    <w:p>
      <w:r>
        <w:t>Đường 2/4</w:t>
      </w:r>
    </w:p>
    <w:p>
      <w:r>
        <w:t>Sư Vạn Hạnh</w:t>
      </w:r>
    </w:p>
    <w:p>
      <w:r>
        <w:t>0,80</w:t>
      </w:r>
    </w:p>
    <w:p>
      <w:r>
        <w:t>3.000.000</w:t>
      </w:r>
    </w:p>
    <w:p>
      <w:r>
        <w:t>1.800.000</w:t>
      </w:r>
    </w:p>
    <w:p>
      <w:r>
        <w:t>1.500.000</w:t>
      </w:r>
    </w:p>
    <w:p>
      <w:r>
        <w:t>840.000</w:t>
      </w:r>
    </w:p>
    <w:p>
      <w:r>
        <w:t>720.000</w:t>
      </w:r>
    </w:p>
    <w:p>
      <w:r>
        <w:t>Ngô Gia Khảm</w:t>
      </w:r>
    </w:p>
    <w:p>
      <w:r>
        <w:t>Đường 2/4</w:t>
      </w:r>
    </w:p>
    <w:p>
      <w:r>
        <w:t>Thái Phiên</w:t>
      </w:r>
    </w:p>
    <w:p>
      <w:r>
        <w:t>1,00</w:t>
      </w:r>
    </w:p>
    <w:p>
      <w:r>
        <w:t>6.000.000</w:t>
      </w:r>
    </w:p>
    <w:p>
      <w:r>
        <w:t>3.600.000</w:t>
      </w:r>
    </w:p>
    <w:p>
      <w:r>
        <w:t>3.000.000</w:t>
      </w:r>
    </w:p>
    <w:p>
      <w:r>
        <w:t>1.500.000</w:t>
      </w:r>
    </w:p>
    <w:p>
      <w:r>
        <w:t>1.050.000</w:t>
      </w:r>
    </w:p>
    <w:p>
      <w:r>
        <w:t>Nguyễn Cao</w:t>
      </w:r>
    </w:p>
    <w:p>
      <w:r>
        <w:t>Lương Văn Can</w:t>
      </w:r>
    </w:p>
    <w:p>
      <w:r>
        <w:t>Nguyễn Quyền</w:t>
      </w:r>
    </w:p>
    <w:p>
      <w:r>
        <w:t>0,80</w:t>
      </w:r>
    </w:p>
    <w:p>
      <w:r>
        <w:t>4.800.000</w:t>
      </w:r>
    </w:p>
    <w:p>
      <w:r>
        <w:t>2.880.000</w:t>
      </w:r>
    </w:p>
    <w:p>
      <w:r>
        <w:t>2.400.000</w:t>
      </w:r>
    </w:p>
    <w:p>
      <w:r>
        <w:t>1.200.000</w:t>
      </w:r>
    </w:p>
    <w:p>
      <w:r>
        <w:t>840.000</w:t>
      </w:r>
    </w:p>
    <w:p>
      <w:r>
        <w:t>Nguyễn Quyền</w:t>
      </w:r>
    </w:p>
    <w:p>
      <w:r>
        <w:t>Đường 2/4</w:t>
      </w:r>
    </w:p>
    <w:p>
      <w:r>
        <w:t>Sư Vạn Hạnh</w:t>
      </w:r>
    </w:p>
    <w:p>
      <w:r>
        <w:t>0,90</w:t>
      </w:r>
    </w:p>
    <w:p>
      <w:r>
        <w:t>5.400.000</w:t>
      </w:r>
    </w:p>
    <w:p>
      <w:r>
        <w:t>3.240.000</w:t>
      </w:r>
    </w:p>
    <w:p>
      <w:r>
        <w:t>2.700.000</w:t>
      </w:r>
    </w:p>
    <w:p>
      <w:r>
        <w:t>1.350.000</w:t>
      </w:r>
    </w:p>
    <w:p>
      <w:r>
        <w:t>945.000</w:t>
      </w:r>
    </w:p>
    <w:p>
      <w:r>
        <w:t>Sư Vạn Hạnh</w:t>
      </w:r>
    </w:p>
    <w:p>
      <w:r>
        <w:t>Ngô Gia Khảm</w:t>
      </w:r>
    </w:p>
    <w:p>
      <w:r>
        <w:t>Nguyễn Quyền</w:t>
      </w:r>
    </w:p>
    <w:p>
      <w:r>
        <w:t>0,80</w:t>
      </w:r>
    </w:p>
    <w:p>
      <w:r>
        <w:t>4.800.000</w:t>
      </w:r>
    </w:p>
    <w:p>
      <w:r>
        <w:t>2.880.000</w:t>
      </w:r>
    </w:p>
    <w:p>
      <w:r>
        <w:t>2.400.000</w:t>
      </w:r>
    </w:p>
    <w:p>
      <w:r>
        <w:t>1.200.000</w:t>
      </w:r>
    </w:p>
    <w:p>
      <w:r>
        <w:t>840.000</w:t>
      </w:r>
    </w:p>
    <w:p>
      <w:r>
        <w:t>Thái Phiên</w:t>
      </w:r>
    </w:p>
    <w:p>
      <w:r>
        <w:t>Ngô Gia Khảm</w:t>
      </w:r>
    </w:p>
    <w:p>
      <w:r>
        <w:t>Lương Ngọc Quyến</w:t>
      </w:r>
    </w:p>
    <w:p>
      <w:r>
        <w:t>0,90</w:t>
      </w:r>
    </w:p>
    <w:p>
      <w:r>
        <w:t>3.375.000</w:t>
      </w:r>
    </w:p>
    <w:p>
      <w:r>
        <w:t>2.025.000</w:t>
      </w:r>
    </w:p>
    <w:p>
      <w:r>
        <w:t>1.687.500</w:t>
      </w:r>
    </w:p>
    <w:p>
      <w:r>
        <w:t>945.000</w:t>
      </w:r>
    </w:p>
    <w:p>
      <w:r>
        <w:t>810.000</w:t>
      </w:r>
    </w:p>
    <w:p>
      <w:r>
        <w:t>285</w:t>
      </w:r>
    </w:p>
    <w:p>
      <w:r>
        <w:t>Khu dân cư Nam Mai Xuân Thưởng</w:t>
      </w:r>
    </w:p>
    <w:p>
      <w:r>
        <w:t>Đường Quy hoạch rộng từ 10m đến 13m</w:t>
      </w:r>
    </w:p>
    <w:p>
      <w:r>
        <w:t>0,80</w:t>
      </w:r>
    </w:p>
    <w:p>
      <w:r>
        <w:t>7.200.000</w:t>
      </w:r>
    </w:p>
    <w:p>
      <w:r>
        <w:t>4.320.000</w:t>
      </w:r>
    </w:p>
    <w:p>
      <w:r>
        <w:t>3.600.000</w:t>
      </w:r>
    </w:p>
    <w:p>
      <w:r>
        <w:t>1.800.000</w:t>
      </w:r>
    </w:p>
    <w:p>
      <w:r>
        <w:t>960.000</w:t>
      </w:r>
    </w:p>
    <w:p>
      <w:r>
        <w:t>Đường Quy hoạch rộng trên 13m</w:t>
      </w:r>
    </w:p>
    <w:p>
      <w:r>
        <w:t>0,90</w:t>
      </w:r>
    </w:p>
    <w:p>
      <w:r>
        <w:t>8.100.000</w:t>
      </w:r>
    </w:p>
    <w:p>
      <w:r>
        <w:t>4.860.000</w:t>
      </w:r>
    </w:p>
    <w:p>
      <w:r>
        <w:t>4.050.000</w:t>
      </w:r>
    </w:p>
    <w:p>
      <w:r>
        <w:t>2.025.000</w:t>
      </w:r>
    </w:p>
    <w:p>
      <w:r>
        <w:t>1.080.000</w:t>
      </w:r>
    </w:p>
    <w:p>
      <w:r>
        <w:t>286</w:t>
      </w:r>
    </w:p>
    <w:p>
      <w:r>
        <w:t>Khu dân cư Đường Đệ - Vĩnh Hòa</w:t>
      </w:r>
    </w:p>
    <w:p>
      <w:r>
        <w:t>a)</w:t>
      </w:r>
    </w:p>
    <w:p>
      <w:r>
        <w:t>*Khu dân cư Tây Mương Đường Đệ (Khu Hòn Sện cũ)</w:t>
      </w:r>
    </w:p>
    <w:p>
      <w:r>
        <w:t>Đường Quy hoạch rộng từ 10m đến 13m (Đường Bùi Huy Bích, Trần Lư, Lê Công Hạnh, Nguyễn Địa Lô, Võ Văn Dũng, Nguyễn An, Hồ Sỹ Dương, Nguyễn Khoái)</w:t>
      </w:r>
    </w:p>
    <w:p>
      <w:r>
        <w:t>0,80</w:t>
      </w:r>
    </w:p>
    <w:p>
      <w:r>
        <w:t>3.000.000</w:t>
      </w:r>
    </w:p>
    <w:p>
      <w:r>
        <w:t>1.800.000</w:t>
      </w:r>
    </w:p>
    <w:p>
      <w:r>
        <w:t>1.500.000</w:t>
      </w:r>
    </w:p>
    <w:p>
      <w:r>
        <w:t>840.000</w:t>
      </w:r>
    </w:p>
    <w:p>
      <w:r>
        <w:t>720.000</w:t>
      </w:r>
    </w:p>
    <w:p>
      <w:r>
        <w:t>Đường Quy hoạch rộng trên 13m đến dưới 20m (Đường Triệu Quang Phục, Ngô Văn Sở)</w:t>
      </w:r>
    </w:p>
    <w:p>
      <w:r>
        <w:t>0,90</w:t>
      </w:r>
    </w:p>
    <w:p>
      <w:r>
        <w:t>3.375.000</w:t>
      </w:r>
    </w:p>
    <w:p>
      <w:r>
        <w:t>2.025.000</w:t>
      </w:r>
    </w:p>
    <w:p>
      <w:r>
        <w:t>1.687.500</w:t>
      </w:r>
    </w:p>
    <w:p>
      <w:r>
        <w:t>945.000</w:t>
      </w:r>
    </w:p>
    <w:p>
      <w:r>
        <w:t>810.000</w:t>
      </w:r>
    </w:p>
    <w:p>
      <w:r>
        <w:t>Đường Quy hoạch rộng từ 20m trở lên (Đường Trần Khát Chân, Lý Thái Tổ)</w:t>
      </w:r>
    </w:p>
    <w:p>
      <w:r>
        <w:t>1,00</w:t>
      </w:r>
    </w:p>
    <w:p>
      <w:r>
        <w:t>3.750.000</w:t>
      </w:r>
    </w:p>
    <w:p>
      <w:r>
        <w:t>2.250.000</w:t>
      </w:r>
    </w:p>
    <w:p>
      <w:r>
        <w:t>1.875.000</w:t>
      </w:r>
    </w:p>
    <w:p>
      <w:r>
        <w:t>1.050.000</w:t>
      </w:r>
    </w:p>
    <w:p>
      <w:r>
        <w:t>900.000</w:t>
      </w:r>
    </w:p>
    <w:p>
      <w:r>
        <w:t>b)</w:t>
      </w:r>
    </w:p>
    <w:p>
      <w:r>
        <w:t>*Khu dân cư Đông Mương Đường Đệ (Khu QH biệt thự Đường Đệ cũ)</w:t>
      </w:r>
    </w:p>
    <w:p>
      <w:r>
        <w:t>Đường Quy hoạch rộng từ 10m đến 13m (Đường Bùi Huy Bích, Nguyễn Bặc, Lê Văn Miến, Nguyễn Phi Khanh, Võ Hữu)</w:t>
      </w:r>
    </w:p>
    <w:p>
      <w:r>
        <w:t>0,90</w:t>
      </w:r>
    </w:p>
    <w:p>
      <w:r>
        <w:t>3.375.000</w:t>
      </w:r>
    </w:p>
    <w:p>
      <w:r>
        <w:t>2.025.000</w:t>
      </w:r>
    </w:p>
    <w:p>
      <w:r>
        <w:t>1.687.500</w:t>
      </w:r>
    </w:p>
    <w:p>
      <w:r>
        <w:t>945.000</w:t>
      </w:r>
    </w:p>
    <w:p>
      <w:r>
        <w:t>810.000</w:t>
      </w:r>
    </w:p>
    <w:p>
      <w:r>
        <w:t>Đường Quy hoạch rộng trên 13m (Đường Lý Thái Tổ, Nguyễn Dữ, Triệu Quốc Đạt, Triệu Quang Phục)</w:t>
      </w:r>
    </w:p>
    <w:p>
      <w:r>
        <w:t>1,00</w:t>
      </w:r>
    </w:p>
    <w:p>
      <w:r>
        <w:t>3.750.000</w:t>
      </w:r>
    </w:p>
    <w:p>
      <w:r>
        <w:t>2.250.000</w:t>
      </w:r>
    </w:p>
    <w:p>
      <w:r>
        <w:t>1.875.000</w:t>
      </w:r>
    </w:p>
    <w:p>
      <w:r>
        <w:t>1.050.000</w:t>
      </w:r>
    </w:p>
    <w:p>
      <w:r>
        <w:t>900.000</w:t>
      </w:r>
    </w:p>
    <w:p>
      <w:r>
        <w:t>c)</w:t>
      </w:r>
    </w:p>
    <w:p>
      <w:r>
        <w:t>*Khu tái định cư Hòn Đỏ</w:t>
      </w:r>
    </w:p>
    <w:p>
      <w:r>
        <w:t>Đường Quy hoạch rộng từ 10m đến 13m</w:t>
      </w:r>
    </w:p>
    <w:p>
      <w:r>
        <w:t>0,80</w:t>
      </w:r>
    </w:p>
    <w:p>
      <w:r>
        <w:t>3.000.000</w:t>
      </w:r>
    </w:p>
    <w:p>
      <w:r>
        <w:t>1.800.000</w:t>
      </w:r>
    </w:p>
    <w:p>
      <w:r>
        <w:t>1.500.000</w:t>
      </w:r>
    </w:p>
    <w:p>
      <w:r>
        <w:t>840.000</w:t>
      </w:r>
    </w:p>
    <w:p>
      <w:r>
        <w:t>720.000</w:t>
      </w:r>
    </w:p>
    <w:p>
      <w:r>
        <w:t>287</w:t>
      </w:r>
    </w:p>
    <w:p>
      <w:r>
        <w:t>Khu dân cư Nam Hòn Khô</w:t>
      </w:r>
    </w:p>
    <w:p>
      <w:r>
        <w:t>Đăng Nguyên Cẩn</w:t>
      </w:r>
    </w:p>
    <w:p>
      <w:r>
        <w:t>Điện Biên Phủ</w:t>
      </w:r>
    </w:p>
    <w:p>
      <w:r>
        <w:t>Nguyễn Chích</w:t>
      </w:r>
    </w:p>
    <w:p>
      <w:r>
        <w:t>1,00</w:t>
      </w:r>
    </w:p>
    <w:p>
      <w:r>
        <w:t>3.750.000</w:t>
      </w:r>
    </w:p>
    <w:p>
      <w:r>
        <w:t>2.250.000</w:t>
      </w:r>
    </w:p>
    <w:p>
      <w:r>
        <w:t>1.875.000</w:t>
      </w:r>
    </w:p>
    <w:p>
      <w:r>
        <w:t>1.050.000</w:t>
      </w:r>
    </w:p>
    <w:p>
      <w:r>
        <w:t>900.000</w:t>
      </w:r>
    </w:p>
    <w:p>
      <w:r>
        <w:t>Đường số 12</w:t>
      </w:r>
    </w:p>
    <w:p>
      <w:r>
        <w:t>Thoại Ngọc Hầu</w:t>
      </w:r>
    </w:p>
    <w:p>
      <w:r>
        <w:t>Lê Nghị</w:t>
      </w:r>
    </w:p>
    <w:p>
      <w:r>
        <w:t>1,00</w:t>
      </w:r>
    </w:p>
    <w:p>
      <w:r>
        <w:t>3.750.000</w:t>
      </w:r>
    </w:p>
    <w:p>
      <w:r>
        <w:t>2.250.000</w:t>
      </w:r>
    </w:p>
    <w:p>
      <w:r>
        <w:t>1.875.000</w:t>
      </w:r>
    </w:p>
    <w:p>
      <w:r>
        <w:t>1.050.000</w:t>
      </w:r>
    </w:p>
    <w:p>
      <w:r>
        <w:t>900.000</w:t>
      </w:r>
    </w:p>
    <w:p>
      <w:r>
        <w:t>Hoàng Tăng Bí</w:t>
      </w:r>
    </w:p>
    <w:p>
      <w:r>
        <w:t>Điện Biên Phủ</w:t>
      </w:r>
    </w:p>
    <w:p>
      <w:r>
        <w:t>Nguyễn Chích</w:t>
      </w:r>
    </w:p>
    <w:p>
      <w:r>
        <w:t>1,00</w:t>
      </w:r>
    </w:p>
    <w:p>
      <w:r>
        <w:t>3.750.000</w:t>
      </w:r>
    </w:p>
    <w:p>
      <w:r>
        <w:t>2.250.000</w:t>
      </w:r>
    </w:p>
    <w:p>
      <w:r>
        <w:t>1.875.000</w:t>
      </w:r>
    </w:p>
    <w:p>
      <w:r>
        <w:t>1.050.000</w:t>
      </w:r>
    </w:p>
    <w:p>
      <w:r>
        <w:t>900.000</w:t>
      </w:r>
    </w:p>
    <w:p>
      <w:r>
        <w:t>Lê Nghị</w:t>
      </w:r>
    </w:p>
    <w:p>
      <w:r>
        <w:t>Điện Biên Phủ</w:t>
      </w:r>
    </w:p>
    <w:p>
      <w:r>
        <w:t>Nguyễn Chích</w:t>
      </w:r>
    </w:p>
    <w:p>
      <w:r>
        <w:t>0,70</w:t>
      </w:r>
    </w:p>
    <w:p>
      <w:r>
        <w:t>4.200.000</w:t>
      </w:r>
    </w:p>
    <w:p>
      <w:r>
        <w:t>2.520.000</w:t>
      </w:r>
    </w:p>
    <w:p>
      <w:r>
        <w:t>2.100.000</w:t>
      </w:r>
    </w:p>
    <w:p>
      <w:r>
        <w:t>1.050.000</w:t>
      </w:r>
    </w:p>
    <w:p>
      <w:r>
        <w:t>735.000</w:t>
      </w:r>
    </w:p>
    <w:p>
      <w:r>
        <w:t>Ngô Lan Chi</w:t>
      </w:r>
    </w:p>
    <w:p>
      <w:r>
        <w:t>Đặng Nguyên Cẩn</w:t>
      </w:r>
    </w:p>
    <w:p>
      <w:r>
        <w:t>Nguyễn Duy Hiệu</w:t>
      </w:r>
    </w:p>
    <w:p>
      <w:r>
        <w:t>1,00</w:t>
      </w:r>
    </w:p>
    <w:p>
      <w:r>
        <w:t>3.750.000</w:t>
      </w:r>
    </w:p>
    <w:p>
      <w:r>
        <w:t>2.250.000</w:t>
      </w:r>
    </w:p>
    <w:p>
      <w:r>
        <w:t>1.875.000</w:t>
      </w:r>
    </w:p>
    <w:p>
      <w:r>
        <w:t>1.050.000</w:t>
      </w:r>
    </w:p>
    <w:p>
      <w:r>
        <w:t>900.000</w:t>
      </w:r>
    </w:p>
    <w:p>
      <w:r>
        <w:t>Nguyễn Thượng Hiền</w:t>
      </w:r>
    </w:p>
    <w:p>
      <w:r>
        <w:t>Điện Biên Phủ</w:t>
      </w:r>
    </w:p>
    <w:p>
      <w:r>
        <w:t>Nguyễn Chích</w:t>
      </w:r>
    </w:p>
    <w:p>
      <w:r>
        <w:t>1,00</w:t>
      </w:r>
    </w:p>
    <w:p>
      <w:r>
        <w:t>3.750.000</w:t>
      </w:r>
    </w:p>
    <w:p>
      <w:r>
        <w:t>2.250.000</w:t>
      </w:r>
    </w:p>
    <w:p>
      <w:r>
        <w:t>1.875.000</w:t>
      </w:r>
    </w:p>
    <w:p>
      <w:r>
        <w:t>1.050.000</w:t>
      </w:r>
    </w:p>
    <w:p>
      <w:r>
        <w:t>900.000</w:t>
      </w:r>
    </w:p>
    <w:p>
      <w:r>
        <w:t>Nguyễn Chích</w:t>
      </w:r>
    </w:p>
    <w:p>
      <w:r>
        <w:t>Nguyễn Duy Hiệu</w:t>
      </w:r>
    </w:p>
    <w:p>
      <w:r>
        <w:t>Ngã ba nối với hẻm 47 tổ 11 Hòa Trung và hết thửa 95, tờ bản đồ 41 phường Vĩnh Hòa</w:t>
      </w:r>
    </w:p>
    <w:p>
      <w:r>
        <w:t>1,00</w:t>
      </w:r>
    </w:p>
    <w:p>
      <w:r>
        <w:t>3.750.000</w:t>
      </w:r>
    </w:p>
    <w:p>
      <w:r>
        <w:t>2.250.000</w:t>
      </w:r>
    </w:p>
    <w:p>
      <w:r>
        <w:t>1.875.000</w:t>
      </w:r>
    </w:p>
    <w:p>
      <w:r>
        <w:t>1.050.000</w:t>
      </w:r>
    </w:p>
    <w:p>
      <w:r>
        <w:t>900.000</w:t>
      </w:r>
    </w:p>
    <w:p>
      <w:r>
        <w:t>Tiếp theo</w:t>
      </w:r>
    </w:p>
    <w:p>
      <w:r>
        <w:t>Đường 2/4</w:t>
      </w:r>
    </w:p>
    <w:p>
      <w:r>
        <w:t>0,80</w:t>
      </w:r>
    </w:p>
    <w:p>
      <w:r>
        <w:t>3.000.000</w:t>
      </w:r>
    </w:p>
    <w:p>
      <w:r>
        <w:t>1.800.000</w:t>
      </w:r>
    </w:p>
    <w:p>
      <w:r>
        <w:t>1.500.000</w:t>
      </w:r>
    </w:p>
    <w:p>
      <w:r>
        <w:t>840.000</w:t>
      </w:r>
    </w:p>
    <w:p>
      <w:r>
        <w:t>720.000</w:t>
      </w:r>
    </w:p>
    <w:p>
      <w:r>
        <w:t>Nguyễn Duy Hiệu</w:t>
      </w:r>
    </w:p>
    <w:p>
      <w:r>
        <w:t>Điện Biên Phủ</w:t>
      </w:r>
    </w:p>
    <w:p>
      <w:r>
        <w:t>Nguyễn Chích</w:t>
      </w:r>
    </w:p>
    <w:p>
      <w:r>
        <w:t>1,00</w:t>
      </w:r>
    </w:p>
    <w:p>
      <w:r>
        <w:t>3.750.000</w:t>
      </w:r>
    </w:p>
    <w:p>
      <w:r>
        <w:t>2.250.000</w:t>
      </w:r>
    </w:p>
    <w:p>
      <w:r>
        <w:t>1.875.000</w:t>
      </w:r>
    </w:p>
    <w:p>
      <w:r>
        <w:t>1.050.000</w:t>
      </w:r>
    </w:p>
    <w:p>
      <w:r>
        <w:t>900.000</w:t>
      </w:r>
    </w:p>
    <w:p>
      <w:r>
        <w:t>Thoại Ngọc Hầu</w:t>
      </w:r>
    </w:p>
    <w:p>
      <w:r>
        <w:t>Điện Biên Phủ</w:t>
      </w:r>
    </w:p>
    <w:p>
      <w:r>
        <w:t>Nguyễn Chích</w:t>
      </w:r>
    </w:p>
    <w:p>
      <w:r>
        <w:t>1,00</w:t>
      </w:r>
    </w:p>
    <w:p>
      <w:r>
        <w:t>3.750.000</w:t>
      </w:r>
    </w:p>
    <w:p>
      <w:r>
        <w:t>2.250.000</w:t>
      </w:r>
    </w:p>
    <w:p>
      <w:r>
        <w:t>1.875.000</w:t>
      </w:r>
    </w:p>
    <w:p>
      <w:r>
        <w:t>1.050.000</w:t>
      </w:r>
    </w:p>
    <w:p>
      <w:r>
        <w:t>900.000</w:t>
      </w:r>
    </w:p>
    <w:p>
      <w:r>
        <w:t>288</w:t>
      </w:r>
    </w:p>
    <w:p>
      <w:r>
        <w:t>Khu dân cư Bắc Vĩnh Hải (phường Vĩnh Hòa)</w:t>
      </w:r>
    </w:p>
    <w:p>
      <w:r>
        <w:t>Đặng Thái Thân</w:t>
      </w:r>
    </w:p>
    <w:p>
      <w:r>
        <w:t>Điện Biên Phủ</w:t>
      </w:r>
    </w:p>
    <w:p>
      <w:r>
        <w:t>Trần Quang Diệu</w:t>
      </w:r>
    </w:p>
    <w:p>
      <w:r>
        <w:t>1,00</w:t>
      </w:r>
    </w:p>
    <w:p>
      <w:r>
        <w:t>3.750.000</w:t>
      </w:r>
    </w:p>
    <w:p>
      <w:r>
        <w:t>2.250.000</w:t>
      </w:r>
    </w:p>
    <w:p>
      <w:r>
        <w:t>1.875.000</w:t>
      </w:r>
    </w:p>
    <w:p>
      <w:r>
        <w:t>1.050.000</w:t>
      </w:r>
    </w:p>
    <w:p>
      <w:r>
        <w:t>900.000</w:t>
      </w:r>
    </w:p>
    <w:p>
      <w:r>
        <w:t>Đặng Tử Mẫn</w:t>
      </w:r>
    </w:p>
    <w:p>
      <w:r>
        <w:t>Điện Biên Phủ</w:t>
      </w:r>
    </w:p>
    <w:p>
      <w:r>
        <w:t>Võ Trường Toản</w:t>
      </w:r>
    </w:p>
    <w:p>
      <w:r>
        <w:t>1,00</w:t>
      </w:r>
    </w:p>
    <w:p>
      <w:r>
        <w:t>3.750.000</w:t>
      </w:r>
    </w:p>
    <w:p>
      <w:r>
        <w:t>2.250.000</w:t>
      </w:r>
    </w:p>
    <w:p>
      <w:r>
        <w:t>1.875.000</w:t>
      </w:r>
    </w:p>
    <w:p>
      <w:r>
        <w:t>1.050.000</w:t>
      </w:r>
    </w:p>
    <w:p>
      <w:r>
        <w:t>900.000</w:t>
      </w:r>
    </w:p>
    <w:p>
      <w:r>
        <w:t>Nguyễn Thành</w:t>
      </w:r>
    </w:p>
    <w:p>
      <w:r>
        <w:t>Điện Biên Phủ</w:t>
      </w:r>
    </w:p>
    <w:p>
      <w:r>
        <w:t>Võ Trường Toản</w:t>
      </w:r>
    </w:p>
    <w:p>
      <w:r>
        <w:t>1,00</w:t>
      </w:r>
    </w:p>
    <w:p>
      <w:r>
        <w:t>3.750.000</w:t>
      </w:r>
    </w:p>
    <w:p>
      <w:r>
        <w:t>2.250.000</w:t>
      </w:r>
    </w:p>
    <w:p>
      <w:r>
        <w:t>1.875.000</w:t>
      </w:r>
    </w:p>
    <w:p>
      <w:r>
        <w:t>1.050.000</w:t>
      </w:r>
    </w:p>
    <w:p>
      <w:r>
        <w:t>900.000</w:t>
      </w:r>
    </w:p>
    <w:p>
      <w:r>
        <w:t>Thoại Ngọc Hầu</w:t>
      </w:r>
    </w:p>
    <w:p>
      <w:r>
        <w:t>Điện Biên Phủ</w:t>
      </w:r>
    </w:p>
    <w:p>
      <w:r>
        <w:t>Trần Quang Diệu</w:t>
      </w:r>
    </w:p>
    <w:p>
      <w:r>
        <w:t>1,00</w:t>
      </w:r>
    </w:p>
    <w:p>
      <w:r>
        <w:t>3.750.000</w:t>
      </w:r>
    </w:p>
    <w:p>
      <w:r>
        <w:t>2.250.000</w:t>
      </w:r>
    </w:p>
    <w:p>
      <w:r>
        <w:t>1.875.000</w:t>
      </w:r>
    </w:p>
    <w:p>
      <w:r>
        <w:t>1.050.000</w:t>
      </w:r>
    </w:p>
    <w:p>
      <w:r>
        <w:t>900.000</w:t>
      </w:r>
    </w:p>
    <w:p>
      <w:r>
        <w:t>Trịnh Hoài Đức</w:t>
      </w:r>
    </w:p>
    <w:p>
      <w:r>
        <w:t>Đường 2/4</w:t>
      </w:r>
    </w:p>
    <w:p>
      <w:r>
        <w:t>Thoại Ngọc Hầu</w:t>
      </w:r>
    </w:p>
    <w:p>
      <w:r>
        <w:t>0,70</w:t>
      </w:r>
    </w:p>
    <w:p>
      <w:r>
        <w:t>4.200.000</w:t>
      </w:r>
    </w:p>
    <w:p>
      <w:r>
        <w:t>2.520.000</w:t>
      </w:r>
    </w:p>
    <w:p>
      <w:r>
        <w:t>2.100.000</w:t>
      </w:r>
    </w:p>
    <w:p>
      <w:r>
        <w:t>1.050.000</w:t>
      </w:r>
    </w:p>
    <w:p>
      <w:r>
        <w:t>735.000</w:t>
      </w:r>
    </w:p>
    <w:p>
      <w:r>
        <w:t>Trần Quang Diệu</w:t>
      </w:r>
    </w:p>
    <w:p>
      <w:r>
        <w:t>Đường 2/4</w:t>
      </w:r>
    </w:p>
    <w:p>
      <w:r>
        <w:t>Lê Nghị</w:t>
      </w:r>
    </w:p>
    <w:p>
      <w:r>
        <w:t>0,90</w:t>
      </w:r>
    </w:p>
    <w:p>
      <w:r>
        <w:t>5.400.000</w:t>
      </w:r>
    </w:p>
    <w:p>
      <w:r>
        <w:t>3.240.000</w:t>
      </w:r>
    </w:p>
    <w:p>
      <w:r>
        <w:t>2.700.000</w:t>
      </w:r>
    </w:p>
    <w:p>
      <w:r>
        <w:t>1.350.000</w:t>
      </w:r>
    </w:p>
    <w:p>
      <w:r>
        <w:t>945.000</w:t>
      </w:r>
    </w:p>
    <w:p>
      <w:r>
        <w:t>Võ Trường Toản</w:t>
      </w:r>
    </w:p>
    <w:p>
      <w:r>
        <w:t>Đặng Tử Mẫn</w:t>
      </w:r>
    </w:p>
    <w:p>
      <w:r>
        <w:t>Đặng Thái Thân</w:t>
      </w:r>
    </w:p>
    <w:p>
      <w:r>
        <w:t>1,00</w:t>
      </w:r>
    </w:p>
    <w:p>
      <w:r>
        <w:t>3.750.000</w:t>
      </w:r>
    </w:p>
    <w:p>
      <w:r>
        <w:t>2.250.000</w:t>
      </w:r>
    </w:p>
    <w:p>
      <w:r>
        <w:t>1.875.000</w:t>
      </w:r>
    </w:p>
    <w:p>
      <w:r>
        <w:t>1.050.000</w:t>
      </w:r>
    </w:p>
    <w:p>
      <w:r>
        <w:t>900.000</w:t>
      </w:r>
    </w:p>
    <w:p>
      <w:r>
        <w:t>289</w:t>
      </w:r>
    </w:p>
    <w:p>
      <w:r>
        <w:t>Khu dân cư Ba Làng</w:t>
      </w:r>
    </w:p>
    <w:p>
      <w:r>
        <w:t>Lê Văn Huân</w:t>
      </w:r>
    </w:p>
    <w:p>
      <w:r>
        <w:t>Điện Biên Phủ</w:t>
      </w:r>
    </w:p>
    <w:p>
      <w:r>
        <w:t>Nhà số 111 Lê Văn Huân (thửa 170, tờ bản đồ 53 phường Vĩnh Hòa)</w:t>
      </w:r>
    </w:p>
    <w:p>
      <w:r>
        <w:t>0,90</w:t>
      </w:r>
    </w:p>
    <w:p>
      <w:r>
        <w:t>3.375.000</w:t>
      </w:r>
    </w:p>
    <w:p>
      <w:r>
        <w:t>2.025.000</w:t>
      </w:r>
    </w:p>
    <w:p>
      <w:r>
        <w:t>1.687.500</w:t>
      </w:r>
    </w:p>
    <w:p>
      <w:r>
        <w:t>945.000</w:t>
      </w:r>
    </w:p>
    <w:p>
      <w:r>
        <w:t>810.000</w:t>
      </w:r>
    </w:p>
    <w:p>
      <w:r>
        <w:t>Tiếp theo</w:t>
      </w:r>
    </w:p>
    <w:p>
      <w:r>
        <w:t>Trần Nguyên Đán (theo QH)</w:t>
      </w:r>
    </w:p>
    <w:p>
      <w:r>
        <w:t>1,00</w:t>
      </w:r>
    </w:p>
    <w:p>
      <w:r>
        <w:t>3.750.000</w:t>
      </w:r>
    </w:p>
    <w:p>
      <w:r>
        <w:t>2.250.000</w:t>
      </w:r>
    </w:p>
    <w:p>
      <w:r>
        <w:t>1.875.000</w:t>
      </w:r>
    </w:p>
    <w:p>
      <w:r>
        <w:t>1.050.000</w:t>
      </w:r>
    </w:p>
    <w:p>
      <w:r>
        <w:t>900.000</w:t>
      </w:r>
    </w:p>
    <w:p>
      <w:r>
        <w:t>Phó Đức Chính</w:t>
      </w:r>
    </w:p>
    <w:p>
      <w:r>
        <w:t>Điện Biên Phủ</w:t>
      </w:r>
    </w:p>
    <w:p>
      <w:r>
        <w:t>Trần Nguyên Đán (theo QH)</w:t>
      </w:r>
    </w:p>
    <w:p>
      <w:r>
        <w:t>1,00</w:t>
      </w:r>
    </w:p>
    <w:p>
      <w:r>
        <w:t>3.750.000</w:t>
      </w:r>
    </w:p>
    <w:p>
      <w:r>
        <w:t>2.250.000</w:t>
      </w:r>
    </w:p>
    <w:p>
      <w:r>
        <w:t>1.875.000</w:t>
      </w:r>
    </w:p>
    <w:p>
      <w:r>
        <w:t>1.050.000</w:t>
      </w:r>
    </w:p>
    <w:p>
      <w:r>
        <w:t>900.000</w:t>
      </w:r>
    </w:p>
    <w:p>
      <w:r>
        <w:t>Sử Hy Nhan</w:t>
      </w:r>
    </w:p>
    <w:p>
      <w:r>
        <w:t>Điện Biên Phủ</w:t>
      </w:r>
    </w:p>
    <w:p>
      <w:r>
        <w:t>Mai Xuân Thưởng (theo QH)</w:t>
      </w:r>
    </w:p>
    <w:p>
      <w:r>
        <w:t>0,90</w:t>
      </w:r>
    </w:p>
    <w:p>
      <w:r>
        <w:t>3.750.000</w:t>
      </w:r>
    </w:p>
    <w:p>
      <w:r>
        <w:t>2.025.000</w:t>
      </w:r>
    </w:p>
    <w:p>
      <w:r>
        <w:t>1.687.500</w:t>
      </w:r>
    </w:p>
    <w:p>
      <w:r>
        <w:t>945.000</w:t>
      </w:r>
    </w:p>
    <w:p>
      <w:r>
        <w:t>810.000</w:t>
      </w:r>
    </w:p>
    <w:p>
      <w:r>
        <w:t>Nguyễn Khắc Viện</w:t>
      </w:r>
    </w:p>
    <w:p>
      <w:r>
        <w:t>Điện Biên Phủ</w:t>
      </w:r>
    </w:p>
    <w:p>
      <w:r>
        <w:t>Hết khu tập thể Công ty Dệt</w:t>
      </w:r>
    </w:p>
    <w:p>
      <w:r>
        <w:t>1,00</w:t>
      </w:r>
    </w:p>
    <w:p>
      <w:r>
        <w:t>3.750.000</w:t>
      </w:r>
    </w:p>
    <w:p>
      <w:r>
        <w:t>2.250.000</w:t>
      </w:r>
    </w:p>
    <w:p>
      <w:r>
        <w:t>1.875.000</w:t>
      </w:r>
    </w:p>
    <w:p>
      <w:r>
        <w:t>1.050.000</w:t>
      </w:r>
    </w:p>
    <w:p>
      <w:r>
        <w:t>900.000</w:t>
      </w:r>
    </w:p>
    <w:p>
      <w:r>
        <w:t>290</w:t>
      </w:r>
    </w:p>
    <w:p>
      <w:r>
        <w:t>Khu dân cư Nam Rù Rì</w:t>
      </w:r>
    </w:p>
    <w:p>
      <w:r>
        <w:t>Đặng Minh Khiêm</w:t>
      </w:r>
    </w:p>
    <w:p>
      <w:r>
        <w:t>Lương Đắc Bằng</w:t>
      </w:r>
    </w:p>
    <w:p>
      <w:r>
        <w:t>Mai Lão Bạng</w:t>
      </w:r>
    </w:p>
    <w:p>
      <w:r>
        <w:t>1,00</w:t>
      </w:r>
    </w:p>
    <w:p>
      <w:r>
        <w:t>2.250.000</w:t>
      </w:r>
    </w:p>
    <w:p>
      <w:r>
        <w:t>1.350.000</w:t>
      </w:r>
    </w:p>
    <w:p>
      <w:r>
        <w:t>1.125.000</w:t>
      </w:r>
    </w:p>
    <w:p>
      <w:r>
        <w:t>900.000</w:t>
      </w:r>
    </w:p>
    <w:p>
      <w:r>
        <w:t>825.000</w:t>
      </w:r>
    </w:p>
    <w:p>
      <w:r>
        <w:t>Lương Đắc Bằng</w:t>
      </w:r>
    </w:p>
    <w:p>
      <w:r>
        <w:t>Nguyễn Đức Thuận</w:t>
      </w:r>
    </w:p>
    <w:p>
      <w:r>
        <w:t>Nguyễn Phong Sắc</w:t>
      </w:r>
    </w:p>
    <w:p>
      <w:r>
        <w:t>1,00</w:t>
      </w:r>
    </w:p>
    <w:p>
      <w:r>
        <w:t>2.250.000</w:t>
      </w:r>
    </w:p>
    <w:p>
      <w:r>
        <w:t>1.350.000</w:t>
      </w:r>
    </w:p>
    <w:p>
      <w:r>
        <w:t>1.125.000</w:t>
      </w:r>
    </w:p>
    <w:p>
      <w:r>
        <w:t>900.000</w:t>
      </w:r>
    </w:p>
    <w:p>
      <w:r>
        <w:t>825.000</w:t>
      </w:r>
    </w:p>
    <w:p>
      <w:r>
        <w:t>Mai Lão Bạng</w:t>
      </w:r>
    </w:p>
    <w:p>
      <w:r>
        <w:t>Nguyễn Đức Thuận</w:t>
      </w:r>
    </w:p>
    <w:p>
      <w:r>
        <w:t>Nguyễn Phong Sắc</w:t>
      </w:r>
    </w:p>
    <w:p>
      <w:r>
        <w:t>1,00</w:t>
      </w:r>
    </w:p>
    <w:p>
      <w:r>
        <w:t>2.250.000</w:t>
      </w:r>
    </w:p>
    <w:p>
      <w:r>
        <w:t>1.350.000</w:t>
      </w:r>
    </w:p>
    <w:p>
      <w:r>
        <w:t>1.125.000</w:t>
      </w:r>
    </w:p>
    <w:p>
      <w:r>
        <w:t>900.000</w:t>
      </w:r>
    </w:p>
    <w:p>
      <w:r>
        <w:t>825.000</w:t>
      </w:r>
    </w:p>
    <w:p>
      <w:r>
        <w:t>Nguyễn Đức Thuận</w:t>
      </w:r>
    </w:p>
    <w:p>
      <w:r>
        <w:t>Lương Đắc Bằng</w:t>
      </w:r>
    </w:p>
    <w:p>
      <w:r>
        <w:t>Mai Lão Bạng</w:t>
      </w:r>
    </w:p>
    <w:p>
      <w:r>
        <w:t>1,00</w:t>
      </w:r>
    </w:p>
    <w:p>
      <w:r>
        <w:t>2.250.000</w:t>
      </w:r>
    </w:p>
    <w:p>
      <w:r>
        <w:t>1.350.000</w:t>
      </w:r>
    </w:p>
    <w:p>
      <w:r>
        <w:t>1.125.000</w:t>
      </w:r>
    </w:p>
    <w:p>
      <w:r>
        <w:t>900.000</w:t>
      </w:r>
    </w:p>
    <w:p>
      <w:r>
        <w:t>825.000</w:t>
      </w:r>
    </w:p>
    <w:p>
      <w:r>
        <w:t>Nguyễn Phong Sắc</w:t>
      </w:r>
    </w:p>
    <w:p>
      <w:r>
        <w:t>Đường 2/4</w:t>
      </w:r>
    </w:p>
    <w:p>
      <w:r>
        <w:t>Mai Lão Bạng</w:t>
      </w:r>
    </w:p>
    <w:p>
      <w:r>
        <w:t>0,80</w:t>
      </w:r>
    </w:p>
    <w:p>
      <w:r>
        <w:t>3.000.000</w:t>
      </w:r>
    </w:p>
    <w:p>
      <w:r>
        <w:t>1.800.000</w:t>
      </w:r>
    </w:p>
    <w:p>
      <w:r>
        <w:t>1.500.000</w:t>
      </w:r>
    </w:p>
    <w:p>
      <w:r>
        <w:t>840.000</w:t>
      </w:r>
    </w:p>
    <w:p>
      <w:r>
        <w:t>720.000</w:t>
      </w:r>
    </w:p>
    <w:p>
      <w:r>
        <w:t>291</w:t>
      </w:r>
    </w:p>
    <w:p>
      <w:r>
        <w:t>Khu dân cư Ngọc Sơn</w:t>
      </w:r>
    </w:p>
    <w:p>
      <w:r>
        <w:t>Đường Quy hoạch rộng từ 10m đến 13m</w:t>
      </w:r>
    </w:p>
    <w:p>
      <w:r>
        <w:t>0,90</w:t>
      </w:r>
    </w:p>
    <w:p>
      <w:r>
        <w:t>2.025.000</w:t>
      </w:r>
    </w:p>
    <w:p>
      <w:r>
        <w:t>1.215.000</w:t>
      </w:r>
    </w:p>
    <w:p>
      <w:r>
        <w:t>1.012.500</w:t>
      </w:r>
    </w:p>
    <w:p>
      <w:r>
        <w:t>810.000</w:t>
      </w:r>
    </w:p>
    <w:p>
      <w:r>
        <w:t>742.500</w:t>
      </w:r>
    </w:p>
    <w:p>
      <w:r>
        <w:t>Đường Quy hoạch rộng trên 13m</w:t>
      </w:r>
    </w:p>
    <w:p>
      <w:r>
        <w:t>1,00</w:t>
      </w:r>
    </w:p>
    <w:p>
      <w:r>
        <w:t>2.250.000</w:t>
      </w:r>
    </w:p>
    <w:p>
      <w:r>
        <w:t>1.350.000</w:t>
      </w:r>
    </w:p>
    <w:p>
      <w:r>
        <w:t>1.125.000</w:t>
      </w:r>
    </w:p>
    <w:p>
      <w:r>
        <w:t>900.000</w:t>
      </w:r>
    </w:p>
    <w:p>
      <w:r>
        <w:t>825.000</w:t>
      </w:r>
    </w:p>
    <w:p>
      <w:r>
        <w:t>292</w:t>
      </w:r>
    </w:p>
    <w:p>
      <w:r>
        <w:t>Trần Quang Diệu</w:t>
      </w:r>
    </w:p>
    <w:p>
      <w:r>
        <w:t>Đường 2/4</w:t>
      </w:r>
    </w:p>
    <w:p>
      <w:r>
        <w:t>Giáp Đài phát sóng phát thanh</w:t>
      </w:r>
    </w:p>
    <w:p>
      <w:r>
        <w:t>0,90</w:t>
      </w:r>
    </w:p>
    <w:p>
      <w:r>
        <w:t>5.400.000</w:t>
      </w:r>
    </w:p>
    <w:p>
      <w:r>
        <w:t>3.240.000</w:t>
      </w:r>
    </w:p>
    <w:p>
      <w:r>
        <w:t>2.700.000</w:t>
      </w:r>
    </w:p>
    <w:p>
      <w:r>
        <w:t>1.350.000</w:t>
      </w:r>
    </w:p>
    <w:p>
      <w:r>
        <w:t>945.000</w:t>
      </w:r>
    </w:p>
    <w:p>
      <w:r>
        <w:t>293</w:t>
      </w:r>
    </w:p>
    <w:p>
      <w:r>
        <w:t>Khu dân cư tổ 32-33 phường Vĩnh Thọ</w:t>
      </w:r>
    </w:p>
    <w:p>
      <w:r>
        <w:t>-</w:t>
      </w:r>
    </w:p>
    <w:p>
      <w:r>
        <w:t>Lô 19, 20, 21, 22 khu A và lô 12 khu C giáp đường số 1; lô 20, 21 khu C và lô 13, 14 khu D giáp đường số 2 (đã tính hệ số đất giáp ranh)</w:t>
      </w:r>
    </w:p>
    <w:p>
      <w:r>
        <w:t>0,99</w:t>
      </w:r>
    </w:p>
    <w:p>
      <w:r>
        <w:t>12.919.500</w:t>
      </w:r>
    </w:p>
    <w:p>
      <w:r>
        <w:t>7.128.000</w:t>
      </w:r>
    </w:p>
    <w:p>
      <w:r>
        <w:t>5.940.000</w:t>
      </w:r>
    </w:p>
    <w:p>
      <w:r>
        <w:t>2.970.000</w:t>
      </w:r>
    </w:p>
    <w:p>
      <w:r>
        <w:t>1.485.000</w:t>
      </w:r>
    </w:p>
    <w:p>
      <w:r>
        <w:t>-</w:t>
      </w:r>
    </w:p>
    <w:p>
      <w:r>
        <w:t>Lô 7, 8 khu B và lô 9 khu D giáp đường số 4</w:t>
      </w:r>
    </w:p>
    <w:p>
      <w:r>
        <w:t>0,81</w:t>
      </w:r>
    </w:p>
    <w:p>
      <w:r>
        <w:t>10.570.500</w:t>
      </w:r>
    </w:p>
    <w:p>
      <w:r>
        <w:t>5.832.000</w:t>
      </w:r>
    </w:p>
    <w:p>
      <w:r>
        <w:t>4.860.000</w:t>
      </w:r>
    </w:p>
    <w:p>
      <w:r>
        <w:t>2.430.000</w:t>
      </w:r>
    </w:p>
    <w:p>
      <w:r>
        <w:t>1.215.000</w:t>
      </w:r>
    </w:p>
    <w:p>
      <w:r>
        <w:t>-</w:t>
      </w:r>
    </w:p>
    <w:p>
      <w:r>
        <w:t>Những lô còn lại (giáp đường quy hoạch số 1, 2, 3 lộ giới 10m)</w:t>
      </w:r>
    </w:p>
    <w:p>
      <w:r>
        <w:t>0,90</w:t>
      </w:r>
    </w:p>
    <w:p>
      <w:r>
        <w:t>11.745.000</w:t>
      </w:r>
    </w:p>
    <w:p>
      <w:r>
        <w:t>6.480.000</w:t>
      </w:r>
    </w:p>
    <w:p>
      <w:r>
        <w:t>5.400.000</w:t>
      </w:r>
    </w:p>
    <w:p>
      <w:r>
        <w:t>2.700.000</w:t>
      </w:r>
    </w:p>
    <w:p>
      <w:r>
        <w:t>1.350.000</w:t>
      </w:r>
    </w:p>
    <w:p>
      <w:r>
        <w:t>-</w:t>
      </w:r>
    </w:p>
    <w:p>
      <w:r>
        <w:t>Các lô giáp đường Phạm Văn Đồng (áp dụng theo giá đất đường Phạm Văn Đồng)</w:t>
      </w:r>
    </w:p>
    <w:p>
      <w:r>
        <w:t>293</w:t>
      </w:r>
    </w:p>
    <w:p>
      <w:r>
        <w:t>Các cụm đảo</w:t>
      </w:r>
    </w:p>
    <w:p>
      <w:r>
        <w:t>Trí Nguyên</w:t>
      </w:r>
    </w:p>
    <w:p>
      <w:r>
        <w:t>1,0</w:t>
      </w:r>
    </w:p>
    <w:p>
      <w:r>
        <w:t>400.000</w:t>
      </w:r>
    </w:p>
    <w:p>
      <w:r>
        <w:t>Ghi chú: Các cụm đảo thuộc thành phố Nha Trang áp dụng thống nhất một đơn giá cho toàn bộ các vị trí trên đảo.</w:t>
      </w:r>
    </w:p>
    <w:p>
      <w:r>
        <w:t>Bích Đầm (thuộc Hòn Tre)</w:t>
      </w:r>
    </w:p>
    <w:p>
      <w:r>
        <w:t>0,9</w:t>
      </w:r>
    </w:p>
    <w:p>
      <w:r>
        <w:t>360.000</w:t>
      </w:r>
    </w:p>
    <w:p>
      <w:r>
        <w:t>Vũng Ngáng (thuộc Hòn Tre)</w:t>
      </w:r>
    </w:p>
    <w:p>
      <w:r>
        <w:t>0,9</w:t>
      </w:r>
    </w:p>
    <w:p>
      <w:r>
        <w:t>360.000</w:t>
      </w:r>
    </w:p>
    <w:p>
      <w:r>
        <w:t>Đầm Bấy (thuộc Hòn Tre)</w:t>
      </w:r>
    </w:p>
    <w:p>
      <w:r>
        <w:t>0,9</w:t>
      </w:r>
    </w:p>
    <w:p>
      <w:r>
        <w:t>360.000</w:t>
      </w:r>
    </w:p>
    <w:p>
      <w:r>
        <w:t>Phần còn lại của đảo Hòn Tre</w:t>
      </w:r>
    </w:p>
    <w:p>
      <w:r>
        <w:t>0,8</w:t>
      </w:r>
    </w:p>
    <w:p>
      <w:r>
        <w:t>320.000</w:t>
      </w:r>
    </w:p>
    <w:p>
      <w:r>
        <w:t>Hòn Một</w:t>
      </w:r>
    </w:p>
    <w:p>
      <w:r>
        <w:t>0,7</w:t>
      </w:r>
    </w:p>
    <w:p>
      <w:r>
        <w:t>280.000</w:t>
      </w:r>
    </w:p>
    <w:p>
      <w:r>
        <w:t>Hòn Tằm</w:t>
      </w:r>
    </w:p>
    <w:p>
      <w:r>
        <w:t>0,8</w:t>
      </w:r>
    </w:p>
    <w:p>
      <w:r>
        <w:t>320.000</w:t>
      </w:r>
    </w:p>
    <w:p>
      <w:r>
        <w:t>Các đảo còn lại</w:t>
      </w:r>
    </w:p>
    <w:p>
      <w:r>
        <w:t>0,5</w:t>
      </w:r>
    </w:p>
    <w:p>
      <w:r>
        <w:t>200.000</w:t>
      </w:r>
    </w:p>
    <w:p>
      <w:r>
        <w:t>B. ĐẤT THƯƠNG MẠI DỊCH VỤ VÀ ĐẤT SẢN XUẤT KINH DOANH PHI NÔNG NGHIỆP</w:t>
      </w:r>
    </w:p>
    <w:p>
      <w:r>
        <w:t>- Giá đất thương mại, dịch vụ được xác định theo vị trí, loại đường, hệ số như xác định giá đất ở và bằng 80%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 Giá đất sản xuất kinh doanh phi nông nghiệp không phải là đất thương mại, dịch vụ được xác định theo vị trí, loại đường hệ số như xác định giá đất ở và bằng 60%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PHỤ LỤC 2.2</w:t>
      </w:r>
    </w:p>
    <w:p>
      <w:r>
        <w:t>BẢNG GIÁ ĐẤT PHI NÔNG NGHIỆP TẠI NÔNG THÔN VEN TRỤC GIAO THÔNG CHÍNH</w:t>
      </w:r>
    </w:p>
    <w:p>
      <w:r>
        <w:t>(thuộc thành phố Nha Trang)</w:t>
      </w:r>
    </w:p>
    <w:p>
      <w:r>
        <w:t>Bảng giá đất ở (đồng/m 2 )</w:t>
      </w:r>
    </w:p>
    <w:p>
      <w:r>
        <w:t>Loại đường</w:t>
      </w:r>
    </w:p>
    <w:p>
      <w:r>
        <w:t>Vị trí 1</w:t>
      </w:r>
    </w:p>
    <w:p>
      <w:r>
        <w:t>Vị trí 2</w:t>
      </w:r>
    </w:p>
    <w:p>
      <w:r>
        <w:t>Vị trí 3</w:t>
      </w:r>
    </w:p>
    <w:p>
      <w:r>
        <w:t>1</w:t>
      </w:r>
    </w:p>
    <w:p>
      <w:r>
        <w:t>2.400.000</w:t>
      </w:r>
    </w:p>
    <w:p>
      <w:r>
        <w:t>1.200.000</w:t>
      </w:r>
    </w:p>
    <w:p>
      <w:r>
        <w:t>720.000</w:t>
      </w:r>
    </w:p>
    <w:p>
      <w:r>
        <w:t>2</w:t>
      </w:r>
    </w:p>
    <w:p>
      <w:r>
        <w:t>1.200.000</w:t>
      </w:r>
    </w:p>
    <w:p>
      <w:r>
        <w:t>600.000</w:t>
      </w:r>
    </w:p>
    <w:p>
      <w:r>
        <w:t>360.000</w:t>
      </w:r>
    </w:p>
    <w:p>
      <w:r>
        <w:t>3</w:t>
      </w:r>
    </w:p>
    <w:p>
      <w:r>
        <w:t>600.000</w:t>
      </w:r>
    </w:p>
    <w:p>
      <w:r>
        <w:t>300.000</w:t>
      </w:r>
    </w:p>
    <w:p>
      <w:r>
        <w:t>180.000</w:t>
      </w:r>
    </w:p>
    <w:p>
      <w:r>
        <w:t>A. ĐẤT Ở</w:t>
      </w:r>
    </w:p>
    <w:p>
      <w:r>
        <w:t>STT</w:t>
      </w:r>
    </w:p>
    <w:p>
      <w:r>
        <w:t>TÊN ĐƯỜNG</w:t>
      </w:r>
    </w:p>
    <w:p>
      <w:r>
        <w:t>Loại đường</w:t>
      </w:r>
    </w:p>
    <w:p>
      <w:r>
        <w:t>Hệ số</w:t>
      </w:r>
    </w:p>
    <w:p>
      <w:r>
        <w:t>Giá đất theo hệ số đường</w:t>
      </w:r>
    </w:p>
    <w:p>
      <w:r>
        <w:t>Vị trí 1</w:t>
      </w:r>
    </w:p>
    <w:p>
      <w:r>
        <w:t>Vị trí 2</w:t>
      </w:r>
    </w:p>
    <w:p>
      <w:r>
        <w:t>Vị trí 3</w:t>
      </w:r>
    </w:p>
    <w:p>
      <w:r>
        <w:t>1</w:t>
      </w:r>
    </w:p>
    <w:p>
      <w:r>
        <w:t>Quốc lộ 1 đi qua xã Vĩnh Phương</w:t>
      </w:r>
    </w:p>
    <w:p>
      <w:r>
        <w:t>1.1</w:t>
      </w:r>
    </w:p>
    <w:p>
      <w:r>
        <w:t>Từ giáp địa phận huyện Diên Khánh đến đường vào thôn Đắc Lộc</w:t>
      </w:r>
    </w:p>
    <w:p>
      <w:r>
        <w:t>1</w:t>
      </w:r>
    </w:p>
    <w:p>
      <w:r>
        <w:t>0,80</w:t>
      </w:r>
    </w:p>
    <w:p>
      <w:r>
        <w:t>1.920.000</w:t>
      </w:r>
    </w:p>
    <w:p>
      <w:r>
        <w:t>960.000</w:t>
      </w:r>
    </w:p>
    <w:p>
      <w:r>
        <w:t>576.000</w:t>
      </w:r>
    </w:p>
    <w:p>
      <w:r>
        <w:t>1.2</w:t>
      </w:r>
    </w:p>
    <w:p>
      <w:r>
        <w:t>Từ đường vào thôn Đắc Lộc đến Nam đèo Rù Rì</w:t>
      </w:r>
    </w:p>
    <w:p>
      <w:r>
        <w:t>1</w:t>
      </w:r>
    </w:p>
    <w:p>
      <w:r>
        <w:t>1,05</w:t>
      </w:r>
    </w:p>
    <w:p>
      <w:r>
        <w:t>2.520.000</w:t>
      </w:r>
    </w:p>
    <w:p>
      <w:r>
        <w:t>1.260.000</w:t>
      </w:r>
    </w:p>
    <w:p>
      <w:r>
        <w:t>756.000</w:t>
      </w:r>
    </w:p>
    <w:p>
      <w:r>
        <w:t>2</w:t>
      </w:r>
    </w:p>
    <w:p>
      <w:r>
        <w:t>Quốc lộ 1 đi qua xã Vĩnh Lương</w:t>
      </w:r>
    </w:p>
    <w:p>
      <w:r>
        <w:t>2.1</w:t>
      </w:r>
    </w:p>
    <w:p>
      <w:r>
        <w:t>Từ ngã ba đèo Rù Rì đến tiếp giáp Tịnh xá Ngọc Tòng và Xưởng chế biến của Công ty Đại Thuận</w:t>
      </w:r>
    </w:p>
    <w:p>
      <w:r>
        <w:t>1</w:t>
      </w:r>
    </w:p>
    <w:p>
      <w:r>
        <w:t>0,70</w:t>
      </w:r>
    </w:p>
    <w:p>
      <w:r>
        <w:t>1.680.000</w:t>
      </w:r>
    </w:p>
    <w:p>
      <w:r>
        <w:t>840.000</w:t>
      </w:r>
    </w:p>
    <w:p>
      <w:r>
        <w:t>504.000</w:t>
      </w:r>
    </w:p>
    <w:p>
      <w:r>
        <w:t>2.2</w:t>
      </w:r>
    </w:p>
    <w:p>
      <w:r>
        <w:t>Từ Tịnh xá Ngọc Tòng và Xưởng chế biến của Công ty Đại Thuận đến giáp ngã ba đoạn nối Phạm Văn Đồng với Quốc lộ 1A</w:t>
      </w:r>
    </w:p>
    <w:p>
      <w:r>
        <w:t>1</w:t>
      </w:r>
    </w:p>
    <w:p>
      <w:r>
        <w:t>0,90</w:t>
      </w:r>
    </w:p>
    <w:p>
      <w:r>
        <w:t>2.160.000</w:t>
      </w:r>
    </w:p>
    <w:p>
      <w:r>
        <w:t>1.080.000</w:t>
      </w:r>
    </w:p>
    <w:p>
      <w:r>
        <w:t>648.000</w:t>
      </w:r>
    </w:p>
    <w:p>
      <w:r>
        <w:t>2.3</w:t>
      </w:r>
    </w:p>
    <w:p>
      <w:r>
        <w:t>Đoạn tiếp theo đến giáp thị xã Ninh Hòa</w:t>
      </w:r>
    </w:p>
    <w:p>
      <w:r>
        <w:t>2</w:t>
      </w:r>
    </w:p>
    <w:p>
      <w:r>
        <w:t>0,90</w:t>
      </w:r>
    </w:p>
    <w:p>
      <w:r>
        <w:t>1.080.000</w:t>
      </w:r>
    </w:p>
    <w:p>
      <w:r>
        <w:t>540.000</w:t>
      </w:r>
    </w:p>
    <w:p>
      <w:r>
        <w:t>324.000</w:t>
      </w:r>
    </w:p>
    <w:p>
      <w:r>
        <w:t>3</w:t>
      </w:r>
    </w:p>
    <w:p>
      <w:r>
        <w:t>Đường 23/10 qua các xã của thành phố Nha Trang</w:t>
      </w:r>
    </w:p>
    <w:p>
      <w:r>
        <w:t>3.1</w:t>
      </w:r>
    </w:p>
    <w:p>
      <w:r>
        <w:t>Từ chắn đường sắt đến cầu Dứa</w:t>
      </w:r>
    </w:p>
    <w:p>
      <w:r>
        <w:t>1</w:t>
      </w:r>
    </w:p>
    <w:p>
      <w:r>
        <w:t>3,60</w:t>
      </w:r>
    </w:p>
    <w:p>
      <w:r>
        <w:t>8.640.000</w:t>
      </w:r>
    </w:p>
    <w:p>
      <w:r>
        <w:t>4.320.000</w:t>
      </w:r>
    </w:p>
    <w:p>
      <w:r>
        <w:t>2.592.000</w:t>
      </w:r>
    </w:p>
    <w:p>
      <w:r>
        <w:t>3.2</w:t>
      </w:r>
    </w:p>
    <w:p>
      <w:r>
        <w:t>Từ Cầu Dứa đến Cầu Ông Bộ</w:t>
      </w:r>
    </w:p>
    <w:p>
      <w:r>
        <w:t>1</w:t>
      </w:r>
    </w:p>
    <w:p>
      <w:r>
        <w:t>2,15</w:t>
      </w:r>
    </w:p>
    <w:p>
      <w:r>
        <w:t>5.160.000</w:t>
      </w:r>
    </w:p>
    <w:p>
      <w:r>
        <w:t>2.580.000</w:t>
      </w:r>
    </w:p>
    <w:p>
      <w:r>
        <w:t>1.548.000</w:t>
      </w:r>
    </w:p>
    <w:p>
      <w:r>
        <w:t>4</w:t>
      </w:r>
    </w:p>
    <w:p>
      <w:r>
        <w:t>Đường Nguyễn Xiển từ chắn đường sắt đến Quốc lộ 1A (xã Vĩnh Phương)</w:t>
      </w:r>
    </w:p>
    <w:p>
      <w:r>
        <w:t>1</w:t>
      </w:r>
    </w:p>
    <w:p>
      <w:r>
        <w:t>1,05</w:t>
      </w:r>
    </w:p>
    <w:p>
      <w:r>
        <w:t>2.520.000</w:t>
      </w:r>
    </w:p>
    <w:p>
      <w:r>
        <w:t>1.260.000</w:t>
      </w:r>
    </w:p>
    <w:p>
      <w:r>
        <w:t>756.000</w:t>
      </w:r>
    </w:p>
    <w:p>
      <w:r>
        <w:t>5</w:t>
      </w:r>
    </w:p>
    <w:p>
      <w:r>
        <w:t>Đoạn nối từ đường Phạm Văn Đồng đến Quốc lộ 1A (xã Vĩnh Lương)</w:t>
      </w:r>
    </w:p>
    <w:p>
      <w:r>
        <w:t>5.1</w:t>
      </w:r>
    </w:p>
    <w:p>
      <w:r>
        <w:t>Từ giáp ranh phường Vĩnh Hòa đến Trạm Thanh niên xung kích số 9 thành phố Nha Trang</w:t>
      </w:r>
    </w:p>
    <w:p>
      <w:r>
        <w:t>1</w:t>
      </w:r>
    </w:p>
    <w:p>
      <w:r>
        <w:t>0,90</w:t>
      </w:r>
    </w:p>
    <w:p>
      <w:r>
        <w:t>2.160.000</w:t>
      </w:r>
    </w:p>
    <w:p>
      <w:r>
        <w:t>1.080.000</w:t>
      </w:r>
    </w:p>
    <w:p>
      <w:r>
        <w:t>648.000</w:t>
      </w:r>
    </w:p>
    <w:p>
      <w:r>
        <w:t>5.2</w:t>
      </w:r>
    </w:p>
    <w:p>
      <w:r>
        <w:t>Từ Trạm Thanh niên xung kích số 9 thành phố Nha Trang đến Quốc lộ 1A (xã Vĩnh Lương)</w:t>
      </w:r>
    </w:p>
    <w:p>
      <w:r>
        <w:t>1</w:t>
      </w:r>
    </w:p>
    <w:p>
      <w:r>
        <w:t>1,00</w:t>
      </w:r>
    </w:p>
    <w:p>
      <w:r>
        <w:t>2.400.000</w:t>
      </w:r>
    </w:p>
    <w:p>
      <w:r>
        <w:t>1.200.000</w:t>
      </w:r>
    </w:p>
    <w:p>
      <w:r>
        <w:t>720.000</w:t>
      </w:r>
    </w:p>
    <w:p>
      <w:r>
        <w:t>6</w:t>
      </w:r>
    </w:p>
    <w:p>
      <w:r>
        <w:t>Quốc lộ 1C (đoạn cải tuyến đèo Rù Rì qua xã Vĩnh Lương)</w:t>
      </w:r>
    </w:p>
    <w:p>
      <w:r>
        <w:t>6.1</w:t>
      </w:r>
    </w:p>
    <w:p>
      <w:r>
        <w:t>Từ Quốc lộ 1A đến giáp phường Vĩnh Hòa</w:t>
      </w:r>
    </w:p>
    <w:p>
      <w:r>
        <w:t>1</w:t>
      </w:r>
    </w:p>
    <w:p>
      <w:r>
        <w:t>1,00</w:t>
      </w:r>
    </w:p>
    <w:p>
      <w:r>
        <w:t>2.400.000</w:t>
      </w:r>
    </w:p>
    <w:p>
      <w:r>
        <w:t>1.200.000</w:t>
      </w:r>
    </w:p>
    <w:p>
      <w:r>
        <w:t>720.000</w:t>
      </w:r>
    </w:p>
    <w:p>
      <w:r>
        <w:t>7</w:t>
      </w:r>
    </w:p>
    <w:p>
      <w:r>
        <w:t>Đại lộ Nguyễn Tất Thành</w:t>
      </w:r>
    </w:p>
    <w:p>
      <w:r>
        <w:t>7.1</w:t>
      </w:r>
    </w:p>
    <w:p>
      <w:r>
        <w:t>Từ Nam Cầu Bình Tân đến hết Khu dân cư Hòn Rớ 1</w:t>
      </w:r>
    </w:p>
    <w:p>
      <w:r>
        <w:t>1</w:t>
      </w:r>
    </w:p>
    <w:p>
      <w:r>
        <w:t>1,40</w:t>
      </w:r>
    </w:p>
    <w:p>
      <w:r>
        <w:t>3.360.000</w:t>
      </w:r>
    </w:p>
    <w:p>
      <w:r>
        <w:t>1.680.000</w:t>
      </w:r>
    </w:p>
    <w:p>
      <w:r>
        <w:t>1.008.000</w:t>
      </w:r>
    </w:p>
    <w:p>
      <w:r>
        <w:t>7.2</w:t>
      </w:r>
    </w:p>
    <w:p>
      <w:r>
        <w:t>Tiếp theo đến nhánh rẽ đường vào thôn Phước Trung (nay là thôn Phước Thủy)</w:t>
      </w:r>
    </w:p>
    <w:p>
      <w:r>
        <w:t>1</w:t>
      </w:r>
    </w:p>
    <w:p>
      <w:r>
        <w:t>1,10</w:t>
      </w:r>
    </w:p>
    <w:p>
      <w:r>
        <w:t>2.640.000</w:t>
      </w:r>
    </w:p>
    <w:p>
      <w:r>
        <w:t>1.320.000</w:t>
      </w:r>
    </w:p>
    <w:p>
      <w:r>
        <w:t>792.000</w:t>
      </w:r>
    </w:p>
    <w:p>
      <w:r>
        <w:t>7.3</w:t>
      </w:r>
    </w:p>
    <w:p>
      <w:r>
        <w:t>Từ nhánh rẽ đường vào thôn Phước Trưng (nay là thôn Phước Thủy) đến đường vào Trại giam Công an tỉnh</w:t>
      </w:r>
    </w:p>
    <w:p>
      <w:r>
        <w:t>1</w:t>
      </w:r>
    </w:p>
    <w:p>
      <w:r>
        <w:t>0,90</w:t>
      </w:r>
    </w:p>
    <w:p>
      <w:r>
        <w:t>2.160.000</w:t>
      </w:r>
    </w:p>
    <w:p>
      <w:r>
        <w:t>1.080.000</w:t>
      </w:r>
    </w:p>
    <w:p>
      <w:r>
        <w:t>648.000</w:t>
      </w:r>
    </w:p>
    <w:p>
      <w:r>
        <w:t>7.4</w:t>
      </w:r>
    </w:p>
    <w:p>
      <w:r>
        <w:t>Từ đường vào Trại giam Công an tỉnh đến giáp Ngã ba Chợ Chiều</w:t>
      </w:r>
    </w:p>
    <w:p>
      <w:r>
        <w:t>1</w:t>
      </w:r>
    </w:p>
    <w:p>
      <w:r>
        <w:t>0,80</w:t>
      </w:r>
    </w:p>
    <w:p>
      <w:r>
        <w:t>1.920.000</w:t>
      </w:r>
    </w:p>
    <w:p>
      <w:r>
        <w:t>960.000</w:t>
      </w:r>
    </w:p>
    <w:p>
      <w:r>
        <w:t>576.000</w:t>
      </w:r>
    </w:p>
    <w:p>
      <w:r>
        <w:t>7.5</w:t>
      </w:r>
    </w:p>
    <w:p>
      <w:r>
        <w:t>Từ Ngã ba Chợ Chiều đến hết Khu Du lịch giải trí Sông Lô</w:t>
      </w:r>
    </w:p>
    <w:p>
      <w:r>
        <w:t>1</w:t>
      </w:r>
    </w:p>
    <w:p>
      <w:r>
        <w:t>0,90</w:t>
      </w:r>
    </w:p>
    <w:p>
      <w:r>
        <w:t>2.160.000</w:t>
      </w:r>
    </w:p>
    <w:p>
      <w:r>
        <w:t>1.080.000</w:t>
      </w:r>
    </w:p>
    <w:p>
      <w:r>
        <w:t>648.000</w:t>
      </w:r>
    </w:p>
    <w:p>
      <w:r>
        <w:t>7.6</w:t>
      </w:r>
    </w:p>
    <w:p>
      <w:r>
        <w:t>Từ sau khu du lịch giải trí Sông Lô đến giáp xã Cam Hải Đông</w:t>
      </w:r>
    </w:p>
    <w:p>
      <w:r>
        <w:t>2</w:t>
      </w:r>
    </w:p>
    <w:p>
      <w:r>
        <w:t>0,90</w:t>
      </w:r>
    </w:p>
    <w:p>
      <w:r>
        <w:t>1.080.000</w:t>
      </w:r>
    </w:p>
    <w:p>
      <w:r>
        <w:t>540.000</w:t>
      </w:r>
    </w:p>
    <w:p>
      <w:r>
        <w:t>324.000</w:t>
      </w:r>
    </w:p>
    <w:p>
      <w:r>
        <w:t>8</w:t>
      </w:r>
    </w:p>
    <w:p>
      <w:r>
        <w:t>Đại lộ Võ Nguyên Giáp, đoạn từ Cầu sông Quán trường đến tiếp giáp huyện Diên Khánh</w:t>
      </w:r>
    </w:p>
    <w:p>
      <w:r>
        <w:t>1</w:t>
      </w:r>
    </w:p>
    <w:p>
      <w:r>
        <w:t>2,15</w:t>
      </w:r>
    </w:p>
    <w:p>
      <w:r>
        <w:t>5.160.000</w:t>
      </w:r>
    </w:p>
    <w:p>
      <w:r>
        <w:t>2.580.000</w:t>
      </w:r>
    </w:p>
    <w:p>
      <w:r>
        <w:t>1.548.000</w:t>
      </w:r>
    </w:p>
    <w:p>
      <w:r>
        <w:t>B. ĐẤT THƯƠNG MẠI DỊCH VỤ VÀ ĐẤT SẢN XUẤT KINH DOANH PHI NÔNG NGHIỆP</w:t>
      </w:r>
    </w:p>
    <w:p>
      <w:r>
        <w:t>- Giá đất thương mại, dịch vụ được xác định theo vị trí, loại đường, hệ số như xác định giá đất ở và bằng 80%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 Giá đất sản xuất kinh doanh phi nông nghiệp không phải là đất thương mại, dịch vụ được xác định theo vị trí, loại đường hệ số như xác định giá đất ở và bằng 60%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PHỤ LỤC 2.4</w:t>
      </w:r>
    </w:p>
    <w:p>
      <w:r>
        <w:t>BẢNG GIÁ ĐẤT PHI NÔNG NGHIỆP TẠI CÁC KHU QUY HOẠCH DÂN CƯ, KHU ĐÔ THỊ MỚI</w:t>
      </w:r>
    </w:p>
    <w:p>
      <w:r>
        <w:t>(Các xã, phường thuộc thành phố Nha Trang)</w:t>
      </w:r>
    </w:p>
    <w:p>
      <w:r>
        <w:t>Bảng giá đất ở (đồng/m 2 )</w:t>
      </w:r>
    </w:p>
    <w:p>
      <w:r>
        <w:t>Loại đường</w:t>
      </w:r>
    </w:p>
    <w:p>
      <w:r>
        <w:t>Vị trí 1</w:t>
      </w:r>
    </w:p>
    <w:p>
      <w:r>
        <w:t>Vị trí 2</w:t>
      </w:r>
    </w:p>
    <w:p>
      <w:r>
        <w:t>Vị trí 3</w:t>
      </w:r>
    </w:p>
    <w:p>
      <w:r>
        <w:t>Vị trí 4</w:t>
      </w:r>
    </w:p>
    <w:p>
      <w:r>
        <w:t>1</w:t>
      </w:r>
    </w:p>
    <w:p>
      <w:r>
        <w:t>9.000.000</w:t>
      </w:r>
    </w:p>
    <w:p>
      <w:r>
        <w:t>5.400.000</w:t>
      </w:r>
    </w:p>
    <w:p>
      <w:r>
        <w:t>4.500.000</w:t>
      </w:r>
    </w:p>
    <w:p>
      <w:r>
        <w:t>2.250.000</w:t>
      </w:r>
    </w:p>
    <w:p>
      <w:r>
        <w:t>2</w:t>
      </w:r>
    </w:p>
    <w:p>
      <w:r>
        <w:t>6.000.000</w:t>
      </w:r>
    </w:p>
    <w:p>
      <w:r>
        <w:t>3.600.000</w:t>
      </w:r>
    </w:p>
    <w:p>
      <w:r>
        <w:t>3.000.000</w:t>
      </w:r>
    </w:p>
    <w:p>
      <w:r>
        <w:t>1.500.000</w:t>
      </w:r>
    </w:p>
    <w:p>
      <w:r>
        <w:t>3</w:t>
      </w:r>
    </w:p>
    <w:p>
      <w:r>
        <w:t>3.750.000</w:t>
      </w:r>
    </w:p>
    <w:p>
      <w:r>
        <w:t>2.250.000</w:t>
      </w:r>
    </w:p>
    <w:p>
      <w:r>
        <w:t>1.875.000</w:t>
      </w:r>
    </w:p>
    <w:p>
      <w:r>
        <w:t>1.050.000</w:t>
      </w:r>
    </w:p>
    <w:p>
      <w:r>
        <w:t>4</w:t>
      </w:r>
    </w:p>
    <w:p>
      <w:r>
        <w:t>2.250.000</w:t>
      </w:r>
    </w:p>
    <w:p>
      <w:r>
        <w:t>1.350.000</w:t>
      </w:r>
    </w:p>
    <w:p>
      <w:r>
        <w:t>1.125.000</w:t>
      </w:r>
    </w:p>
    <w:p>
      <w:r>
        <w:t>900.000</w:t>
      </w:r>
    </w:p>
    <w:p>
      <w:r>
        <w:t>5</w:t>
      </w:r>
    </w:p>
    <w:p>
      <w:r>
        <w:t>1.500.000</w:t>
      </w:r>
    </w:p>
    <w:p>
      <w:r>
        <w:t>1.260.000</w:t>
      </w:r>
    </w:p>
    <w:p>
      <w:r>
        <w:t>1.050.000</w:t>
      </w:r>
    </w:p>
    <w:p>
      <w:r>
        <w:t>825.000</w:t>
      </w:r>
    </w:p>
    <w:p>
      <w:r>
        <w:t>A. ĐẤT Ở</w:t>
      </w:r>
    </w:p>
    <w:p>
      <w:r>
        <w:t>STT</w:t>
      </w:r>
    </w:p>
    <w:p>
      <w:r>
        <w:t>Tên đường</w:t>
      </w:r>
    </w:p>
    <w:p>
      <w:r>
        <w:t>Điểm đầu</w:t>
      </w:r>
    </w:p>
    <w:p>
      <w:r>
        <w:t>Điểm cuối</w:t>
      </w:r>
    </w:p>
    <w:p>
      <w:r>
        <w:t>Loại đường</w:t>
      </w:r>
    </w:p>
    <w:p>
      <w:r>
        <w:t>Hệ số</w:t>
      </w:r>
    </w:p>
    <w:p>
      <w:r>
        <w:t>Giá đất theo hệ số đường</w:t>
      </w:r>
    </w:p>
    <w:p>
      <w:r>
        <w:t>Vị trí 1</w:t>
      </w:r>
    </w:p>
    <w:p>
      <w:r>
        <w:t>Vị trí 2</w:t>
      </w:r>
    </w:p>
    <w:p>
      <w:r>
        <w:t>Vị trí 3</w:t>
      </w:r>
    </w:p>
    <w:p>
      <w:r>
        <w:t>Vị trí 4</w:t>
      </w:r>
    </w:p>
    <w:p>
      <w:r>
        <w:t>1</w:t>
      </w:r>
    </w:p>
    <w:p>
      <w:r>
        <w:t>Khu đô thị mới Phước Long (bao gồm khu tái định cư)</w:t>
      </w:r>
    </w:p>
    <w:p>
      <w:r>
        <w:t>Đường Quy hoạch rộng từ 28m trở lên</w:t>
      </w:r>
    </w:p>
    <w:p>
      <w:r>
        <w:t>1</w:t>
      </w:r>
    </w:p>
    <w:p>
      <w:r>
        <w:t>0,80</w:t>
      </w:r>
    </w:p>
    <w:p>
      <w:r>
        <w:t>7.200.000</w:t>
      </w:r>
    </w:p>
    <w:p>
      <w:r>
        <w:t>4.320.000</w:t>
      </w:r>
    </w:p>
    <w:p>
      <w:r>
        <w:t>3.600.000</w:t>
      </w:r>
    </w:p>
    <w:p>
      <w:r>
        <w:t>1.800.000</w:t>
      </w:r>
    </w:p>
    <w:p>
      <w:r>
        <w:t>Đường Quy hoạch rộng 20m</w:t>
      </w:r>
    </w:p>
    <w:p>
      <w:r>
        <w:t>1</w:t>
      </w:r>
    </w:p>
    <w:p>
      <w:r>
        <w:t>0,70</w:t>
      </w:r>
    </w:p>
    <w:p>
      <w:r>
        <w:t>6.300.000</w:t>
      </w:r>
    </w:p>
    <w:p>
      <w:r>
        <w:t>3.780.000</w:t>
      </w:r>
    </w:p>
    <w:p>
      <w:r>
        <w:t>3.150.000</w:t>
      </w:r>
    </w:p>
    <w:p>
      <w:r>
        <w:t>1.575.000</w:t>
      </w:r>
    </w:p>
    <w:p>
      <w:r>
        <w:t>Đường Quy hoạch rộng 18,5m</w:t>
      </w:r>
    </w:p>
    <w:p>
      <w:r>
        <w:t>2</w:t>
      </w:r>
    </w:p>
    <w:p>
      <w:r>
        <w:t>0,80</w:t>
      </w:r>
    </w:p>
    <w:p>
      <w:r>
        <w:t>4.800.000</w:t>
      </w:r>
    </w:p>
    <w:p>
      <w:r>
        <w:t>2.880.000</w:t>
      </w:r>
    </w:p>
    <w:p>
      <w:r>
        <w:t>2.400.000</w:t>
      </w:r>
    </w:p>
    <w:p>
      <w:r>
        <w:t>1.200.000</w:t>
      </w:r>
    </w:p>
    <w:p>
      <w:r>
        <w:t>Đường Quy hoạch rộng 16m</w:t>
      </w:r>
    </w:p>
    <w:p>
      <w:r>
        <w:t>2</w:t>
      </w:r>
    </w:p>
    <w:p>
      <w:r>
        <w:t>0,70</w:t>
      </w:r>
    </w:p>
    <w:p>
      <w:r>
        <w:t>4.200.000</w:t>
      </w:r>
    </w:p>
    <w:p>
      <w:r>
        <w:t>2.520.000</w:t>
      </w:r>
    </w:p>
    <w:p>
      <w:r>
        <w:t>2.100.000</w:t>
      </w:r>
    </w:p>
    <w:p>
      <w:r>
        <w:t>1.050.000</w:t>
      </w:r>
    </w:p>
    <w:p>
      <w:r>
        <w:t>Đường Quy hoạch rộng 12m</w:t>
      </w:r>
    </w:p>
    <w:p>
      <w:r>
        <w:t>3</w:t>
      </w:r>
    </w:p>
    <w:p>
      <w:r>
        <w:t>1,00</w:t>
      </w:r>
    </w:p>
    <w:p>
      <w:r>
        <w:t>3.750.000</w:t>
      </w:r>
    </w:p>
    <w:p>
      <w:r>
        <w:t>2.250.000</w:t>
      </w:r>
    </w:p>
    <w:p>
      <w:r>
        <w:t>1.875.000</w:t>
      </w:r>
    </w:p>
    <w:p>
      <w:r>
        <w:t>1.050.000</w:t>
      </w:r>
    </w:p>
    <w:p>
      <w:r>
        <w:t>Đường Quy hoạch rộng 10m</w:t>
      </w:r>
    </w:p>
    <w:p>
      <w:r>
        <w:t>3</w:t>
      </w:r>
    </w:p>
    <w:p>
      <w:r>
        <w:t>0,90</w:t>
      </w:r>
    </w:p>
    <w:p>
      <w:r>
        <w:t>3.375.000</w:t>
      </w:r>
    </w:p>
    <w:p>
      <w:r>
        <w:t>2.025.000</w:t>
      </w:r>
    </w:p>
    <w:p>
      <w:r>
        <w:t>1.687.500</w:t>
      </w:r>
    </w:p>
    <w:p>
      <w:r>
        <w:t>945.000</w:t>
      </w:r>
    </w:p>
    <w:p>
      <w:r>
        <w:t>Đường Quy hoạch rộng 9m</w:t>
      </w:r>
    </w:p>
    <w:p>
      <w:r>
        <w:t>3</w:t>
      </w:r>
    </w:p>
    <w:p>
      <w:r>
        <w:t>0,80</w:t>
      </w:r>
    </w:p>
    <w:p>
      <w:r>
        <w:t>3.000.000</w:t>
      </w:r>
    </w:p>
    <w:p>
      <w:r>
        <w:t>1.800.000</w:t>
      </w:r>
    </w:p>
    <w:p>
      <w:r>
        <w:t>1.500.000</w:t>
      </w:r>
    </w:p>
    <w:p>
      <w:r>
        <w:t>840.000</w:t>
      </w:r>
    </w:p>
    <w:p>
      <w:r>
        <w:t>6</w:t>
      </w:r>
    </w:p>
    <w:p>
      <w:r>
        <w:t>Khu quy hoạch dân cư Vĩnh Trường</w:t>
      </w:r>
    </w:p>
    <w:p>
      <w:r>
        <w:t>Đường Quy hoạch rộng 16 m</w:t>
      </w:r>
    </w:p>
    <w:p>
      <w:r>
        <w:t>2</w:t>
      </w:r>
    </w:p>
    <w:p>
      <w:r>
        <w:t>0,70</w:t>
      </w:r>
    </w:p>
    <w:p>
      <w:r>
        <w:t>4.200.000</w:t>
      </w:r>
    </w:p>
    <w:p>
      <w:r>
        <w:t>2.520.000</w:t>
      </w:r>
    </w:p>
    <w:p>
      <w:r>
        <w:t>2.100.000</w:t>
      </w:r>
    </w:p>
    <w:p>
      <w:r>
        <w:t>1.050.000</w:t>
      </w:r>
    </w:p>
    <w:p>
      <w:r>
        <w:t>Đường Quy hoạch rộng 10m - đến 13m</w:t>
      </w:r>
    </w:p>
    <w:p>
      <w:r>
        <w:t>3</w:t>
      </w:r>
    </w:p>
    <w:p>
      <w:r>
        <w:t>1,00</w:t>
      </w:r>
    </w:p>
    <w:p>
      <w:r>
        <w:t>3.750.000</w:t>
      </w:r>
    </w:p>
    <w:p>
      <w:r>
        <w:t>2.250.000</w:t>
      </w:r>
    </w:p>
    <w:p>
      <w:r>
        <w:t>1.875.000</w:t>
      </w:r>
    </w:p>
    <w:p>
      <w:r>
        <w:t>1.050.000</w:t>
      </w:r>
    </w:p>
    <w:p>
      <w:r>
        <w:t>18</w:t>
      </w:r>
    </w:p>
    <w:p>
      <w:r>
        <w:t>Khu đô thị VCN-Phước Long II (bao gồm khu tái định cư)</w:t>
      </w:r>
    </w:p>
    <w:p>
      <w:r>
        <w:t>Đường quy hoạch rộng từ 30m trở lên</w:t>
      </w:r>
    </w:p>
    <w:p>
      <w:r>
        <w:t>1</w:t>
      </w:r>
    </w:p>
    <w:p>
      <w:r>
        <w:t>1,00</w:t>
      </w:r>
    </w:p>
    <w:p>
      <w:r>
        <w:t>9.000.000</w:t>
      </w:r>
    </w:p>
    <w:p>
      <w:r>
        <w:t>5.400.000</w:t>
      </w:r>
    </w:p>
    <w:p>
      <w:r>
        <w:t>4.500.000</w:t>
      </w:r>
    </w:p>
    <w:p>
      <w:r>
        <w:t>2.250.000</w:t>
      </w:r>
    </w:p>
    <w:p>
      <w:r>
        <w:t>Đường quy hoạch rộng 20m</w:t>
      </w:r>
    </w:p>
    <w:p>
      <w:r>
        <w:t>1</w:t>
      </w:r>
    </w:p>
    <w:p>
      <w:r>
        <w:t>0,90</w:t>
      </w:r>
    </w:p>
    <w:p>
      <w:r>
        <w:t>8.100.000</w:t>
      </w:r>
    </w:p>
    <w:p>
      <w:r>
        <w:t>4.860.000</w:t>
      </w:r>
    </w:p>
    <w:p>
      <w:r>
        <w:t>4.050.000</w:t>
      </w:r>
    </w:p>
    <w:p>
      <w:r>
        <w:t>2.025.000</w:t>
      </w:r>
    </w:p>
    <w:p>
      <w:r>
        <w:t>Đường quy hoạch rộng 15m-16m</w:t>
      </w:r>
    </w:p>
    <w:p>
      <w:r>
        <w:t>2</w:t>
      </w:r>
    </w:p>
    <w:p>
      <w:r>
        <w:t>1,20</w:t>
      </w:r>
    </w:p>
    <w:p>
      <w:r>
        <w:t>7.200.000</w:t>
      </w:r>
    </w:p>
    <w:p>
      <w:r>
        <w:t>4.320.000</w:t>
      </w:r>
    </w:p>
    <w:p>
      <w:r>
        <w:t>3.600.000</w:t>
      </w:r>
    </w:p>
    <w:p>
      <w:r>
        <w:t>1.800.000</w:t>
      </w:r>
    </w:p>
    <w:p>
      <w:r>
        <w:t>Đường quy hoạch rộng 13m</w:t>
      </w:r>
    </w:p>
    <w:p>
      <w:r>
        <w:t>3</w:t>
      </w:r>
    </w:p>
    <w:p>
      <w:r>
        <w:t>1,60</w:t>
      </w:r>
    </w:p>
    <w:p>
      <w:r>
        <w:t>6.000.000</w:t>
      </w:r>
    </w:p>
    <w:p>
      <w:r>
        <w:t>3.600.000</w:t>
      </w:r>
    </w:p>
    <w:p>
      <w:r>
        <w:t>3.000.000</w:t>
      </w:r>
    </w:p>
    <w:p>
      <w:r>
        <w:t>1.680.000</w:t>
      </w:r>
    </w:p>
    <w:p>
      <w:r>
        <w:t>Đường quy hoạch rộng 12m</w:t>
      </w:r>
    </w:p>
    <w:p>
      <w:r>
        <w:t>3</w:t>
      </w:r>
    </w:p>
    <w:p>
      <w:r>
        <w:t>1,50</w:t>
      </w:r>
    </w:p>
    <w:p>
      <w:r>
        <w:t>5.625.000</w:t>
      </w:r>
    </w:p>
    <w:p>
      <w:r>
        <w:t>3.375.000</w:t>
      </w:r>
    </w:p>
    <w:p>
      <w:r>
        <w:t>2.812.500</w:t>
      </w:r>
    </w:p>
    <w:p>
      <w:r>
        <w:t>1.575.000</w:t>
      </w:r>
    </w:p>
    <w:p>
      <w:r>
        <w:t>B. ĐẤT THƯƠNG MẠI DỊCH VỤ VÀ ĐẤT SẢN XUẤT KINH DOANH PHI NÔNG NGHIỆP</w:t>
      </w:r>
    </w:p>
    <w:p>
      <w:r>
        <w:t>- Giá đất thương mại, dịch vụ được xác định theo vị trí, loại đường, hệ số như xác định giá đất ở và bằng 80%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 Giá đất sản xuất kinh doanh phi nông nghiệp không phải là đất thương mại, dịch vụ được xác định theo vị trí, loại đường hệ số như xác định giá đất ở và bằng 60%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PHỤ LỤC 4.1</w:t>
      </w:r>
    </w:p>
    <w:p>
      <w:r>
        <w:t>BẢNG GIÁ ĐẤT PHI NÔNG NGHIỆP</w:t>
      </w:r>
    </w:p>
    <w:p>
      <w:r>
        <w:t>(Thuộc thị trấn Cam Đức - huyện Cam Lâm)</w:t>
      </w:r>
    </w:p>
    <w:p>
      <w:r>
        <w:t>Bảng giá đất ở (đồng/m 2 )</w:t>
      </w:r>
    </w:p>
    <w:p>
      <w:r>
        <w:t>Loại đường</w:t>
      </w:r>
    </w:p>
    <w:p>
      <w:r>
        <w:t>Vị trí 1</w:t>
      </w:r>
    </w:p>
    <w:p>
      <w:r>
        <w:t>Vị trí 2</w:t>
      </w:r>
    </w:p>
    <w:p>
      <w:r>
        <w:t>Vị trí 3</w:t>
      </w:r>
    </w:p>
    <w:p>
      <w:r>
        <w:t>Vị trí 4</w:t>
      </w:r>
    </w:p>
    <w:p>
      <w:r>
        <w:t>Vị trí 5</w:t>
      </w:r>
    </w:p>
    <w:p>
      <w:r>
        <w:t>1</w:t>
      </w:r>
    </w:p>
    <w:p>
      <w:r>
        <w:t>2.210.000</w:t>
      </w:r>
    </w:p>
    <w:p>
      <w:r>
        <w:t>1.235.000</w:t>
      </w:r>
    </w:p>
    <w:p>
      <w:r>
        <w:t>975.000</w:t>
      </w:r>
    </w:p>
    <w:p>
      <w:r>
        <w:t>650.000</w:t>
      </w:r>
    </w:p>
    <w:p>
      <w:r>
        <w:t>390.000</w:t>
      </w:r>
    </w:p>
    <w:p>
      <w:r>
        <w:t>2</w:t>
      </w:r>
    </w:p>
    <w:p>
      <w:r>
        <w:t>1.430.000</w:t>
      </w:r>
    </w:p>
    <w:p>
      <w:r>
        <w:t>910.000</w:t>
      </w:r>
    </w:p>
    <w:p>
      <w:r>
        <w:t>650.000</w:t>
      </w:r>
    </w:p>
    <w:p>
      <w:r>
        <w:t>390.000</w:t>
      </w:r>
    </w:p>
    <w:p>
      <w:r>
        <w:t>325.000</w:t>
      </w:r>
    </w:p>
    <w:p>
      <w:r>
        <w:t>3</w:t>
      </w:r>
    </w:p>
    <w:p>
      <w:r>
        <w:t>780.000</w:t>
      </w:r>
    </w:p>
    <w:p>
      <w:r>
        <w:t>546.000</w:t>
      </w:r>
    </w:p>
    <w:p>
      <w:r>
        <w:t>364.000</w:t>
      </w:r>
    </w:p>
    <w:p>
      <w:r>
        <w:t>299.000</w:t>
      </w:r>
    </w:p>
    <w:p>
      <w:r>
        <w:t>260.000</w:t>
      </w:r>
    </w:p>
    <w:p>
      <w:r>
        <w:t>4</w:t>
      </w:r>
    </w:p>
    <w:p>
      <w:r>
        <w:t>520.000</w:t>
      </w:r>
    </w:p>
    <w:p>
      <w:r>
        <w:t>364.000</w:t>
      </w:r>
    </w:p>
    <w:p>
      <w:r>
        <w:t>260.000</w:t>
      </w:r>
    </w:p>
    <w:p>
      <w:r>
        <w:t>221.000</w:t>
      </w:r>
    </w:p>
    <w:p>
      <w:r>
        <w:t>182.000</w:t>
      </w:r>
    </w:p>
    <w:p>
      <w:r>
        <w:t>5</w:t>
      </w:r>
    </w:p>
    <w:p>
      <w:r>
        <w:t>325.000</w:t>
      </w:r>
    </w:p>
    <w:p>
      <w:r>
        <w:t>234.000</w:t>
      </w:r>
    </w:p>
    <w:p>
      <w:r>
        <w:t>195.000</w:t>
      </w:r>
    </w:p>
    <w:p>
      <w:r>
        <w:t>169.000</w:t>
      </w:r>
    </w:p>
    <w:p>
      <w:r>
        <w:t>130.000</w:t>
      </w:r>
    </w:p>
    <w:p>
      <w:r>
        <w:t>A. ĐẤT Ở</w:t>
      </w:r>
    </w:p>
    <w:p>
      <w:r>
        <w:t>TT</w:t>
      </w:r>
    </w:p>
    <w:p>
      <w:r>
        <w:t>Tên đường</w:t>
      </w:r>
    </w:p>
    <w:p>
      <w:r>
        <w:t>Giới hạn</w:t>
      </w:r>
    </w:p>
    <w:p>
      <w:r>
        <w:t>Loại đường</w:t>
      </w:r>
    </w:p>
    <w:p>
      <w:r>
        <w:t>Hệ số</w:t>
      </w:r>
    </w:p>
    <w:p>
      <w:r>
        <w:t>Giá đất theo hệ số đường</w:t>
      </w:r>
    </w:p>
    <w:p>
      <w:r>
        <w:t>Điểm đầu</w:t>
      </w:r>
    </w:p>
    <w:p>
      <w:r>
        <w:t>Điểm cuối</w:t>
      </w:r>
    </w:p>
    <w:p>
      <w:r>
        <w:t>Vị trí 1</w:t>
      </w:r>
    </w:p>
    <w:p>
      <w:r>
        <w:t>Vị trí 2</w:t>
      </w:r>
    </w:p>
    <w:p>
      <w:r>
        <w:t>Vị trí 3</w:t>
      </w:r>
    </w:p>
    <w:p>
      <w:r>
        <w:t>Vị trí 4</w:t>
      </w:r>
    </w:p>
    <w:p>
      <w:r>
        <w:t>Vị trí 5</w:t>
      </w:r>
    </w:p>
    <w:p>
      <w:r>
        <w:t>40</w:t>
      </w:r>
    </w:p>
    <w:p>
      <w:r>
        <w:t>Đường vào Trường Hùng Vương</w:t>
      </w:r>
    </w:p>
    <w:p>
      <w:r>
        <w:t>Trường Chinh</w:t>
      </w:r>
    </w:p>
    <w:p>
      <w:r>
        <w:t>Đường bên cạnh Chi cục Thi hành án</w:t>
      </w:r>
    </w:p>
    <w:p>
      <w:r>
        <w:t>5</w:t>
      </w:r>
    </w:p>
    <w:p>
      <w:r>
        <w:t>1,00</w:t>
      </w:r>
    </w:p>
    <w:p>
      <w:r>
        <w:t>325.000</w:t>
      </w:r>
    </w:p>
    <w:p>
      <w:r>
        <w:t>234.000</w:t>
      </w:r>
    </w:p>
    <w:p>
      <w:r>
        <w:t>195.000</w:t>
      </w:r>
    </w:p>
    <w:p>
      <w:r>
        <w:t>169.000</w:t>
      </w:r>
    </w:p>
    <w:p>
      <w:r>
        <w:t>130.000</w:t>
      </w:r>
    </w:p>
    <w:p>
      <w:r>
        <w:t>41</w:t>
      </w:r>
    </w:p>
    <w:p>
      <w:r>
        <w:t>Đường giáp ranh xã Cam Hải Tây</w:t>
      </w:r>
    </w:p>
    <w:p>
      <w:r>
        <w:t>Trường Chinh</w:t>
      </w:r>
    </w:p>
    <w:p>
      <w:r>
        <w:t>Ngã ba giáp ranh xã Cam Hải Tây (nhà bà Võ Thị Suy)</w:t>
      </w:r>
    </w:p>
    <w:p>
      <w:r>
        <w:t>5</w:t>
      </w:r>
    </w:p>
    <w:p>
      <w:r>
        <w:t>1,00</w:t>
      </w:r>
    </w:p>
    <w:p>
      <w:r>
        <w:t>325.000</w:t>
      </w:r>
    </w:p>
    <w:p>
      <w:r>
        <w:t>234.000</w:t>
      </w:r>
    </w:p>
    <w:p>
      <w:r>
        <w:t>195.000</w:t>
      </w:r>
    </w:p>
    <w:p>
      <w:r>
        <w:t>169.000</w:t>
      </w:r>
    </w:p>
    <w:p>
      <w:r>
        <w:t>130.000</w:t>
      </w:r>
    </w:p>
    <w:p>
      <w:r>
        <w:t>B. ĐẤT THƯƠNG MẠI DỊCH VỤ VÀ ĐẤT SẢN XUẤT KINH DOANH PHI NÔNG NGHIỆP</w:t>
      </w:r>
    </w:p>
    <w:p>
      <w:r>
        <w:t>- Giá đất thương mại, dịch vụ được xác định theo vị trí, loại đường, hệ số như xác định giá đất ở và bằng 80%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 Giá đất sản xuất kinh doanh phi nông nghiệp không phải là đất thương mại, dịch vụ được xác định theo vị trí, loại đường hệ số như xác định giá đất ở và bằng 60%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PHỤ LỤC 4.2</w:t>
      </w:r>
    </w:p>
    <w:p>
      <w:r>
        <w:t>BẢNG GIÁ ĐẤT PHI NÔNG NGHIỆP TẠI NÔNG THÔN VEN TRỤC GIAO THÔNG CHÍNH</w:t>
      </w:r>
    </w:p>
    <w:p>
      <w:r>
        <w:t>(Thuộc huyện Cam Lâm)</w:t>
      </w:r>
    </w:p>
    <w:p>
      <w:r>
        <w:t>Bảng giá đất ở (đồng/m 2 )</w:t>
      </w:r>
    </w:p>
    <w:p>
      <w:r>
        <w:t>Loại đường</w:t>
      </w:r>
    </w:p>
    <w:p>
      <w:r>
        <w:t>Vị trí 1</w:t>
      </w:r>
    </w:p>
    <w:p>
      <w:r>
        <w:t>Vị trí 2</w:t>
      </w:r>
    </w:p>
    <w:p>
      <w:r>
        <w:t>Vị trí 3</w:t>
      </w:r>
    </w:p>
    <w:p>
      <w:r>
        <w:t>1</w:t>
      </w:r>
    </w:p>
    <w:p>
      <w:r>
        <w:t>2.400.000</w:t>
      </w:r>
    </w:p>
    <w:p>
      <w:r>
        <w:t>1.200.000</w:t>
      </w:r>
    </w:p>
    <w:p>
      <w:r>
        <w:t>720.000</w:t>
      </w:r>
    </w:p>
    <w:p>
      <w:r>
        <w:t>2</w:t>
      </w:r>
    </w:p>
    <w:p>
      <w:r>
        <w:t>1.200.000</w:t>
      </w:r>
    </w:p>
    <w:p>
      <w:r>
        <w:t>600.000</w:t>
      </w:r>
    </w:p>
    <w:p>
      <w:r>
        <w:t>360.000</w:t>
      </w:r>
    </w:p>
    <w:p>
      <w:r>
        <w:t>3</w:t>
      </w:r>
    </w:p>
    <w:p>
      <w:r>
        <w:t>600.000</w:t>
      </w:r>
    </w:p>
    <w:p>
      <w:r>
        <w:t>300.000</w:t>
      </w:r>
    </w:p>
    <w:p>
      <w:r>
        <w:t>180.000</w:t>
      </w:r>
    </w:p>
    <w:p>
      <w:r>
        <w:t>A. ĐẤT Ở</w:t>
      </w:r>
    </w:p>
    <w:p>
      <w:r>
        <w:t>STT</w:t>
      </w:r>
    </w:p>
    <w:p>
      <w:r>
        <w:t>TÊN ĐƯỜNG</w:t>
      </w:r>
    </w:p>
    <w:p>
      <w:r>
        <w:t>Loại đường</w:t>
      </w:r>
    </w:p>
    <w:p>
      <w:r>
        <w:t>Hệ số</w:t>
      </w:r>
    </w:p>
    <w:p>
      <w:r>
        <w:t>Giá đất theo hệ số đường</w:t>
      </w:r>
    </w:p>
    <w:p>
      <w:r>
        <w:t>Vị trí 1</w:t>
      </w:r>
    </w:p>
    <w:p>
      <w:r>
        <w:t>Vị trí 2</w:t>
      </w:r>
    </w:p>
    <w:p>
      <w:r>
        <w:t>Vị trí 3</w:t>
      </w:r>
    </w:p>
    <w:p>
      <w:r>
        <w:t>I</w:t>
      </w:r>
    </w:p>
    <w:p>
      <w:r>
        <w:t>QUỐC LỘ 1A</w:t>
      </w:r>
    </w:p>
    <w:p>
      <w:r>
        <w:t>1</w:t>
      </w:r>
    </w:p>
    <w:p>
      <w:r>
        <w:t>Từ giáp ranh huyện Diên Khánh đến giáp khách sạn Sơn Trà</w:t>
      </w:r>
    </w:p>
    <w:p>
      <w:r>
        <w:t>2</w:t>
      </w:r>
    </w:p>
    <w:p>
      <w:r>
        <w:t>0,90</w:t>
      </w:r>
    </w:p>
    <w:p>
      <w:r>
        <w:t>1.080.000</w:t>
      </w:r>
    </w:p>
    <w:p>
      <w:r>
        <w:t>540.000</w:t>
      </w:r>
    </w:p>
    <w:p>
      <w:r>
        <w:t>324.000</w:t>
      </w:r>
    </w:p>
    <w:p>
      <w:r>
        <w:t>2</w:t>
      </w:r>
    </w:p>
    <w:p>
      <w:r>
        <w:t>Tiếp theo đến giáp ranh xã Suối Tân</w:t>
      </w:r>
    </w:p>
    <w:p>
      <w:r>
        <w:t>2</w:t>
      </w:r>
    </w:p>
    <w:p>
      <w:r>
        <w:t>1,00</w:t>
      </w:r>
    </w:p>
    <w:p>
      <w:r>
        <w:t>1.200.000</w:t>
      </w:r>
    </w:p>
    <w:p>
      <w:r>
        <w:t>600.000</w:t>
      </w:r>
    </w:p>
    <w:p>
      <w:r>
        <w:t>360.000</w:t>
      </w:r>
    </w:p>
    <w:p>
      <w:r>
        <w:t>3</w:t>
      </w:r>
    </w:p>
    <w:p>
      <w:r>
        <w:t>Từ giáp ranh xã Suối Cát đến cầu Lò Than</w:t>
      </w:r>
    </w:p>
    <w:p>
      <w:r>
        <w:t>2</w:t>
      </w:r>
    </w:p>
    <w:p>
      <w:r>
        <w:t>1,01</w:t>
      </w:r>
    </w:p>
    <w:p>
      <w:r>
        <w:t>1.212.000</w:t>
      </w:r>
    </w:p>
    <w:p>
      <w:r>
        <w:t>606.000</w:t>
      </w:r>
    </w:p>
    <w:p>
      <w:r>
        <w:t>363.600</w:t>
      </w:r>
    </w:p>
    <w:p>
      <w:r>
        <w:t>4</w:t>
      </w:r>
    </w:p>
    <w:p>
      <w:r>
        <w:t>Tiếp theo đến giáp ranh UBND xã Suối Tân</w:t>
      </w:r>
    </w:p>
    <w:p>
      <w:r>
        <w:t>1</w:t>
      </w:r>
    </w:p>
    <w:p>
      <w:r>
        <w:t>0,90</w:t>
      </w:r>
    </w:p>
    <w:p>
      <w:r>
        <w:t>2.160.000</w:t>
      </w:r>
    </w:p>
    <w:p>
      <w:r>
        <w:t>1.080.000</w:t>
      </w:r>
    </w:p>
    <w:p>
      <w:r>
        <w:t>648.000</w:t>
      </w:r>
    </w:p>
    <w:p>
      <w:r>
        <w:t>5</w:t>
      </w:r>
    </w:p>
    <w:p>
      <w:r>
        <w:t>Tiếp theo đen giáp ranh Chùa Phổ Thiện</w:t>
      </w:r>
    </w:p>
    <w:p>
      <w:r>
        <w:t>2</w:t>
      </w:r>
    </w:p>
    <w:p>
      <w:r>
        <w:t>1,01</w:t>
      </w:r>
    </w:p>
    <w:p>
      <w:r>
        <w:t>1.212.000</w:t>
      </w:r>
    </w:p>
    <w:p>
      <w:r>
        <w:t>606.000</w:t>
      </w:r>
    </w:p>
    <w:p>
      <w:r>
        <w:t>363.600</w:t>
      </w:r>
    </w:p>
    <w:p>
      <w:r>
        <w:t>6</w:t>
      </w:r>
    </w:p>
    <w:p>
      <w:r>
        <w:t>Tiếp theo đến giáp ranh xã Cam Tân</w:t>
      </w:r>
    </w:p>
    <w:p>
      <w:r>
        <w:t>2</w:t>
      </w:r>
    </w:p>
    <w:p>
      <w:r>
        <w:t>0,60</w:t>
      </w:r>
    </w:p>
    <w:p>
      <w:r>
        <w:t>720.000</w:t>
      </w:r>
    </w:p>
    <w:p>
      <w:r>
        <w:t>360.000</w:t>
      </w:r>
    </w:p>
    <w:p>
      <w:r>
        <w:t>216.000</w:t>
      </w:r>
    </w:p>
    <w:p>
      <w:r>
        <w:t>7</w:t>
      </w:r>
    </w:p>
    <w:p>
      <w:r>
        <w:t>Từ giáp ranh xã Suối Tân đến vườn cây Kim An</w:t>
      </w:r>
    </w:p>
    <w:p>
      <w:r>
        <w:t>3</w:t>
      </w:r>
    </w:p>
    <w:p>
      <w:r>
        <w:t>0,90</w:t>
      </w:r>
    </w:p>
    <w:p>
      <w:r>
        <w:t>540.000</w:t>
      </w:r>
    </w:p>
    <w:p>
      <w:r>
        <w:t>270.000</w:t>
      </w:r>
    </w:p>
    <w:p>
      <w:r>
        <w:t>162.000</w:t>
      </w:r>
    </w:p>
    <w:p>
      <w:r>
        <w:t>8</w:t>
      </w:r>
    </w:p>
    <w:p>
      <w:r>
        <w:t>Tiếp theo đến giáp ranh xã Cam Hòa</w:t>
      </w:r>
    </w:p>
    <w:p>
      <w:r>
        <w:t>3</w:t>
      </w:r>
    </w:p>
    <w:p>
      <w:r>
        <w:t>0,95</w:t>
      </w:r>
    </w:p>
    <w:p>
      <w:r>
        <w:t>570.000</w:t>
      </w:r>
    </w:p>
    <w:p>
      <w:r>
        <w:t>285.000</w:t>
      </w:r>
    </w:p>
    <w:p>
      <w:r>
        <w:t>171.000</w:t>
      </w:r>
    </w:p>
    <w:p>
      <w:r>
        <w:t>9</w:t>
      </w:r>
    </w:p>
    <w:p>
      <w:r>
        <w:t>Từ giáp ranh xã Cam Tân đến cầu Cửu Lợi</w:t>
      </w:r>
    </w:p>
    <w:p>
      <w:r>
        <w:t>3</w:t>
      </w:r>
    </w:p>
    <w:p>
      <w:r>
        <w:t>0,95</w:t>
      </w:r>
    </w:p>
    <w:p>
      <w:r>
        <w:t>570.000</w:t>
      </w:r>
    </w:p>
    <w:p>
      <w:r>
        <w:t>285.000</w:t>
      </w:r>
    </w:p>
    <w:p>
      <w:r>
        <w:t>171.000</w:t>
      </w:r>
    </w:p>
    <w:p>
      <w:r>
        <w:t>10</w:t>
      </w:r>
    </w:p>
    <w:p>
      <w:r>
        <w:t>Tiếp theo đến ngã ba Cửu Lợi</w:t>
      </w:r>
    </w:p>
    <w:p>
      <w:r>
        <w:t>2</w:t>
      </w:r>
    </w:p>
    <w:p>
      <w:r>
        <w:t>0,60</w:t>
      </w:r>
    </w:p>
    <w:p>
      <w:r>
        <w:t>720.000</w:t>
      </w:r>
    </w:p>
    <w:p>
      <w:r>
        <w:t>360.000</w:t>
      </w:r>
    </w:p>
    <w:p>
      <w:r>
        <w:t>216.000</w:t>
      </w:r>
    </w:p>
    <w:p>
      <w:r>
        <w:t>11</w:t>
      </w:r>
    </w:p>
    <w:p>
      <w:r>
        <w:t>Tiếp theo đến giáp ranh xã Cam Hải Tây</w:t>
      </w:r>
    </w:p>
    <w:p>
      <w:r>
        <w:t>2</w:t>
      </w:r>
    </w:p>
    <w:p>
      <w:r>
        <w:t>1,05</w:t>
      </w:r>
    </w:p>
    <w:p>
      <w:r>
        <w:t>1.260.000</w:t>
      </w:r>
    </w:p>
    <w:p>
      <w:r>
        <w:t>630.000</w:t>
      </w:r>
    </w:p>
    <w:p>
      <w:r>
        <w:t>378.000</w:t>
      </w:r>
    </w:p>
    <w:p>
      <w:r>
        <w:t>12</w:t>
      </w:r>
    </w:p>
    <w:p>
      <w:r>
        <w:t>Từ giáp ranh xã Cam Hòa đến giáp ranh thị trấn Cam Đức</w:t>
      </w:r>
    </w:p>
    <w:p>
      <w:r>
        <w:t>2</w:t>
      </w:r>
    </w:p>
    <w:p>
      <w:r>
        <w:t>1,05</w:t>
      </w:r>
    </w:p>
    <w:p>
      <w:r>
        <w:t>1.260.000</w:t>
      </w:r>
    </w:p>
    <w:p>
      <w:r>
        <w:t>630.000</w:t>
      </w:r>
    </w:p>
    <w:p>
      <w:r>
        <w:t>378.000</w:t>
      </w:r>
    </w:p>
    <w:p>
      <w:r>
        <w:t>13</w:t>
      </w:r>
    </w:p>
    <w:p>
      <w:r>
        <w:t>Từ giáp ranh Thị trấn Cam Đức đến Lữ Hải Quân 101</w:t>
      </w:r>
    </w:p>
    <w:p>
      <w:r>
        <w:t>2</w:t>
      </w:r>
    </w:p>
    <w:p>
      <w:r>
        <w:t>1,20</w:t>
      </w:r>
    </w:p>
    <w:p>
      <w:r>
        <w:t>1.440.000</w:t>
      </w:r>
    </w:p>
    <w:p>
      <w:r>
        <w:t>720.000</w:t>
      </w:r>
    </w:p>
    <w:p>
      <w:r>
        <w:t>432.000</w:t>
      </w:r>
    </w:p>
    <w:p>
      <w:r>
        <w:t>14</w:t>
      </w:r>
    </w:p>
    <w:p>
      <w:r>
        <w:t>Tiếp theo đến giáp ranh phường Cam Nghĩa, thị xã Cam Ranh</w:t>
      </w:r>
    </w:p>
    <w:p>
      <w:r>
        <w:t>2</w:t>
      </w:r>
    </w:p>
    <w:p>
      <w:r>
        <w:t>0,70</w:t>
      </w:r>
    </w:p>
    <w:p>
      <w:r>
        <w:t>840.000</w:t>
      </w:r>
    </w:p>
    <w:p>
      <w:r>
        <w:t>420.000</w:t>
      </w:r>
    </w:p>
    <w:p>
      <w:r>
        <w:t>252.000</w:t>
      </w:r>
    </w:p>
    <w:p>
      <w:r>
        <w:t>B. ĐẤT THƯƠNG MẠI DỊCH VỤ VÀ ĐẤT SẢN XUẤT KINH DOANH PHI NÔNG NGHIỆP</w:t>
      </w:r>
    </w:p>
    <w:p>
      <w:r>
        <w:t>- Giá đất thương mại, dịch vụ được xác định theo vị trí, loại đường, hệ số như xác định giá đất ở và bằng 80%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 Giá đất sản xuất kinh doanh phi nông nghiệp không phải là đất thương mại, dịch vụ được xác định theo vị trí, loại đường hệ số như xác định giá đất ở và bằng 60%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PHỤ LỤC 5.1</w:t>
      </w:r>
    </w:p>
    <w:p>
      <w:r>
        <w:t>BẢNG GIÁ ĐẤT PHI NÔNG NGHIỆP</w:t>
      </w:r>
    </w:p>
    <w:p>
      <w:r>
        <w:t>(Thuộc thị trấn Diên Khánh - huyện Diên Khánh)</w:t>
      </w:r>
    </w:p>
    <w:p>
      <w:r>
        <w:t>Bảng giá đất ở (đồng/m 2 )</w:t>
      </w:r>
    </w:p>
    <w:p>
      <w:r>
        <w:t>Loại đường</w:t>
      </w:r>
    </w:p>
    <w:p>
      <w:r>
        <w:t>Vị trí 1</w:t>
      </w:r>
    </w:p>
    <w:p>
      <w:r>
        <w:t>Vị trí 2</w:t>
      </w:r>
    </w:p>
    <w:p>
      <w:r>
        <w:t>Vị trí 3</w:t>
      </w:r>
    </w:p>
    <w:p>
      <w:r>
        <w:t>Vị trí 4</w:t>
      </w:r>
    </w:p>
    <w:p>
      <w:r>
        <w:t>Vị trí 5</w:t>
      </w:r>
    </w:p>
    <w:p>
      <w:r>
        <w:t>1</w:t>
      </w:r>
    </w:p>
    <w:p>
      <w:r>
        <w:t>3.380.000</w:t>
      </w:r>
    </w:p>
    <w:p>
      <w:r>
        <w:t>2.132.000</w:t>
      </w:r>
    </w:p>
    <w:p>
      <w:r>
        <w:t>1.300.000</w:t>
      </w:r>
    </w:p>
    <w:p>
      <w:r>
        <w:t>780.000</w:t>
      </w:r>
    </w:p>
    <w:p>
      <w:r>
        <w:t>390.000</w:t>
      </w:r>
    </w:p>
    <w:p>
      <w:r>
        <w:t>2</w:t>
      </w:r>
    </w:p>
    <w:p>
      <w:r>
        <w:t>2.210.000</w:t>
      </w:r>
    </w:p>
    <w:p>
      <w:r>
        <w:t>1.326.000</w:t>
      </w:r>
    </w:p>
    <w:p>
      <w:r>
        <w:t>1.105.000</w:t>
      </w:r>
    </w:p>
    <w:p>
      <w:r>
        <w:t>552.500</w:t>
      </w:r>
    </w:p>
    <w:p>
      <w:r>
        <w:t>325.000</w:t>
      </w:r>
    </w:p>
    <w:p>
      <w:r>
        <w:t>3</w:t>
      </w:r>
    </w:p>
    <w:p>
      <w:r>
        <w:t>1.300.000</w:t>
      </w:r>
    </w:p>
    <w:p>
      <w:r>
        <w:t>858.000</w:t>
      </w:r>
    </w:p>
    <w:p>
      <w:r>
        <w:t>715.000</w:t>
      </w:r>
    </w:p>
    <w:p>
      <w:r>
        <w:t>351.000</w:t>
      </w:r>
    </w:p>
    <w:p>
      <w:r>
        <w:t>234.000</w:t>
      </w:r>
    </w:p>
    <w:p>
      <w:r>
        <w:t>4</w:t>
      </w:r>
    </w:p>
    <w:p>
      <w:r>
        <w:t>780.000</w:t>
      </w:r>
    </w:p>
    <w:p>
      <w:r>
        <w:t>624.000</w:t>
      </w:r>
    </w:p>
    <w:p>
      <w:r>
        <w:t>520.000</w:t>
      </w:r>
    </w:p>
    <w:p>
      <w:r>
        <w:t>260.000</w:t>
      </w:r>
    </w:p>
    <w:p>
      <w:r>
        <w:t>195.000</w:t>
      </w:r>
    </w:p>
    <w:p>
      <w:r>
        <w:t>5</w:t>
      </w:r>
    </w:p>
    <w:p>
      <w:r>
        <w:t>520.000</w:t>
      </w:r>
    </w:p>
    <w:p>
      <w:r>
        <w:t>374.400</w:t>
      </w:r>
    </w:p>
    <w:p>
      <w:r>
        <w:t>312.000</w:t>
      </w:r>
    </w:p>
    <w:p>
      <w:r>
        <w:t>208.000</w:t>
      </w:r>
    </w:p>
    <w:p>
      <w:r>
        <w:t>156.000</w:t>
      </w:r>
    </w:p>
    <w:p>
      <w:r>
        <w:t>A. ĐẤT Ở</w:t>
      </w:r>
    </w:p>
    <w:p>
      <w:r>
        <w:t>STT</w:t>
      </w:r>
    </w:p>
    <w:p>
      <w:r>
        <w:t>TÊN ĐƯỜNG</w:t>
      </w:r>
    </w:p>
    <w:p>
      <w:r>
        <w:t>Điểm đầu</w:t>
      </w:r>
    </w:p>
    <w:p>
      <w:r>
        <w:t>Điểm cuối</w:t>
      </w:r>
    </w:p>
    <w:p>
      <w:r>
        <w:t>Loại đường</w:t>
      </w:r>
    </w:p>
    <w:p>
      <w:r>
        <w:t>Hệ số</w:t>
      </w:r>
    </w:p>
    <w:p>
      <w:r>
        <w:t>Giá đất theo hệ số đường</w:t>
      </w:r>
    </w:p>
    <w:p>
      <w:r>
        <w:t>VT1</w:t>
      </w:r>
    </w:p>
    <w:p>
      <w:r>
        <w:t>VT2</w:t>
      </w:r>
    </w:p>
    <w:p>
      <w:r>
        <w:t>VT3</w:t>
      </w:r>
    </w:p>
    <w:p>
      <w:r>
        <w:t>VT4</w:t>
      </w:r>
    </w:p>
    <w:p>
      <w:r>
        <w:t>VT5</w:t>
      </w:r>
    </w:p>
    <w:p>
      <w:r>
        <w:t>53</w:t>
      </w:r>
    </w:p>
    <w:p>
      <w:r>
        <w:t>Đường nội bộ khu tái định cư Phú Lộc Đông 2 (QH rộng 9m)</w:t>
      </w:r>
    </w:p>
    <w:p>
      <w:r>
        <w:t>4</w:t>
      </w:r>
    </w:p>
    <w:p>
      <w:r>
        <w:t>1,00</w:t>
      </w:r>
    </w:p>
    <w:p>
      <w:r>
        <w:t>780.000</w:t>
      </w:r>
    </w:p>
    <w:p>
      <w:r>
        <w:t>624.000</w:t>
      </w:r>
    </w:p>
    <w:p>
      <w:r>
        <w:t>520.000</w:t>
      </w:r>
    </w:p>
    <w:p>
      <w:r>
        <w:t>260.000</w:t>
      </w:r>
    </w:p>
    <w:p>
      <w:r>
        <w:t>195.000</w:t>
      </w:r>
    </w:p>
    <w:p>
      <w:r>
        <w:t>54</w:t>
      </w:r>
    </w:p>
    <w:p>
      <w:r>
        <w:t>Khu tái định cư Bầu Gáo</w:t>
      </w:r>
    </w:p>
    <w:p>
      <w:r>
        <w:t>-</w:t>
      </w:r>
    </w:p>
    <w:p>
      <w:r>
        <w:t>Đường Đinh Bộ Lĩnh (QH rộng 14m)</w:t>
      </w:r>
    </w:p>
    <w:p>
      <w:r>
        <w:t>2</w:t>
      </w:r>
    </w:p>
    <w:p>
      <w:r>
        <w:t>0,60</w:t>
      </w:r>
    </w:p>
    <w:p>
      <w:r>
        <w:t>1.326.000</w:t>
      </w:r>
    </w:p>
    <w:p>
      <w:r>
        <w:t>795.600</w:t>
      </w:r>
    </w:p>
    <w:p>
      <w:r>
        <w:t>663.000</w:t>
      </w:r>
    </w:p>
    <w:p>
      <w:r>
        <w:t>331.500</w:t>
      </w:r>
    </w:p>
    <w:p>
      <w:r>
        <w:t>195.000</w:t>
      </w:r>
    </w:p>
    <w:p>
      <w:r>
        <w:t>-</w:t>
      </w:r>
    </w:p>
    <w:p>
      <w:r>
        <w:t>Đường nội bộ khu tái định cư Bầu Gáo (QH rộng 9m)</w:t>
      </w:r>
    </w:p>
    <w:p>
      <w:r>
        <w:t>4</w:t>
      </w:r>
    </w:p>
    <w:p>
      <w:r>
        <w:t>1,00</w:t>
      </w:r>
    </w:p>
    <w:p>
      <w:r>
        <w:t>780.000</w:t>
      </w:r>
    </w:p>
    <w:p>
      <w:r>
        <w:t>624.000</w:t>
      </w:r>
    </w:p>
    <w:p>
      <w:r>
        <w:t>520.000</w:t>
      </w:r>
    </w:p>
    <w:p>
      <w:r>
        <w:t>260.000</w:t>
      </w:r>
    </w:p>
    <w:p>
      <w:r>
        <w:t>195.000</w:t>
      </w:r>
    </w:p>
    <w:p>
      <w:r>
        <w:t>B. ĐẤT THƯƠNG MẠI DỊCH VỤ VÀ ĐẤT SẢN XUẤT KINH DOANH PHI NÔNG NGHIỆP</w:t>
      </w:r>
    </w:p>
    <w:p>
      <w:r>
        <w:t>- Giá đất thương mại, dịch vụ được xác định theo vị trí, loại đường, hệ số như xác định giá đất ở và bằng 80%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 Giá đất sản xuất kinh doanh phi nông nghiệp không phải là đất thương mại, dịch vụ được xác định theo vị trí, loại đường hệ số như xác định giá đất ở và bằng 60%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PHỤ LỤC 5.2</w:t>
      </w:r>
    </w:p>
    <w:p>
      <w:r>
        <w:t>BẢNG GIÁ ĐẤT PHI NÔNG NGHIỆP TẠI NÔNG THÔN VEN TRỤC GIAO THÔNG CHÍNH</w:t>
      </w:r>
    </w:p>
    <w:p>
      <w:r>
        <w:t>(Thuộc huyện Diên Khánh)</w:t>
      </w:r>
    </w:p>
    <w:p>
      <w:r>
        <w:t>Bảng giá đất ở (đồng/m 2 )</w:t>
      </w:r>
    </w:p>
    <w:p>
      <w:r>
        <w:t>Loại đường</w:t>
      </w:r>
    </w:p>
    <w:p>
      <w:r>
        <w:t>Vị trí 1</w:t>
      </w:r>
    </w:p>
    <w:p>
      <w:r>
        <w:t>Vị trí 2</w:t>
      </w:r>
    </w:p>
    <w:p>
      <w:r>
        <w:t>Vị trí 3</w:t>
      </w:r>
    </w:p>
    <w:p>
      <w:r>
        <w:t>1</w:t>
      </w:r>
    </w:p>
    <w:p>
      <w:r>
        <w:t>2.400.000</w:t>
      </w:r>
    </w:p>
    <w:p>
      <w:r>
        <w:t>1.200.000</w:t>
      </w:r>
    </w:p>
    <w:p>
      <w:r>
        <w:t>720.000</w:t>
      </w:r>
    </w:p>
    <w:p>
      <w:r>
        <w:t>2</w:t>
      </w:r>
    </w:p>
    <w:p>
      <w:r>
        <w:t>1.200.000</w:t>
      </w:r>
    </w:p>
    <w:p>
      <w:r>
        <w:t>600.000</w:t>
      </w:r>
    </w:p>
    <w:p>
      <w:r>
        <w:t>360.000</w:t>
      </w:r>
    </w:p>
    <w:p>
      <w:r>
        <w:t>3</w:t>
      </w:r>
    </w:p>
    <w:p>
      <w:r>
        <w:t>600.000</w:t>
      </w:r>
    </w:p>
    <w:p>
      <w:r>
        <w:t>300.000</w:t>
      </w:r>
    </w:p>
    <w:p>
      <w:r>
        <w:t>180.000</w:t>
      </w:r>
    </w:p>
    <w:p>
      <w:r>
        <w:t>A. ĐẤT Ở</w:t>
      </w:r>
    </w:p>
    <w:p>
      <w:r>
        <w:t>STT</w:t>
      </w:r>
    </w:p>
    <w:p>
      <w:r>
        <w:t>TÊN ĐƯỜNG</w:t>
      </w:r>
    </w:p>
    <w:p>
      <w:r>
        <w:t>Loại đường</w:t>
      </w:r>
    </w:p>
    <w:p>
      <w:r>
        <w:t>Hệ số</w:t>
      </w:r>
    </w:p>
    <w:p>
      <w:r>
        <w:t>Giá đất theo hệ số đường</w:t>
      </w:r>
    </w:p>
    <w:p>
      <w:r>
        <w:t>Vị trí 1</w:t>
      </w:r>
    </w:p>
    <w:p>
      <w:r>
        <w:t>Vị trí 2</w:t>
      </w:r>
    </w:p>
    <w:p>
      <w:r>
        <w:t>Vị trí 3</w:t>
      </w:r>
    </w:p>
    <w:p>
      <w:r>
        <w:t>VI</w:t>
      </w:r>
    </w:p>
    <w:p>
      <w:r>
        <w:t>MỘT SỐ ĐƯỜNG GIAO THÔNG CHÍNH TRONG HUYỆN</w:t>
      </w:r>
    </w:p>
    <w:p>
      <w:r>
        <w:t>1</w:t>
      </w:r>
    </w:p>
    <w:p>
      <w:r>
        <w:t>Tuyến đường Nha Trang Diên Khánh từ xã Diên An qua Diên Toàn đến Diên Thạnh (đường Võ Nguyên Giáp)</w:t>
      </w:r>
    </w:p>
    <w:p>
      <w:r>
        <w:t>1</w:t>
      </w:r>
    </w:p>
    <w:p>
      <w:r>
        <w:t>0,60</w:t>
      </w:r>
    </w:p>
    <w:p>
      <w:r>
        <w:t>1.440.000</w:t>
      </w:r>
    </w:p>
    <w:p>
      <w:r>
        <w:t>720.000</w:t>
      </w:r>
    </w:p>
    <w:p>
      <w:r>
        <w:t>432.000</w:t>
      </w:r>
    </w:p>
    <w:p>
      <w:r>
        <w:t>2</w:t>
      </w:r>
    </w:p>
    <w:p>
      <w:r>
        <w:t>Từ tiếp giáp đường 23/10 đến hết chợ Diên An (bên phải) và Kho Hợp tác xã nông nghiệp Diên An (bên trái)</w:t>
      </w:r>
    </w:p>
    <w:p>
      <w:r>
        <w:t>2</w:t>
      </w:r>
    </w:p>
    <w:p>
      <w:r>
        <w:t>1,30</w:t>
      </w:r>
    </w:p>
    <w:p>
      <w:r>
        <w:t>1.560.000</w:t>
      </w:r>
    </w:p>
    <w:p>
      <w:r>
        <w:t>780.000</w:t>
      </w:r>
    </w:p>
    <w:p>
      <w:r>
        <w:t>468.000</w:t>
      </w:r>
    </w:p>
    <w:p>
      <w:r>
        <w:t>3</w:t>
      </w:r>
    </w:p>
    <w:p>
      <w:r>
        <w:t>Từ Quốc lộ 1A qua sân phơi xã Diên Thạnh đến Tỉnh lộ 2</w:t>
      </w:r>
    </w:p>
    <w:p>
      <w:r>
        <w:t>2</w:t>
      </w:r>
    </w:p>
    <w:p>
      <w:r>
        <w:t>0,90</w:t>
      </w:r>
    </w:p>
    <w:p>
      <w:r>
        <w:t>1.080.000</w:t>
      </w:r>
    </w:p>
    <w:p>
      <w:r>
        <w:t>540.000</w:t>
      </w:r>
    </w:p>
    <w:p>
      <w:r>
        <w:t>324.000</w:t>
      </w:r>
    </w:p>
    <w:p>
      <w:r>
        <w:t>4</w:t>
      </w:r>
    </w:p>
    <w:p>
      <w:r>
        <w:t>Đường kè sông Đồng Đen</w:t>
      </w:r>
    </w:p>
    <w:p>
      <w:r>
        <w:t>2</w:t>
      </w:r>
    </w:p>
    <w:p>
      <w:r>
        <w:t>1,00</w:t>
      </w:r>
    </w:p>
    <w:p>
      <w:r>
        <w:t>1.200.000</w:t>
      </w:r>
    </w:p>
    <w:p>
      <w:r>
        <w:t>600.000</w:t>
      </w:r>
    </w:p>
    <w:p>
      <w:r>
        <w:t>360.000</w:t>
      </w:r>
    </w:p>
    <w:p>
      <w:r>
        <w:t>5</w:t>
      </w:r>
    </w:p>
    <w:p>
      <w:r>
        <w:t>Từ nhà bà Ân (bên phải) và từ kho Hợp tác xã nông nghiệp Diên An (bên trái) đến tiếp giáp trường Trung học cơ sở Trần Nhân Tông (bên phải) bên trái giáp đường Gò Miễu - Cầu Duối</w:t>
      </w:r>
    </w:p>
    <w:p>
      <w:r>
        <w:t>2</w:t>
      </w:r>
    </w:p>
    <w:p>
      <w:r>
        <w:t>0,70</w:t>
      </w:r>
    </w:p>
    <w:p>
      <w:r>
        <w:t>840.000</w:t>
      </w:r>
    </w:p>
    <w:p>
      <w:r>
        <w:t>420.000</w:t>
      </w:r>
    </w:p>
    <w:p>
      <w:r>
        <w:t>252.000</w:t>
      </w:r>
    </w:p>
    <w:p>
      <w:r>
        <w:t>6</w:t>
      </w:r>
    </w:p>
    <w:p>
      <w:r>
        <w:t>Đường Chu Văn An (đoạn từ sân vận động Diên Khánh đến thửa đất chiếu đối diện hết ranh nhà ông Lê Đức (thị trấn Diên Khánh)</w:t>
      </w:r>
    </w:p>
    <w:p>
      <w:r>
        <w:t>2</w:t>
      </w:r>
    </w:p>
    <w:p>
      <w:r>
        <w:t>1,3</w:t>
      </w:r>
    </w:p>
    <w:p>
      <w:r>
        <w:t>1.560.000</w:t>
      </w:r>
    </w:p>
    <w:p>
      <w:r>
        <w:t>780.000</w:t>
      </w:r>
    </w:p>
    <w:p>
      <w:r>
        <w:t>468.000</w:t>
      </w:r>
    </w:p>
    <w:p>
      <w:r>
        <w:t>7</w:t>
      </w:r>
    </w:p>
    <w:p>
      <w:r>
        <w:t>Đường Chu Văn An (đoạn qua xã Diên Toàn)</w:t>
      </w:r>
    </w:p>
    <w:p>
      <w:r>
        <w:t>2</w:t>
      </w:r>
    </w:p>
    <w:p>
      <w:r>
        <w:t>0,80</w:t>
      </w:r>
    </w:p>
    <w:p>
      <w:r>
        <w:t>960.000</w:t>
      </w:r>
    </w:p>
    <w:p>
      <w:r>
        <w:t>480.000</w:t>
      </w:r>
    </w:p>
    <w:p>
      <w:r>
        <w:t>288.000</w:t>
      </w:r>
    </w:p>
    <w:p>
      <w:r>
        <w:t>8</w:t>
      </w:r>
    </w:p>
    <w:p>
      <w:r>
        <w:t>Đường núi Chín Khúc từ Vĩnh Trung qua Suối Đỗ Diên Toàn</w:t>
      </w:r>
    </w:p>
    <w:p>
      <w:r>
        <w:t>3</w:t>
      </w:r>
    </w:p>
    <w:p>
      <w:r>
        <w:t>0,70</w:t>
      </w:r>
    </w:p>
    <w:p>
      <w:r>
        <w:t>420.000</w:t>
      </w:r>
    </w:p>
    <w:p>
      <w:r>
        <w:t>210.000</w:t>
      </w:r>
    </w:p>
    <w:p>
      <w:r>
        <w:t>126.000</w:t>
      </w:r>
    </w:p>
    <w:p>
      <w:r>
        <w:t>VII</w:t>
      </w:r>
    </w:p>
    <w:p>
      <w:r>
        <w:t>HƯƠNG LỘ 39</w:t>
      </w:r>
    </w:p>
    <w:p>
      <w:r>
        <w:t>1</w:t>
      </w:r>
    </w:p>
    <w:p>
      <w:r>
        <w:t>Đoạn từ giáp xã Diên Lộc đến Quốc lộ 27C</w:t>
      </w:r>
    </w:p>
    <w:p>
      <w:r>
        <w:t>2</w:t>
      </w:r>
    </w:p>
    <w:p>
      <w:r>
        <w:t>0,60</w:t>
      </w:r>
    </w:p>
    <w:p>
      <w:r>
        <w:t>720.000</w:t>
      </w:r>
    </w:p>
    <w:p>
      <w:r>
        <w:t>360.000</w:t>
      </w:r>
    </w:p>
    <w:p>
      <w:r>
        <w:t>216.000</w:t>
      </w:r>
    </w:p>
    <w:p>
      <w:r>
        <w:t>2</w:t>
      </w:r>
    </w:p>
    <w:p>
      <w:r>
        <w:t>Đoạn từ Quốc lộ 27C đến ngã tư Bốt Bà Lá-Tỉnh lộ 2, qua xã Diên Phước và Diên Hòa</w:t>
      </w:r>
    </w:p>
    <w:p>
      <w:r>
        <w:t>2</w:t>
      </w:r>
    </w:p>
    <w:p>
      <w:r>
        <w:t>0,90</w:t>
      </w:r>
    </w:p>
    <w:p>
      <w:r>
        <w:t>1.080.000</w:t>
      </w:r>
    </w:p>
    <w:p>
      <w:r>
        <w:t>540.000</w:t>
      </w:r>
    </w:p>
    <w:p>
      <w:r>
        <w:t>324.000</w:t>
      </w:r>
    </w:p>
    <w:p>
      <w:r>
        <w:t>3</w:t>
      </w:r>
    </w:p>
    <w:p>
      <w:r>
        <w:t>Đoạn từ ngã tư (Bốt Bà Lá) đến hết cây xăng gã-đối diện thửa số 320 tờ số 4</w:t>
      </w:r>
    </w:p>
    <w:p>
      <w:r>
        <w:t>2</w:t>
      </w:r>
    </w:p>
    <w:p>
      <w:r>
        <w:t>0,90</w:t>
      </w:r>
    </w:p>
    <w:p>
      <w:r>
        <w:t>1.080.000</w:t>
      </w:r>
    </w:p>
    <w:p>
      <w:r>
        <w:t>540.000</w:t>
      </w:r>
    </w:p>
    <w:p>
      <w:r>
        <w:t>324.000</w:t>
      </w:r>
    </w:p>
    <w:p>
      <w:r>
        <w:t>4</w:t>
      </w:r>
    </w:p>
    <w:p>
      <w:r>
        <w:t>Đoạn từ ngã ba An Định giáp đường Thành Hồ, xã Diên Phước đến cầu Diên Lâm</w:t>
      </w:r>
    </w:p>
    <w:p>
      <w:r>
        <w:t>2</w:t>
      </w:r>
    </w:p>
    <w:p>
      <w:r>
        <w:t>0,50</w:t>
      </w:r>
    </w:p>
    <w:p>
      <w:r>
        <w:t>600.000</w:t>
      </w:r>
    </w:p>
    <w:p>
      <w:r>
        <w:t>300.000</w:t>
      </w:r>
    </w:p>
    <w:p>
      <w:r>
        <w:t>180.000</w:t>
      </w:r>
    </w:p>
    <w:p>
      <w:r>
        <w:t>5</w:t>
      </w:r>
    </w:p>
    <w:p>
      <w:r>
        <w:t>Đoạn từ cầu Diên Lâm (cầu Phú Cốc) theo Hương lộ 39B đến Trạm Thủy văn (thôn Thượng)</w:t>
      </w:r>
    </w:p>
    <w:p>
      <w:r>
        <w:t>2</w:t>
      </w:r>
    </w:p>
    <w:p>
      <w:r>
        <w:t>0,40</w:t>
      </w:r>
    </w:p>
    <w:p>
      <w:r>
        <w:t>480.000</w:t>
      </w:r>
    </w:p>
    <w:p>
      <w:r>
        <w:t>240.000</w:t>
      </w:r>
    </w:p>
    <w:p>
      <w:r>
        <w:t>144.000</w:t>
      </w:r>
    </w:p>
    <w:p>
      <w:r>
        <w:t>6</w:t>
      </w:r>
    </w:p>
    <w:p>
      <w:r>
        <w:t>Những đoạn còn lại của Hương lộ 39 (Áp dụng giá đất phi nông nghiệp tại nông thôn)</w:t>
      </w:r>
    </w:p>
    <w:p>
      <w:r>
        <w:t>VIII</w:t>
      </w:r>
    </w:p>
    <w:p>
      <w:r>
        <w:t>Khu tái định cư Suối Tiên, xã Suối Tiên (nhánh rẽ đường Hương Lộ 39)</w:t>
      </w:r>
    </w:p>
    <w:p>
      <w:r>
        <w:t>1</w:t>
      </w:r>
    </w:p>
    <w:p>
      <w:r>
        <w:t>Đường số 7 (QH rộng 16m)</w:t>
      </w:r>
    </w:p>
    <w:p>
      <w:r>
        <w:t>2</w:t>
      </w:r>
    </w:p>
    <w:p>
      <w:r>
        <w:t>0,30</w:t>
      </w:r>
    </w:p>
    <w:p>
      <w:r>
        <w:t>360.000</w:t>
      </w:r>
    </w:p>
    <w:p>
      <w:r>
        <w:t>180.000</w:t>
      </w:r>
    </w:p>
    <w:p>
      <w:r>
        <w:t>108.000</w:t>
      </w:r>
    </w:p>
    <w:p>
      <w:r>
        <w:t>2</w:t>
      </w:r>
    </w:p>
    <w:p>
      <w:r>
        <w:t>Đường số 6, 9 (QH rộng 14m)</w:t>
      </w:r>
    </w:p>
    <w:p>
      <w:r>
        <w:t>2</w:t>
      </w:r>
    </w:p>
    <w:p>
      <w:r>
        <w:t>0,30</w:t>
      </w:r>
    </w:p>
    <w:p>
      <w:r>
        <w:t>360.000</w:t>
      </w:r>
    </w:p>
    <w:p>
      <w:r>
        <w:t>180.000</w:t>
      </w:r>
    </w:p>
    <w:p>
      <w:r>
        <w:t>108.000</w:t>
      </w:r>
    </w:p>
    <w:p>
      <w:r>
        <w:t>3</w:t>
      </w:r>
    </w:p>
    <w:p>
      <w:r>
        <w:t>Đường số 8 (QH rộng 9,5m)</w:t>
      </w:r>
    </w:p>
    <w:p>
      <w:r>
        <w:t>3</w:t>
      </w:r>
    </w:p>
    <w:p>
      <w:r>
        <w:t>0,40</w:t>
      </w:r>
    </w:p>
    <w:p>
      <w:r>
        <w:t>240.000</w:t>
      </w:r>
    </w:p>
    <w:p>
      <w:r>
        <w:t>120.000</w:t>
      </w:r>
    </w:p>
    <w:p>
      <w:r>
        <w:t>72.000</w:t>
      </w:r>
    </w:p>
    <w:p>
      <w:r>
        <w:t>IX</w:t>
      </w:r>
    </w:p>
    <w:p>
      <w:r>
        <w:t>Đường D6 (kết nối từ Tỉnh lộ 2 đến đường Cầu Lùng-Khánh Lê (Quốc lộ 27C))</w:t>
      </w:r>
    </w:p>
    <w:p>
      <w:r>
        <w:t>2</w:t>
      </w:r>
    </w:p>
    <w:p>
      <w:r>
        <w:t>0,60</w:t>
      </w:r>
    </w:p>
    <w:p>
      <w:r>
        <w:t>720.000</w:t>
      </w:r>
    </w:p>
    <w:p>
      <w:r>
        <w:t>360.000</w:t>
      </w:r>
    </w:p>
    <w:p>
      <w:r>
        <w:t>216.000</w:t>
      </w:r>
    </w:p>
    <w:p>
      <w:r>
        <w:t>B. ĐẤT THƯƠNG MẠI DỊCH VỤ VÀ ĐẤT SẢN XUẤT KINH DOANH PHI NÔNG NGHIỆP</w:t>
      </w:r>
    </w:p>
    <w:p>
      <w:r>
        <w:t>- Giá đất thương mại, dịch vụ được xác định theo vị trí, loại đường, hệ số như xác định giá đất ở và bằng 80%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 Giá đất sản xuất kinh doanh phi nông nghiệp không phải là đất thương mại, dịch vụ được xác định theo vị trí, loại đường hệ số như xác định giá đất ở và bằng 60%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PHỤ LỤC 5.3</w:t>
      </w:r>
    </w:p>
    <w:p>
      <w:r>
        <w:t>BẢNG GIÁ ĐẤT PHI NÔNG NGHIỆP TẠI NÔNG THÔN</w:t>
      </w:r>
    </w:p>
    <w:p>
      <w:r>
        <w:t>(Các xã thuộc huyện Diên Khánh)</w:t>
      </w:r>
    </w:p>
    <w:p>
      <w:r>
        <w:t>Bảng giá đất ở (đồng/m 2 )</w:t>
      </w:r>
    </w:p>
    <w:p>
      <w:r>
        <w:t>Loại đường</w:t>
      </w:r>
    </w:p>
    <w:p>
      <w:r>
        <w:t>Vị trí 1</w:t>
      </w:r>
    </w:p>
    <w:p>
      <w:r>
        <w:t>Vị trí 2</w:t>
      </w:r>
    </w:p>
    <w:p>
      <w:r>
        <w:t>Vị trí 3</w:t>
      </w:r>
    </w:p>
    <w:p>
      <w:r>
        <w:t>1</w:t>
      </w:r>
    </w:p>
    <w:p>
      <w:r>
        <w:t>195.000</w:t>
      </w:r>
    </w:p>
    <w:p>
      <w:r>
        <w:t>143.000</w:t>
      </w:r>
    </w:p>
    <w:p>
      <w:r>
        <w:t>104.000</w:t>
      </w:r>
    </w:p>
    <w:p>
      <w:r>
        <w:t>2</w:t>
      </w:r>
    </w:p>
    <w:p>
      <w:r>
        <w:t>143.000</w:t>
      </w:r>
    </w:p>
    <w:p>
      <w:r>
        <w:t>104.000</w:t>
      </w:r>
    </w:p>
    <w:p>
      <w:r>
        <w:t>78.000</w:t>
      </w:r>
    </w:p>
    <w:p>
      <w:r>
        <w:t>1MN</w:t>
      </w:r>
    </w:p>
    <w:p>
      <w:r>
        <w:t>58.500</w:t>
      </w:r>
    </w:p>
    <w:p>
      <w:r>
        <w:t>45.500</w:t>
      </w:r>
    </w:p>
    <w:p>
      <w:r>
        <w:t>39.000</w:t>
      </w:r>
    </w:p>
    <w:p>
      <w:r>
        <w:t>2MN</w:t>
      </w:r>
    </w:p>
    <w:p>
      <w:r>
        <w:t>45.500</w:t>
      </w:r>
    </w:p>
    <w:p>
      <w:r>
        <w:t>39.000</w:t>
      </w:r>
    </w:p>
    <w:p>
      <w:r>
        <w:t>32.500</w:t>
      </w:r>
    </w:p>
    <w:p>
      <w:r>
        <w:t>A. ĐẤT Ở</w:t>
      </w:r>
    </w:p>
    <w:p>
      <w:r>
        <w:t>STT</w:t>
      </w:r>
    </w:p>
    <w:p>
      <w:r>
        <w:t>TÊN XÃ</w:t>
      </w:r>
    </w:p>
    <w:p>
      <w:r>
        <w:t>Hệ số xã</w:t>
      </w:r>
    </w:p>
    <w:p>
      <w:r>
        <w:t>Khu vực</w:t>
      </w:r>
    </w:p>
    <w:p>
      <w:r>
        <w:t>Vị trí</w:t>
      </w:r>
    </w:p>
    <w:p>
      <w:r>
        <w:t>Giá đất</w:t>
      </w:r>
    </w:p>
    <w:p>
      <w:r>
        <w:t>A1</w:t>
      </w:r>
    </w:p>
    <w:p>
      <w:r>
        <w:t>CÁC XÃ ĐỒNG BẰNG</w:t>
      </w:r>
    </w:p>
    <w:p>
      <w:r>
        <w:t>I</w:t>
      </w:r>
    </w:p>
    <w:p>
      <w:r>
        <w:t>Diên An</w:t>
      </w:r>
    </w:p>
    <w:p>
      <w:r>
        <w:t>1</w:t>
      </w:r>
    </w:p>
    <w:p>
      <w:r>
        <w:t>Đường từ tiếp giáp trường THCS Trần Nhân Tông và tiếp giáp đường Gò Miễu - Cầu Cháy (phía đối diện) đến đường liên xã Diên An - Diên Toàn</w:t>
      </w:r>
    </w:p>
    <w:p>
      <w:r>
        <w:t>2,5</w:t>
      </w:r>
    </w:p>
    <w:p>
      <w:r>
        <w:t>1</w:t>
      </w:r>
    </w:p>
    <w:p>
      <w:r>
        <w:t>1</w:t>
      </w:r>
    </w:p>
    <w:p>
      <w:r>
        <w:t>487.500</w:t>
      </w:r>
    </w:p>
    <w:p>
      <w:r>
        <w:t>2</w:t>
      </w:r>
    </w:p>
    <w:p>
      <w:r>
        <w:t>Đường ông Tước đến Sông Cái</w:t>
      </w:r>
    </w:p>
    <w:p>
      <w:r>
        <w:t>2,5</w:t>
      </w:r>
    </w:p>
    <w:p>
      <w:r>
        <w:t>1</w:t>
      </w:r>
    </w:p>
    <w:p>
      <w:r>
        <w:t>1</w:t>
      </w:r>
    </w:p>
    <w:p>
      <w:r>
        <w:t>487.500</w:t>
      </w:r>
    </w:p>
    <w:p>
      <w:r>
        <w:t>3</w:t>
      </w:r>
    </w:p>
    <w:p>
      <w:r>
        <w:t>Đường Thông Tin đến đình Phú Ân</w:t>
      </w:r>
    </w:p>
    <w:p>
      <w:r>
        <w:t>2,5</w:t>
      </w:r>
    </w:p>
    <w:p>
      <w:r>
        <w:t>1</w:t>
      </w:r>
    </w:p>
    <w:p>
      <w:r>
        <w:t>1</w:t>
      </w:r>
    </w:p>
    <w:p>
      <w:r>
        <w:t>487.500</w:t>
      </w:r>
    </w:p>
    <w:p>
      <w:r>
        <w:t>4</w:t>
      </w:r>
    </w:p>
    <w:p>
      <w:r>
        <w:t>Đường ông Kiểm đến Cây Duối (ngã tư Hồ Hiệp-gò Bà Đội)</w:t>
      </w:r>
    </w:p>
    <w:p>
      <w:r>
        <w:t>2,5</w:t>
      </w:r>
    </w:p>
    <w:p>
      <w:r>
        <w:t>1</w:t>
      </w:r>
    </w:p>
    <w:p>
      <w:r>
        <w:t>1</w:t>
      </w:r>
    </w:p>
    <w:p>
      <w:r>
        <w:t>487.500</w:t>
      </w:r>
    </w:p>
    <w:p>
      <w:r>
        <w:t>5</w:t>
      </w:r>
    </w:p>
    <w:p>
      <w:r>
        <w:t>Đường Cây Dầu Đôi đến ngã 3 xóm 4</w:t>
      </w:r>
    </w:p>
    <w:p>
      <w:r>
        <w:t>2,5</w:t>
      </w:r>
    </w:p>
    <w:p>
      <w:r>
        <w:t>1</w:t>
      </w:r>
    </w:p>
    <w:p>
      <w:r>
        <w:t>1</w:t>
      </w:r>
    </w:p>
    <w:p>
      <w:r>
        <w:t>487.500</w:t>
      </w:r>
    </w:p>
    <w:p>
      <w:r>
        <w:t>6</w:t>
      </w:r>
    </w:p>
    <w:p>
      <w:r>
        <w:t>Đường Chợ Chiều: từ ranh giới khu dân cư Phú Ân Nam 2 đến giáp Sông Cái</w:t>
      </w:r>
    </w:p>
    <w:p>
      <w:r>
        <w:t>2,5</w:t>
      </w:r>
    </w:p>
    <w:p>
      <w:r>
        <w:t>1</w:t>
      </w:r>
    </w:p>
    <w:p>
      <w:r>
        <w:t>1</w:t>
      </w:r>
    </w:p>
    <w:p>
      <w:r>
        <w:t>487.500</w:t>
      </w:r>
    </w:p>
    <w:p>
      <w:r>
        <w:t>7</w:t>
      </w:r>
    </w:p>
    <w:p>
      <w:r>
        <w:t>Đường tiếp giáp Quốc lộ 1A đến ngã 3 ông Kỳ (trừ đoạn đường chạy qua khu dân cư Phú Ân Nam 2-đường số 12)</w:t>
      </w:r>
    </w:p>
    <w:p>
      <w:r>
        <w:t>2,5</w:t>
      </w:r>
    </w:p>
    <w:p>
      <w:r>
        <w:t>1</w:t>
      </w:r>
    </w:p>
    <w:p>
      <w:r>
        <w:t>1</w:t>
      </w:r>
    </w:p>
    <w:p>
      <w:r>
        <w:t>487.500</w:t>
      </w:r>
    </w:p>
    <w:p>
      <w:r>
        <w:t>8</w:t>
      </w:r>
    </w:p>
    <w:p>
      <w:r>
        <w:t>Đường từ kho Hợp tác xã nông nghiệp đến giáp nhà ông Khâm</w:t>
      </w:r>
    </w:p>
    <w:p>
      <w:r>
        <w:t>2,5</w:t>
      </w:r>
    </w:p>
    <w:p>
      <w:r>
        <w:t>1</w:t>
      </w:r>
    </w:p>
    <w:p>
      <w:r>
        <w:t>1</w:t>
      </w:r>
    </w:p>
    <w:p>
      <w:r>
        <w:t>487.500</w:t>
      </w:r>
    </w:p>
    <w:p>
      <w:r>
        <w:t>9</w:t>
      </w:r>
    </w:p>
    <w:p>
      <w:r>
        <w:t>Đường từ Gò Miễu đến Cầu Cháy và đến trạm bơm Cây Duối (2 bên đường)</w:t>
      </w:r>
    </w:p>
    <w:p>
      <w:r>
        <w:t>2,5</w:t>
      </w:r>
    </w:p>
    <w:p>
      <w:r>
        <w:t>1</w:t>
      </w:r>
    </w:p>
    <w:p>
      <w:r>
        <w:t>1</w:t>
      </w:r>
    </w:p>
    <w:p>
      <w:r>
        <w:t>487.500</w:t>
      </w:r>
    </w:p>
    <w:p>
      <w:r>
        <w:t>10</w:t>
      </w:r>
    </w:p>
    <w:p>
      <w:r>
        <w:t>Từ khách sạn Ngọc Vi đến nhà ông Diện qua cà phê NiNa</w:t>
      </w:r>
    </w:p>
    <w:p>
      <w:r>
        <w:t>2,5</w:t>
      </w:r>
    </w:p>
    <w:p>
      <w:r>
        <w:t>1</w:t>
      </w:r>
    </w:p>
    <w:p>
      <w:r>
        <w:t>1</w:t>
      </w:r>
    </w:p>
    <w:p>
      <w:r>
        <w:t>487.500</w:t>
      </w:r>
    </w:p>
    <w:p>
      <w:r>
        <w:t>11</w:t>
      </w:r>
    </w:p>
    <w:p>
      <w:r>
        <w:t>Từ Nhà văn hóa Phú Ân Nam 1 đến Miếu Cây gạo đến nhà ông Chuộng</w:t>
      </w:r>
    </w:p>
    <w:p>
      <w:r>
        <w:t>2,5</w:t>
      </w:r>
    </w:p>
    <w:p>
      <w:r>
        <w:t>1</w:t>
      </w:r>
    </w:p>
    <w:p>
      <w:r>
        <w:t>1</w:t>
      </w:r>
    </w:p>
    <w:p>
      <w:r>
        <w:t>487.500</w:t>
      </w:r>
    </w:p>
    <w:p>
      <w:r>
        <w:t>12</w:t>
      </w:r>
    </w:p>
    <w:p>
      <w:r>
        <w:t>Từ chùa Võ Kiện đến giáp cầu ông Nghệ đến vườn thuốc Nam đến nhà ông Trợ, đến nhà ông Thâu</w:t>
      </w:r>
    </w:p>
    <w:p>
      <w:r>
        <w:t>2,5</w:t>
      </w:r>
    </w:p>
    <w:p>
      <w:r>
        <w:t>1</w:t>
      </w:r>
    </w:p>
    <w:p>
      <w:r>
        <w:t>1</w:t>
      </w:r>
    </w:p>
    <w:p>
      <w:r>
        <w:t>487.500</w:t>
      </w:r>
    </w:p>
    <w:p>
      <w:r>
        <w:t>13</w:t>
      </w:r>
    </w:p>
    <w:p>
      <w:r>
        <w:t>Từ Cầu Cháy (giáp xã Vĩnh Trung) đến giáp đường Võ Nguyên Giáp</w:t>
      </w:r>
    </w:p>
    <w:p>
      <w:r>
        <w:t>2,5</w:t>
      </w:r>
    </w:p>
    <w:p>
      <w:r>
        <w:t>1</w:t>
      </w:r>
    </w:p>
    <w:p>
      <w:r>
        <w:t>1</w:t>
      </w:r>
    </w:p>
    <w:p>
      <w:r>
        <w:t>487.500</w:t>
      </w:r>
    </w:p>
    <w:p>
      <w:r>
        <w:t>14</w:t>
      </w:r>
    </w:p>
    <w:p>
      <w:r>
        <w:t>Từ đường Võ Nguyên Giáp qua chùa Võ Kiện đến giáp thôn Phước Trạch, xã Diên Toàn</w:t>
      </w:r>
    </w:p>
    <w:p>
      <w:r>
        <w:t>2,5</w:t>
      </w:r>
    </w:p>
    <w:p>
      <w:r>
        <w:t>1</w:t>
      </w:r>
    </w:p>
    <w:p>
      <w:r>
        <w:t>1</w:t>
      </w:r>
    </w:p>
    <w:p>
      <w:r>
        <w:t>487.500</w:t>
      </w:r>
    </w:p>
    <w:p>
      <w:r>
        <w:t>15</w:t>
      </w:r>
    </w:p>
    <w:p>
      <w:r>
        <w:t>Đường Cầu Bà Nai từ đường liên xã Diên An-Diên Toàn đến giáp đường Võ Nguyên Giáp</w:t>
      </w:r>
    </w:p>
    <w:p>
      <w:r>
        <w:t>2,5</w:t>
      </w:r>
    </w:p>
    <w:p>
      <w:r>
        <w:t>1</w:t>
      </w:r>
    </w:p>
    <w:p>
      <w:r>
        <w:t>1</w:t>
      </w:r>
    </w:p>
    <w:p>
      <w:r>
        <w:t>487.500</w:t>
      </w:r>
    </w:p>
    <w:p>
      <w:r>
        <w:t>16</w:t>
      </w:r>
    </w:p>
    <w:p>
      <w:r>
        <w:t>Đường từ quán Trương Hoa thôn An Ninh vào đến gò Củ Chi đến đường sắt</w:t>
      </w:r>
    </w:p>
    <w:p>
      <w:r>
        <w:t>2,5</w:t>
      </w:r>
    </w:p>
    <w:p>
      <w:r>
        <w:t>1</w:t>
      </w:r>
    </w:p>
    <w:p>
      <w:r>
        <w:t>1</w:t>
      </w:r>
    </w:p>
    <w:p>
      <w:r>
        <w:t>487.500</w:t>
      </w:r>
    </w:p>
    <w:p>
      <w:r>
        <w:t>17</w:t>
      </w:r>
    </w:p>
    <w:p>
      <w:r>
        <w:t>Đường từ đất ông Sỹ đến giáp ranh xã Vĩnh Trung (thôn Phú Ân Nam 2)</w:t>
      </w:r>
    </w:p>
    <w:p>
      <w:r>
        <w:t>2,5</w:t>
      </w:r>
    </w:p>
    <w:p>
      <w:r>
        <w:t>1</w:t>
      </w:r>
    </w:p>
    <w:p>
      <w:r>
        <w:t>1</w:t>
      </w:r>
    </w:p>
    <w:p>
      <w:r>
        <w:t>487.500</w:t>
      </w:r>
    </w:p>
    <w:p>
      <w:r>
        <w:t>18</w:t>
      </w:r>
    </w:p>
    <w:p>
      <w:r>
        <w:t>Đường từ Trường tiểu học Diên An 2 đến đường sắt (đến Nghĩa trang chín khúc)</w:t>
      </w:r>
    </w:p>
    <w:p>
      <w:r>
        <w:t>2,5</w:t>
      </w:r>
    </w:p>
    <w:p>
      <w:r>
        <w:t>1</w:t>
      </w:r>
    </w:p>
    <w:p>
      <w:r>
        <w:t>1</w:t>
      </w:r>
    </w:p>
    <w:p>
      <w:r>
        <w:t>487.500</w:t>
      </w:r>
    </w:p>
    <w:p>
      <w:r>
        <w:t>19</w:t>
      </w:r>
    </w:p>
    <w:p>
      <w:r>
        <w:t>Đường từ đất ông Lộc đến nhà bà Liễu (thôn Phú Ân Nam 4)</w:t>
      </w:r>
    </w:p>
    <w:p>
      <w:r>
        <w:t>2,5</w:t>
      </w:r>
    </w:p>
    <w:p>
      <w:r>
        <w:t>1</w:t>
      </w:r>
    </w:p>
    <w:p>
      <w:r>
        <w:t>1</w:t>
      </w:r>
    </w:p>
    <w:p>
      <w:r>
        <w:t>487.500</w:t>
      </w:r>
    </w:p>
    <w:p>
      <w:r>
        <w:t>20</w:t>
      </w:r>
    </w:p>
    <w:p>
      <w:r>
        <w:t>Từ trụ sở HTX/NN đến quán Sáu Lượng</w:t>
      </w:r>
    </w:p>
    <w:p>
      <w:r>
        <w:t>2,5</w:t>
      </w:r>
    </w:p>
    <w:p>
      <w:r>
        <w:t>1</w:t>
      </w:r>
    </w:p>
    <w:p>
      <w:r>
        <w:t>2</w:t>
      </w:r>
    </w:p>
    <w:p>
      <w:r>
        <w:t>357.500</w:t>
      </w:r>
    </w:p>
    <w:p>
      <w:r>
        <w:t>21</w:t>
      </w:r>
    </w:p>
    <w:p>
      <w:r>
        <w:t>Nhà ông Tôn đến đường bê tông xi măng xóm 4</w:t>
      </w:r>
    </w:p>
    <w:p>
      <w:r>
        <w:t>2,5</w:t>
      </w:r>
    </w:p>
    <w:p>
      <w:r>
        <w:t>1</w:t>
      </w:r>
    </w:p>
    <w:p>
      <w:r>
        <w:t>2</w:t>
      </w:r>
    </w:p>
    <w:p>
      <w:r>
        <w:t>357.500</w:t>
      </w:r>
    </w:p>
    <w:p>
      <w:r>
        <w:t>22</w:t>
      </w:r>
    </w:p>
    <w:p>
      <w:r>
        <w:t>Nhà ông Ái đến đường bê tông xi măng xóm 4</w:t>
      </w:r>
    </w:p>
    <w:p>
      <w:r>
        <w:t>2,5</w:t>
      </w:r>
    </w:p>
    <w:p>
      <w:r>
        <w:t>1</w:t>
      </w:r>
    </w:p>
    <w:p>
      <w:r>
        <w:t>2</w:t>
      </w:r>
    </w:p>
    <w:p>
      <w:r>
        <w:t>357.500</w:t>
      </w:r>
    </w:p>
    <w:p>
      <w:r>
        <w:t>23</w:t>
      </w:r>
    </w:p>
    <w:p>
      <w:r>
        <w:t>Từ sân vận động đến nhà ông Minh đến nhà ông Đăng</w:t>
      </w:r>
    </w:p>
    <w:p>
      <w:r>
        <w:t>2,5</w:t>
      </w:r>
    </w:p>
    <w:p>
      <w:r>
        <w:t>1</w:t>
      </w:r>
    </w:p>
    <w:p>
      <w:r>
        <w:t>2</w:t>
      </w:r>
    </w:p>
    <w:p>
      <w:r>
        <w:t>357.500</w:t>
      </w:r>
    </w:p>
    <w:p>
      <w:r>
        <w:t>24</w:t>
      </w:r>
    </w:p>
    <w:p>
      <w:r>
        <w:t>Từ Mẫu giáo thôn An Ninh đến nhà ông Đinh Hùng</w:t>
      </w:r>
    </w:p>
    <w:p>
      <w:r>
        <w:t>2,5</w:t>
      </w:r>
    </w:p>
    <w:p>
      <w:r>
        <w:t>1</w:t>
      </w:r>
    </w:p>
    <w:p>
      <w:r>
        <w:t>2</w:t>
      </w:r>
    </w:p>
    <w:p>
      <w:r>
        <w:t>357.500</w:t>
      </w:r>
    </w:p>
    <w:p>
      <w:r>
        <w:t>25</w:t>
      </w:r>
    </w:p>
    <w:p>
      <w:r>
        <w:t>Tất cả các đường trong khu Trài Dân (núi 9 Khúc-xóm 8)</w:t>
      </w:r>
    </w:p>
    <w:p>
      <w:r>
        <w:t>2,5</w:t>
      </w:r>
    </w:p>
    <w:p>
      <w:r>
        <w:t>1</w:t>
      </w:r>
    </w:p>
    <w:p>
      <w:r>
        <w:t>2</w:t>
      </w:r>
    </w:p>
    <w:p>
      <w:r>
        <w:t>357.500</w:t>
      </w:r>
    </w:p>
    <w:p>
      <w:r>
        <w:t>26</w:t>
      </w:r>
    </w:p>
    <w:p>
      <w:r>
        <w:t>Đường từ nhà bà Tha đến nhà bà Kiến (Phú Ân Nam 4)</w:t>
      </w:r>
    </w:p>
    <w:p>
      <w:r>
        <w:t>2,5</w:t>
      </w:r>
    </w:p>
    <w:p>
      <w:r>
        <w:t>1</w:t>
      </w:r>
    </w:p>
    <w:p>
      <w:r>
        <w:t>2</w:t>
      </w:r>
    </w:p>
    <w:p>
      <w:r>
        <w:t>357.500</w:t>
      </w:r>
    </w:p>
    <w:p>
      <w:r>
        <w:t>27</w:t>
      </w:r>
    </w:p>
    <w:p>
      <w:r>
        <w:t>Đường từ nhà ông Long đến nhà ông Sỹ, đến Công ty Vạn An</w:t>
      </w:r>
    </w:p>
    <w:p>
      <w:r>
        <w:t>2,5</w:t>
      </w:r>
    </w:p>
    <w:p>
      <w:r>
        <w:t>1</w:t>
      </w:r>
    </w:p>
    <w:p>
      <w:r>
        <w:t>2</w:t>
      </w:r>
    </w:p>
    <w:p>
      <w:r>
        <w:t>357.500</w:t>
      </w:r>
    </w:p>
    <w:p>
      <w:r>
        <w:t>28</w:t>
      </w:r>
    </w:p>
    <w:p>
      <w:r>
        <w:t>Đường từ nhà bà Ngọc đến nhà ông Hùng, đến ông Nghiêm, đến nhà ông Tài thôn An Ninh</w:t>
      </w:r>
    </w:p>
    <w:p>
      <w:r>
        <w:t>2,5</w:t>
      </w:r>
    </w:p>
    <w:p>
      <w:r>
        <w:t>1</w:t>
      </w:r>
    </w:p>
    <w:p>
      <w:r>
        <w:t>2</w:t>
      </w:r>
    </w:p>
    <w:p>
      <w:r>
        <w:t>357.500</w:t>
      </w:r>
    </w:p>
    <w:p>
      <w:r>
        <w:t>29</w:t>
      </w:r>
    </w:p>
    <w:p>
      <w:r>
        <w:t>Đường từ nhà ông Hưng đến nhà ông Thành (Phú Ân Nam 3)</w:t>
      </w:r>
    </w:p>
    <w:p>
      <w:r>
        <w:t>2,5</w:t>
      </w:r>
    </w:p>
    <w:p>
      <w:r>
        <w:t>1</w:t>
      </w:r>
    </w:p>
    <w:p>
      <w:r>
        <w:t>2</w:t>
      </w:r>
    </w:p>
    <w:p>
      <w:r>
        <w:t>357.500</w:t>
      </w:r>
    </w:p>
    <w:p>
      <w:r>
        <w:t>30</w:t>
      </w:r>
    </w:p>
    <w:p>
      <w:r>
        <w:t>Khu tái định cư xã Diên An</w:t>
      </w:r>
    </w:p>
    <w:p>
      <w:r>
        <w:t>-</w:t>
      </w:r>
    </w:p>
    <w:p>
      <w:r>
        <w:t>Các lô tiếp giáp đường số 1</w:t>
      </w:r>
    </w:p>
    <w:p>
      <w:r>
        <w:t>2,5</w:t>
      </w:r>
    </w:p>
    <w:p>
      <w:r>
        <w:t>1</w:t>
      </w:r>
    </w:p>
    <w:p>
      <w:r>
        <w:t>2</w:t>
      </w:r>
    </w:p>
    <w:p>
      <w:r>
        <w:t>357.500</w:t>
      </w:r>
    </w:p>
    <w:p>
      <w:r>
        <w:t>-</w:t>
      </w:r>
    </w:p>
    <w:p>
      <w:r>
        <w:t>Các lô tiếp giáp đường số 2, đường số 3, đường số 4 (bằng 90% giá đất khu vực 1 vị trí 2)</w:t>
      </w:r>
    </w:p>
    <w:p>
      <w:r>
        <w:t>31</w:t>
      </w:r>
    </w:p>
    <w:p>
      <w:r>
        <w:t>Từ nhà bà Mười đến đình Phú Ân Nam (thôn Phú Ân Nam 2)</w:t>
      </w:r>
    </w:p>
    <w:p>
      <w:r>
        <w:t>2,5</w:t>
      </w:r>
    </w:p>
    <w:p>
      <w:r>
        <w:t>1</w:t>
      </w:r>
    </w:p>
    <w:p>
      <w:r>
        <w:t>2</w:t>
      </w:r>
    </w:p>
    <w:p>
      <w:r>
        <w:t>357.500</w:t>
      </w:r>
    </w:p>
    <w:p>
      <w:r>
        <w:t>32</w:t>
      </w:r>
    </w:p>
    <w:p>
      <w:r>
        <w:t>Đường từ đất ông Lê Kim Âu đến nhà ông Nuôi (thôn Phú Ân Nam 2)</w:t>
      </w:r>
    </w:p>
    <w:p>
      <w:r>
        <w:t>2,5</w:t>
      </w:r>
    </w:p>
    <w:p>
      <w:r>
        <w:t>1</w:t>
      </w:r>
    </w:p>
    <w:p>
      <w:r>
        <w:t>2</w:t>
      </w:r>
    </w:p>
    <w:p>
      <w:r>
        <w:t>357.500</w:t>
      </w:r>
    </w:p>
    <w:p>
      <w:r>
        <w:t>33</w:t>
      </w:r>
    </w:p>
    <w:p>
      <w:r>
        <w:t>Từ ông Mai Kim (23/10) đến nhà ông Lê Theo (thôn Phú Ân Nam 2)</w:t>
      </w:r>
    </w:p>
    <w:p>
      <w:r>
        <w:t>2,5</w:t>
      </w:r>
    </w:p>
    <w:p>
      <w:r>
        <w:t>1</w:t>
      </w:r>
    </w:p>
    <w:p>
      <w:r>
        <w:t>2</w:t>
      </w:r>
    </w:p>
    <w:p>
      <w:r>
        <w:t>357.500</w:t>
      </w:r>
    </w:p>
    <w:p>
      <w:r>
        <w:t>34</w:t>
      </w:r>
    </w:p>
    <w:p>
      <w:r>
        <w:t>Từ đất ông Mậu (23/10) đến nhà ông Thương (thôn Phú Ân Nam 2)</w:t>
      </w:r>
    </w:p>
    <w:p>
      <w:r>
        <w:t>2,5</w:t>
      </w:r>
    </w:p>
    <w:p>
      <w:r>
        <w:t>1</w:t>
      </w:r>
    </w:p>
    <w:p>
      <w:r>
        <w:t>2</w:t>
      </w:r>
    </w:p>
    <w:p>
      <w:r>
        <w:t>357.500</w:t>
      </w:r>
    </w:p>
    <w:p>
      <w:r>
        <w:t>35</w:t>
      </w:r>
    </w:p>
    <w:p>
      <w:r>
        <w:t>Từ đất ông Khánh đến nhà ông Cẩn (thôn Phú Ân Nam 2)</w:t>
      </w:r>
    </w:p>
    <w:p>
      <w:r>
        <w:t>2,5</w:t>
      </w:r>
    </w:p>
    <w:p>
      <w:r>
        <w:t>1</w:t>
      </w:r>
    </w:p>
    <w:p>
      <w:r>
        <w:t>2</w:t>
      </w:r>
    </w:p>
    <w:p>
      <w:r>
        <w:t>357.500</w:t>
      </w:r>
    </w:p>
    <w:p>
      <w:r>
        <w:t>36</w:t>
      </w:r>
    </w:p>
    <w:p>
      <w:r>
        <w:t>Từ nhà ông Cảnh đến nhà ông Hoài (thôn Phú Ân Nam 3)</w:t>
      </w:r>
    </w:p>
    <w:p>
      <w:r>
        <w:t>2,5</w:t>
      </w:r>
    </w:p>
    <w:p>
      <w:r>
        <w:t>1</w:t>
      </w:r>
    </w:p>
    <w:p>
      <w:r>
        <w:t>2</w:t>
      </w:r>
    </w:p>
    <w:p>
      <w:r>
        <w:t>357.500</w:t>
      </w:r>
    </w:p>
    <w:p>
      <w:r>
        <w:t>37</w:t>
      </w:r>
    </w:p>
    <w:p>
      <w:r>
        <w:t>Tuyến đường trong khu vực nhà ông Thông (thôn Phú Ân Nam 3)</w:t>
      </w:r>
    </w:p>
    <w:p>
      <w:r>
        <w:t>2,5</w:t>
      </w:r>
    </w:p>
    <w:p>
      <w:r>
        <w:t>1</w:t>
      </w:r>
    </w:p>
    <w:p>
      <w:r>
        <w:t>2</w:t>
      </w:r>
    </w:p>
    <w:p>
      <w:r>
        <w:t>357.500</w:t>
      </w:r>
    </w:p>
    <w:p>
      <w:r>
        <w:t>38</w:t>
      </w:r>
    </w:p>
    <w:p>
      <w:r>
        <w:t>Từ nhà ông 8 Bang (23/10) đến nhà bà Tuyến (thôn Phú Ân Nam 3)</w:t>
      </w:r>
    </w:p>
    <w:p>
      <w:r>
        <w:t>2,5</w:t>
      </w:r>
    </w:p>
    <w:p>
      <w:r>
        <w:t>1</w:t>
      </w:r>
    </w:p>
    <w:p>
      <w:r>
        <w:t>2</w:t>
      </w:r>
    </w:p>
    <w:p>
      <w:r>
        <w:t>357.500</w:t>
      </w:r>
    </w:p>
    <w:p>
      <w:r>
        <w:t>39</w:t>
      </w:r>
    </w:p>
    <w:p>
      <w:r>
        <w:t>Từ nhà ông Minh (23/10) đến nhà ông Tùng (thôn Phú Ân Nam 3)</w:t>
      </w:r>
    </w:p>
    <w:p>
      <w:r>
        <w:t>2,5</w:t>
      </w:r>
    </w:p>
    <w:p>
      <w:r>
        <w:t>1</w:t>
      </w:r>
    </w:p>
    <w:p>
      <w:r>
        <w:t>2</w:t>
      </w:r>
    </w:p>
    <w:p>
      <w:r>
        <w:t>357.500</w:t>
      </w:r>
    </w:p>
    <w:p>
      <w:r>
        <w:t>40</w:t>
      </w:r>
    </w:p>
    <w:p>
      <w:r>
        <w:t>Đường từ 23/10 đến Miếu Thanh tự trung đến nhà ông Lực (thôn Phú Ân Nam 3)</w:t>
      </w:r>
    </w:p>
    <w:p>
      <w:r>
        <w:t>2,5</w:t>
      </w:r>
    </w:p>
    <w:p>
      <w:r>
        <w:t>1</w:t>
      </w:r>
    </w:p>
    <w:p>
      <w:r>
        <w:t>2</w:t>
      </w:r>
    </w:p>
    <w:p>
      <w:r>
        <w:t>357.500</w:t>
      </w:r>
    </w:p>
    <w:p>
      <w:r>
        <w:t>41</w:t>
      </w:r>
    </w:p>
    <w:p>
      <w:r>
        <w:t>Đường từ ông Mai Thành đến bà Lộc (thôn Phú Ân Nam 3)</w:t>
      </w:r>
    </w:p>
    <w:p>
      <w:r>
        <w:t>2,5</w:t>
      </w:r>
    </w:p>
    <w:p>
      <w:r>
        <w:t>1</w:t>
      </w:r>
    </w:p>
    <w:p>
      <w:r>
        <w:t>2</w:t>
      </w:r>
    </w:p>
    <w:p>
      <w:r>
        <w:t>357.500</w:t>
      </w:r>
    </w:p>
    <w:p>
      <w:r>
        <w:t>42</w:t>
      </w:r>
    </w:p>
    <w:p>
      <w:r>
        <w:t>Từ đất ông Hân đến nhà ông Sê (thôn Phú Ân Nam 4)</w:t>
      </w:r>
    </w:p>
    <w:p>
      <w:r>
        <w:t>2,5</w:t>
      </w:r>
    </w:p>
    <w:p>
      <w:r>
        <w:t>1</w:t>
      </w:r>
    </w:p>
    <w:p>
      <w:r>
        <w:t>2</w:t>
      </w:r>
    </w:p>
    <w:p>
      <w:r>
        <w:t>357.500</w:t>
      </w:r>
    </w:p>
    <w:p>
      <w:r>
        <w:t>43</w:t>
      </w:r>
    </w:p>
    <w:p>
      <w:r>
        <w:t>Đường từ nhà bà Phụng đến nhà ông Bùi Thanh Hùng (thôn Phú Ân Nam 4)</w:t>
      </w:r>
    </w:p>
    <w:p>
      <w:r>
        <w:t>2,5</w:t>
      </w:r>
    </w:p>
    <w:p>
      <w:r>
        <w:t>1</w:t>
      </w:r>
    </w:p>
    <w:p>
      <w:r>
        <w:t>2</w:t>
      </w:r>
    </w:p>
    <w:p>
      <w:r>
        <w:t>357.500</w:t>
      </w:r>
    </w:p>
    <w:p>
      <w:r>
        <w:t>44</w:t>
      </w:r>
    </w:p>
    <w:p>
      <w:r>
        <w:t>Đường từ nhà ông Nhường đến nhà bà Rót (thôn Phú Ân Nam 4)</w:t>
      </w:r>
    </w:p>
    <w:p>
      <w:r>
        <w:t>2,5</w:t>
      </w:r>
    </w:p>
    <w:p>
      <w:r>
        <w:t>1</w:t>
      </w:r>
    </w:p>
    <w:p>
      <w:r>
        <w:t>2</w:t>
      </w:r>
    </w:p>
    <w:p>
      <w:r>
        <w:t>357.500</w:t>
      </w:r>
    </w:p>
    <w:p>
      <w:r>
        <w:t>45</w:t>
      </w:r>
    </w:p>
    <w:p>
      <w:r>
        <w:t>Từ nhà ông Hiền đến giáp ranh xã Diên Toàn (thôn Phú An Nam 4)</w:t>
      </w:r>
    </w:p>
    <w:p>
      <w:r>
        <w:t>2,5</w:t>
      </w:r>
    </w:p>
    <w:p>
      <w:r>
        <w:t>1</w:t>
      </w:r>
    </w:p>
    <w:p>
      <w:r>
        <w:t>2</w:t>
      </w:r>
    </w:p>
    <w:p>
      <w:r>
        <w:t>357.500</w:t>
      </w:r>
    </w:p>
    <w:p>
      <w:r>
        <w:t>46</w:t>
      </w:r>
    </w:p>
    <w:p>
      <w:r>
        <w:t>Từ nhà ông Phan Hưng đến nhà ông Lê Đáng (thôn Phú Ân Nam 4)</w:t>
      </w:r>
    </w:p>
    <w:p>
      <w:r>
        <w:t>2,5</w:t>
      </w:r>
    </w:p>
    <w:p>
      <w:r>
        <w:t>1</w:t>
      </w:r>
    </w:p>
    <w:p>
      <w:r>
        <w:t>2</w:t>
      </w:r>
    </w:p>
    <w:p>
      <w:r>
        <w:t>357.500</w:t>
      </w:r>
    </w:p>
    <w:p>
      <w:r>
        <w:t>47</w:t>
      </w:r>
    </w:p>
    <w:p>
      <w:r>
        <w:t>Từ nhà bà Ngọc đến nhà ông Lực (thôn Phú Ân Nam 5)</w:t>
      </w:r>
    </w:p>
    <w:p>
      <w:r>
        <w:t>2,5</w:t>
      </w:r>
    </w:p>
    <w:p>
      <w:r>
        <w:t>1</w:t>
      </w:r>
    </w:p>
    <w:p>
      <w:r>
        <w:t>2</w:t>
      </w:r>
    </w:p>
    <w:p>
      <w:r>
        <w:t>357.500</w:t>
      </w:r>
    </w:p>
    <w:p>
      <w:r>
        <w:t>48</w:t>
      </w:r>
    </w:p>
    <w:p>
      <w:r>
        <w:t>Từ nhà ông Kiều Tầm đến nhà ông Kiều Đốn (thôn Phú Ân Nam 5)</w:t>
      </w:r>
    </w:p>
    <w:p>
      <w:r>
        <w:t>2,5</w:t>
      </w:r>
    </w:p>
    <w:p>
      <w:r>
        <w:t>1</w:t>
      </w:r>
    </w:p>
    <w:p>
      <w:r>
        <w:t>2</w:t>
      </w:r>
    </w:p>
    <w:p>
      <w:r>
        <w:t>357.500</w:t>
      </w:r>
    </w:p>
    <w:p>
      <w:r>
        <w:t>49</w:t>
      </w:r>
    </w:p>
    <w:p>
      <w:r>
        <w:t>Đường trong khu tái định cư (thôn Võ Kiện)</w:t>
      </w:r>
    </w:p>
    <w:p>
      <w:r>
        <w:t>2,5</w:t>
      </w:r>
    </w:p>
    <w:p>
      <w:r>
        <w:t>1</w:t>
      </w:r>
    </w:p>
    <w:p>
      <w:r>
        <w:t>2</w:t>
      </w:r>
    </w:p>
    <w:p>
      <w:r>
        <w:t>357.500</w:t>
      </w:r>
    </w:p>
    <w:p>
      <w:r>
        <w:t>50</w:t>
      </w:r>
    </w:p>
    <w:p>
      <w:r>
        <w:t>Từ đất ông Nuôi đến nhà ông Dưỡng (thôn Phú Ân Nam 2)</w:t>
      </w:r>
    </w:p>
    <w:p>
      <w:r>
        <w:t>2,5</w:t>
      </w:r>
    </w:p>
    <w:p>
      <w:r>
        <w:t>1</w:t>
      </w:r>
    </w:p>
    <w:p>
      <w:r>
        <w:t>3</w:t>
      </w:r>
    </w:p>
    <w:p>
      <w:r>
        <w:t>260.000</w:t>
      </w:r>
    </w:p>
    <w:p>
      <w:r>
        <w:t>51</w:t>
      </w:r>
    </w:p>
    <w:p>
      <w:r>
        <w:t>Từ đất Phố đến Idol (thôn Phú Ân Nam 3)</w:t>
      </w:r>
    </w:p>
    <w:p>
      <w:r>
        <w:t>2,5</w:t>
      </w:r>
    </w:p>
    <w:p>
      <w:r>
        <w:t>1</w:t>
      </w:r>
    </w:p>
    <w:p>
      <w:r>
        <w:t>3</w:t>
      </w:r>
    </w:p>
    <w:p>
      <w:r>
        <w:t>260.000</w:t>
      </w:r>
    </w:p>
    <w:p>
      <w:r>
        <w:t>52</w:t>
      </w:r>
    </w:p>
    <w:p>
      <w:r>
        <w:t>Từ bưu điện đến nhà ông Gừng, đến nhà ông Nghĩa (thôn Phú Ân Nam 5)</w:t>
      </w:r>
    </w:p>
    <w:p>
      <w:r>
        <w:t>2,5</w:t>
      </w:r>
    </w:p>
    <w:p>
      <w:r>
        <w:t>1</w:t>
      </w:r>
    </w:p>
    <w:p>
      <w:r>
        <w:t>3</w:t>
      </w:r>
    </w:p>
    <w:p>
      <w:r>
        <w:t>260.000</w:t>
      </w:r>
    </w:p>
    <w:p>
      <w:r>
        <w:t>53</w:t>
      </w:r>
    </w:p>
    <w:p>
      <w:r>
        <w:t>Từ ông Tây đến ông Kiều Trung (thôn Phú Ân Nam 5)</w:t>
      </w:r>
    </w:p>
    <w:p>
      <w:r>
        <w:t>2,5</w:t>
      </w:r>
    </w:p>
    <w:p>
      <w:r>
        <w:t>1</w:t>
      </w:r>
    </w:p>
    <w:p>
      <w:r>
        <w:t>3</w:t>
      </w:r>
    </w:p>
    <w:p>
      <w:r>
        <w:t>260.000</w:t>
      </w:r>
    </w:p>
    <w:p>
      <w:r>
        <w:t>54</w:t>
      </w:r>
    </w:p>
    <w:p>
      <w:r>
        <w:t>Từ nhà ông Phước đến nhà ông Đệ (thôn Phú Ân Nam 5)</w:t>
      </w:r>
    </w:p>
    <w:p>
      <w:r>
        <w:t>2,5</w:t>
      </w:r>
    </w:p>
    <w:p>
      <w:r>
        <w:t>1</w:t>
      </w:r>
    </w:p>
    <w:p>
      <w:r>
        <w:t>3</w:t>
      </w:r>
    </w:p>
    <w:p>
      <w:r>
        <w:t>260.000</w:t>
      </w:r>
    </w:p>
    <w:p>
      <w:r>
        <w:t>55</w:t>
      </w:r>
    </w:p>
    <w:p>
      <w:r>
        <w:t>Từ ngã ba cầu Cháy đến nhà bà Phó đến nhà ông Xuân (thôn Võ Kiện)</w:t>
      </w:r>
    </w:p>
    <w:p>
      <w:r>
        <w:t>2,5</w:t>
      </w:r>
    </w:p>
    <w:p>
      <w:r>
        <w:t>1</w:t>
      </w:r>
    </w:p>
    <w:p>
      <w:r>
        <w:t>3</w:t>
      </w:r>
    </w:p>
    <w:p>
      <w:r>
        <w:t>260.000</w:t>
      </w:r>
    </w:p>
    <w:p>
      <w:r>
        <w:t>56</w:t>
      </w:r>
    </w:p>
    <w:p>
      <w:r>
        <w:t>Từ ông Công đến nhà bà Pha (thôn Võ Kiện)</w:t>
      </w:r>
    </w:p>
    <w:p>
      <w:r>
        <w:t>2,5</w:t>
      </w:r>
    </w:p>
    <w:p>
      <w:r>
        <w:t>1</w:t>
      </w:r>
    </w:p>
    <w:p>
      <w:r>
        <w:t>3</w:t>
      </w:r>
    </w:p>
    <w:p>
      <w:r>
        <w:t>260.000</w:t>
      </w:r>
    </w:p>
    <w:p>
      <w:r>
        <w:t>57</w:t>
      </w:r>
    </w:p>
    <w:p>
      <w:r>
        <w:t>Từ Gò Đình đến nhà ông Dũng (thôn Võ Kiện)</w:t>
      </w:r>
    </w:p>
    <w:p>
      <w:r>
        <w:t>2,5</w:t>
      </w:r>
    </w:p>
    <w:p>
      <w:r>
        <w:t>1</w:t>
      </w:r>
    </w:p>
    <w:p>
      <w:r>
        <w:t>3</w:t>
      </w:r>
    </w:p>
    <w:p>
      <w:r>
        <w:t>260.000</w:t>
      </w:r>
    </w:p>
    <w:p>
      <w:r>
        <w:t>58</w:t>
      </w:r>
    </w:p>
    <w:p>
      <w:r>
        <w:t>Đường dọc kênh mương Cấp 1 từ thôn Võ Kiện đến thôn An Ninh</w:t>
      </w:r>
    </w:p>
    <w:p>
      <w:r>
        <w:t>2,5</w:t>
      </w:r>
    </w:p>
    <w:p>
      <w:r>
        <w:t>1</w:t>
      </w:r>
    </w:p>
    <w:p>
      <w:r>
        <w:t>1</w:t>
      </w:r>
    </w:p>
    <w:p>
      <w:r>
        <w:t>487.500</w:t>
      </w:r>
    </w:p>
    <w:p>
      <w:r>
        <w:t>59</w:t>
      </w:r>
    </w:p>
    <w:p>
      <w:r>
        <w:t>Các tuyến đường còn lại thuộc khu vực I</w:t>
      </w:r>
    </w:p>
    <w:p>
      <w:r>
        <w:t>2,5</w:t>
      </w:r>
    </w:p>
    <w:p>
      <w:r>
        <w:t>1</w:t>
      </w:r>
    </w:p>
    <w:p>
      <w:r>
        <w:t>3</w:t>
      </w:r>
    </w:p>
    <w:p>
      <w:r>
        <w:t>260.000</w:t>
      </w:r>
    </w:p>
    <w:p>
      <w:r>
        <w:t>III</w:t>
      </w:r>
    </w:p>
    <w:p>
      <w:r>
        <w:t>Diên Điền</w:t>
      </w:r>
    </w:p>
    <w:p>
      <w:r>
        <w:t>1</w:t>
      </w:r>
    </w:p>
    <w:p>
      <w:r>
        <w:t>Từ Tỉnh lộ 8 đến chợ Đình Trung</w:t>
      </w:r>
    </w:p>
    <w:p>
      <w:r>
        <w:t>1,8</w:t>
      </w:r>
    </w:p>
    <w:p>
      <w:r>
        <w:t>1</w:t>
      </w:r>
    </w:p>
    <w:p>
      <w:r>
        <w:t>1</w:t>
      </w:r>
    </w:p>
    <w:p>
      <w:r>
        <w:t>351.000</w:t>
      </w:r>
    </w:p>
    <w:p>
      <w:r>
        <w:t>2</w:t>
      </w:r>
    </w:p>
    <w:p>
      <w:r>
        <w:t>Từ ngã tư Cây Bản đến ngã ba ông Ngộ</w:t>
      </w:r>
    </w:p>
    <w:p>
      <w:r>
        <w:t>1,8</w:t>
      </w:r>
    </w:p>
    <w:p>
      <w:r>
        <w:t>1</w:t>
      </w:r>
    </w:p>
    <w:p>
      <w:r>
        <w:t>1</w:t>
      </w:r>
    </w:p>
    <w:p>
      <w:r>
        <w:t>351.000</w:t>
      </w:r>
    </w:p>
    <w:p>
      <w:r>
        <w:t>3</w:t>
      </w:r>
    </w:p>
    <w:p>
      <w:r>
        <w:t>Từ ngã ba Trần Phạn đến chợ thôn Đông.</w:t>
      </w:r>
    </w:p>
    <w:p>
      <w:r>
        <w:t>1,8</w:t>
      </w:r>
    </w:p>
    <w:p>
      <w:r>
        <w:t>1</w:t>
      </w:r>
    </w:p>
    <w:p>
      <w:r>
        <w:t>1</w:t>
      </w:r>
    </w:p>
    <w:p>
      <w:r>
        <w:t>351.000</w:t>
      </w:r>
    </w:p>
    <w:p>
      <w:r>
        <w:t>4</w:t>
      </w:r>
    </w:p>
    <w:p>
      <w:r>
        <w:t>Từ Hợp tác xã Diên Điền 1 đến giáp xã Diên Sơn</w:t>
      </w:r>
    </w:p>
    <w:p>
      <w:r>
        <w:t>1,8</w:t>
      </w:r>
    </w:p>
    <w:p>
      <w:r>
        <w:t>1</w:t>
      </w:r>
    </w:p>
    <w:p>
      <w:r>
        <w:t>1</w:t>
      </w:r>
    </w:p>
    <w:p>
      <w:r>
        <w:t>351.000</w:t>
      </w:r>
    </w:p>
    <w:p>
      <w:r>
        <w:t>5</w:t>
      </w:r>
    </w:p>
    <w:p>
      <w:r>
        <w:t>Từ nhà bà Lâu đến ngã ba ông Tron</w:t>
      </w:r>
    </w:p>
    <w:p>
      <w:r>
        <w:t>1,8</w:t>
      </w:r>
    </w:p>
    <w:p>
      <w:r>
        <w:t>1</w:t>
      </w:r>
    </w:p>
    <w:p>
      <w:r>
        <w:t>2</w:t>
      </w:r>
    </w:p>
    <w:p>
      <w:r>
        <w:t>257.400</w:t>
      </w:r>
    </w:p>
    <w:p>
      <w:r>
        <w:t>6</w:t>
      </w:r>
    </w:p>
    <w:p>
      <w:r>
        <w:t>Từ ngã ba ông vấn đến ngã ba ông Tham</w:t>
      </w:r>
    </w:p>
    <w:p>
      <w:r>
        <w:t>1,8</w:t>
      </w:r>
    </w:p>
    <w:p>
      <w:r>
        <w:t>2</w:t>
      </w:r>
    </w:p>
    <w:p>
      <w:r>
        <w:t>1</w:t>
      </w:r>
    </w:p>
    <w:p>
      <w:r>
        <w:t>257.400</w:t>
      </w:r>
    </w:p>
    <w:p>
      <w:r>
        <w:t>7</w:t>
      </w:r>
    </w:p>
    <w:p>
      <w:r>
        <w:t>Từ Diên Phú đến ngã ba chợ thôn Đông</w:t>
      </w:r>
    </w:p>
    <w:p>
      <w:r>
        <w:t>1,8</w:t>
      </w:r>
    </w:p>
    <w:p>
      <w:r>
        <w:t>2</w:t>
      </w:r>
    </w:p>
    <w:p>
      <w:r>
        <w:t>1</w:t>
      </w:r>
    </w:p>
    <w:p>
      <w:r>
        <w:t>257.400</w:t>
      </w:r>
    </w:p>
    <w:p>
      <w:r>
        <w:t>8</w:t>
      </w:r>
    </w:p>
    <w:p>
      <w:r>
        <w:t>Từ ngã ba Đình Trung đến ngã ba bà Lùn</w:t>
      </w:r>
    </w:p>
    <w:p>
      <w:r>
        <w:t>1,8</w:t>
      </w:r>
    </w:p>
    <w:p>
      <w:r>
        <w:t>2</w:t>
      </w:r>
    </w:p>
    <w:p>
      <w:r>
        <w:t>1</w:t>
      </w:r>
    </w:p>
    <w:p>
      <w:r>
        <w:t>257.400</w:t>
      </w:r>
    </w:p>
    <w:p>
      <w:r>
        <w:t>9</w:t>
      </w:r>
    </w:p>
    <w:p>
      <w:r>
        <w:t>Từ nhà thờ Đồng Dưa đến ngã ba Công Khánh</w:t>
      </w:r>
    </w:p>
    <w:p>
      <w:r>
        <w:t>1,8</w:t>
      </w:r>
    </w:p>
    <w:p>
      <w:r>
        <w:t>2</w:t>
      </w:r>
    </w:p>
    <w:p>
      <w:r>
        <w:t>1</w:t>
      </w:r>
    </w:p>
    <w:p>
      <w:r>
        <w:t>257.400</w:t>
      </w:r>
    </w:p>
    <w:p>
      <w:r>
        <w:t>10</w:t>
      </w:r>
    </w:p>
    <w:p>
      <w:r>
        <w:t>Từ ngã ba chợ Đinh Trung đến ngã ba ông Rồi</w:t>
      </w:r>
    </w:p>
    <w:p>
      <w:r>
        <w:t>1,8</w:t>
      </w:r>
    </w:p>
    <w:p>
      <w:r>
        <w:t>2</w:t>
      </w:r>
    </w:p>
    <w:p>
      <w:r>
        <w:t>1</w:t>
      </w:r>
    </w:p>
    <w:p>
      <w:r>
        <w:t>257.400</w:t>
      </w:r>
    </w:p>
    <w:p>
      <w:r>
        <w:t>11</w:t>
      </w:r>
    </w:p>
    <w:p>
      <w:r>
        <w:t>Từ cổng cây Gối đến ngã ba bà Chuông</w:t>
      </w:r>
    </w:p>
    <w:p>
      <w:r>
        <w:t>1,8</w:t>
      </w:r>
    </w:p>
    <w:p>
      <w:r>
        <w:t>2</w:t>
      </w:r>
    </w:p>
    <w:p>
      <w:r>
        <w:t>1</w:t>
      </w:r>
    </w:p>
    <w:p>
      <w:r>
        <w:t>257.400</w:t>
      </w:r>
    </w:p>
    <w:p>
      <w:r>
        <w:t>12</w:t>
      </w:r>
    </w:p>
    <w:p>
      <w:r>
        <w:t>Từ ngã ba ông Hốt đến cầu Lỗ Xễ</w:t>
      </w:r>
    </w:p>
    <w:p>
      <w:r>
        <w:t>1,8</w:t>
      </w:r>
    </w:p>
    <w:p>
      <w:r>
        <w:t>2</w:t>
      </w:r>
    </w:p>
    <w:p>
      <w:r>
        <w:t>1</w:t>
      </w:r>
    </w:p>
    <w:p>
      <w:r>
        <w:t>257.400</w:t>
      </w:r>
    </w:p>
    <w:p>
      <w:r>
        <w:t>13</w:t>
      </w:r>
    </w:p>
    <w:p>
      <w:r>
        <w:t>Từ cầu ông Tấn đến cầu Xã Sáu</w:t>
      </w:r>
    </w:p>
    <w:p>
      <w:r>
        <w:t>1,8</w:t>
      </w:r>
    </w:p>
    <w:p>
      <w:r>
        <w:t>2</w:t>
      </w:r>
    </w:p>
    <w:p>
      <w:r>
        <w:t>1</w:t>
      </w:r>
    </w:p>
    <w:p>
      <w:r>
        <w:t>257.400</w:t>
      </w:r>
    </w:p>
    <w:p>
      <w:r>
        <w:t>14</w:t>
      </w:r>
    </w:p>
    <w:p>
      <w:r>
        <w:t>Từ ngã ba nhà bà Lững đến ngã ba bà Cà</w:t>
      </w:r>
    </w:p>
    <w:p>
      <w:r>
        <w:t>1,8</w:t>
      </w:r>
    </w:p>
    <w:p>
      <w:r>
        <w:t>2</w:t>
      </w:r>
    </w:p>
    <w:p>
      <w:r>
        <w:t>1</w:t>
      </w:r>
    </w:p>
    <w:p>
      <w:r>
        <w:t>257.400</w:t>
      </w:r>
    </w:p>
    <w:p>
      <w:r>
        <w:t>15</w:t>
      </w:r>
    </w:p>
    <w:p>
      <w:r>
        <w:t>Từ ngã ba bà Lún đến nhà bà Lơ</w:t>
      </w:r>
    </w:p>
    <w:p>
      <w:r>
        <w:t>1,8</w:t>
      </w:r>
    </w:p>
    <w:p>
      <w:r>
        <w:t>2</w:t>
      </w:r>
    </w:p>
    <w:p>
      <w:r>
        <w:t>1</w:t>
      </w:r>
    </w:p>
    <w:p>
      <w:r>
        <w:t>257.400</w:t>
      </w:r>
    </w:p>
    <w:p>
      <w:r>
        <w:t>16</w:t>
      </w:r>
    </w:p>
    <w:p>
      <w:r>
        <w:t>Từ ngã ba nhà ông Hốt đến nhà ông Tài</w:t>
      </w:r>
    </w:p>
    <w:p>
      <w:r>
        <w:t>1,8</w:t>
      </w:r>
    </w:p>
    <w:p>
      <w:r>
        <w:t>2</w:t>
      </w:r>
    </w:p>
    <w:p>
      <w:r>
        <w:t>1</w:t>
      </w:r>
    </w:p>
    <w:p>
      <w:r>
        <w:t>257.400</w:t>
      </w:r>
    </w:p>
    <w:p>
      <w:r>
        <w:t>17</w:t>
      </w:r>
    </w:p>
    <w:p>
      <w:r>
        <w:t>Từ nhà bà Thủy đến cầu Máng</w:t>
      </w:r>
    </w:p>
    <w:p>
      <w:r>
        <w:t>1,8</w:t>
      </w:r>
    </w:p>
    <w:p>
      <w:r>
        <w:t>2</w:t>
      </w:r>
    </w:p>
    <w:p>
      <w:r>
        <w:t>1</w:t>
      </w:r>
    </w:p>
    <w:p>
      <w:r>
        <w:t>257.400</w:t>
      </w:r>
    </w:p>
    <w:p>
      <w:r>
        <w:t>18</w:t>
      </w:r>
    </w:p>
    <w:p>
      <w:r>
        <w:t>Từ nhà ông Tuyên đến nhà ông Thông</w:t>
      </w:r>
    </w:p>
    <w:p>
      <w:r>
        <w:t>1,8</w:t>
      </w:r>
    </w:p>
    <w:p>
      <w:r>
        <w:t>2</w:t>
      </w:r>
    </w:p>
    <w:p>
      <w:r>
        <w:t>1</w:t>
      </w:r>
    </w:p>
    <w:p>
      <w:r>
        <w:t>257.400</w:t>
      </w:r>
    </w:p>
    <w:p>
      <w:r>
        <w:t>19</w:t>
      </w:r>
    </w:p>
    <w:p>
      <w:r>
        <w:t>Từ nhà ông Lúc đến nhà ông Hé</w:t>
      </w:r>
    </w:p>
    <w:p>
      <w:r>
        <w:t>1,8</w:t>
      </w:r>
    </w:p>
    <w:p>
      <w:r>
        <w:t>2</w:t>
      </w:r>
    </w:p>
    <w:p>
      <w:r>
        <w:t>1</w:t>
      </w:r>
    </w:p>
    <w:p>
      <w:r>
        <w:t>257.400</w:t>
      </w:r>
    </w:p>
    <w:p>
      <w:r>
        <w:t>20</w:t>
      </w:r>
    </w:p>
    <w:p>
      <w:r>
        <w:t>Các tuyến đường còn lại thuộc khu vực 1</w:t>
      </w:r>
    </w:p>
    <w:p>
      <w:r>
        <w:t>1,8</w:t>
      </w:r>
    </w:p>
    <w:p>
      <w:r>
        <w:t>1</w:t>
      </w:r>
    </w:p>
    <w:p>
      <w:r>
        <w:t>3</w:t>
      </w:r>
    </w:p>
    <w:p>
      <w:r>
        <w:t>187.200</w:t>
      </w:r>
    </w:p>
    <w:p>
      <w:r>
        <w:t>21</w:t>
      </w:r>
    </w:p>
    <w:p>
      <w:r>
        <w:t>Các tuyến đường còn lại thuộc khu vực 2</w:t>
      </w:r>
    </w:p>
    <w:p>
      <w:r>
        <w:t>1,8</w:t>
      </w:r>
    </w:p>
    <w:p>
      <w:r>
        <w:t>2</w:t>
      </w:r>
    </w:p>
    <w:p>
      <w:r>
        <w:t>3</w:t>
      </w:r>
    </w:p>
    <w:p>
      <w:r>
        <w:t>140.400</w:t>
      </w:r>
    </w:p>
    <w:p>
      <w:r>
        <w:t>V</w:t>
      </w:r>
    </w:p>
    <w:p>
      <w:r>
        <w:t>Diên Hoà</w:t>
      </w:r>
    </w:p>
    <w:p>
      <w:r>
        <w:t>1</w:t>
      </w:r>
    </w:p>
    <w:p>
      <w:r>
        <w:t>Khu tái định cư sau lưng trường Trần Đại Nghĩa</w:t>
      </w:r>
    </w:p>
    <w:p>
      <w:r>
        <w:t>1,7</w:t>
      </w:r>
    </w:p>
    <w:p>
      <w:r>
        <w:t>1</w:t>
      </w:r>
    </w:p>
    <w:p>
      <w:r>
        <w:t>1</w:t>
      </w:r>
    </w:p>
    <w:p>
      <w:r>
        <w:t>331.500</w:t>
      </w:r>
    </w:p>
    <w:p>
      <w:r>
        <w:t>2</w:t>
      </w:r>
    </w:p>
    <w:p>
      <w:r>
        <w:t>Đường Hương lộ 62 từ nhà ông Đỗ Văn Xuân đến trạm vật liệu xây dựng</w:t>
      </w:r>
    </w:p>
    <w:p>
      <w:r>
        <w:t>1,7</w:t>
      </w:r>
    </w:p>
    <w:p>
      <w:r>
        <w:t>1</w:t>
      </w:r>
    </w:p>
    <w:p>
      <w:r>
        <w:t>1</w:t>
      </w:r>
    </w:p>
    <w:p>
      <w:r>
        <w:t>331.500</w:t>
      </w:r>
    </w:p>
    <w:p>
      <w:r>
        <w:t>3</w:t>
      </w:r>
    </w:p>
    <w:p>
      <w:r>
        <w:t>Đường nhà ông Phạm Văn Son đến Đỗ Cộng (cạnh cây xăng Hưng Thịnh, thôn Quang Thạnh) đường bê tông rộng 5m</w:t>
      </w:r>
    </w:p>
    <w:p>
      <w:r>
        <w:t>1,7</w:t>
      </w:r>
    </w:p>
    <w:p>
      <w:r>
        <w:t>1</w:t>
      </w:r>
    </w:p>
    <w:p>
      <w:r>
        <w:t>1</w:t>
      </w:r>
    </w:p>
    <w:p>
      <w:r>
        <w:t>331.500</w:t>
      </w:r>
    </w:p>
    <w:p>
      <w:r>
        <w:t>4</w:t>
      </w:r>
    </w:p>
    <w:p>
      <w:r>
        <w:t>Từ giáp đường Quốc lộ 27C đến đập tràn cũ giáp ranh xã Diên Phước (nhà bà Võ Thị Bảy)</w:t>
      </w:r>
    </w:p>
    <w:p>
      <w:r>
        <w:t>1,7</w:t>
      </w:r>
    </w:p>
    <w:p>
      <w:r>
        <w:t>1</w:t>
      </w:r>
    </w:p>
    <w:p>
      <w:r>
        <w:t>1</w:t>
      </w:r>
    </w:p>
    <w:p>
      <w:r>
        <w:t>331.500</w:t>
      </w:r>
    </w:p>
    <w:p>
      <w:r>
        <w:t>5</w:t>
      </w:r>
    </w:p>
    <w:p>
      <w:r>
        <w:t>Đường nhà ông Phạm Tấn Sang (Thửa 484 tờ 7) Đến nhà ông Huỳnh Ngọc Chọn (thửa 485 tờ 7)</w:t>
      </w:r>
    </w:p>
    <w:p>
      <w:r>
        <w:t>1,7</w:t>
      </w:r>
    </w:p>
    <w:p>
      <w:r>
        <w:t>2</w:t>
      </w:r>
    </w:p>
    <w:p>
      <w:r>
        <w:t>1</w:t>
      </w:r>
    </w:p>
    <w:p>
      <w:r>
        <w:t>243.100</w:t>
      </w:r>
    </w:p>
    <w:p>
      <w:r>
        <w:t>6</w:t>
      </w:r>
    </w:p>
    <w:p>
      <w:r>
        <w:t>Đường liên xã Quang Thạnh Thửa 547 tờ 6 Đến đình Quang Thạnh thửa 676 tờ 7</w:t>
      </w:r>
    </w:p>
    <w:p>
      <w:r>
        <w:t>1,7</w:t>
      </w:r>
    </w:p>
    <w:p>
      <w:r>
        <w:t>2</w:t>
      </w:r>
    </w:p>
    <w:p>
      <w:r>
        <w:t>1</w:t>
      </w:r>
    </w:p>
    <w:p>
      <w:r>
        <w:t>243.100</w:t>
      </w:r>
    </w:p>
    <w:p>
      <w:r>
        <w:t>7</w:t>
      </w:r>
    </w:p>
    <w:p>
      <w:r>
        <w:t>Đường liên xã Bình Khánh thửa 5196 tờ 7 Đến nhà ông Phạm Đình Quang thửa 959 tờ 7</w:t>
      </w:r>
    </w:p>
    <w:p>
      <w:r>
        <w:t>1,7</w:t>
      </w:r>
    </w:p>
    <w:p>
      <w:r>
        <w:t>2</w:t>
      </w:r>
    </w:p>
    <w:p>
      <w:r>
        <w:t>1</w:t>
      </w:r>
    </w:p>
    <w:p>
      <w:r>
        <w:t>243.100</w:t>
      </w:r>
    </w:p>
    <w:p>
      <w:r>
        <w:t>8</w:t>
      </w:r>
    </w:p>
    <w:p>
      <w:r>
        <w:t>Đường trường mầm non Diên Hòa thửa 207 tờ 7 Đến nhà ông Nguyễn Ích thửa 309 tờ 7</w:t>
      </w:r>
    </w:p>
    <w:p>
      <w:r>
        <w:t>1,7</w:t>
      </w:r>
    </w:p>
    <w:p>
      <w:r>
        <w:t>2</w:t>
      </w:r>
    </w:p>
    <w:p>
      <w:r>
        <w:t>1</w:t>
      </w:r>
    </w:p>
    <w:p>
      <w:r>
        <w:t>243.100</w:t>
      </w:r>
    </w:p>
    <w:p>
      <w:r>
        <w:t>9</w:t>
      </w:r>
    </w:p>
    <w:p>
      <w:r>
        <w:t>Đường Chương Chẩn thửa 732 tờ 6 Đến nhà bà Võ Thị Đời thửa 719 tờ 6</w:t>
      </w:r>
    </w:p>
    <w:p>
      <w:r>
        <w:t>1,7</w:t>
      </w:r>
    </w:p>
    <w:p>
      <w:r>
        <w:t>2</w:t>
      </w:r>
    </w:p>
    <w:p>
      <w:r>
        <w:t>1</w:t>
      </w:r>
    </w:p>
    <w:p>
      <w:r>
        <w:t>243.100</w:t>
      </w:r>
    </w:p>
    <w:p>
      <w:r>
        <w:t>10</w:t>
      </w:r>
    </w:p>
    <w:p>
      <w:r>
        <w:t>Đường liên xã Quang Thạnh thửa 375 tờ 6 Đến nhà ông Nguyễn Chí Hùng thửa 367 tờ 6</w:t>
      </w:r>
    </w:p>
    <w:p>
      <w:r>
        <w:t>1,7</w:t>
      </w:r>
    </w:p>
    <w:p>
      <w:r>
        <w:t>2</w:t>
      </w:r>
    </w:p>
    <w:p>
      <w:r>
        <w:t>1</w:t>
      </w:r>
    </w:p>
    <w:p>
      <w:r>
        <w:t>243.100</w:t>
      </w:r>
    </w:p>
    <w:p>
      <w:r>
        <w:t>11</w:t>
      </w:r>
    </w:p>
    <w:p>
      <w:r>
        <w:t>Đường nhà ông Luật thửa 174 tờ 7 Đến nhà ông Nguôc thửa 70 tờ 7 và ông Cường thửa 72 tờ 7</w:t>
      </w:r>
    </w:p>
    <w:p>
      <w:r>
        <w:t>1,7</w:t>
      </w:r>
    </w:p>
    <w:p>
      <w:r>
        <w:t>2</w:t>
      </w:r>
    </w:p>
    <w:p>
      <w:r>
        <w:t>1</w:t>
      </w:r>
    </w:p>
    <w:p>
      <w:r>
        <w:t>243.100</w:t>
      </w:r>
    </w:p>
    <w:p>
      <w:r>
        <w:t>12</w:t>
      </w:r>
    </w:p>
    <w:p>
      <w:r>
        <w:t>Đường nhà ông Nguyễn Bàng thửa 180 tờ 7 Đến nhà bà Tống Thị Nhành thửa 41 tờ 7</w:t>
      </w:r>
    </w:p>
    <w:p>
      <w:r>
        <w:t>1,7</w:t>
      </w:r>
    </w:p>
    <w:p>
      <w:r>
        <w:t>2</w:t>
      </w:r>
    </w:p>
    <w:p>
      <w:r>
        <w:t>1</w:t>
      </w:r>
    </w:p>
    <w:p>
      <w:r>
        <w:t>243.100</w:t>
      </w:r>
    </w:p>
    <w:p>
      <w:r>
        <w:t>13</w:t>
      </w:r>
    </w:p>
    <w:p>
      <w:r>
        <w:t>Đường từ miếu Quang Thạnh thửa 313 tờ 6 Đến khu Đồng Gieo thửa 1012 tờ 6</w:t>
      </w:r>
    </w:p>
    <w:p>
      <w:r>
        <w:t>1,7</w:t>
      </w:r>
    </w:p>
    <w:p>
      <w:r>
        <w:t>2</w:t>
      </w:r>
    </w:p>
    <w:p>
      <w:r>
        <w:t>1</w:t>
      </w:r>
    </w:p>
    <w:p>
      <w:r>
        <w:t>243.100</w:t>
      </w:r>
    </w:p>
    <w:p>
      <w:r>
        <w:t>14</w:t>
      </w:r>
    </w:p>
    <w:p>
      <w:r>
        <w:t>Đường miếu cây Gia thửa 113 tờ 7 Khu phân lô Lò Đường (giáp HL39) thửa 938 tờ 7 và đến nhà ông Nguyễn Lịch thửa 165 tờ 7</w:t>
      </w:r>
    </w:p>
    <w:p>
      <w:r>
        <w:t>1,7</w:t>
      </w:r>
    </w:p>
    <w:p>
      <w:r>
        <w:t>2</w:t>
      </w:r>
    </w:p>
    <w:p>
      <w:r>
        <w:t>1</w:t>
      </w:r>
    </w:p>
    <w:p>
      <w:r>
        <w:t>243.100</w:t>
      </w:r>
    </w:p>
    <w:p>
      <w:r>
        <w:t>15</w:t>
      </w:r>
    </w:p>
    <w:p>
      <w:r>
        <w:t>Khu tái định cư xã Diên Hòa</w:t>
      </w:r>
    </w:p>
    <w:p>
      <w:r>
        <w:t>-</w:t>
      </w:r>
    </w:p>
    <w:p>
      <w:r>
        <w:t>Các lô tiếp giáp đường số 2: lô số 1, 8, lô số 17, 18, 19, 20</w:t>
      </w:r>
    </w:p>
    <w:p>
      <w:r>
        <w:t>1,7</w:t>
      </w:r>
    </w:p>
    <w:p>
      <w:r>
        <w:t>1</w:t>
      </w:r>
    </w:p>
    <w:p>
      <w:r>
        <w:t>1</w:t>
      </w:r>
    </w:p>
    <w:p>
      <w:r>
        <w:t>331.500</w:t>
      </w:r>
    </w:p>
    <w:p>
      <w:r>
        <w:t>-</w:t>
      </w:r>
    </w:p>
    <w:p>
      <w:r>
        <w:t>Các còn lại tiếp giáp đường số 1 và đường số 3 (bằng 85% giá đất khu vực 1, vị trí 1)</w:t>
      </w:r>
    </w:p>
    <w:p>
      <w:r>
        <w:t>281.775</w:t>
      </w:r>
    </w:p>
    <w:p>
      <w:r>
        <w:t>16</w:t>
      </w:r>
    </w:p>
    <w:p>
      <w:r>
        <w:t>Từ nhà ông Mai Tam (Thửa 997 tờ 07) đến nhà ông Nguyễn Xá (Thửa 378 tờ 06), từ nhà ông Huỳnh Nhận đến nhà Nguyễn Phụng</w:t>
      </w:r>
    </w:p>
    <w:p>
      <w:r>
        <w:t>1,7</w:t>
      </w:r>
    </w:p>
    <w:p>
      <w:r>
        <w:t>1</w:t>
      </w:r>
    </w:p>
    <w:p>
      <w:r>
        <w:t>2</w:t>
      </w:r>
    </w:p>
    <w:p>
      <w:r>
        <w:t>243.100</w:t>
      </w:r>
    </w:p>
    <w:p>
      <w:r>
        <w:t>17</w:t>
      </w:r>
    </w:p>
    <w:p>
      <w:r>
        <w:t>Nguyễn Xá (Thửa 378 tờ 06) đến nhà ông Nguyễn Câu, giáp Diên Lạc (Thửa 76 tờ 3), từ nhà ông Nguyễn Đồn đến nhà bà Võ Thị Giáp</w:t>
      </w:r>
    </w:p>
    <w:p>
      <w:r>
        <w:t>1,7</w:t>
      </w:r>
    </w:p>
    <w:p>
      <w:r>
        <w:t>1</w:t>
      </w:r>
    </w:p>
    <w:p>
      <w:r>
        <w:t>2</w:t>
      </w:r>
    </w:p>
    <w:p>
      <w:r>
        <w:t>243.100</w:t>
      </w:r>
    </w:p>
    <w:p>
      <w:r>
        <w:t>18</w:t>
      </w:r>
    </w:p>
    <w:p>
      <w:r>
        <w:t>Từ nhà bà Nguyễn Thị Gắn đến nhà ông Nguyễn Ngọc Luân</w:t>
      </w:r>
    </w:p>
    <w:p>
      <w:r>
        <w:t>1,7</w:t>
      </w:r>
    </w:p>
    <w:p>
      <w:r>
        <w:t>1</w:t>
      </w:r>
    </w:p>
    <w:p>
      <w:r>
        <w:t>2</w:t>
      </w:r>
    </w:p>
    <w:p>
      <w:r>
        <w:t>243.100</w:t>
      </w:r>
    </w:p>
    <w:p>
      <w:r>
        <w:t>19</w:t>
      </w:r>
    </w:p>
    <w:p>
      <w:r>
        <w:t>Đường từ Đình Bình Khánh đến trại ông Hòa</w:t>
      </w:r>
    </w:p>
    <w:p>
      <w:r>
        <w:t>1,7</w:t>
      </w:r>
    </w:p>
    <w:p>
      <w:r>
        <w:t>1</w:t>
      </w:r>
    </w:p>
    <w:p>
      <w:r>
        <w:t>2</w:t>
      </w:r>
    </w:p>
    <w:p>
      <w:r>
        <w:t>243.100</w:t>
      </w:r>
    </w:p>
    <w:p>
      <w:r>
        <w:t>20</w:t>
      </w:r>
    </w:p>
    <w:p>
      <w:r>
        <w:t>Đường từ nhà ông Thạnh (Cầu Lùng - Khánh Lê) đi nghĩa trang xã</w:t>
      </w:r>
    </w:p>
    <w:p>
      <w:r>
        <w:t>1,7</w:t>
      </w:r>
    </w:p>
    <w:p>
      <w:r>
        <w:t>1</w:t>
      </w:r>
    </w:p>
    <w:p>
      <w:r>
        <w:t>2</w:t>
      </w:r>
    </w:p>
    <w:p>
      <w:r>
        <w:t>243.100</w:t>
      </w:r>
    </w:p>
    <w:p>
      <w:r>
        <w:t>21</w:t>
      </w:r>
    </w:p>
    <w:p>
      <w:r>
        <w:t>Đường từ ông Mai Sang đến nhà ông Đặng Chốn</w:t>
      </w:r>
    </w:p>
    <w:p>
      <w:r>
        <w:t>1,7</w:t>
      </w:r>
    </w:p>
    <w:p>
      <w:r>
        <w:t>1</w:t>
      </w:r>
    </w:p>
    <w:p>
      <w:r>
        <w:t>2</w:t>
      </w:r>
    </w:p>
    <w:p>
      <w:r>
        <w:t>243.100</w:t>
      </w:r>
    </w:p>
    <w:p>
      <w:r>
        <w:t>22</w:t>
      </w:r>
    </w:p>
    <w:p>
      <w:r>
        <w:t>Đường từ ngã 3 Trại Nấm đến giáp đường Cầu Lùng - Khánh Lê</w:t>
      </w:r>
    </w:p>
    <w:p>
      <w:r>
        <w:t>1,7</w:t>
      </w:r>
    </w:p>
    <w:p>
      <w:r>
        <w:t>1</w:t>
      </w:r>
    </w:p>
    <w:p>
      <w:r>
        <w:t>2</w:t>
      </w:r>
    </w:p>
    <w:p>
      <w:r>
        <w:t>243.100</w:t>
      </w:r>
    </w:p>
    <w:p>
      <w:r>
        <w:t>23</w:t>
      </w:r>
    </w:p>
    <w:p>
      <w:r>
        <w:t>Từ cấu suối Đăng đến nhà ông Lê Xuân Hai (giáp đường Khánh Lê - Cầu Lùng)</w:t>
      </w:r>
    </w:p>
    <w:p>
      <w:r>
        <w:t>1,7</w:t>
      </w:r>
    </w:p>
    <w:p>
      <w:r>
        <w:t>2</w:t>
      </w:r>
    </w:p>
    <w:p>
      <w:r>
        <w:t>1</w:t>
      </w:r>
    </w:p>
    <w:p>
      <w:r>
        <w:t>243.100</w:t>
      </w:r>
    </w:p>
    <w:p>
      <w:r>
        <w:t>24</w:t>
      </w:r>
    </w:p>
    <w:p>
      <w:r>
        <w:t>Đường từ ông Nguyễn Thơi (thửa 24 tờ 6) đến nhà bà Tô Thị Ân (thửa 146 tờ 6)</w:t>
      </w:r>
    </w:p>
    <w:p>
      <w:r>
        <w:t>1,7</w:t>
      </w:r>
    </w:p>
    <w:p>
      <w:r>
        <w:t>2</w:t>
      </w:r>
    </w:p>
    <w:p>
      <w:r>
        <w:t>1</w:t>
      </w:r>
    </w:p>
    <w:p>
      <w:r>
        <w:t>243.100</w:t>
      </w:r>
    </w:p>
    <w:p>
      <w:r>
        <w:t>25</w:t>
      </w:r>
    </w:p>
    <w:p>
      <w:r>
        <w:t>Từ nhà Nguyễn Tắc đến nhà Diệp Thị Se</w:t>
      </w:r>
    </w:p>
    <w:p>
      <w:r>
        <w:t>1,7</w:t>
      </w:r>
    </w:p>
    <w:p>
      <w:r>
        <w:t>2</w:t>
      </w:r>
    </w:p>
    <w:p>
      <w:r>
        <w:t>1</w:t>
      </w:r>
    </w:p>
    <w:p>
      <w:r>
        <w:t>243.100</w:t>
      </w:r>
    </w:p>
    <w:p>
      <w:r>
        <w:t>26</w:t>
      </w:r>
    </w:p>
    <w:p>
      <w:r>
        <w:t>Từ nhà bà Phương đến nhà Nguyễn Thị Uyên Thư</w:t>
      </w:r>
    </w:p>
    <w:p>
      <w:r>
        <w:t>1,7</w:t>
      </w:r>
    </w:p>
    <w:p>
      <w:r>
        <w:t>2</w:t>
      </w:r>
    </w:p>
    <w:p>
      <w:r>
        <w:t>1</w:t>
      </w:r>
    </w:p>
    <w:p>
      <w:r>
        <w:t>243.100</w:t>
      </w:r>
    </w:p>
    <w:p>
      <w:r>
        <w:t>27</w:t>
      </w:r>
    </w:p>
    <w:p>
      <w:r>
        <w:t>Đường nhà ông Phan Triêm đến Đỗ Văn Tạo và Phan Triêm đến Đỗ Văn Dũng (thôn Quang Thạnh) đường bê tông rộng 5m</w:t>
      </w:r>
    </w:p>
    <w:p>
      <w:r>
        <w:t>1,7</w:t>
      </w:r>
    </w:p>
    <w:p>
      <w:r>
        <w:t>2</w:t>
      </w:r>
    </w:p>
    <w:p>
      <w:r>
        <w:t>1</w:t>
      </w:r>
    </w:p>
    <w:p>
      <w:r>
        <w:t>243.100</w:t>
      </w:r>
    </w:p>
    <w:p>
      <w:r>
        <w:t>28</w:t>
      </w:r>
    </w:p>
    <w:p>
      <w:r>
        <w:t>Đường nhà ông Trương Thái Thắng đến nhà Nguyễn Minh (thôn Lạc Lợi) đường bê tông rộng 5m</w:t>
      </w:r>
    </w:p>
    <w:p>
      <w:r>
        <w:t>1,7</w:t>
      </w:r>
    </w:p>
    <w:p>
      <w:r>
        <w:t>2</w:t>
      </w:r>
    </w:p>
    <w:p>
      <w:r>
        <w:t>1</w:t>
      </w:r>
    </w:p>
    <w:p>
      <w:r>
        <w:t>243.100</w:t>
      </w:r>
    </w:p>
    <w:p>
      <w:r>
        <w:t>29</w:t>
      </w:r>
    </w:p>
    <w:p>
      <w:r>
        <w:t>Đường từ ông Nguyễn Văn Mười đến Trương Thị Mở (thôn Quang Thạnh) đường bê tông rộng 5m</w:t>
      </w:r>
    </w:p>
    <w:p>
      <w:r>
        <w:t>1,7</w:t>
      </w:r>
    </w:p>
    <w:p>
      <w:r>
        <w:t>2</w:t>
      </w:r>
    </w:p>
    <w:p>
      <w:r>
        <w:t>1</w:t>
      </w:r>
    </w:p>
    <w:p>
      <w:r>
        <w:t>243.100</w:t>
      </w:r>
    </w:p>
    <w:p>
      <w:r>
        <w:t>30</w:t>
      </w:r>
    </w:p>
    <w:p>
      <w:r>
        <w:t>Từ nhà Trần Sáu đến nhà Trần Văn Siêng</w:t>
      </w:r>
    </w:p>
    <w:p>
      <w:r>
        <w:t>1,7</w:t>
      </w:r>
    </w:p>
    <w:p>
      <w:r>
        <w:t>2</w:t>
      </w:r>
    </w:p>
    <w:p>
      <w:r>
        <w:t>2</w:t>
      </w:r>
    </w:p>
    <w:p>
      <w:r>
        <w:t>176.800</w:t>
      </w:r>
    </w:p>
    <w:p>
      <w:r>
        <w:t>31</w:t>
      </w:r>
    </w:p>
    <w:p>
      <w:r>
        <w:t>Từ nhà Trương Thị Thu Trang đến nhà Nguyễn Văn Kinh</w:t>
      </w:r>
    </w:p>
    <w:p>
      <w:r>
        <w:t>1,7</w:t>
      </w:r>
    </w:p>
    <w:p>
      <w:r>
        <w:t>2</w:t>
      </w:r>
    </w:p>
    <w:p>
      <w:r>
        <w:t>2</w:t>
      </w:r>
    </w:p>
    <w:p>
      <w:r>
        <w:t>176.800</w:t>
      </w:r>
    </w:p>
    <w:p>
      <w:r>
        <w:t>32</w:t>
      </w:r>
    </w:p>
    <w:p>
      <w:r>
        <w:t>Đình Lạc Lợi (Thửa 211 tờ 06) Đến cầu rọc giáp Diên Lạc (Thửa 235 tờ 5)</w:t>
      </w:r>
    </w:p>
    <w:p>
      <w:r>
        <w:t>1,7</w:t>
      </w:r>
    </w:p>
    <w:p>
      <w:r>
        <w:t>1</w:t>
      </w:r>
    </w:p>
    <w:p>
      <w:r>
        <w:t>2</w:t>
      </w:r>
    </w:p>
    <w:p>
      <w:r>
        <w:t>243.100</w:t>
      </w:r>
    </w:p>
    <w:p>
      <w:r>
        <w:t>33</w:t>
      </w:r>
    </w:p>
    <w:p>
      <w:r>
        <w:t>Nhà ông Lê Đô (Thửa 95 tờ 02) Đến Trại Đinh Công Tâm (Diên Phước) thửa 03 tờ 8</w:t>
      </w:r>
    </w:p>
    <w:p>
      <w:r>
        <w:t>1,7</w:t>
      </w:r>
    </w:p>
    <w:p>
      <w:r>
        <w:t>1</w:t>
      </w:r>
    </w:p>
    <w:p>
      <w:r>
        <w:t>2</w:t>
      </w:r>
    </w:p>
    <w:p>
      <w:r>
        <w:t>243.100</w:t>
      </w:r>
    </w:p>
    <w:p>
      <w:r>
        <w:t>34</w:t>
      </w:r>
    </w:p>
    <w:p>
      <w:r>
        <w:t>Đường từ nhà ông Nhự (Hương lộ 39) thửa 460 tờ 7 đến nhà ông Châu (Thửa 121 tờ 7) và ông Trương Văn Báu (Thửa 447 tờ 8)</w:t>
      </w:r>
    </w:p>
    <w:p>
      <w:r>
        <w:t>1,7</w:t>
      </w:r>
    </w:p>
    <w:p>
      <w:r>
        <w:t>1</w:t>
      </w:r>
    </w:p>
    <w:p>
      <w:r>
        <w:t>2</w:t>
      </w:r>
    </w:p>
    <w:p>
      <w:r>
        <w:t>243 100</w:t>
      </w:r>
    </w:p>
    <w:p>
      <w:r>
        <w:t>35</w:t>
      </w:r>
    </w:p>
    <w:p>
      <w:r>
        <w:t>Nguyễn Xá (Thửa 378 tờ 06) Cầu suối đăng (Thửa 636 tờ 06)</w:t>
      </w:r>
    </w:p>
    <w:p>
      <w:r>
        <w:t>1,7</w:t>
      </w:r>
    </w:p>
    <w:p>
      <w:r>
        <w:t>2</w:t>
      </w:r>
    </w:p>
    <w:p>
      <w:r>
        <w:t>1</w:t>
      </w:r>
    </w:p>
    <w:p>
      <w:r>
        <w:t>243.100</w:t>
      </w:r>
    </w:p>
    <w:p>
      <w:r>
        <w:t>36</w:t>
      </w:r>
    </w:p>
    <w:p>
      <w:r>
        <w:t>Cầu suối đăng (Lạc Lợi) Ấp Cầu Bè Lạc Lợi (Thửa 102 tờ 3)</w:t>
      </w:r>
    </w:p>
    <w:p>
      <w:r>
        <w:t>1,7</w:t>
      </w:r>
    </w:p>
    <w:p>
      <w:r>
        <w:t>2</w:t>
      </w:r>
    </w:p>
    <w:p>
      <w:r>
        <w:t>1</w:t>
      </w:r>
    </w:p>
    <w:p>
      <w:r>
        <w:t>243.100</w:t>
      </w:r>
    </w:p>
    <w:p>
      <w:r>
        <w:t>37</w:t>
      </w:r>
    </w:p>
    <w:p>
      <w:r>
        <w:t>Ấp Cầu Bè Lạc Lợi (thửa 102 tờ 3) Đến nhà bà Tâm (thửa 15 tờ 4)</w:t>
      </w:r>
    </w:p>
    <w:p>
      <w:r>
        <w:t>1,7</w:t>
      </w:r>
    </w:p>
    <w:p>
      <w:r>
        <w:t>2</w:t>
      </w:r>
    </w:p>
    <w:p>
      <w:r>
        <w:t>1</w:t>
      </w:r>
    </w:p>
    <w:p>
      <w:r>
        <w:t>243.100</w:t>
      </w:r>
    </w:p>
    <w:p>
      <w:r>
        <w:t>38</w:t>
      </w:r>
    </w:p>
    <w:p>
      <w:r>
        <w:t>Đường nhà ông Nguyễn Văn Truyền (thửa 104 tờ 5) đến nhà bà Huỳnh Thị Lợt (thửa 117 tờ 5)</w:t>
      </w:r>
    </w:p>
    <w:p>
      <w:r>
        <w:t>1,7</w:t>
      </w:r>
    </w:p>
    <w:p>
      <w:r>
        <w:t>2</w:t>
      </w:r>
    </w:p>
    <w:p>
      <w:r>
        <w:t>1</w:t>
      </w:r>
    </w:p>
    <w:p>
      <w:r>
        <w:t>243.100</w:t>
      </w:r>
    </w:p>
    <w:p>
      <w:r>
        <w:t>39</w:t>
      </w:r>
    </w:p>
    <w:p>
      <w:r>
        <w:t>Đường nhà ông Lê Văn Lẹt (thửa 459 tờ 6) đến tiếp giáp đường gò ông Tổng (thửa 591 tờ 6)</w:t>
      </w:r>
    </w:p>
    <w:p>
      <w:r>
        <w:t>1,7</w:t>
      </w:r>
    </w:p>
    <w:p>
      <w:r>
        <w:t>2</w:t>
      </w:r>
    </w:p>
    <w:p>
      <w:r>
        <w:t>1</w:t>
      </w:r>
    </w:p>
    <w:p>
      <w:r>
        <w:t>243.100</w:t>
      </w:r>
    </w:p>
    <w:p>
      <w:r>
        <w:t>40</w:t>
      </w:r>
    </w:p>
    <w:p>
      <w:r>
        <w:t>Đường từ ông Phạm Văn Tuyên (thửa 289 tờ 06) đến nhà bà Trương Thị Mở (Giáp xã Diên Phước) (thửa 3 tờ 03) và đến miếu Củ Chi (thửa 190 tờ 7)</w:t>
      </w:r>
    </w:p>
    <w:p>
      <w:r>
        <w:t>1,7</w:t>
      </w:r>
    </w:p>
    <w:p>
      <w:r>
        <w:t>2</w:t>
      </w:r>
    </w:p>
    <w:p>
      <w:r>
        <w:t>1</w:t>
      </w:r>
    </w:p>
    <w:p>
      <w:r>
        <w:t>243.100</w:t>
      </w:r>
    </w:p>
    <w:p>
      <w:r>
        <w:t>41</w:t>
      </w:r>
    </w:p>
    <w:p>
      <w:r>
        <w:t>Đường liên xã Lạc Lợi (Thửa 340 tờ 6) đến nhà ông Nguyễn Văn Khôi (Thửa 198 tờ 6)</w:t>
      </w:r>
    </w:p>
    <w:p>
      <w:r>
        <w:t>1,7</w:t>
      </w:r>
    </w:p>
    <w:p>
      <w:r>
        <w:t>2</w:t>
      </w:r>
    </w:p>
    <w:p>
      <w:r>
        <w:t>1</w:t>
      </w:r>
    </w:p>
    <w:p>
      <w:r>
        <w:t>243.100</w:t>
      </w:r>
    </w:p>
    <w:p>
      <w:r>
        <w:t>42</w:t>
      </w:r>
    </w:p>
    <w:p>
      <w:r>
        <w:t>Đường từ trường bắn quân đội giáp QL27C (thửa 43 tờ 9) đến trại ông Loai (thửa 95 tờ 1 rừng) và đến đất ông Đức (giáp hương lộ 62) (thửa 2 tờ 10)</w:t>
      </w:r>
    </w:p>
    <w:p>
      <w:r>
        <w:t>1,7</w:t>
      </w:r>
    </w:p>
    <w:p>
      <w:r>
        <w:t>2</w:t>
      </w:r>
    </w:p>
    <w:p>
      <w:r>
        <w:t>1</w:t>
      </w:r>
    </w:p>
    <w:p>
      <w:r>
        <w:t>243.100</w:t>
      </w:r>
    </w:p>
    <w:p>
      <w:r>
        <w:t>43</w:t>
      </w:r>
    </w:p>
    <w:p>
      <w:r>
        <w:t>Đường từ nhà ông Lê Tiến Phùng (HL39) (thửa 303 tờ 7) đến UBND xã Diên Hòa (thửa 400 tờ 6)</w:t>
      </w:r>
    </w:p>
    <w:p>
      <w:r>
        <w:t>1,7</w:t>
      </w:r>
    </w:p>
    <w:p>
      <w:r>
        <w:t>2</w:t>
      </w:r>
    </w:p>
    <w:p>
      <w:r>
        <w:t>1</w:t>
      </w:r>
    </w:p>
    <w:p>
      <w:r>
        <w:t>243.100</w:t>
      </w:r>
    </w:p>
    <w:p>
      <w:r>
        <w:t>44</w:t>
      </w:r>
    </w:p>
    <w:p>
      <w:r>
        <w:t>Các tuyến đường còn lại thuộc khu vực 1</w:t>
      </w:r>
    </w:p>
    <w:p>
      <w:r>
        <w:t>1,7</w:t>
      </w:r>
    </w:p>
    <w:p>
      <w:r>
        <w:t>1</w:t>
      </w:r>
    </w:p>
    <w:p>
      <w:r>
        <w:t>3</w:t>
      </w:r>
    </w:p>
    <w:p>
      <w:r>
        <w:t>176.800</w:t>
      </w:r>
    </w:p>
    <w:p>
      <w:r>
        <w:t>45</w:t>
      </w:r>
    </w:p>
    <w:p>
      <w:r>
        <w:t>Các tuyến đường còn lại thuộc khu vực 2</w:t>
      </w:r>
    </w:p>
    <w:p>
      <w:r>
        <w:t>1,7</w:t>
      </w:r>
    </w:p>
    <w:p>
      <w:r>
        <w:t>2</w:t>
      </w:r>
    </w:p>
    <w:p>
      <w:r>
        <w:t>3</w:t>
      </w:r>
    </w:p>
    <w:p>
      <w:r>
        <w:t>132.600</w:t>
      </w:r>
    </w:p>
    <w:p>
      <w:r>
        <w:t>VII</w:t>
      </w:r>
    </w:p>
    <w:p>
      <w:r>
        <w:t>Diên Lâm</w:t>
      </w:r>
    </w:p>
    <w:p>
      <w:r>
        <w:t>1</w:t>
      </w:r>
    </w:p>
    <w:p>
      <w:r>
        <w:t>Từ Trạm thủy văn theo đường Hương lộ 39B đến Trạm Thủy văn (thôn Thượng-cầu Đồng Găng)</w:t>
      </w:r>
    </w:p>
    <w:p>
      <w:r>
        <w:t>1,5</w:t>
      </w:r>
    </w:p>
    <w:p>
      <w:r>
        <w:t>1</w:t>
      </w:r>
    </w:p>
    <w:p>
      <w:r>
        <w:t>2</w:t>
      </w:r>
    </w:p>
    <w:p>
      <w:r>
        <w:t>214.500</w:t>
      </w:r>
    </w:p>
    <w:p>
      <w:r>
        <w:t>2</w:t>
      </w:r>
    </w:p>
    <w:p>
      <w:r>
        <w:t>Những khu vực phân lô đấu giá chuyển quyền sử dụng đất cho dân</w:t>
      </w:r>
    </w:p>
    <w:p>
      <w:r>
        <w:t>1,5</w:t>
      </w:r>
    </w:p>
    <w:p>
      <w:r>
        <w:t>1</w:t>
      </w:r>
    </w:p>
    <w:p>
      <w:r>
        <w:t>2</w:t>
      </w:r>
    </w:p>
    <w:p>
      <w:r>
        <w:t>214.500</w:t>
      </w:r>
    </w:p>
    <w:p>
      <w:r>
        <w:t>3</w:t>
      </w:r>
    </w:p>
    <w:p>
      <w:r>
        <w:t>Từ Cầu Phú Cốc (dọc theo Sông cái) đến nhà ông Nguyễn Này</w:t>
      </w:r>
    </w:p>
    <w:p>
      <w:r>
        <w:t>1,5</w:t>
      </w:r>
    </w:p>
    <w:p>
      <w:r>
        <w:t>2</w:t>
      </w:r>
    </w:p>
    <w:p>
      <w:r>
        <w:t>1</w:t>
      </w:r>
    </w:p>
    <w:p>
      <w:r>
        <w:t>214.500</w:t>
      </w:r>
    </w:p>
    <w:p>
      <w:r>
        <w:t>4</w:t>
      </w:r>
    </w:p>
    <w:p>
      <w:r>
        <w:t>Từ nhà ông Nguyễn Này (theo tỉnh lộ 8) đến nhà thờ Đồng Dài</w:t>
      </w:r>
    </w:p>
    <w:p>
      <w:r>
        <w:t>1,5</w:t>
      </w:r>
    </w:p>
    <w:p>
      <w:r>
        <w:t>2</w:t>
      </w:r>
    </w:p>
    <w:p>
      <w:r>
        <w:t>1</w:t>
      </w:r>
    </w:p>
    <w:p>
      <w:r>
        <w:t>214.500</w:t>
      </w:r>
    </w:p>
    <w:p>
      <w:r>
        <w:t>5</w:t>
      </w:r>
    </w:p>
    <w:p>
      <w:r>
        <w:t>Từ cầu Đồng Găng (theo tỉnh lộ 8) đến giáp ranh xã Diên Xuân</w:t>
      </w:r>
    </w:p>
    <w:p>
      <w:r>
        <w:t>1,5</w:t>
      </w:r>
    </w:p>
    <w:p>
      <w:r>
        <w:t>2</w:t>
      </w:r>
    </w:p>
    <w:p>
      <w:r>
        <w:t>1</w:t>
      </w:r>
    </w:p>
    <w:p>
      <w:r>
        <w:t>214.500</w:t>
      </w:r>
    </w:p>
    <w:p>
      <w:r>
        <w:t>6</w:t>
      </w:r>
    </w:p>
    <w:p>
      <w:r>
        <w:t>Từ nhà ông Nguyễn Này (theo tỉnh lộ 8) đến giáp ranh xã Diên Sơn (mỏ đá Hòn Ngang)</w:t>
      </w:r>
    </w:p>
    <w:p>
      <w:r>
        <w:t>1,5</w:t>
      </w:r>
    </w:p>
    <w:p>
      <w:r>
        <w:t>2</w:t>
      </w:r>
    </w:p>
    <w:p>
      <w:r>
        <w:t>2</w:t>
      </w:r>
    </w:p>
    <w:p>
      <w:r>
        <w:t>156.000</w:t>
      </w:r>
    </w:p>
    <w:p>
      <w:r>
        <w:t>7</w:t>
      </w:r>
    </w:p>
    <w:p>
      <w:r>
        <w:t>Từ nhà thờ Đồng Dài (theo tỉnh lộ 8) đến cầu Đồng Găng</w:t>
      </w:r>
    </w:p>
    <w:p>
      <w:r>
        <w:t>1,5</w:t>
      </w:r>
    </w:p>
    <w:p>
      <w:r>
        <w:t>2</w:t>
      </w:r>
    </w:p>
    <w:p>
      <w:r>
        <w:t>2</w:t>
      </w:r>
    </w:p>
    <w:p>
      <w:r>
        <w:t>156.000</w:t>
      </w:r>
    </w:p>
    <w:p>
      <w:r>
        <w:t>8</w:t>
      </w:r>
    </w:p>
    <w:p>
      <w:r>
        <w:t>Từ nhà ông Nguyễn Sơn đến nhà ông Nguyễn Văn Đông (thôn Hạ)</w:t>
      </w:r>
    </w:p>
    <w:p>
      <w:r>
        <w:t>1,5</w:t>
      </w:r>
    </w:p>
    <w:p>
      <w:r>
        <w:t>2</w:t>
      </w:r>
    </w:p>
    <w:p>
      <w:r>
        <w:t>2</w:t>
      </w:r>
    </w:p>
    <w:p>
      <w:r>
        <w:t>156.000</w:t>
      </w:r>
    </w:p>
    <w:p>
      <w:r>
        <w:t>9</w:t>
      </w:r>
    </w:p>
    <w:p>
      <w:r>
        <w:t>Từ Bưu điện xã Diên Lâm đến nhà ông Nguyễn Văn Phúc (liên thôn Hạ- Trung)</w:t>
      </w:r>
    </w:p>
    <w:p>
      <w:r>
        <w:t>1,5</w:t>
      </w:r>
    </w:p>
    <w:p>
      <w:r>
        <w:t>2</w:t>
      </w:r>
    </w:p>
    <w:p>
      <w:r>
        <w:t>2</w:t>
      </w:r>
    </w:p>
    <w:p>
      <w:r>
        <w:t>156.000</w:t>
      </w:r>
    </w:p>
    <w:p>
      <w:r>
        <w:t>10</w:t>
      </w:r>
    </w:p>
    <w:p>
      <w:r>
        <w:t>Từ trạm Y tế xã đến nhà thờ Đồng Dài</w:t>
      </w:r>
    </w:p>
    <w:p>
      <w:r>
        <w:t>1,5</w:t>
      </w:r>
    </w:p>
    <w:p>
      <w:r>
        <w:t>2</w:t>
      </w:r>
    </w:p>
    <w:p>
      <w:r>
        <w:t>2</w:t>
      </w:r>
    </w:p>
    <w:p>
      <w:r>
        <w:t>156.000</w:t>
      </w:r>
    </w:p>
    <w:p>
      <w:r>
        <w:t>11</w:t>
      </w:r>
    </w:p>
    <w:p>
      <w:r>
        <w:t>Đường từ ông Võ Ký đến ông Lê Đức Hiệp (thôn Trung)</w:t>
      </w:r>
    </w:p>
    <w:p>
      <w:r>
        <w:t>1,5</w:t>
      </w:r>
    </w:p>
    <w:p>
      <w:r>
        <w:t>2</w:t>
      </w:r>
    </w:p>
    <w:p>
      <w:r>
        <w:t>2</w:t>
      </w:r>
    </w:p>
    <w:p>
      <w:r>
        <w:t>156.000</w:t>
      </w:r>
    </w:p>
    <w:p>
      <w:r>
        <w:t>12</w:t>
      </w:r>
    </w:p>
    <w:p>
      <w:r>
        <w:t>Các tuyến đường còn lại thuộc khu vực 1</w:t>
      </w:r>
    </w:p>
    <w:p>
      <w:r>
        <w:t>1,5</w:t>
      </w:r>
    </w:p>
    <w:p>
      <w:r>
        <w:t>1</w:t>
      </w:r>
    </w:p>
    <w:p>
      <w:r>
        <w:t>3</w:t>
      </w:r>
    </w:p>
    <w:p>
      <w:r>
        <w:t>156.000</w:t>
      </w:r>
    </w:p>
    <w:p>
      <w:r>
        <w:t>13</w:t>
      </w:r>
    </w:p>
    <w:p>
      <w:r>
        <w:t>Các tuyến đường còn lại thuộc khu vực 2</w:t>
      </w:r>
    </w:p>
    <w:p>
      <w:r>
        <w:t>1,5</w:t>
      </w:r>
    </w:p>
    <w:p>
      <w:r>
        <w:t>2</w:t>
      </w:r>
    </w:p>
    <w:p>
      <w:r>
        <w:t>3</w:t>
      </w:r>
    </w:p>
    <w:p>
      <w:r>
        <w:t>117.000</w:t>
      </w:r>
    </w:p>
    <w:p>
      <w:r>
        <w:t>X</w:t>
      </w:r>
    </w:p>
    <w:p>
      <w:r>
        <w:t>Diên Phước</w:t>
      </w:r>
    </w:p>
    <w:p>
      <w:r>
        <w:t>1</w:t>
      </w:r>
    </w:p>
    <w:p>
      <w:r>
        <w:t>Từ ngã ba An Định đến cầu suối Muồng (Hương lộ 62)</w:t>
      </w:r>
    </w:p>
    <w:p>
      <w:r>
        <w:t>2,0</w:t>
      </w:r>
    </w:p>
    <w:p>
      <w:r>
        <w:t>1</w:t>
      </w:r>
    </w:p>
    <w:p>
      <w:r>
        <w:t>1</w:t>
      </w:r>
    </w:p>
    <w:p>
      <w:r>
        <w:t>390.000</w:t>
      </w:r>
    </w:p>
    <w:p>
      <w:r>
        <w:t>2</w:t>
      </w:r>
    </w:p>
    <w:p>
      <w:r>
        <w:t>Từ cây xăng Chắn gã - đối diện thửa 320 tờ 4 đến cầu Diên Lâm (hương lộ 39)</w:t>
      </w:r>
    </w:p>
    <w:p>
      <w:r>
        <w:t>2,0</w:t>
      </w:r>
    </w:p>
    <w:p>
      <w:r>
        <w:t>1</w:t>
      </w:r>
    </w:p>
    <w:p>
      <w:r>
        <w:t>1</w:t>
      </w:r>
    </w:p>
    <w:p>
      <w:r>
        <w:t>390.000</w:t>
      </w:r>
    </w:p>
    <w:p>
      <w:r>
        <w:t>3</w:t>
      </w:r>
    </w:p>
    <w:p>
      <w:r>
        <w:t>Từ Tỉnh lộ 2 đến hết bệnh viện chuyên khoa tâm thần đến nhà bà Võ Thị Bảy (giáp ranh xã Diên Hòa)</w:t>
      </w:r>
    </w:p>
    <w:p>
      <w:r>
        <w:t>2,0</w:t>
      </w:r>
    </w:p>
    <w:p>
      <w:r>
        <w:t>1</w:t>
      </w:r>
    </w:p>
    <w:p>
      <w:r>
        <w:t>1</w:t>
      </w:r>
    </w:p>
    <w:p>
      <w:r>
        <w:t>390.000</w:t>
      </w:r>
    </w:p>
    <w:p>
      <w:r>
        <w:t>4</w:t>
      </w:r>
    </w:p>
    <w:p>
      <w:r>
        <w:t>Từ Tỉnh lộ 2 qua nhà ông Hùng đến Hương lộ 39</w:t>
      </w:r>
    </w:p>
    <w:p>
      <w:r>
        <w:t>2,0</w:t>
      </w:r>
    </w:p>
    <w:p>
      <w:r>
        <w:t>1</w:t>
      </w:r>
    </w:p>
    <w:p>
      <w:r>
        <w:t>1</w:t>
      </w:r>
    </w:p>
    <w:p>
      <w:r>
        <w:t>390.000</w:t>
      </w:r>
    </w:p>
    <w:p>
      <w:r>
        <w:t>5</w:t>
      </w:r>
    </w:p>
    <w:p>
      <w:r>
        <w:t>Từ Bưu điện Diên Phước đến khu tập thể Bệnh viện chuyên khoa tâm thần</w:t>
      </w:r>
    </w:p>
    <w:p>
      <w:r>
        <w:t>2,0</w:t>
      </w:r>
    </w:p>
    <w:p>
      <w:r>
        <w:t>1</w:t>
      </w:r>
    </w:p>
    <w:p>
      <w:r>
        <w:t>2</w:t>
      </w:r>
    </w:p>
    <w:p>
      <w:r>
        <w:t>286.000</w:t>
      </w:r>
    </w:p>
    <w:p>
      <w:r>
        <w:t>6</w:t>
      </w:r>
    </w:p>
    <w:p>
      <w:r>
        <w:t>Từ Tỉnh lộ 2 đến nhà ông Huỳnh Kiết.</w:t>
      </w:r>
    </w:p>
    <w:p>
      <w:r>
        <w:t>2,0</w:t>
      </w:r>
    </w:p>
    <w:p>
      <w:r>
        <w:t>1</w:t>
      </w:r>
    </w:p>
    <w:p>
      <w:r>
        <w:t>2</w:t>
      </w:r>
    </w:p>
    <w:p>
      <w:r>
        <w:t>286.000</w:t>
      </w:r>
    </w:p>
    <w:p>
      <w:r>
        <w:t>7</w:t>
      </w:r>
    </w:p>
    <w:p>
      <w:r>
        <w:t>Từ Tỉnh lộ 2 đến nhà ông Nguyễn Chí Tây</w:t>
      </w:r>
    </w:p>
    <w:p>
      <w:r>
        <w:t>2,0</w:t>
      </w:r>
    </w:p>
    <w:p>
      <w:r>
        <w:t>1</w:t>
      </w:r>
    </w:p>
    <w:p>
      <w:r>
        <w:t>2</w:t>
      </w:r>
    </w:p>
    <w:p>
      <w:r>
        <w:t>286.000</w:t>
      </w:r>
    </w:p>
    <w:p>
      <w:r>
        <w:t>8</w:t>
      </w:r>
    </w:p>
    <w:p>
      <w:r>
        <w:t>Từ tỉnh lộ 2 đến nhà ông Bảy Xê</w:t>
      </w:r>
    </w:p>
    <w:p>
      <w:r>
        <w:t>2,0</w:t>
      </w:r>
    </w:p>
    <w:p>
      <w:r>
        <w:t>1</w:t>
      </w:r>
    </w:p>
    <w:p>
      <w:r>
        <w:t>2</w:t>
      </w:r>
    </w:p>
    <w:p>
      <w:r>
        <w:t>286.000</w:t>
      </w:r>
    </w:p>
    <w:p>
      <w:r>
        <w:t>9</w:t>
      </w:r>
    </w:p>
    <w:p>
      <w:r>
        <w:t>Từ tỉnh lộ 2 đến chùa Phước Lâm</w:t>
      </w:r>
    </w:p>
    <w:p>
      <w:r>
        <w:t>2,0</w:t>
      </w:r>
    </w:p>
    <w:p>
      <w:r>
        <w:t>1</w:t>
      </w:r>
    </w:p>
    <w:p>
      <w:r>
        <w:t>2</w:t>
      </w:r>
    </w:p>
    <w:p>
      <w:r>
        <w:t>286.000</w:t>
      </w:r>
    </w:p>
    <w:p>
      <w:r>
        <w:t>10</w:t>
      </w:r>
    </w:p>
    <w:p>
      <w:r>
        <w:t>Từ nhà ông Hùng đến giáp Hương lộ 39B (thửa 453 tờ 5)</w:t>
      </w:r>
    </w:p>
    <w:p>
      <w:r>
        <w:t>2,0</w:t>
      </w:r>
    </w:p>
    <w:p>
      <w:r>
        <w:t>1</w:t>
      </w:r>
    </w:p>
    <w:p>
      <w:r>
        <w:t>2</w:t>
      </w:r>
    </w:p>
    <w:p>
      <w:r>
        <w:t>286.000</w:t>
      </w:r>
    </w:p>
    <w:p>
      <w:r>
        <w:t>11</w:t>
      </w:r>
    </w:p>
    <w:p>
      <w:r>
        <w:t>Từ đường Hương lộ 39 đến nhà ông Trần Bá Thọ (thửa 126 tờ 1)</w:t>
      </w:r>
    </w:p>
    <w:p>
      <w:r>
        <w:t>2,0</w:t>
      </w:r>
    </w:p>
    <w:p>
      <w:r>
        <w:t>2</w:t>
      </w:r>
    </w:p>
    <w:p>
      <w:r>
        <w:t>1</w:t>
      </w:r>
    </w:p>
    <w:p>
      <w:r>
        <w:t>286.000</w:t>
      </w:r>
    </w:p>
    <w:p>
      <w:r>
        <w:t>12</w:t>
      </w:r>
    </w:p>
    <w:p>
      <w:r>
        <w:t>Từ đỉnh Phò Thiện đến nhà ông Nguyễn Văn Đông.</w:t>
      </w:r>
    </w:p>
    <w:p>
      <w:r>
        <w:t>2,0</w:t>
      </w:r>
    </w:p>
    <w:p>
      <w:r>
        <w:t>2</w:t>
      </w:r>
    </w:p>
    <w:p>
      <w:r>
        <w:t>1</w:t>
      </w:r>
    </w:p>
    <w:p>
      <w:r>
        <w:t>286.000</w:t>
      </w:r>
    </w:p>
    <w:p>
      <w:r>
        <w:t>13</w:t>
      </w:r>
    </w:p>
    <w:p>
      <w:r>
        <w:t>Từ cầu Vĩ đến giáp ranh xã Diên Lạc</w:t>
      </w:r>
    </w:p>
    <w:p>
      <w:r>
        <w:t>2,0</w:t>
      </w:r>
    </w:p>
    <w:p>
      <w:r>
        <w:t>2</w:t>
      </w:r>
    </w:p>
    <w:p>
      <w:r>
        <w:t>1</w:t>
      </w:r>
    </w:p>
    <w:p>
      <w:r>
        <w:t>286.000</w:t>
      </w:r>
    </w:p>
    <w:p>
      <w:r>
        <w:t>14</w:t>
      </w:r>
    </w:p>
    <w:p>
      <w:r>
        <w:t>Từ nhà ông Huỳnh Kiết đến nhà ông Mai Phụng Tiên</w:t>
      </w:r>
    </w:p>
    <w:p>
      <w:r>
        <w:t>2,0</w:t>
      </w:r>
    </w:p>
    <w:p>
      <w:r>
        <w:t>2</w:t>
      </w:r>
    </w:p>
    <w:p>
      <w:r>
        <w:t>2</w:t>
      </w:r>
    </w:p>
    <w:p>
      <w:r>
        <w:t>208.000</w:t>
      </w:r>
    </w:p>
    <w:p>
      <w:r>
        <w:t>15</w:t>
      </w:r>
    </w:p>
    <w:p>
      <w:r>
        <w:t>Từ Bệnh viện chuyên khoa tâm thần đến nhà ông Bảy Xê</w:t>
      </w:r>
    </w:p>
    <w:p>
      <w:r>
        <w:t>2,0</w:t>
      </w:r>
    </w:p>
    <w:p>
      <w:r>
        <w:t>2</w:t>
      </w:r>
    </w:p>
    <w:p>
      <w:r>
        <w:t>2</w:t>
      </w:r>
    </w:p>
    <w:p>
      <w:r>
        <w:t>208.000</w:t>
      </w:r>
    </w:p>
    <w:p>
      <w:r>
        <w:t>16</w:t>
      </w:r>
    </w:p>
    <w:p>
      <w:r>
        <w:t>Từ chùa Phước An đến nhà ông Trần Bá Thọ</w:t>
      </w:r>
    </w:p>
    <w:p>
      <w:r>
        <w:t>2,0</w:t>
      </w:r>
    </w:p>
    <w:p>
      <w:r>
        <w:t>2</w:t>
      </w:r>
    </w:p>
    <w:p>
      <w:r>
        <w:t>2</w:t>
      </w:r>
    </w:p>
    <w:p>
      <w:r>
        <w:t>208.000</w:t>
      </w:r>
    </w:p>
    <w:p>
      <w:r>
        <w:t>17</w:t>
      </w:r>
    </w:p>
    <w:p>
      <w:r>
        <w:t>Từ nhà ông Bảy Xê đến đình An Định</w:t>
      </w:r>
    </w:p>
    <w:p>
      <w:r>
        <w:t>2,0</w:t>
      </w:r>
    </w:p>
    <w:p>
      <w:r>
        <w:t>2</w:t>
      </w:r>
    </w:p>
    <w:p>
      <w:r>
        <w:t>2</w:t>
      </w:r>
    </w:p>
    <w:p>
      <w:r>
        <w:t>208.000</w:t>
      </w:r>
    </w:p>
    <w:p>
      <w:r>
        <w:t>18</w:t>
      </w:r>
    </w:p>
    <w:p>
      <w:r>
        <w:t>Từ Hương lộ 62 đến nhà ông Lương Triều</w:t>
      </w:r>
    </w:p>
    <w:p>
      <w:r>
        <w:t>2,0</w:t>
      </w:r>
    </w:p>
    <w:p>
      <w:r>
        <w:t>2</w:t>
      </w:r>
    </w:p>
    <w:p>
      <w:r>
        <w:t>2</w:t>
      </w:r>
    </w:p>
    <w:p>
      <w:r>
        <w:t>208.000</w:t>
      </w:r>
    </w:p>
    <w:p>
      <w:r>
        <w:t>19</w:t>
      </w:r>
    </w:p>
    <w:p>
      <w:r>
        <w:t>Từ nhà ông Phan Tứ đến nhà ông Phạm Mân</w:t>
      </w:r>
    </w:p>
    <w:p>
      <w:r>
        <w:t>2,0</w:t>
      </w:r>
    </w:p>
    <w:p>
      <w:r>
        <w:t>2</w:t>
      </w:r>
    </w:p>
    <w:p>
      <w:r>
        <w:t>2</w:t>
      </w:r>
    </w:p>
    <w:p>
      <w:r>
        <w:t>208.000</w:t>
      </w:r>
    </w:p>
    <w:p>
      <w:r>
        <w:t>20</w:t>
      </w:r>
    </w:p>
    <w:p>
      <w:r>
        <w:t>Từ nhà ông Phạm Ngọc Hải đến nhà ông Nguyễn Hăng</w:t>
      </w:r>
    </w:p>
    <w:p>
      <w:r>
        <w:t>2,0</w:t>
      </w:r>
    </w:p>
    <w:p>
      <w:r>
        <w:t>2</w:t>
      </w:r>
    </w:p>
    <w:p>
      <w:r>
        <w:t>2</w:t>
      </w:r>
    </w:p>
    <w:p>
      <w:r>
        <w:t>208.000</w:t>
      </w:r>
    </w:p>
    <w:p>
      <w:r>
        <w:t>21</w:t>
      </w:r>
    </w:p>
    <w:p>
      <w:r>
        <w:t>Từ Trung tâm phục hồi chức năng đến hết nghĩa trang Gò Mây</w:t>
      </w:r>
    </w:p>
    <w:p>
      <w:r>
        <w:t>2,0</w:t>
      </w:r>
    </w:p>
    <w:p>
      <w:r>
        <w:t>2</w:t>
      </w:r>
    </w:p>
    <w:p>
      <w:r>
        <w:t>2</w:t>
      </w:r>
    </w:p>
    <w:p>
      <w:r>
        <w:t>208.000</w:t>
      </w:r>
    </w:p>
    <w:p>
      <w:r>
        <w:t>22</w:t>
      </w:r>
    </w:p>
    <w:p>
      <w:r>
        <w:t>Tuyến đường núi thơm đến giáp ranh xã Diên Hòa</w:t>
      </w:r>
    </w:p>
    <w:p>
      <w:r>
        <w:t>2,0</w:t>
      </w:r>
    </w:p>
    <w:p>
      <w:r>
        <w:t>1</w:t>
      </w:r>
    </w:p>
    <w:p>
      <w:r>
        <w:t>3</w:t>
      </w:r>
    </w:p>
    <w:p>
      <w:r>
        <w:t>208.000</w:t>
      </w:r>
    </w:p>
    <w:p>
      <w:r>
        <w:t>23</w:t>
      </w:r>
    </w:p>
    <w:p>
      <w:r>
        <w:t>Tuyến đường bàu sen đến</w:t>
      </w:r>
    </w:p>
    <w:p>
      <w:r>
        <w:t>2,0</w:t>
      </w:r>
    </w:p>
    <w:p>
      <w:r>
        <w:t>1</w:t>
      </w:r>
    </w:p>
    <w:p>
      <w:r>
        <w:t>3</w:t>
      </w:r>
    </w:p>
    <w:p>
      <w:r>
        <w:t>208.000</w:t>
      </w:r>
    </w:p>
    <w:p>
      <w:r>
        <w:t>24</w:t>
      </w:r>
    </w:p>
    <w:p>
      <w:r>
        <w:t>Tỉnh lộ 2 đến giáp ranh xã Diên Hòa</w:t>
      </w:r>
    </w:p>
    <w:p>
      <w:r>
        <w:t>2,0</w:t>
      </w:r>
    </w:p>
    <w:p>
      <w:r>
        <w:t>1</w:t>
      </w:r>
    </w:p>
    <w:p>
      <w:r>
        <w:t>1</w:t>
      </w:r>
    </w:p>
    <w:p>
      <w:r>
        <w:t>390.000</w:t>
      </w:r>
    </w:p>
    <w:p>
      <w:r>
        <w:t>25</w:t>
      </w:r>
    </w:p>
    <w:p>
      <w:r>
        <w:t>Đường Bàu Xanh đến giáp đường Cầu Dĩ</w:t>
      </w:r>
    </w:p>
    <w:p>
      <w:r>
        <w:t>2,0</w:t>
      </w:r>
    </w:p>
    <w:p>
      <w:r>
        <w:t>1</w:t>
      </w:r>
    </w:p>
    <w:p>
      <w:r>
        <w:t>1</w:t>
      </w:r>
    </w:p>
    <w:p>
      <w:r>
        <w:t>390.000</w:t>
      </w:r>
    </w:p>
    <w:p>
      <w:r>
        <w:t>26</w:t>
      </w:r>
    </w:p>
    <w:p>
      <w:r>
        <w:t>Chùa Phước An đến Trần Bá Thọ</w:t>
      </w:r>
    </w:p>
    <w:p>
      <w:r>
        <w:t>2,0</w:t>
      </w:r>
    </w:p>
    <w:p>
      <w:r>
        <w:t>1</w:t>
      </w:r>
    </w:p>
    <w:p>
      <w:r>
        <w:t>3</w:t>
      </w:r>
    </w:p>
    <w:p>
      <w:r>
        <w:t>208.000</w:t>
      </w:r>
    </w:p>
    <w:p>
      <w:r>
        <w:t>27</w:t>
      </w:r>
    </w:p>
    <w:p>
      <w:r>
        <w:t>Đường Liên Thôn Phước Tuy</w:t>
      </w:r>
    </w:p>
    <w:p>
      <w:r>
        <w:t>2,0</w:t>
      </w:r>
    </w:p>
    <w:p>
      <w:r>
        <w:t>1</w:t>
      </w:r>
    </w:p>
    <w:p>
      <w:r>
        <w:t>3</w:t>
      </w:r>
    </w:p>
    <w:p>
      <w:r>
        <w:t>208.000</w:t>
      </w:r>
    </w:p>
    <w:p>
      <w:r>
        <w:t>28</w:t>
      </w:r>
    </w:p>
    <w:p>
      <w:r>
        <w:t>Các vị trí còn lại thuộc khu vực 1</w:t>
      </w:r>
    </w:p>
    <w:p>
      <w:r>
        <w:t>2,0</w:t>
      </w:r>
    </w:p>
    <w:p>
      <w:r>
        <w:t>1</w:t>
      </w:r>
    </w:p>
    <w:p>
      <w:r>
        <w:t>3</w:t>
      </w:r>
    </w:p>
    <w:p>
      <w:r>
        <w:t>208.000</w:t>
      </w:r>
    </w:p>
    <w:p>
      <w:r>
        <w:t>29</w:t>
      </w:r>
    </w:p>
    <w:p>
      <w:r>
        <w:t>Các vị trí còn lại thuộc khu vực 2</w:t>
      </w:r>
    </w:p>
    <w:p>
      <w:r>
        <w:t>2,0</w:t>
      </w:r>
    </w:p>
    <w:p>
      <w:r>
        <w:t>2</w:t>
      </w:r>
    </w:p>
    <w:p>
      <w:r>
        <w:t>3</w:t>
      </w:r>
    </w:p>
    <w:p>
      <w:r>
        <w:t>156.000</w:t>
      </w:r>
    </w:p>
    <w:p>
      <w:r>
        <w:t>XIII</w:t>
      </w:r>
    </w:p>
    <w:p>
      <w:r>
        <w:t>Diên Thạnh</w:t>
      </w:r>
    </w:p>
    <w:p>
      <w:r>
        <w:t>1</w:t>
      </w:r>
    </w:p>
    <w:p>
      <w:r>
        <w:t>Từ nhà bà Ngô Thị Ngọc Thái đến giáp ranh xã Diên Toàn (đường liên xã Diên Thạnh - Diên Toàn)</w:t>
      </w:r>
    </w:p>
    <w:p>
      <w:r>
        <w:t>2,5</w:t>
      </w:r>
    </w:p>
    <w:p>
      <w:r>
        <w:t>1</w:t>
      </w:r>
    </w:p>
    <w:p>
      <w:r>
        <w:t>1</w:t>
      </w:r>
    </w:p>
    <w:p>
      <w:r>
        <w:t>487.500</w:t>
      </w:r>
    </w:p>
    <w:p>
      <w:r>
        <w:t>2</w:t>
      </w:r>
    </w:p>
    <w:p>
      <w:r>
        <w:t>Từ nhà ông Cao Minh Anh đến ngã ba Chòi Mòng</w:t>
      </w:r>
    </w:p>
    <w:p>
      <w:r>
        <w:t>2,5</w:t>
      </w:r>
    </w:p>
    <w:p>
      <w:r>
        <w:t>1</w:t>
      </w:r>
    </w:p>
    <w:p>
      <w:r>
        <w:t>1</w:t>
      </w:r>
    </w:p>
    <w:p>
      <w:r>
        <w:t>487.500</w:t>
      </w:r>
    </w:p>
    <w:p>
      <w:r>
        <w:t>3</w:t>
      </w:r>
    </w:p>
    <w:p>
      <w:r>
        <w:t>Từ Nhà thờ Hà Dừa đến nhà ông Nguyễn Chí Nhân</w:t>
      </w:r>
    </w:p>
    <w:p>
      <w:r>
        <w:t>2,5</w:t>
      </w:r>
    </w:p>
    <w:p>
      <w:r>
        <w:t>1</w:t>
      </w:r>
    </w:p>
    <w:p>
      <w:r>
        <w:t>1</w:t>
      </w:r>
    </w:p>
    <w:p>
      <w:r>
        <w:t>487.500</w:t>
      </w:r>
    </w:p>
    <w:p>
      <w:r>
        <w:t>4</w:t>
      </w:r>
    </w:p>
    <w:p>
      <w:r>
        <w:t>Từ tỉnh lộ 2 đến nhà ông Nguyễn Bậm đến thổ bà Bổn đến nhà ông Sanh</w:t>
      </w:r>
    </w:p>
    <w:p>
      <w:r>
        <w:t>2,5</w:t>
      </w:r>
    </w:p>
    <w:p>
      <w:r>
        <w:t>1</w:t>
      </w:r>
    </w:p>
    <w:p>
      <w:r>
        <w:t>1</w:t>
      </w:r>
    </w:p>
    <w:p>
      <w:r>
        <w:t>487.500</w:t>
      </w:r>
    </w:p>
    <w:p>
      <w:r>
        <w:t>5</w:t>
      </w:r>
    </w:p>
    <w:p>
      <w:r>
        <w:t>Từ nhà Nguyễn Bậm đến nhà ông Đỗ Thị</w:t>
      </w:r>
    </w:p>
    <w:p>
      <w:r>
        <w:t>2,5</w:t>
      </w:r>
    </w:p>
    <w:p>
      <w:r>
        <w:t>1</w:t>
      </w:r>
    </w:p>
    <w:p>
      <w:r>
        <w:t>1</w:t>
      </w:r>
    </w:p>
    <w:p>
      <w:r>
        <w:t>487.500</w:t>
      </w:r>
    </w:p>
    <w:p>
      <w:r>
        <w:t>6</w:t>
      </w:r>
    </w:p>
    <w:p>
      <w:r>
        <w:t>Từ nhà ông Sanh qua khu bảo vệ thực vật (cũ) đến QL1A</w:t>
      </w:r>
    </w:p>
    <w:p>
      <w:r>
        <w:t>2,5</w:t>
      </w:r>
    </w:p>
    <w:p>
      <w:r>
        <w:t>1</w:t>
      </w:r>
    </w:p>
    <w:p>
      <w:r>
        <w:t>1</w:t>
      </w:r>
    </w:p>
    <w:p>
      <w:r>
        <w:t>487.500</w:t>
      </w:r>
    </w:p>
    <w:p>
      <w:r>
        <w:t>7</w:t>
      </w:r>
    </w:p>
    <w:p>
      <w:r>
        <w:t>Đường liên xã Diên Thạnh - Diên Lạc</w:t>
      </w:r>
    </w:p>
    <w:p>
      <w:r>
        <w:t>2,5</w:t>
      </w:r>
    </w:p>
    <w:p>
      <w:r>
        <w:t>1</w:t>
      </w:r>
    </w:p>
    <w:p>
      <w:r>
        <w:t>1</w:t>
      </w:r>
    </w:p>
    <w:p>
      <w:r>
        <w:t>487.500</w:t>
      </w:r>
    </w:p>
    <w:p>
      <w:r>
        <w:t>8</w:t>
      </w:r>
    </w:p>
    <w:p>
      <w:r>
        <w:t>Quốc Lộ IA đến nhà ông Đỗ Thị đến cầu Máng đến đường Cầu Lùng-Khánh lê</w:t>
      </w:r>
    </w:p>
    <w:p>
      <w:r>
        <w:t>2,5</w:t>
      </w:r>
    </w:p>
    <w:p>
      <w:r>
        <w:t>1</w:t>
      </w:r>
    </w:p>
    <w:p>
      <w:r>
        <w:t>1</w:t>
      </w:r>
    </w:p>
    <w:p>
      <w:r>
        <w:t>487.500</w:t>
      </w:r>
    </w:p>
    <w:p>
      <w:r>
        <w:t>9</w:t>
      </w:r>
    </w:p>
    <w:p>
      <w:r>
        <w:t>Từ nhà ông Nguyễn Văn Long đến ngã ba Chòi Mòng</w:t>
      </w:r>
    </w:p>
    <w:p>
      <w:r>
        <w:t>2,5</w:t>
      </w:r>
    </w:p>
    <w:p>
      <w:r>
        <w:t>1</w:t>
      </w:r>
    </w:p>
    <w:p>
      <w:r>
        <w:t>1</w:t>
      </w:r>
    </w:p>
    <w:p>
      <w:r>
        <w:t>487.500</w:t>
      </w:r>
    </w:p>
    <w:p>
      <w:r>
        <w:t>10</w:t>
      </w:r>
    </w:p>
    <w:p>
      <w:r>
        <w:t>Từ chợ Diên Thạnh đến cuối đất bà Nguyễn Thị Thừa ra QL1A</w:t>
      </w:r>
    </w:p>
    <w:p>
      <w:r>
        <w:t>2,5</w:t>
      </w:r>
    </w:p>
    <w:p>
      <w:r>
        <w:t>1</w:t>
      </w:r>
    </w:p>
    <w:p>
      <w:r>
        <w:t>1</w:t>
      </w:r>
    </w:p>
    <w:p>
      <w:r>
        <w:t>487.500</w:t>
      </w:r>
    </w:p>
    <w:p>
      <w:r>
        <w:t>11</w:t>
      </w:r>
    </w:p>
    <w:p>
      <w:r>
        <w:t>Từ chợ Diên Thạnh đến nhà bà Ca Thị Lài đến nhà ông Trần Kim Hoàng ra QL1A</w:t>
      </w:r>
    </w:p>
    <w:p>
      <w:r>
        <w:t>2,5</w:t>
      </w:r>
    </w:p>
    <w:p>
      <w:r>
        <w:t>1</w:t>
      </w:r>
    </w:p>
    <w:p>
      <w:r>
        <w:t>1</w:t>
      </w:r>
    </w:p>
    <w:p>
      <w:r>
        <w:t>487.500</w:t>
      </w:r>
    </w:p>
    <w:p>
      <w:r>
        <w:t>12</w:t>
      </w:r>
    </w:p>
    <w:p>
      <w:r>
        <w:t>Từ ngã ba Chòi Mòng đến nhà bà Nguyễn Thị Lùn.</w:t>
      </w:r>
    </w:p>
    <w:p>
      <w:r>
        <w:t>2,5</w:t>
      </w:r>
    </w:p>
    <w:p>
      <w:r>
        <w:t>1</w:t>
      </w:r>
    </w:p>
    <w:p>
      <w:r>
        <w:t>1</w:t>
      </w:r>
    </w:p>
    <w:p>
      <w:r>
        <w:t>487.500</w:t>
      </w:r>
    </w:p>
    <w:p>
      <w:r>
        <w:t>13</w:t>
      </w:r>
    </w:p>
    <w:p>
      <w:r>
        <w:t>Từ cầu ông Lắng đến nhà bà Nguyễn Thị Minh Tân đến đường cầu Lùng-Khánh lê</w:t>
      </w:r>
    </w:p>
    <w:p>
      <w:r>
        <w:t>2,5</w:t>
      </w:r>
    </w:p>
    <w:p>
      <w:r>
        <w:t>1</w:t>
      </w:r>
    </w:p>
    <w:p>
      <w:r>
        <w:t>1</w:t>
      </w:r>
    </w:p>
    <w:p>
      <w:r>
        <w:t>487.500</w:t>
      </w:r>
    </w:p>
    <w:p>
      <w:r>
        <w:t>14</w:t>
      </w:r>
    </w:p>
    <w:p>
      <w:r>
        <w:t>Đường liên xã Diên Thạnh - Diên Toàn - Thị trấn</w:t>
      </w:r>
    </w:p>
    <w:p>
      <w:r>
        <w:t>2,5</w:t>
      </w:r>
    </w:p>
    <w:p>
      <w:r>
        <w:t>1</w:t>
      </w:r>
    </w:p>
    <w:p>
      <w:r>
        <w:t>1</w:t>
      </w:r>
    </w:p>
    <w:p>
      <w:r>
        <w:t>487.500</w:t>
      </w:r>
    </w:p>
    <w:p>
      <w:r>
        <w:t>15</w:t>
      </w:r>
    </w:p>
    <w:p>
      <w:r>
        <w:t>Từ nhà ông Trí đến nhà bà Hoa, đến nhà ông Thái Văn Khoa</w:t>
      </w:r>
    </w:p>
    <w:p>
      <w:r>
        <w:t>2,5</w:t>
      </w:r>
    </w:p>
    <w:p>
      <w:r>
        <w:t>1</w:t>
      </w:r>
    </w:p>
    <w:p>
      <w:r>
        <w:t>1</w:t>
      </w:r>
    </w:p>
    <w:p>
      <w:r>
        <w:t>487.500</w:t>
      </w:r>
    </w:p>
    <w:p>
      <w:r>
        <w:t>16</w:t>
      </w:r>
    </w:p>
    <w:p>
      <w:r>
        <w:t>Từ TL2 đến Chùa Linh Nghĩa</w:t>
      </w:r>
    </w:p>
    <w:p>
      <w:r>
        <w:t>2,5</w:t>
      </w:r>
    </w:p>
    <w:p>
      <w:r>
        <w:t>1</w:t>
      </w:r>
    </w:p>
    <w:p>
      <w:r>
        <w:t>1</w:t>
      </w:r>
    </w:p>
    <w:p>
      <w:r>
        <w:t>487.500</w:t>
      </w:r>
    </w:p>
    <w:p>
      <w:r>
        <w:t>17</w:t>
      </w:r>
    </w:p>
    <w:p>
      <w:r>
        <w:t>Từ nhà Cao Minh Anh đến đường liên xã Diên Thạnh - Diên Bình</w:t>
      </w:r>
    </w:p>
    <w:p>
      <w:r>
        <w:t>2,5</w:t>
      </w:r>
    </w:p>
    <w:p>
      <w:r>
        <w:t>1</w:t>
      </w:r>
    </w:p>
    <w:p>
      <w:r>
        <w:t>2</w:t>
      </w:r>
    </w:p>
    <w:p>
      <w:r>
        <w:t>357.500</w:t>
      </w:r>
    </w:p>
    <w:p>
      <w:r>
        <w:t>18</w:t>
      </w:r>
    </w:p>
    <w:p>
      <w:r>
        <w:t>Từ nhà ông Trương Đình Mạng (Nguyễn Thanh) đến nhà ông Nguyễn Khôi ra QL.1A</w:t>
      </w:r>
    </w:p>
    <w:p>
      <w:r>
        <w:t>2,5</w:t>
      </w:r>
    </w:p>
    <w:p>
      <w:r>
        <w:t>1</w:t>
      </w:r>
    </w:p>
    <w:p>
      <w:r>
        <w:t>2</w:t>
      </w:r>
    </w:p>
    <w:p>
      <w:r>
        <w:t>357.500</w:t>
      </w:r>
    </w:p>
    <w:p>
      <w:r>
        <w:t>19</w:t>
      </w:r>
    </w:p>
    <w:p>
      <w:r>
        <w:t>Từ nhà bà Chắc đến giáp ranh xã Diên Lạc</w:t>
      </w:r>
    </w:p>
    <w:p>
      <w:r>
        <w:t>2,5</w:t>
      </w:r>
    </w:p>
    <w:p>
      <w:r>
        <w:t>1</w:t>
      </w:r>
    </w:p>
    <w:p>
      <w:r>
        <w:t>2</w:t>
      </w:r>
    </w:p>
    <w:p>
      <w:r>
        <w:t>357.500</w:t>
      </w:r>
    </w:p>
    <w:p>
      <w:r>
        <w:t>20</w:t>
      </w:r>
    </w:p>
    <w:p>
      <w:r>
        <w:t>Từ QL1A đến cà phê Tình Xanh đến Trạm Y tế (TL2)</w:t>
      </w:r>
    </w:p>
    <w:p>
      <w:r>
        <w:t>2,5</w:t>
      </w:r>
    </w:p>
    <w:p>
      <w:r>
        <w:t>1</w:t>
      </w:r>
    </w:p>
    <w:p>
      <w:r>
        <w:t>2</w:t>
      </w:r>
    </w:p>
    <w:p>
      <w:r>
        <w:t>357.500</w:t>
      </w:r>
    </w:p>
    <w:p>
      <w:r>
        <w:t>21</w:t>
      </w:r>
    </w:p>
    <w:p>
      <w:r>
        <w:t>Từ QL1A đến nhà ông Trương Ngọc Đoàn</w:t>
      </w:r>
    </w:p>
    <w:p>
      <w:r>
        <w:t>2,5</w:t>
      </w:r>
    </w:p>
    <w:p>
      <w:r>
        <w:t>1</w:t>
      </w:r>
    </w:p>
    <w:p>
      <w:r>
        <w:t>2</w:t>
      </w:r>
    </w:p>
    <w:p>
      <w:r>
        <w:t>357.500</w:t>
      </w:r>
    </w:p>
    <w:p>
      <w:r>
        <w:t>22</w:t>
      </w:r>
    </w:p>
    <w:p>
      <w:r>
        <w:t>Đường từ Quốc lộ 1A vào khu tái định cư thôn Phú Khánh Thượng</w:t>
      </w:r>
    </w:p>
    <w:p>
      <w:r>
        <w:t>2,5</w:t>
      </w:r>
    </w:p>
    <w:p>
      <w:r>
        <w:t>1</w:t>
      </w:r>
    </w:p>
    <w:p>
      <w:r>
        <w:t>2</w:t>
      </w:r>
    </w:p>
    <w:p>
      <w:r>
        <w:t>357.500</w:t>
      </w:r>
    </w:p>
    <w:p>
      <w:r>
        <w:t>23</w:t>
      </w:r>
    </w:p>
    <w:p>
      <w:r>
        <w:t>Từ nhà bà Ánh đến nhà ông Bửu</w:t>
      </w:r>
    </w:p>
    <w:p>
      <w:r>
        <w:t>2,5</w:t>
      </w:r>
    </w:p>
    <w:p>
      <w:r>
        <w:t>2</w:t>
      </w:r>
    </w:p>
    <w:p>
      <w:r>
        <w:t>2</w:t>
      </w:r>
    </w:p>
    <w:p>
      <w:r>
        <w:t>260.000</w:t>
      </w:r>
    </w:p>
    <w:p>
      <w:r>
        <w:t>24</w:t>
      </w:r>
    </w:p>
    <w:p>
      <w:r>
        <w:t>Từ nhà ông Ngô Văn Phượng đến nhà ông Nguyễn Đình Hậu đến nhà bà Xạt ra QL1A</w:t>
      </w:r>
    </w:p>
    <w:p>
      <w:r>
        <w:t>2,5</w:t>
      </w:r>
    </w:p>
    <w:p>
      <w:r>
        <w:t>1</w:t>
      </w:r>
    </w:p>
    <w:p>
      <w:r>
        <w:t>3</w:t>
      </w:r>
    </w:p>
    <w:p>
      <w:r>
        <w:t>260.000</w:t>
      </w:r>
    </w:p>
    <w:p>
      <w:r>
        <w:t>25</w:t>
      </w:r>
    </w:p>
    <w:p>
      <w:r>
        <w:t>Từ QL1A đến nhà bà Ơn</w:t>
      </w:r>
    </w:p>
    <w:p>
      <w:r>
        <w:t>2,5</w:t>
      </w:r>
    </w:p>
    <w:p>
      <w:r>
        <w:t>1</w:t>
      </w:r>
    </w:p>
    <w:p>
      <w:r>
        <w:t>3</w:t>
      </w:r>
    </w:p>
    <w:p>
      <w:r>
        <w:t>260.000</w:t>
      </w:r>
    </w:p>
    <w:p>
      <w:r>
        <w:t>26</w:t>
      </w:r>
    </w:p>
    <w:p>
      <w:r>
        <w:t>Từ nhà bà Nguyễn Thị Lùn đến giáp ranh xã Diên Bình</w:t>
      </w:r>
    </w:p>
    <w:p>
      <w:r>
        <w:t>2,5</w:t>
      </w:r>
    </w:p>
    <w:p>
      <w:r>
        <w:t>1</w:t>
      </w:r>
    </w:p>
    <w:p>
      <w:r>
        <w:t>3</w:t>
      </w:r>
    </w:p>
    <w:p>
      <w:r>
        <w:t>260.000</w:t>
      </w:r>
    </w:p>
    <w:p>
      <w:r>
        <w:t>27</w:t>
      </w:r>
    </w:p>
    <w:p>
      <w:r>
        <w:t>Từ nhà ông Huỳnh Công Tác đến nhà ông Nguyễn Đình Tuấn</w:t>
      </w:r>
    </w:p>
    <w:p>
      <w:r>
        <w:t>2,5</w:t>
      </w:r>
    </w:p>
    <w:p>
      <w:r>
        <w:t>1</w:t>
      </w:r>
    </w:p>
    <w:p>
      <w:r>
        <w:t>3</w:t>
      </w:r>
    </w:p>
    <w:p>
      <w:r>
        <w:t>260.000</w:t>
      </w:r>
    </w:p>
    <w:p>
      <w:r>
        <w:t>28</w:t>
      </w:r>
    </w:p>
    <w:p>
      <w:r>
        <w:t>Từ văn phòng thôn Phú Khánh Thượng đến thổ bà Bốn</w:t>
      </w:r>
    </w:p>
    <w:p>
      <w:r>
        <w:t>2,5</w:t>
      </w:r>
    </w:p>
    <w:p>
      <w:r>
        <w:t>1</w:t>
      </w:r>
    </w:p>
    <w:p>
      <w:r>
        <w:t>3</w:t>
      </w:r>
    </w:p>
    <w:p>
      <w:r>
        <w:t>260.000</w:t>
      </w:r>
    </w:p>
    <w:p>
      <w:r>
        <w:t>29</w:t>
      </w:r>
    </w:p>
    <w:p>
      <w:r>
        <w:t>Từ nhà ông Thạch đến chùa Linh Nghĩa</w:t>
      </w:r>
    </w:p>
    <w:p>
      <w:r>
        <w:t>2,5</w:t>
      </w:r>
    </w:p>
    <w:p>
      <w:r>
        <w:t>1</w:t>
      </w:r>
    </w:p>
    <w:p>
      <w:r>
        <w:t>3</w:t>
      </w:r>
    </w:p>
    <w:p>
      <w:r>
        <w:t>260.000</w:t>
      </w:r>
    </w:p>
    <w:p>
      <w:r>
        <w:t>30</w:t>
      </w:r>
    </w:p>
    <w:p>
      <w:r>
        <w:t>Từ Miếu thôn Trung đến Tỉnh lộ 2</w:t>
      </w:r>
    </w:p>
    <w:p>
      <w:r>
        <w:t>2,5</w:t>
      </w:r>
    </w:p>
    <w:p>
      <w:r>
        <w:t>1</w:t>
      </w:r>
    </w:p>
    <w:p>
      <w:r>
        <w:t>3</w:t>
      </w:r>
    </w:p>
    <w:p>
      <w:r>
        <w:t>260.000</w:t>
      </w:r>
    </w:p>
    <w:p>
      <w:r>
        <w:t>31</w:t>
      </w:r>
    </w:p>
    <w:p>
      <w:r>
        <w:t>Từ nhà ông Ba đến giáp ranh xã Diên Toàn</w:t>
      </w:r>
    </w:p>
    <w:p>
      <w:r>
        <w:t>2,5</w:t>
      </w:r>
    </w:p>
    <w:p>
      <w:r>
        <w:t>1</w:t>
      </w:r>
    </w:p>
    <w:p>
      <w:r>
        <w:t>3</w:t>
      </w:r>
    </w:p>
    <w:p>
      <w:r>
        <w:t>260.000</w:t>
      </w:r>
    </w:p>
    <w:p>
      <w:r>
        <w:t>32</w:t>
      </w:r>
    </w:p>
    <w:p>
      <w:r>
        <w:t>Từ nhà ông Khâm đến giáp ranh xã Diên Toàn</w:t>
      </w:r>
    </w:p>
    <w:p>
      <w:r>
        <w:t>2,5</w:t>
      </w:r>
    </w:p>
    <w:p>
      <w:r>
        <w:t>1</w:t>
      </w:r>
    </w:p>
    <w:p>
      <w:r>
        <w:t>3</w:t>
      </w:r>
    </w:p>
    <w:p>
      <w:r>
        <w:t>260.000</w:t>
      </w:r>
    </w:p>
    <w:p>
      <w:r>
        <w:t>33</w:t>
      </w:r>
    </w:p>
    <w:p>
      <w:r>
        <w:t>Từ nhà ông Sáu đến nhà bà Hay</w:t>
      </w:r>
    </w:p>
    <w:p>
      <w:r>
        <w:t>2,5</w:t>
      </w:r>
    </w:p>
    <w:p>
      <w:r>
        <w:t>1</w:t>
      </w:r>
    </w:p>
    <w:p>
      <w:r>
        <w:t>3</w:t>
      </w:r>
    </w:p>
    <w:p>
      <w:r>
        <w:t>260.000</w:t>
      </w:r>
    </w:p>
    <w:p>
      <w:r>
        <w:t>34</w:t>
      </w:r>
    </w:p>
    <w:p>
      <w:r>
        <w:t>Từ nhà bà Khắp đến nhà ông Trần Thảo</w:t>
      </w:r>
    </w:p>
    <w:p>
      <w:r>
        <w:t>2,5</w:t>
      </w:r>
    </w:p>
    <w:p>
      <w:r>
        <w:t>1</w:t>
      </w:r>
    </w:p>
    <w:p>
      <w:r>
        <w:t>3</w:t>
      </w:r>
    </w:p>
    <w:p>
      <w:r>
        <w:t>260.000</w:t>
      </w:r>
    </w:p>
    <w:p>
      <w:r>
        <w:t>35</w:t>
      </w:r>
    </w:p>
    <w:p>
      <w:r>
        <w:t>Từ nhà bà Bu đến nhà ông Tô Bảy</w:t>
      </w:r>
    </w:p>
    <w:p>
      <w:r>
        <w:t>2,5</w:t>
      </w:r>
    </w:p>
    <w:p>
      <w:r>
        <w:t>1</w:t>
      </w:r>
    </w:p>
    <w:p>
      <w:r>
        <w:t>3</w:t>
      </w:r>
    </w:p>
    <w:p>
      <w:r>
        <w:t>260.000</w:t>
      </w:r>
    </w:p>
    <w:p>
      <w:r>
        <w:t>36</w:t>
      </w:r>
    </w:p>
    <w:p>
      <w:r>
        <w:t>Từ nhà ông Điền đến nhà bà Vinh</w:t>
      </w:r>
    </w:p>
    <w:p>
      <w:r>
        <w:t>2,5</w:t>
      </w:r>
    </w:p>
    <w:p>
      <w:r>
        <w:t>1</w:t>
      </w:r>
    </w:p>
    <w:p>
      <w:r>
        <w:t>3</w:t>
      </w:r>
    </w:p>
    <w:p>
      <w:r>
        <w:t>260.000</w:t>
      </w:r>
    </w:p>
    <w:p>
      <w:r>
        <w:t>37</w:t>
      </w:r>
    </w:p>
    <w:p>
      <w:r>
        <w:t>Từ nhà bà Diệu đến nhà ông Võ Huệ</w:t>
      </w:r>
    </w:p>
    <w:p>
      <w:r>
        <w:t>2,5</w:t>
      </w:r>
    </w:p>
    <w:p>
      <w:r>
        <w:t>1</w:t>
      </w:r>
    </w:p>
    <w:p>
      <w:r>
        <w:t>3</w:t>
      </w:r>
    </w:p>
    <w:p>
      <w:r>
        <w:t>260.000</w:t>
      </w:r>
    </w:p>
    <w:p>
      <w:r>
        <w:t>38</w:t>
      </w:r>
    </w:p>
    <w:p>
      <w:r>
        <w:t>Từ nhà ông Thông đến nhà ông Lê Thọ</w:t>
      </w:r>
    </w:p>
    <w:p>
      <w:r>
        <w:t>2,5</w:t>
      </w:r>
    </w:p>
    <w:p>
      <w:r>
        <w:t>1</w:t>
      </w:r>
    </w:p>
    <w:p>
      <w:r>
        <w:t>3</w:t>
      </w:r>
    </w:p>
    <w:p>
      <w:r>
        <w:t>260.000</w:t>
      </w:r>
    </w:p>
    <w:p>
      <w:r>
        <w:t>39</w:t>
      </w:r>
    </w:p>
    <w:p>
      <w:r>
        <w:t>Từ QL1A đến nhà ông Tân</w:t>
      </w:r>
    </w:p>
    <w:p>
      <w:r>
        <w:t>2,5</w:t>
      </w:r>
    </w:p>
    <w:p>
      <w:r>
        <w:t>1</w:t>
      </w:r>
    </w:p>
    <w:p>
      <w:r>
        <w:t>3</w:t>
      </w:r>
    </w:p>
    <w:p>
      <w:r>
        <w:t>260.000</w:t>
      </w:r>
    </w:p>
    <w:p>
      <w:r>
        <w:t>40</w:t>
      </w:r>
    </w:p>
    <w:p>
      <w:r>
        <w:t>Từ QL1A đến nhà bà Đẹt</w:t>
      </w:r>
    </w:p>
    <w:p>
      <w:r>
        <w:t>2,5</w:t>
      </w:r>
    </w:p>
    <w:p>
      <w:r>
        <w:t>1</w:t>
      </w:r>
    </w:p>
    <w:p>
      <w:r>
        <w:t>3</w:t>
      </w:r>
    </w:p>
    <w:p>
      <w:r>
        <w:t>260.000</w:t>
      </w:r>
    </w:p>
    <w:p>
      <w:r>
        <w:t>41</w:t>
      </w:r>
    </w:p>
    <w:p>
      <w:r>
        <w:t>Từ nhà ông Nguyễn Thanh Tân đến nhà bà Nguyễn Thị Diễm Châu</w:t>
      </w:r>
    </w:p>
    <w:p>
      <w:r>
        <w:t>2,5</w:t>
      </w:r>
    </w:p>
    <w:p>
      <w:r>
        <w:t>1</w:t>
      </w:r>
    </w:p>
    <w:p>
      <w:r>
        <w:t>3</w:t>
      </w:r>
    </w:p>
    <w:p>
      <w:r>
        <w:t>260.000</w:t>
      </w:r>
    </w:p>
    <w:p>
      <w:r>
        <w:t>42</w:t>
      </w:r>
    </w:p>
    <w:p>
      <w:r>
        <w:t>Từ Chùa Linh Nghĩa đến nhà bà Vinh đến nhà ông Thìn</w:t>
      </w:r>
    </w:p>
    <w:p>
      <w:r>
        <w:t>2,5</w:t>
      </w:r>
    </w:p>
    <w:p>
      <w:r>
        <w:t>1</w:t>
      </w:r>
    </w:p>
    <w:p>
      <w:r>
        <w:t>3</w:t>
      </w:r>
    </w:p>
    <w:p>
      <w:r>
        <w:t>260.000</w:t>
      </w:r>
    </w:p>
    <w:p>
      <w:r>
        <w:t>43</w:t>
      </w:r>
    </w:p>
    <w:p>
      <w:r>
        <w:t>Các vị trí còn lại thuộc Khu vực 1</w:t>
      </w:r>
    </w:p>
    <w:p>
      <w:r>
        <w:t>2,5</w:t>
      </w:r>
    </w:p>
    <w:p>
      <w:r>
        <w:t>1</w:t>
      </w:r>
    </w:p>
    <w:p>
      <w:r>
        <w:t>3</w:t>
      </w:r>
    </w:p>
    <w:p>
      <w:r>
        <w:t>260.000</w:t>
      </w:r>
    </w:p>
    <w:p>
      <w:r>
        <w:t>44</w:t>
      </w:r>
    </w:p>
    <w:p>
      <w:r>
        <w:t>Các vị trí còn lại thuộc Khu vực 2</w:t>
      </w:r>
    </w:p>
    <w:p>
      <w:r>
        <w:t>2,5</w:t>
      </w:r>
    </w:p>
    <w:p>
      <w:r>
        <w:t>2</w:t>
      </w:r>
    </w:p>
    <w:p>
      <w:r>
        <w:t>3</w:t>
      </w:r>
    </w:p>
    <w:p>
      <w:r>
        <w:t>195.000</w:t>
      </w:r>
    </w:p>
    <w:p>
      <w:r>
        <w:t>XIV</w:t>
      </w:r>
    </w:p>
    <w:p>
      <w:r>
        <w:t>Diên Thọ</w:t>
      </w:r>
    </w:p>
    <w:p>
      <w:r>
        <w:t>a</w:t>
      </w:r>
    </w:p>
    <w:p>
      <w:r>
        <w:t>Tuyến Hương Lộ 62 (thôn Đồng Bé)</w:t>
      </w:r>
    </w:p>
    <w:p>
      <w:r>
        <w:t>1</w:t>
      </w:r>
    </w:p>
    <w:p>
      <w:r>
        <w:t>Đoạn từ cầu Suối Muồng đến giáp đường Quốc lộ 27C</w:t>
      </w:r>
    </w:p>
    <w:p>
      <w:r>
        <w:t>1,5</w:t>
      </w:r>
    </w:p>
    <w:p>
      <w:r>
        <w:t>1</w:t>
      </w:r>
    </w:p>
    <w:p>
      <w:r>
        <w:t>1</w:t>
      </w:r>
    </w:p>
    <w:p>
      <w:r>
        <w:t>292.500</w:t>
      </w:r>
    </w:p>
    <w:p>
      <w:r>
        <w:t>2</w:t>
      </w:r>
    </w:p>
    <w:p>
      <w:r>
        <w:t>Đoạn từ đường Quốc lộ 27C đến Công ty nước khoáng Đảnh Thạnh</w:t>
      </w:r>
    </w:p>
    <w:p>
      <w:r>
        <w:t>1,5</w:t>
      </w:r>
    </w:p>
    <w:p>
      <w:r>
        <w:t>1</w:t>
      </w:r>
    </w:p>
    <w:p>
      <w:r>
        <w:t>1</w:t>
      </w:r>
    </w:p>
    <w:p>
      <w:r>
        <w:t>292.500</w:t>
      </w:r>
    </w:p>
    <w:p>
      <w:r>
        <w:t>XV</w:t>
      </w:r>
    </w:p>
    <w:p>
      <w:r>
        <w:t>Diên Toàn</w:t>
      </w:r>
    </w:p>
    <w:p>
      <w:r>
        <w:t>1</w:t>
      </w:r>
    </w:p>
    <w:p>
      <w:r>
        <w:t>Đường liên xã Diên Thạnh-Diên Toàn từ giáp ranh xã Diên Thạnh đến Tuyến tránh Quốc lộ 1A</w:t>
      </w:r>
    </w:p>
    <w:p>
      <w:r>
        <w:t>2,5</w:t>
      </w:r>
    </w:p>
    <w:p>
      <w:r>
        <w:t>1</w:t>
      </w:r>
    </w:p>
    <w:p>
      <w:r>
        <w:t>1</w:t>
      </w:r>
    </w:p>
    <w:p>
      <w:r>
        <w:t>487.500</w:t>
      </w:r>
    </w:p>
    <w:p>
      <w:r>
        <w:t>2</w:t>
      </w:r>
    </w:p>
    <w:p>
      <w:r>
        <w:t>Đường liên xã Diên Thạnh-Diên Toàn từ giáp đường Võ Nguyên Giáp đến cầu bà Nhu</w:t>
      </w:r>
    </w:p>
    <w:p>
      <w:r>
        <w:t>2,5</w:t>
      </w:r>
    </w:p>
    <w:p>
      <w:r>
        <w:t>1</w:t>
      </w:r>
    </w:p>
    <w:p>
      <w:r>
        <w:t>1</w:t>
      </w:r>
    </w:p>
    <w:p>
      <w:r>
        <w:t>487.500</w:t>
      </w:r>
    </w:p>
    <w:p>
      <w:r>
        <w:t>3</w:t>
      </w:r>
    </w:p>
    <w:p>
      <w:r>
        <w:t>Đường liên xã từ giáp ranh Thị trấn (đường Huỳnh Thúc Kháng) đến Tuyến tránh Quốc lộ 1A</w:t>
      </w:r>
    </w:p>
    <w:p>
      <w:r>
        <w:t>2,5</w:t>
      </w:r>
    </w:p>
    <w:p>
      <w:r>
        <w:t>1</w:t>
      </w:r>
    </w:p>
    <w:p>
      <w:r>
        <w:t>1</w:t>
      </w:r>
    </w:p>
    <w:p>
      <w:r>
        <w:t>487.500</w:t>
      </w:r>
    </w:p>
    <w:p>
      <w:r>
        <w:t>4</w:t>
      </w:r>
    </w:p>
    <w:p>
      <w:r>
        <w:t>Từ Tuyến tránh Quốc lộ 1A đến Trường Tiểu học Diên Toàn</w:t>
      </w:r>
    </w:p>
    <w:p>
      <w:r>
        <w:t>2,5</w:t>
      </w:r>
    </w:p>
    <w:p>
      <w:r>
        <w:t>1</w:t>
      </w:r>
    </w:p>
    <w:p>
      <w:r>
        <w:t>1</w:t>
      </w:r>
    </w:p>
    <w:p>
      <w:r>
        <w:t>487.500</w:t>
      </w:r>
    </w:p>
    <w:p>
      <w:r>
        <w:t>5</w:t>
      </w:r>
    </w:p>
    <w:p>
      <w:r>
        <w:t>Đường liên xã từ Trường Tiểu học Diên Toàn đến cầu Bà Nai (giáp xã Diên An)</w:t>
      </w:r>
    </w:p>
    <w:p>
      <w:r>
        <w:t>2,5</w:t>
      </w:r>
    </w:p>
    <w:p>
      <w:r>
        <w:t>1</w:t>
      </w:r>
    </w:p>
    <w:p>
      <w:r>
        <w:t>1</w:t>
      </w:r>
    </w:p>
    <w:p>
      <w:r>
        <w:t>487.500</w:t>
      </w:r>
    </w:p>
    <w:p>
      <w:r>
        <w:t>6</w:t>
      </w:r>
    </w:p>
    <w:p>
      <w:r>
        <w:t>Đường từ cầu bà Nhu đến giáp Diên An</w:t>
      </w:r>
    </w:p>
    <w:p>
      <w:r>
        <w:t>2,5</w:t>
      </w:r>
    </w:p>
    <w:p>
      <w:r>
        <w:t>1</w:t>
      </w:r>
    </w:p>
    <w:p>
      <w:r>
        <w:t>1</w:t>
      </w:r>
    </w:p>
    <w:p>
      <w:r>
        <w:t>487.500</w:t>
      </w:r>
    </w:p>
    <w:p>
      <w:r>
        <w:t>7</w:t>
      </w:r>
    </w:p>
    <w:p>
      <w:r>
        <w:t>Đường liên xã từ cầu Xéo đến ấp Củ Chi</w:t>
      </w:r>
    </w:p>
    <w:p>
      <w:r>
        <w:t>2,5</w:t>
      </w:r>
    </w:p>
    <w:p>
      <w:r>
        <w:t>1</w:t>
      </w:r>
    </w:p>
    <w:p>
      <w:r>
        <w:t>1</w:t>
      </w:r>
    </w:p>
    <w:p>
      <w:r>
        <w:t>487.500</w:t>
      </w:r>
    </w:p>
    <w:p>
      <w:r>
        <w:t>8</w:t>
      </w:r>
    </w:p>
    <w:p>
      <w:r>
        <w:t>Đường liên thôn Trung Nam-Đông Dinh</w:t>
      </w:r>
    </w:p>
    <w:p>
      <w:r>
        <w:t>2,5</w:t>
      </w:r>
    </w:p>
    <w:p>
      <w:r>
        <w:t>1</w:t>
      </w:r>
    </w:p>
    <w:p>
      <w:r>
        <w:t>2</w:t>
      </w:r>
    </w:p>
    <w:p>
      <w:r>
        <w:t>357.500</w:t>
      </w:r>
    </w:p>
    <w:p>
      <w:r>
        <w:t>9</w:t>
      </w:r>
    </w:p>
    <w:p>
      <w:r>
        <w:t>Đường vào khu quy hoạch dân cư Phan Ba -Hồ Đạt Thành.</w:t>
      </w:r>
    </w:p>
    <w:p>
      <w:r>
        <w:t>2,5</w:t>
      </w:r>
    </w:p>
    <w:p>
      <w:r>
        <w:t>1</w:t>
      </w:r>
    </w:p>
    <w:p>
      <w:r>
        <w:t>2</w:t>
      </w:r>
    </w:p>
    <w:p>
      <w:r>
        <w:t>357.500</w:t>
      </w:r>
    </w:p>
    <w:p>
      <w:r>
        <w:t>10</w:t>
      </w:r>
    </w:p>
    <w:p>
      <w:r>
        <w:t>Đường khu vực Suối Đổ</w:t>
      </w:r>
    </w:p>
    <w:p>
      <w:r>
        <w:t>2,5</w:t>
      </w:r>
    </w:p>
    <w:p>
      <w:r>
        <w:t>1</w:t>
      </w:r>
    </w:p>
    <w:p>
      <w:r>
        <w:t>2</w:t>
      </w:r>
    </w:p>
    <w:p>
      <w:r>
        <w:t>357.500</w:t>
      </w:r>
    </w:p>
    <w:p>
      <w:r>
        <w:t>11</w:t>
      </w:r>
    </w:p>
    <w:p>
      <w:r>
        <w:t>Đường liên xã đến nhà ông Biết - Miếu Củ Chi</w:t>
      </w:r>
    </w:p>
    <w:p>
      <w:r>
        <w:t>2,5</w:t>
      </w:r>
    </w:p>
    <w:p>
      <w:r>
        <w:t>1</w:t>
      </w:r>
    </w:p>
    <w:p>
      <w:r>
        <w:t>2</w:t>
      </w:r>
    </w:p>
    <w:p>
      <w:r>
        <w:t>357.500</w:t>
      </w:r>
    </w:p>
    <w:p>
      <w:r>
        <w:t>12</w:t>
      </w:r>
    </w:p>
    <w:p>
      <w:r>
        <w:t>Quán cà phê Năm Ngọc đến nhà Ông Thọ</w:t>
      </w:r>
    </w:p>
    <w:p>
      <w:r>
        <w:t>2,5</w:t>
      </w:r>
    </w:p>
    <w:p>
      <w:r>
        <w:t>1</w:t>
      </w:r>
    </w:p>
    <w:p>
      <w:r>
        <w:t>2</w:t>
      </w:r>
    </w:p>
    <w:p>
      <w:r>
        <w:t>357.500</w:t>
      </w:r>
    </w:p>
    <w:p>
      <w:r>
        <w:t>13</w:t>
      </w:r>
    </w:p>
    <w:p>
      <w:r>
        <w:t>Nhà ông Phạm Trắc đến nhà ông Lắm</w:t>
      </w:r>
    </w:p>
    <w:p>
      <w:r>
        <w:t>2,5</w:t>
      </w:r>
    </w:p>
    <w:p>
      <w:r>
        <w:t>1</w:t>
      </w:r>
    </w:p>
    <w:p>
      <w:r>
        <w:t>2</w:t>
      </w:r>
    </w:p>
    <w:p>
      <w:r>
        <w:t>357.500</w:t>
      </w:r>
    </w:p>
    <w:p>
      <w:r>
        <w:t>14</w:t>
      </w:r>
    </w:p>
    <w:p>
      <w:r>
        <w:t>Đường từ nhà ông Cải đến nhà ông Sum</w:t>
      </w:r>
    </w:p>
    <w:p>
      <w:r>
        <w:t>2,5</w:t>
      </w:r>
    </w:p>
    <w:p>
      <w:r>
        <w:t>1</w:t>
      </w:r>
    </w:p>
    <w:p>
      <w:r>
        <w:t>2</w:t>
      </w:r>
    </w:p>
    <w:p>
      <w:r>
        <w:t>357.500</w:t>
      </w:r>
    </w:p>
    <w:p>
      <w:r>
        <w:t>15</w:t>
      </w:r>
    </w:p>
    <w:p>
      <w:r>
        <w:t>Từ nhà Ông Lay đến nhà Ông Ngọc</w:t>
      </w:r>
    </w:p>
    <w:p>
      <w:r>
        <w:t>2,5</w:t>
      </w:r>
    </w:p>
    <w:p>
      <w:r>
        <w:t>1</w:t>
      </w:r>
    </w:p>
    <w:p>
      <w:r>
        <w:t>2</w:t>
      </w:r>
    </w:p>
    <w:p>
      <w:r>
        <w:t>357.500</w:t>
      </w:r>
    </w:p>
    <w:p>
      <w:r>
        <w:t>16</w:t>
      </w:r>
    </w:p>
    <w:p>
      <w:r>
        <w:t>Từ nhà Ông Tư Búp đến cầu vườn Đình</w:t>
      </w:r>
    </w:p>
    <w:p>
      <w:r>
        <w:t>2,5</w:t>
      </w:r>
    </w:p>
    <w:p>
      <w:r>
        <w:t>1</w:t>
      </w:r>
    </w:p>
    <w:p>
      <w:r>
        <w:t>2</w:t>
      </w:r>
    </w:p>
    <w:p>
      <w:r>
        <w:t>357.500</w:t>
      </w:r>
    </w:p>
    <w:p>
      <w:r>
        <w:t>17</w:t>
      </w:r>
    </w:p>
    <w:p>
      <w:r>
        <w:t>Từ nhà ông Luân đến nhà ông Hoàng rẽ qua nhà bà Non</w:t>
      </w:r>
    </w:p>
    <w:p>
      <w:r>
        <w:t>2,5</w:t>
      </w:r>
    </w:p>
    <w:p>
      <w:r>
        <w:t>1</w:t>
      </w:r>
    </w:p>
    <w:p>
      <w:r>
        <w:t>2</w:t>
      </w:r>
    </w:p>
    <w:p>
      <w:r>
        <w:t>357.500</w:t>
      </w:r>
    </w:p>
    <w:p>
      <w:r>
        <w:t>18</w:t>
      </w:r>
    </w:p>
    <w:p>
      <w:r>
        <w:t>Từ Cà phê Năm Ngọc đến nhà Ông Tuyến</w:t>
      </w:r>
    </w:p>
    <w:p>
      <w:r>
        <w:t>2,5</w:t>
      </w:r>
    </w:p>
    <w:p>
      <w:r>
        <w:t>1</w:t>
      </w:r>
    </w:p>
    <w:p>
      <w:r>
        <w:t>2</w:t>
      </w:r>
    </w:p>
    <w:p>
      <w:r>
        <w:t>357.500</w:t>
      </w:r>
    </w:p>
    <w:p>
      <w:r>
        <w:t>19</w:t>
      </w:r>
    </w:p>
    <w:p>
      <w:r>
        <w:t>Từ quán Cà Phê Ông Vinh đến nhà ông Bồng</w:t>
      </w:r>
    </w:p>
    <w:p>
      <w:r>
        <w:t>2,5</w:t>
      </w:r>
    </w:p>
    <w:p>
      <w:r>
        <w:t>1</w:t>
      </w:r>
    </w:p>
    <w:p>
      <w:r>
        <w:t>2</w:t>
      </w:r>
    </w:p>
    <w:p>
      <w:r>
        <w:t>357.500</w:t>
      </w:r>
    </w:p>
    <w:p>
      <w:r>
        <w:t>20</w:t>
      </w:r>
    </w:p>
    <w:p>
      <w:r>
        <w:t>Từ Nhà Ông Cát đến nhà Ông Tuấn</w:t>
      </w:r>
    </w:p>
    <w:p>
      <w:r>
        <w:t>2,5</w:t>
      </w:r>
    </w:p>
    <w:p>
      <w:r>
        <w:t>1</w:t>
      </w:r>
    </w:p>
    <w:p>
      <w:r>
        <w:t>2</w:t>
      </w:r>
    </w:p>
    <w:p>
      <w:r>
        <w:t>357.500</w:t>
      </w:r>
    </w:p>
    <w:p>
      <w:r>
        <w:t>21</w:t>
      </w:r>
    </w:p>
    <w:p>
      <w:r>
        <w:t>Từ Nhà Ông Lê Chuyển đến nhà ông Nguyễn Văn Thịnh (thửa 948 tờ 1)</w:t>
      </w:r>
    </w:p>
    <w:p>
      <w:r>
        <w:t>2,5</w:t>
      </w:r>
    </w:p>
    <w:p>
      <w:r>
        <w:t>1</w:t>
      </w:r>
    </w:p>
    <w:p>
      <w:r>
        <w:t>2</w:t>
      </w:r>
    </w:p>
    <w:p>
      <w:r>
        <w:t>357.500</w:t>
      </w:r>
    </w:p>
    <w:p>
      <w:r>
        <w:t>22</w:t>
      </w:r>
    </w:p>
    <w:p>
      <w:r>
        <w:t>Từ Nhà Ông Mốc đến đường liên xã Diên Thạnh</w:t>
      </w:r>
    </w:p>
    <w:p>
      <w:r>
        <w:t>2,5</w:t>
      </w:r>
    </w:p>
    <w:p>
      <w:r>
        <w:t>1</w:t>
      </w:r>
    </w:p>
    <w:p>
      <w:r>
        <w:t>2</w:t>
      </w:r>
    </w:p>
    <w:p>
      <w:r>
        <w:t>357.500</w:t>
      </w:r>
    </w:p>
    <w:p>
      <w:r>
        <w:t>23</w:t>
      </w:r>
    </w:p>
    <w:p>
      <w:r>
        <w:t>Từ Nhà Ông Sơn đến nhà Ông Sâm rẽ qua nhà bà Nuôi</w:t>
      </w:r>
    </w:p>
    <w:p>
      <w:r>
        <w:t>2,5</w:t>
      </w:r>
    </w:p>
    <w:p>
      <w:r>
        <w:t>1</w:t>
      </w:r>
    </w:p>
    <w:p>
      <w:r>
        <w:t>2</w:t>
      </w:r>
    </w:p>
    <w:p>
      <w:r>
        <w:t>357.500</w:t>
      </w:r>
    </w:p>
    <w:p>
      <w:r>
        <w:t>24</w:t>
      </w:r>
    </w:p>
    <w:p>
      <w:r>
        <w:t>Từ Miếu ấp Đông Dinh đến nhà ông Còi</w:t>
      </w:r>
    </w:p>
    <w:p>
      <w:r>
        <w:t>2,5</w:t>
      </w:r>
    </w:p>
    <w:p>
      <w:r>
        <w:t>1</w:t>
      </w:r>
    </w:p>
    <w:p>
      <w:r>
        <w:t>2</w:t>
      </w:r>
    </w:p>
    <w:p>
      <w:r>
        <w:t>357.500</w:t>
      </w:r>
    </w:p>
    <w:p>
      <w:r>
        <w:t>25</w:t>
      </w:r>
    </w:p>
    <w:p>
      <w:r>
        <w:t>Từ nhà ông Ngô Xuân Tài đến giáp đường Cao Bá Quát - Cầu Lùng</w:t>
      </w:r>
    </w:p>
    <w:p>
      <w:r>
        <w:t>2,5</w:t>
      </w:r>
    </w:p>
    <w:p>
      <w:r>
        <w:t>1</w:t>
      </w:r>
    </w:p>
    <w:p>
      <w:r>
        <w:t>2</w:t>
      </w:r>
    </w:p>
    <w:p>
      <w:r>
        <w:t>357.500</w:t>
      </w:r>
    </w:p>
    <w:p>
      <w:r>
        <w:t>26</w:t>
      </w:r>
    </w:p>
    <w:p>
      <w:r>
        <w:t>Đường liên xã từ cầu bà Nhu đến cầu Dĩ</w:t>
      </w:r>
    </w:p>
    <w:p>
      <w:r>
        <w:t>2,5</w:t>
      </w:r>
    </w:p>
    <w:p>
      <w:r>
        <w:t>1</w:t>
      </w:r>
    </w:p>
    <w:p>
      <w:r>
        <w:t>2</w:t>
      </w:r>
    </w:p>
    <w:p>
      <w:r>
        <w:t>357.500</w:t>
      </w:r>
    </w:p>
    <w:p>
      <w:r>
        <w:t>27</w:t>
      </w:r>
    </w:p>
    <w:p>
      <w:r>
        <w:t>Từ nhà ông Lê Thinh đến cầu Dĩ</w:t>
      </w:r>
    </w:p>
    <w:p>
      <w:r>
        <w:t>2,5</w:t>
      </w:r>
    </w:p>
    <w:p>
      <w:r>
        <w:t>1</w:t>
      </w:r>
    </w:p>
    <w:p>
      <w:r>
        <w:t>2</w:t>
      </w:r>
    </w:p>
    <w:p>
      <w:r>
        <w:t>357.500</w:t>
      </w:r>
    </w:p>
    <w:p>
      <w:r>
        <w:t>28</w:t>
      </w:r>
    </w:p>
    <w:p>
      <w:r>
        <w:t>Đường liên xã từ Bưu điện đến nhà bà Võ Thị Khanh</w:t>
      </w:r>
    </w:p>
    <w:p>
      <w:r>
        <w:t>2,5</w:t>
      </w:r>
    </w:p>
    <w:p>
      <w:r>
        <w:t>1</w:t>
      </w:r>
    </w:p>
    <w:p>
      <w:r>
        <w:t>2</w:t>
      </w:r>
    </w:p>
    <w:p>
      <w:r>
        <w:t>357.500</w:t>
      </w:r>
    </w:p>
    <w:p>
      <w:r>
        <w:t>29</w:t>
      </w:r>
    </w:p>
    <w:p>
      <w:r>
        <w:t>Từ đường liên xã đến cầu Đình</w:t>
      </w:r>
    </w:p>
    <w:p>
      <w:r>
        <w:t>2,5</w:t>
      </w:r>
    </w:p>
    <w:p>
      <w:r>
        <w:t>1</w:t>
      </w:r>
    </w:p>
    <w:p>
      <w:r>
        <w:t>2</w:t>
      </w:r>
    </w:p>
    <w:p>
      <w:r>
        <w:t>357.500</w:t>
      </w:r>
    </w:p>
    <w:p>
      <w:r>
        <w:t>30</w:t>
      </w:r>
    </w:p>
    <w:p>
      <w:r>
        <w:t>Đường từ nhà ông Bép đến cống thoát nước và đoạn đường nhánh đến nhà bà Ánh</w:t>
      </w:r>
    </w:p>
    <w:p>
      <w:r>
        <w:t>2,5</w:t>
      </w:r>
    </w:p>
    <w:p>
      <w:r>
        <w:t>1</w:t>
      </w:r>
    </w:p>
    <w:p>
      <w:r>
        <w:t>2</w:t>
      </w:r>
    </w:p>
    <w:p>
      <w:r>
        <w:t>357.500</w:t>
      </w:r>
    </w:p>
    <w:p>
      <w:r>
        <w:t>31</w:t>
      </w:r>
    </w:p>
    <w:p>
      <w:r>
        <w:t>Từ đường liên xã đến nhà ông Theo</w:t>
      </w:r>
    </w:p>
    <w:p>
      <w:r>
        <w:t>2,5</w:t>
      </w:r>
    </w:p>
    <w:p>
      <w:r>
        <w:t>1</w:t>
      </w:r>
    </w:p>
    <w:p>
      <w:r>
        <w:t>2</w:t>
      </w:r>
    </w:p>
    <w:p>
      <w:r>
        <w:t>357.500</w:t>
      </w:r>
    </w:p>
    <w:p>
      <w:r>
        <w:t>32</w:t>
      </w:r>
    </w:p>
    <w:p>
      <w:r>
        <w:t>Từ nhà ông Chí đến nhà ông Kiên đoạn nhánh qua nhà ông Lê Ngọc Em (thửa 302 tờ 2)</w:t>
      </w:r>
    </w:p>
    <w:p>
      <w:r>
        <w:t>2,5</w:t>
      </w:r>
    </w:p>
    <w:p>
      <w:r>
        <w:t>1</w:t>
      </w:r>
    </w:p>
    <w:p>
      <w:r>
        <w:t>2</w:t>
      </w:r>
    </w:p>
    <w:p>
      <w:r>
        <w:t>357.500</w:t>
      </w:r>
    </w:p>
    <w:p>
      <w:r>
        <w:t>33</w:t>
      </w:r>
    </w:p>
    <w:p>
      <w:r>
        <w:t>Đường liên xã từ nhà Bà Loan đến nhà ông Thành</w:t>
      </w:r>
    </w:p>
    <w:p>
      <w:r>
        <w:t>2,5</w:t>
      </w:r>
    </w:p>
    <w:p>
      <w:r>
        <w:t>1</w:t>
      </w:r>
    </w:p>
    <w:p>
      <w:r>
        <w:t>2</w:t>
      </w:r>
    </w:p>
    <w:p>
      <w:r>
        <w:t>357.500</w:t>
      </w:r>
    </w:p>
    <w:p>
      <w:r>
        <w:t>34</w:t>
      </w:r>
    </w:p>
    <w:p>
      <w:r>
        <w:t>Đường liên xã từ nhà ông Thức đến nhà ông Mạnh</w:t>
      </w:r>
    </w:p>
    <w:p>
      <w:r>
        <w:t>2,5</w:t>
      </w:r>
    </w:p>
    <w:p>
      <w:r>
        <w:t>1</w:t>
      </w:r>
    </w:p>
    <w:p>
      <w:r>
        <w:t>2</w:t>
      </w:r>
    </w:p>
    <w:p>
      <w:r>
        <w:t>357.500</w:t>
      </w:r>
    </w:p>
    <w:p>
      <w:r>
        <w:t>35</w:t>
      </w:r>
    </w:p>
    <w:p>
      <w:r>
        <w:t>Đường vào trong Khu tái định cư Quốc lộ 1A</w:t>
      </w:r>
    </w:p>
    <w:p>
      <w:r>
        <w:t>2,5</w:t>
      </w:r>
    </w:p>
    <w:p>
      <w:r>
        <w:t>1</w:t>
      </w:r>
    </w:p>
    <w:p>
      <w:r>
        <w:t>2</w:t>
      </w:r>
    </w:p>
    <w:p>
      <w:r>
        <w:t>357.500</w:t>
      </w:r>
    </w:p>
    <w:p>
      <w:r>
        <w:t>36</w:t>
      </w:r>
    </w:p>
    <w:p>
      <w:r>
        <w:t>Đường liên xá quán Thanh Mai đến nhà bà Vân</w:t>
      </w:r>
    </w:p>
    <w:p>
      <w:r>
        <w:t>2,5</w:t>
      </w:r>
    </w:p>
    <w:p>
      <w:r>
        <w:t>1</w:t>
      </w:r>
    </w:p>
    <w:p>
      <w:r>
        <w:t>2</w:t>
      </w:r>
    </w:p>
    <w:p>
      <w:r>
        <w:t>357.500</w:t>
      </w:r>
    </w:p>
    <w:p>
      <w:r>
        <w:t>37</w:t>
      </w:r>
    </w:p>
    <w:p>
      <w:r>
        <w:t>Từ nhà ông Cút đến nhà ông Khúc rẽ qua nhà ông Khuê</w:t>
      </w:r>
    </w:p>
    <w:p>
      <w:r>
        <w:t>2,5</w:t>
      </w:r>
    </w:p>
    <w:p>
      <w:r>
        <w:t>1</w:t>
      </w:r>
    </w:p>
    <w:p>
      <w:r>
        <w:t>2</w:t>
      </w:r>
    </w:p>
    <w:p>
      <w:r>
        <w:t>357.500</w:t>
      </w:r>
    </w:p>
    <w:p>
      <w:r>
        <w:t>38</w:t>
      </w:r>
    </w:p>
    <w:p>
      <w:r>
        <w:t>Đường liên xã từ nhà bà Nhớn đến nhà ông Xề</w:t>
      </w:r>
    </w:p>
    <w:p>
      <w:r>
        <w:t>2,5</w:t>
      </w:r>
    </w:p>
    <w:p>
      <w:r>
        <w:t>1</w:t>
      </w:r>
    </w:p>
    <w:p>
      <w:r>
        <w:t>2</w:t>
      </w:r>
    </w:p>
    <w:p>
      <w:r>
        <w:t>357.500</w:t>
      </w:r>
    </w:p>
    <w:p>
      <w:r>
        <w:t>39</w:t>
      </w:r>
    </w:p>
    <w:p>
      <w:r>
        <w:t>Từ Trường tiểu học Diên Toàn đến nhà ông Phải đoạn nhánh qua nhà ông Lâm Thôn</w:t>
      </w:r>
    </w:p>
    <w:p>
      <w:r>
        <w:t>2,5</w:t>
      </w:r>
    </w:p>
    <w:p>
      <w:r>
        <w:t>1</w:t>
      </w:r>
    </w:p>
    <w:p>
      <w:r>
        <w:t>2</w:t>
      </w:r>
    </w:p>
    <w:p>
      <w:r>
        <w:t>357.500</w:t>
      </w:r>
    </w:p>
    <w:p>
      <w:r>
        <w:t>40</w:t>
      </w:r>
    </w:p>
    <w:p>
      <w:r>
        <w:t>Từ nhà ông Hùng đến nhà bà Đạo</w:t>
      </w:r>
    </w:p>
    <w:p>
      <w:r>
        <w:t>2,5</w:t>
      </w:r>
    </w:p>
    <w:p>
      <w:r>
        <w:t>1</w:t>
      </w:r>
    </w:p>
    <w:p>
      <w:r>
        <w:t>2</w:t>
      </w:r>
    </w:p>
    <w:p>
      <w:r>
        <w:t>357.500</w:t>
      </w:r>
    </w:p>
    <w:p>
      <w:r>
        <w:t>41</w:t>
      </w:r>
    </w:p>
    <w:p>
      <w:r>
        <w:t>Từ đường Chu Văn An đến nhà bà Lẻ</w:t>
      </w:r>
    </w:p>
    <w:p>
      <w:r>
        <w:t>2,5</w:t>
      </w:r>
    </w:p>
    <w:p>
      <w:r>
        <w:t>1</w:t>
      </w:r>
    </w:p>
    <w:p>
      <w:r>
        <w:t>2</w:t>
      </w:r>
    </w:p>
    <w:p>
      <w:r>
        <w:t>357.500</w:t>
      </w:r>
    </w:p>
    <w:p>
      <w:r>
        <w:t>42</w:t>
      </w:r>
    </w:p>
    <w:p>
      <w:r>
        <w:t>Từ UBND xã đến nhà ông Lũy</w:t>
      </w:r>
    </w:p>
    <w:p>
      <w:r>
        <w:t>2,5</w:t>
      </w:r>
    </w:p>
    <w:p>
      <w:r>
        <w:t>1</w:t>
      </w:r>
    </w:p>
    <w:p>
      <w:r>
        <w:t>2</w:t>
      </w:r>
    </w:p>
    <w:p>
      <w:r>
        <w:t>357.500</w:t>
      </w:r>
    </w:p>
    <w:p>
      <w:r>
        <w:t>43</w:t>
      </w:r>
    </w:p>
    <w:p>
      <w:r>
        <w:t>Đường từ nhà ông Tạo đến cầu Vườn Đình</w:t>
      </w:r>
    </w:p>
    <w:p>
      <w:r>
        <w:t>2,5</w:t>
      </w:r>
    </w:p>
    <w:p>
      <w:r>
        <w:t>1</w:t>
      </w:r>
    </w:p>
    <w:p>
      <w:r>
        <w:t>2</w:t>
      </w:r>
    </w:p>
    <w:p>
      <w:r>
        <w:t>357.500</w:t>
      </w:r>
    </w:p>
    <w:p>
      <w:r>
        <w:t>44</w:t>
      </w:r>
    </w:p>
    <w:p>
      <w:r>
        <w:t>Đường từ nhà ông Lộc đến nhà bà Thành</w:t>
      </w:r>
    </w:p>
    <w:p>
      <w:r>
        <w:t>2,5</w:t>
      </w:r>
    </w:p>
    <w:p>
      <w:r>
        <w:t>1</w:t>
      </w:r>
    </w:p>
    <w:p>
      <w:r>
        <w:t>2</w:t>
      </w:r>
    </w:p>
    <w:p>
      <w:r>
        <w:t>357.500</w:t>
      </w:r>
    </w:p>
    <w:p>
      <w:r>
        <w:t>45</w:t>
      </w:r>
    </w:p>
    <w:p>
      <w:r>
        <w:t>Đường từ Cầu Dĩ - nhà ông Lâu - trạm bơm Lão Sữa</w:t>
      </w:r>
    </w:p>
    <w:p>
      <w:r>
        <w:t>2,5</w:t>
      </w:r>
    </w:p>
    <w:p>
      <w:r>
        <w:t>1</w:t>
      </w:r>
    </w:p>
    <w:p>
      <w:r>
        <w:t>2</w:t>
      </w:r>
    </w:p>
    <w:p>
      <w:r>
        <w:t>357.500</w:t>
      </w:r>
    </w:p>
    <w:p>
      <w:r>
        <w:t>46</w:t>
      </w:r>
    </w:p>
    <w:p>
      <w:r>
        <w:t>Đường liên xã nhà ông Nhu đến nhà bà Nguyệt rẽ qua nhà ông Linh</w:t>
      </w:r>
    </w:p>
    <w:p>
      <w:r>
        <w:t>2,5</w:t>
      </w:r>
    </w:p>
    <w:p>
      <w:r>
        <w:t>1</w:t>
      </w:r>
    </w:p>
    <w:p>
      <w:r>
        <w:t>2</w:t>
      </w:r>
    </w:p>
    <w:p>
      <w:r>
        <w:t>357.500</w:t>
      </w:r>
    </w:p>
    <w:p>
      <w:r>
        <w:t>47</w:t>
      </w:r>
    </w:p>
    <w:p>
      <w:r>
        <w:t>Đường từ quán bà Gái đến cầu Dĩ rẽ qua nhà Ngô Ngọc</w:t>
      </w:r>
    </w:p>
    <w:p>
      <w:r>
        <w:t>2,5</w:t>
      </w:r>
    </w:p>
    <w:p>
      <w:r>
        <w:t>1</w:t>
      </w:r>
    </w:p>
    <w:p>
      <w:r>
        <w:t>2</w:t>
      </w:r>
    </w:p>
    <w:p>
      <w:r>
        <w:t>357.500</w:t>
      </w:r>
    </w:p>
    <w:p>
      <w:r>
        <w:t>48</w:t>
      </w:r>
    </w:p>
    <w:p>
      <w:r>
        <w:t>Đường từ dốc Tèo Cả đến đường Cao Bá Quát rẽ qua nhà ông Diệp</w:t>
      </w:r>
    </w:p>
    <w:p>
      <w:r>
        <w:t>2,5</w:t>
      </w:r>
    </w:p>
    <w:p>
      <w:r>
        <w:t>1</w:t>
      </w:r>
    </w:p>
    <w:p>
      <w:r>
        <w:t>2</w:t>
      </w:r>
    </w:p>
    <w:p>
      <w:r>
        <w:t>357.500</w:t>
      </w:r>
    </w:p>
    <w:p>
      <w:r>
        <w:t>49</w:t>
      </w:r>
    </w:p>
    <w:p>
      <w:r>
        <w:t>Đường từ đường Cao Bá Quát đến giáp Diên Thạnh</w:t>
      </w:r>
    </w:p>
    <w:p>
      <w:r>
        <w:t>2,5</w:t>
      </w:r>
    </w:p>
    <w:p>
      <w:r>
        <w:t>1</w:t>
      </w:r>
    </w:p>
    <w:p>
      <w:r>
        <w:t>2</w:t>
      </w:r>
    </w:p>
    <w:p>
      <w:r>
        <w:t>357.500</w:t>
      </w:r>
    </w:p>
    <w:p>
      <w:r>
        <w:t>50</w:t>
      </w:r>
    </w:p>
    <w:p>
      <w:r>
        <w:t>Đường từ quốc lộ 1A nhà Bùi Lùn đến nhà ông Liêm</w:t>
      </w:r>
    </w:p>
    <w:p>
      <w:r>
        <w:t>2,5</w:t>
      </w:r>
    </w:p>
    <w:p>
      <w:r>
        <w:t>1</w:t>
      </w:r>
    </w:p>
    <w:p>
      <w:r>
        <w:t>2</w:t>
      </w:r>
    </w:p>
    <w:p>
      <w:r>
        <w:t>357.500</w:t>
      </w:r>
    </w:p>
    <w:p>
      <w:r>
        <w:t>51</w:t>
      </w:r>
    </w:p>
    <w:p>
      <w:r>
        <w:t>Đường từ chợ Đông Dinh đến nhà ông Xin</w:t>
      </w:r>
    </w:p>
    <w:p>
      <w:r>
        <w:t>2,5</w:t>
      </w:r>
    </w:p>
    <w:p>
      <w:r>
        <w:t>1</w:t>
      </w:r>
    </w:p>
    <w:p>
      <w:r>
        <w:t>2</w:t>
      </w:r>
    </w:p>
    <w:p>
      <w:r>
        <w:t>357.500</w:t>
      </w:r>
    </w:p>
    <w:p>
      <w:r>
        <w:t>52</w:t>
      </w:r>
    </w:p>
    <w:p>
      <w:r>
        <w:t>Đường từ nhà ông Tụ đến nhà ông Trần Tư</w:t>
      </w:r>
    </w:p>
    <w:p>
      <w:r>
        <w:t>2,5</w:t>
      </w:r>
    </w:p>
    <w:p>
      <w:r>
        <w:t>1</w:t>
      </w:r>
    </w:p>
    <w:p>
      <w:r>
        <w:t>2</w:t>
      </w:r>
    </w:p>
    <w:p>
      <w:r>
        <w:t>357.500</w:t>
      </w:r>
    </w:p>
    <w:p>
      <w:r>
        <w:t>53</w:t>
      </w:r>
    </w:p>
    <w:p>
      <w:r>
        <w:t>Đường từ đường bê tông ông Bồng đến giáp Diên An rẽ qua nhà ông Phúc</w:t>
      </w:r>
    </w:p>
    <w:p>
      <w:r>
        <w:t>2,5</w:t>
      </w:r>
    </w:p>
    <w:p>
      <w:r>
        <w:t>1</w:t>
      </w:r>
    </w:p>
    <w:p>
      <w:r>
        <w:t>2</w:t>
      </w:r>
    </w:p>
    <w:p>
      <w:r>
        <w:t>357.500</w:t>
      </w:r>
    </w:p>
    <w:p>
      <w:r>
        <w:t>54</w:t>
      </w:r>
    </w:p>
    <w:p>
      <w:r>
        <w:t>Đường từ nhà ông Sương đến giáp quốc lộ 1A</w:t>
      </w:r>
    </w:p>
    <w:p>
      <w:r>
        <w:t>2,5</w:t>
      </w:r>
    </w:p>
    <w:p>
      <w:r>
        <w:t>1</w:t>
      </w:r>
    </w:p>
    <w:p>
      <w:r>
        <w:t>2</w:t>
      </w:r>
    </w:p>
    <w:p>
      <w:r>
        <w:t>357.500</w:t>
      </w:r>
    </w:p>
    <w:p>
      <w:r>
        <w:t>55</w:t>
      </w:r>
    </w:p>
    <w:p>
      <w:r>
        <w:t>Đường từ đường liên xã đến nhà ông Khôi</w:t>
      </w:r>
    </w:p>
    <w:p>
      <w:r>
        <w:t>2,5</w:t>
      </w:r>
    </w:p>
    <w:p>
      <w:r>
        <w:t>1</w:t>
      </w:r>
    </w:p>
    <w:p>
      <w:r>
        <w:t>2</w:t>
      </w:r>
    </w:p>
    <w:p>
      <w:r>
        <w:t>357.500</w:t>
      </w:r>
    </w:p>
    <w:p>
      <w:r>
        <w:t>56</w:t>
      </w:r>
    </w:p>
    <w:p>
      <w:r>
        <w:t>Đường từ nhà ông Cang đến nhà ông Chánh</w:t>
      </w:r>
    </w:p>
    <w:p>
      <w:r>
        <w:t>2,5</w:t>
      </w:r>
    </w:p>
    <w:p>
      <w:r>
        <w:t>1</w:t>
      </w:r>
    </w:p>
    <w:p>
      <w:r>
        <w:t>2</w:t>
      </w:r>
    </w:p>
    <w:p>
      <w:r>
        <w:t>357.500</w:t>
      </w:r>
    </w:p>
    <w:p>
      <w:r>
        <w:t>57</w:t>
      </w:r>
    </w:p>
    <w:p>
      <w:r>
        <w:t>Đường bê tông từ nhà ông Lâm (thửa 566 tờ 2) đến cầu ông Sum (giáp thị trấn)</w:t>
      </w:r>
    </w:p>
    <w:p>
      <w:r>
        <w:t>2,5</w:t>
      </w:r>
    </w:p>
    <w:p>
      <w:r>
        <w:t>1</w:t>
      </w:r>
    </w:p>
    <w:p>
      <w:r>
        <w:t>2</w:t>
      </w:r>
    </w:p>
    <w:p>
      <w:r>
        <w:t>357.500</w:t>
      </w:r>
    </w:p>
    <w:p>
      <w:r>
        <w:t>58</w:t>
      </w:r>
    </w:p>
    <w:p>
      <w:r>
        <w:t>Đường bê tông từ nhà ông Cao Văn Thọ (thửa 193 tờ 1) đến Sáu Sào (thửa 198 tờ 1)</w:t>
      </w:r>
    </w:p>
    <w:p>
      <w:r>
        <w:t>2,5</w:t>
      </w:r>
    </w:p>
    <w:p>
      <w:r>
        <w:t>1</w:t>
      </w:r>
    </w:p>
    <w:p>
      <w:r>
        <w:t>2</w:t>
      </w:r>
    </w:p>
    <w:p>
      <w:r>
        <w:t>357.500</w:t>
      </w:r>
    </w:p>
    <w:p>
      <w:r>
        <w:t>59</w:t>
      </w:r>
    </w:p>
    <w:p>
      <w:r>
        <w:t>Đường từ Cao Bá Quát (thửa 790 tờ 2) đến Trại chăn nuôi (thửa 1129 tờ 1)</w:t>
      </w:r>
    </w:p>
    <w:p>
      <w:r>
        <w:t>2,5</w:t>
      </w:r>
    </w:p>
    <w:p>
      <w:r>
        <w:t>1</w:t>
      </w:r>
    </w:p>
    <w:p>
      <w:r>
        <w:t>2</w:t>
      </w:r>
    </w:p>
    <w:p>
      <w:r>
        <w:t>357.500</w:t>
      </w:r>
    </w:p>
    <w:p>
      <w:r>
        <w:t>60</w:t>
      </w:r>
    </w:p>
    <w:p>
      <w:r>
        <w:t>Đường bê tông từ nhà ông Còi (thửa 140 tờ 1) đến nhà ông Mực rẽ qua nhà ông Sương (thửa 1070 tờ 1)</w:t>
      </w:r>
    </w:p>
    <w:p>
      <w:r>
        <w:t>2,5</w:t>
      </w:r>
    </w:p>
    <w:p>
      <w:r>
        <w:t>1</w:t>
      </w:r>
    </w:p>
    <w:p>
      <w:r>
        <w:t>2</w:t>
      </w:r>
    </w:p>
    <w:p>
      <w:r>
        <w:t>357.500</w:t>
      </w:r>
    </w:p>
    <w:p>
      <w:r>
        <w:t>61</w:t>
      </w:r>
    </w:p>
    <w:p>
      <w:r>
        <w:t>Đường từ bến Dốc (thửa 492 tờ 2) đến Gò bà Rái (thửa 979 tờ 2)</w:t>
      </w:r>
    </w:p>
    <w:p>
      <w:r>
        <w:t>2,5</w:t>
      </w:r>
    </w:p>
    <w:p>
      <w:r>
        <w:t>1</w:t>
      </w:r>
    </w:p>
    <w:p>
      <w:r>
        <w:t>2</w:t>
      </w:r>
    </w:p>
    <w:p>
      <w:r>
        <w:t>357.500</w:t>
      </w:r>
    </w:p>
    <w:p>
      <w:r>
        <w:t>62</w:t>
      </w:r>
    </w:p>
    <w:p>
      <w:r>
        <w:t>Đường từ UBND xã đến nhà ông Nghiệp rẽ qua nhà bà Nga (thửa 51 tờ 2)</w:t>
      </w:r>
    </w:p>
    <w:p>
      <w:r>
        <w:t>2,5</w:t>
      </w:r>
    </w:p>
    <w:p>
      <w:r>
        <w:t>1</w:t>
      </w:r>
    </w:p>
    <w:p>
      <w:r>
        <w:t>2</w:t>
      </w:r>
    </w:p>
    <w:p>
      <w:r>
        <w:t>357.500</w:t>
      </w:r>
    </w:p>
    <w:p>
      <w:r>
        <w:t>63</w:t>
      </w:r>
    </w:p>
    <w:p>
      <w:r>
        <w:t>Khu tái định cư xã Diên Toàn (dự án mở rộng Quốc lộ 1A)</w:t>
      </w:r>
    </w:p>
    <w:p>
      <w:r>
        <w:t>2,5</w:t>
      </w:r>
    </w:p>
    <w:p>
      <w:r>
        <w:t>Đường hiện trạng 7m (từ đường liên xã Thị trấn đến Trường tiểu học Diên Toàn) QH 20m</w:t>
      </w:r>
    </w:p>
    <w:p>
      <w:r>
        <w:t>2,5</w:t>
      </w:r>
    </w:p>
    <w:p>
      <w:r>
        <w:t>1</w:t>
      </w:r>
    </w:p>
    <w:p>
      <w:r>
        <w:t>1</w:t>
      </w:r>
    </w:p>
    <w:p>
      <w:r>
        <w:t>487.500</w:t>
      </w:r>
    </w:p>
    <w:p>
      <w:r>
        <w:t>Các đường QH mới</w:t>
      </w:r>
    </w:p>
    <w:p>
      <w:r>
        <w:t>2,5</w:t>
      </w:r>
    </w:p>
    <w:p>
      <w:r>
        <w:t>1</w:t>
      </w:r>
    </w:p>
    <w:p>
      <w:r>
        <w:t>2</w:t>
      </w:r>
    </w:p>
    <w:p>
      <w:r>
        <w:t>357.500</w:t>
      </w:r>
    </w:p>
    <w:p>
      <w:r>
        <w:t>64</w:t>
      </w:r>
    </w:p>
    <w:p>
      <w:r>
        <w:t>Khu tái định cư xã Diên Toàn (dự án đường Nha Trang - Diên Khánh)</w:t>
      </w:r>
    </w:p>
    <w:p>
      <w:r>
        <w:t>2,5</w:t>
      </w:r>
    </w:p>
    <w:p>
      <w:r>
        <w:t>Các lô tiếp giáp đường số 1; các lô tiếp giáp đường số 4: lô số 1, lô số 24, 25, 26, 27, 28, 72, 73, 74, 75, 76</w:t>
      </w:r>
    </w:p>
    <w:p>
      <w:r>
        <w:t>2,5</w:t>
      </w:r>
    </w:p>
    <w:p>
      <w:r>
        <w:t>1</w:t>
      </w:r>
    </w:p>
    <w:p>
      <w:r>
        <w:t>1</w:t>
      </w:r>
    </w:p>
    <w:p>
      <w:r>
        <w:t>487.500</w:t>
      </w:r>
    </w:p>
    <w:p>
      <w:r>
        <w:t>Các lô còn lại tiếp giáp đường số 2, đường số 3 và đường số 4 (bằng 85% giá đất khu vực 1, vị trí 1)</w:t>
      </w:r>
    </w:p>
    <w:p>
      <w:r>
        <w:t>2,5</w:t>
      </w:r>
    </w:p>
    <w:p>
      <w:r>
        <w:t>414.375</w:t>
      </w:r>
    </w:p>
    <w:p>
      <w:r>
        <w:t>65</w:t>
      </w:r>
    </w:p>
    <w:p>
      <w:r>
        <w:t>Các tuyến đường còn lại</w:t>
      </w:r>
    </w:p>
    <w:p>
      <w:r>
        <w:t>2,5</w:t>
      </w:r>
    </w:p>
    <w:p>
      <w:r>
        <w:t>1</w:t>
      </w:r>
    </w:p>
    <w:p>
      <w:r>
        <w:t>3</w:t>
      </w:r>
    </w:p>
    <w:p>
      <w:r>
        <w:t>260.000</w:t>
      </w:r>
    </w:p>
    <w:p>
      <w:r>
        <w:t>XVII</w:t>
      </w:r>
    </w:p>
    <w:p>
      <w:r>
        <w:t>Suối Hiệp</w:t>
      </w:r>
    </w:p>
    <w:p>
      <w:r>
        <w:t>19</w:t>
      </w:r>
    </w:p>
    <w:p>
      <w:r>
        <w:t>Đường rẽ từ nhà ông Đẩu đến sông Kinh</w:t>
      </w:r>
    </w:p>
    <w:p>
      <w:r>
        <w:t>2,2</w:t>
      </w:r>
    </w:p>
    <w:p>
      <w:r>
        <w:t>1</w:t>
      </w:r>
    </w:p>
    <w:p>
      <w:r>
        <w:t>2</w:t>
      </w:r>
    </w:p>
    <w:p>
      <w:r>
        <w:t>314.600</w:t>
      </w:r>
    </w:p>
    <w:p>
      <w:r>
        <w:t>B. ĐẤT THƯƠNG MẠI DỊCH VỤ VÀ ĐẤT SẢN XUẤT KINH DOANH PHI NÔNG NGHIỆP</w:t>
      </w:r>
    </w:p>
    <w:p>
      <w:r>
        <w:t>- Giá đất thương mại, dịch vụ được xác định theo vị trí, loại đường, hệ số như xác định giá đất ở và bằng 80%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 Giá đất sản xuất kinh doanh phi nông nghiệp không phải là đất thương mại, dịch vụ được xác định theo vị trí, loại đường hệ số như xác định giá đất ở và bằng 60%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PHỤ LỤC 5.4</w:t>
      </w:r>
    </w:p>
    <w:p>
      <w:r>
        <w:t>BẢNG GIÁ ĐẤT PHI NÔNG NGHIỆP TẠI CÁC KHU QUY HOẠCH DÂN CƯ, KHU ĐÔ THỊ MỚI</w:t>
      </w:r>
    </w:p>
    <w:p>
      <w:r>
        <w:t>(Huyện Diên Khánh)</w:t>
      </w:r>
    </w:p>
    <w:p>
      <w:r>
        <w:t>Bảng giá đất ở (đồng/m 2 )</w:t>
      </w:r>
    </w:p>
    <w:p>
      <w:r>
        <w:t>Loại đường</w:t>
      </w:r>
    </w:p>
    <w:p>
      <w:r>
        <w:t>Vị trí 1</w:t>
      </w:r>
    </w:p>
    <w:p>
      <w:r>
        <w:t>Vị trí 2</w:t>
      </w:r>
    </w:p>
    <w:p>
      <w:r>
        <w:t>Vị trí 3</w:t>
      </w:r>
    </w:p>
    <w:p>
      <w:r>
        <w:t>1</w:t>
      </w:r>
    </w:p>
    <w:p>
      <w:r>
        <w:t>1.500.000</w:t>
      </w:r>
    </w:p>
    <w:p>
      <w:r>
        <w:t>900.000</w:t>
      </w:r>
    </w:p>
    <w:p>
      <w:r>
        <w:t>750.000</w:t>
      </w:r>
    </w:p>
    <w:p>
      <w:r>
        <w:t>2</w:t>
      </w:r>
    </w:p>
    <w:p>
      <w:r>
        <w:t>937.500</w:t>
      </w:r>
    </w:p>
    <w:p>
      <w:r>
        <w:t>562.500</w:t>
      </w:r>
    </w:p>
    <w:p>
      <w:r>
        <w:t>468.000</w:t>
      </w:r>
    </w:p>
    <w:p>
      <w:r>
        <w:t>3</w:t>
      </w:r>
    </w:p>
    <w:p>
      <w:r>
        <w:t>562.500</w:t>
      </w:r>
    </w:p>
    <w:p>
      <w:r>
        <w:t>337.500</w:t>
      </w:r>
    </w:p>
    <w:p>
      <w:r>
        <w:t>281.250</w:t>
      </w:r>
    </w:p>
    <w:p>
      <w:r>
        <w:t>4</w:t>
      </w:r>
    </w:p>
    <w:p>
      <w:r>
        <w:t>375.000</w:t>
      </w:r>
    </w:p>
    <w:p>
      <w:r>
        <w:t>225.000</w:t>
      </w:r>
    </w:p>
    <w:p>
      <w:r>
        <w:t>187.500</w:t>
      </w:r>
    </w:p>
    <w:p>
      <w:r>
        <w:t>5</w:t>
      </w:r>
    </w:p>
    <w:p>
      <w:r>
        <w:t>225.000</w:t>
      </w:r>
    </w:p>
    <w:p>
      <w:r>
        <w:t>165.000</w:t>
      </w:r>
    </w:p>
    <w:p>
      <w:r>
        <w:t>120.000</w:t>
      </w:r>
    </w:p>
    <w:p>
      <w:r>
        <w:t>A. ĐẤT Ở</w:t>
      </w:r>
    </w:p>
    <w:p>
      <w:r>
        <w:t>STT</w:t>
      </w:r>
    </w:p>
    <w:p>
      <w:r>
        <w:t>Tên đường</w:t>
      </w:r>
    </w:p>
    <w:p>
      <w:r>
        <w:t>Điểm đầu</w:t>
      </w:r>
    </w:p>
    <w:p>
      <w:r>
        <w:t>Điểm cuối</w:t>
      </w:r>
    </w:p>
    <w:p>
      <w:r>
        <w:t>Loại đường</w:t>
      </w:r>
    </w:p>
    <w:p>
      <w:r>
        <w:t>Giá đất theo hệ số đường</w:t>
      </w:r>
    </w:p>
    <w:p>
      <w:r>
        <w:t>Hệ số</w:t>
      </w:r>
    </w:p>
    <w:p>
      <w:r>
        <w:t>Vị trí 1</w:t>
      </w:r>
    </w:p>
    <w:p>
      <w:r>
        <w:t>Vị trí 2</w:t>
      </w:r>
    </w:p>
    <w:p>
      <w:r>
        <w:t>Vị trí 3</w:t>
      </w:r>
    </w:p>
    <w:p>
      <w:r>
        <w:t>1</w:t>
      </w:r>
    </w:p>
    <w:p>
      <w:r>
        <w:t>Khu dân cư Nam Sông Cải (thị trấn Diên Khánh)</w:t>
      </w:r>
    </w:p>
    <w:p>
      <w:r>
        <w:t>-</w:t>
      </w:r>
    </w:p>
    <w:p>
      <w:r>
        <w:t>Đường số 1 (QH rộng 28m)</w:t>
      </w:r>
    </w:p>
    <w:p>
      <w:r>
        <w:t>1</w:t>
      </w:r>
    </w:p>
    <w:p>
      <w:r>
        <w:t>1,80</w:t>
      </w:r>
    </w:p>
    <w:p>
      <w:r>
        <w:t>2.700.000</w:t>
      </w:r>
    </w:p>
    <w:p>
      <w:r>
        <w:t>-</w:t>
      </w:r>
    </w:p>
    <w:p>
      <w:r>
        <w:t>Đường số N8, N9, N10, N11 (QH rộng 26m)</w:t>
      </w:r>
    </w:p>
    <w:p>
      <w:r>
        <w:t>1</w:t>
      </w:r>
    </w:p>
    <w:p>
      <w:r>
        <w:t>1,13</w:t>
      </w:r>
    </w:p>
    <w:p>
      <w:r>
        <w:t>1.695.000</w:t>
      </w:r>
    </w:p>
    <w:p>
      <w:r>
        <w:t>-</w:t>
      </w:r>
    </w:p>
    <w:p>
      <w:r>
        <w:t>Đường số 2, 3, 7 (QH rộng 16m)</w:t>
      </w:r>
    </w:p>
    <w:p>
      <w:r>
        <w:t>2</w:t>
      </w:r>
    </w:p>
    <w:p>
      <w:r>
        <w:t>2,40</w:t>
      </w:r>
    </w:p>
    <w:p>
      <w:r>
        <w:t>2.250.000</w:t>
      </w:r>
    </w:p>
    <w:p>
      <w:r>
        <w:t>-</w:t>
      </w:r>
    </w:p>
    <w:p>
      <w:r>
        <w:t>Đường số N12A (QH rộng 14m)</w:t>
      </w:r>
    </w:p>
    <w:p>
      <w:r>
        <w:t>2</w:t>
      </w:r>
    </w:p>
    <w:p>
      <w:r>
        <w:t>1,80</w:t>
      </w:r>
    </w:p>
    <w:p>
      <w:r>
        <w:t>1.687.500</w:t>
      </w:r>
    </w:p>
    <w:p>
      <w:r>
        <w:t>-</w:t>
      </w:r>
    </w:p>
    <w:p>
      <w:r>
        <w:t>Đường số 1A, 4, 5, 6, 8, 8A, 9, 10, 11,12, 13, 14, 15, 16, 17, 18 (QH rộng 13m)</w:t>
      </w:r>
    </w:p>
    <w:p>
      <w:r>
        <w:t>2</w:t>
      </w:r>
    </w:p>
    <w:p>
      <w:r>
        <w:t>1,80</w:t>
      </w:r>
    </w:p>
    <w:p>
      <w:r>
        <w:t>1.687.500</w:t>
      </w:r>
    </w:p>
    <w:p>
      <w:r>
        <w:t>2</w:t>
      </w:r>
    </w:p>
    <w:p>
      <w:r>
        <w:t>Khu dân cư Phú Ân Nam 2 (xã Diên An)</w:t>
      </w:r>
    </w:p>
    <w:p>
      <w:r>
        <w:t>Các tuyến đường quy hoạch thuộc Khu dân cư Phú Ân Nam 2 (nhánh rẽ đường 23/10 đoạn từ Từ ngã tư thông tin cũ đến hết địa phận xã Diên An (giáp ranh xã Diên An và thị trấn Diên Khánh (xưởng tôn Thành Dũng)</w:t>
      </w:r>
    </w:p>
    <w:p>
      <w:r>
        <w:t>-</w:t>
      </w:r>
    </w:p>
    <w:p>
      <w:r>
        <w:t>Đường số 15 (QH rộng 16m)</w:t>
      </w:r>
    </w:p>
    <w:p>
      <w:r>
        <w:t>Từ đường 23/10 (nhà Hoàng Châu Sơn)</w:t>
      </w:r>
    </w:p>
    <w:p>
      <w:r>
        <w:t>Đến đường số 12 (rộng 16m)</w:t>
      </w:r>
    </w:p>
    <w:p>
      <w:r>
        <w:t>2</w:t>
      </w:r>
    </w:p>
    <w:p>
      <w:r>
        <w:t>1,92</w:t>
      </w:r>
    </w:p>
    <w:p>
      <w:r>
        <w:t>1.800.000</w:t>
      </w:r>
    </w:p>
    <w:p>
      <w:r>
        <w:t>-</w:t>
      </w:r>
    </w:p>
    <w:p>
      <w:r>
        <w:t>Đường số 22 (QH rộng 16m)</w:t>
      </w:r>
    </w:p>
    <w:p>
      <w:r>
        <w:t>Đường số 23 (QH rộng 20m)</w:t>
      </w:r>
    </w:p>
    <w:p>
      <w:r>
        <w:t>Đường số 15 (QH rộng 16m)</w:t>
      </w:r>
    </w:p>
    <w:p>
      <w:r>
        <w:t>2</w:t>
      </w:r>
    </w:p>
    <w:p>
      <w:r>
        <w:t>1,92</w:t>
      </w:r>
    </w:p>
    <w:p>
      <w:r>
        <w:t>1.800.000</w:t>
      </w:r>
    </w:p>
    <w:p>
      <w:r>
        <w:t>-</w:t>
      </w:r>
    </w:p>
    <w:p>
      <w:r>
        <w:t>Đường số 16 (QH rộng 20m)</w:t>
      </w:r>
    </w:p>
    <w:p>
      <w:r>
        <w:t>1</w:t>
      </w:r>
    </w:p>
    <w:p>
      <w:r>
        <w:t>1,25</w:t>
      </w:r>
    </w:p>
    <w:p>
      <w:r>
        <w:t>1.875.000</w:t>
      </w:r>
    </w:p>
    <w:p>
      <w:r>
        <w:t>-</w:t>
      </w:r>
    </w:p>
    <w:p>
      <w:r>
        <w:t>Đường số 12 (QH rộng 24m)</w:t>
      </w:r>
    </w:p>
    <w:p>
      <w:r>
        <w:t>1</w:t>
      </w:r>
    </w:p>
    <w:p>
      <w:r>
        <w:t>1,40</w:t>
      </w:r>
    </w:p>
    <w:p>
      <w:r>
        <w:t>2.100.000</w:t>
      </w:r>
    </w:p>
    <w:p>
      <w:r>
        <w:t>-</w:t>
      </w:r>
    </w:p>
    <w:p>
      <w:r>
        <w:t>Đường số 14, 17, 19, 20 và 25 (QH rộng 13m)</w:t>
      </w:r>
    </w:p>
    <w:p>
      <w:r>
        <w:t>2</w:t>
      </w:r>
    </w:p>
    <w:p>
      <w:r>
        <w:t>1,40</w:t>
      </w:r>
    </w:p>
    <w:p>
      <w:r>
        <w:t>1.312.500</w:t>
      </w:r>
    </w:p>
    <w:p>
      <w:r>
        <w:t>-</w:t>
      </w:r>
    </w:p>
    <w:p>
      <w:r>
        <w:t>Đường số 23 (QH rộng 20m)</w:t>
      </w:r>
    </w:p>
    <w:p>
      <w:r>
        <w:t>Từ đường 23/10 (nhà ông Diệm)</w:t>
      </w:r>
    </w:p>
    <w:p>
      <w:r>
        <w:t>Đến nhà bà Mười thửa 413 tờ 2 và đường số 22 (rộng 16m)</w:t>
      </w:r>
    </w:p>
    <w:p>
      <w:r>
        <w:t>1</w:t>
      </w:r>
    </w:p>
    <w:p>
      <w:r>
        <w:t>1,10</w:t>
      </w:r>
    </w:p>
    <w:p>
      <w:r>
        <w:t>1.650.000</w:t>
      </w:r>
    </w:p>
    <w:p>
      <w:r>
        <w:t>B. ĐẤT THƯƠNG MẠI DỊCH VỤ VÀ ĐẤT SẢN XUẤT KINH DOANH PHI NÔNG NGHIỆP</w:t>
      </w:r>
    </w:p>
    <w:p>
      <w:r>
        <w:t>- Giá đất thương mại, dịch vụ được xác định theo vị trí, loại đường, hệ số như xác định giá đất ở và bằng 80%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 Giá đất sản xuất kinh doanh phi nông nghiệp không phải là đất thương mại, dịch vụ được xác định theo vị trí, loại đường hệ số như xác định giá đất ở và bằng 60%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PHỤ LỤC 6.1</w:t>
      </w:r>
    </w:p>
    <w:p>
      <w:r>
        <w:t>BẢNG GIÁ ĐẤT PHI NÔNG NGHIỆP</w:t>
      </w:r>
    </w:p>
    <w:p>
      <w:r>
        <w:t>(Các phường thuộc Thị xã Ninh Hoà)</w:t>
      </w:r>
    </w:p>
    <w:p>
      <w:r>
        <w:t>Bảng giá đất ở (đồng/m 2 )</w:t>
      </w:r>
    </w:p>
    <w:p>
      <w:r>
        <w:t>Loại đường</w:t>
      </w:r>
    </w:p>
    <w:p>
      <w:r>
        <w:t>Vị trí 1</w:t>
      </w:r>
    </w:p>
    <w:p>
      <w:r>
        <w:t>Vị trí 2</w:t>
      </w:r>
    </w:p>
    <w:p>
      <w:r>
        <w:t>Vị trí 3</w:t>
      </w:r>
    </w:p>
    <w:p>
      <w:r>
        <w:t>Vị trí 4</w:t>
      </w:r>
    </w:p>
    <w:p>
      <w:r>
        <w:t>Vị trí 5</w:t>
      </w:r>
    </w:p>
    <w:p>
      <w:r>
        <w:t>1</w:t>
      </w:r>
    </w:p>
    <w:p>
      <w:r>
        <w:t>3.900.000</w:t>
      </w:r>
    </w:p>
    <w:p>
      <w:r>
        <w:t>2.028.000</w:t>
      </w:r>
    </w:p>
    <w:p>
      <w:r>
        <w:t>1.690.000</w:t>
      </w:r>
    </w:p>
    <w:p>
      <w:r>
        <w:t>780.000</w:t>
      </w:r>
    </w:p>
    <w:p>
      <w:r>
        <w:t>390.000</w:t>
      </w:r>
    </w:p>
    <w:p>
      <w:r>
        <w:t>2</w:t>
      </w:r>
    </w:p>
    <w:p>
      <w:r>
        <w:t>2.340.000</w:t>
      </w:r>
    </w:p>
    <w:p>
      <w:r>
        <w:t>1.248.000</w:t>
      </w:r>
    </w:p>
    <w:p>
      <w:r>
        <w:t>1.040.000</w:t>
      </w:r>
    </w:p>
    <w:p>
      <w:r>
        <w:t>520.000</w:t>
      </w:r>
    </w:p>
    <w:p>
      <w:r>
        <w:t>260.000</w:t>
      </w:r>
    </w:p>
    <w:p>
      <w:r>
        <w:t>3</w:t>
      </w:r>
    </w:p>
    <w:p>
      <w:r>
        <w:t>1.300.000</w:t>
      </w:r>
    </w:p>
    <w:p>
      <w:r>
        <w:t>780.000</w:t>
      </w:r>
    </w:p>
    <w:p>
      <w:r>
        <w:t>650.000</w:t>
      </w:r>
    </w:p>
    <w:p>
      <w:r>
        <w:t>325.000</w:t>
      </w:r>
    </w:p>
    <w:p>
      <w:r>
        <w:t>234.000</w:t>
      </w:r>
    </w:p>
    <w:p>
      <w:r>
        <w:t>4</w:t>
      </w:r>
    </w:p>
    <w:p>
      <w:r>
        <w:t>780.000</w:t>
      </w:r>
    </w:p>
    <w:p>
      <w:r>
        <w:t>546.000</w:t>
      </w:r>
    </w:p>
    <w:p>
      <w:r>
        <w:t>455.000</w:t>
      </w:r>
    </w:p>
    <w:p>
      <w:r>
        <w:t>260.000</w:t>
      </w:r>
    </w:p>
    <w:p>
      <w:r>
        <w:t>195.000</w:t>
      </w:r>
    </w:p>
    <w:p>
      <w:r>
        <w:t>5</w:t>
      </w:r>
    </w:p>
    <w:p>
      <w:r>
        <w:t>520.000</w:t>
      </w:r>
    </w:p>
    <w:p>
      <w:r>
        <w:t>312.000</w:t>
      </w:r>
    </w:p>
    <w:p>
      <w:r>
        <w:t>260.000</w:t>
      </w:r>
    </w:p>
    <w:p>
      <w:r>
        <w:t>195.000</w:t>
      </w:r>
    </w:p>
    <w:p>
      <w:r>
        <w:t>156.000</w:t>
      </w:r>
    </w:p>
    <w:p>
      <w:r>
        <w:t>A. ĐẤT Ở</w:t>
      </w:r>
    </w:p>
    <w:p>
      <w:r>
        <w:t>STT</w:t>
      </w:r>
    </w:p>
    <w:p>
      <w:r>
        <w:t>TÊN ĐƯỜNG</w:t>
      </w:r>
    </w:p>
    <w:p>
      <w:r>
        <w:t>Điểm đầu</w:t>
      </w:r>
    </w:p>
    <w:p>
      <w:r>
        <w:t>Điểm cuối</w:t>
      </w:r>
    </w:p>
    <w:p>
      <w:r>
        <w:t>Loại đường</w:t>
      </w:r>
    </w:p>
    <w:p>
      <w:r>
        <w:t>Hệ số</w:t>
      </w:r>
    </w:p>
    <w:p>
      <w:r>
        <w:t>Giá đất theo hệ số đường</w:t>
      </w:r>
    </w:p>
    <w:p>
      <w:r>
        <w:t>VT1</w:t>
      </w:r>
    </w:p>
    <w:p>
      <w:r>
        <w:t>VT2</w:t>
      </w:r>
    </w:p>
    <w:p>
      <w:r>
        <w:t>VT3</w:t>
      </w:r>
    </w:p>
    <w:p>
      <w:r>
        <w:t>VT4</w:t>
      </w:r>
    </w:p>
    <w:p>
      <w:r>
        <w:t>VT5</w:t>
      </w:r>
    </w:p>
    <w:p>
      <w:r>
        <w:t>I</w:t>
      </w:r>
    </w:p>
    <w:p>
      <w:r>
        <w:t>Phường Ninh Hiệp</w:t>
      </w:r>
    </w:p>
    <w:p>
      <w:r>
        <w:t>4</w:t>
      </w:r>
    </w:p>
    <w:p>
      <w:r>
        <w:t>Đường Phủ cũ (thôn 7)</w:t>
      </w:r>
    </w:p>
    <w:p>
      <w:r>
        <w:t>Trần Quý Cáp</w:t>
      </w:r>
    </w:p>
    <w:p>
      <w:r>
        <w:t>Đường Bắc-Nam (giai đoạn 2)</w:t>
      </w:r>
    </w:p>
    <w:p>
      <w:r>
        <w:t>5</w:t>
      </w:r>
    </w:p>
    <w:p>
      <w:r>
        <w:t>0,85</w:t>
      </w:r>
    </w:p>
    <w:p>
      <w:r>
        <w:t>442.000</w:t>
      </w:r>
    </w:p>
    <w:p>
      <w:r>
        <w:t>265.200</w:t>
      </w:r>
    </w:p>
    <w:p>
      <w:r>
        <w:t>221.000</w:t>
      </w:r>
    </w:p>
    <w:p>
      <w:r>
        <w:t>165.750</w:t>
      </w:r>
    </w:p>
    <w:p>
      <w:r>
        <w:t>132.600</w:t>
      </w:r>
    </w:p>
    <w:p>
      <w:r>
        <w:t>5</w:t>
      </w:r>
    </w:p>
    <w:p>
      <w:r>
        <w:t>Đường Sông Cạn</w:t>
      </w:r>
    </w:p>
    <w:p>
      <w:r>
        <w:t>Giáp bờ kè Sông Dinh (quán Năm Sanh)</w:t>
      </w:r>
    </w:p>
    <w:p>
      <w:r>
        <w:t>Nhà ông Phan Min (thửa đất số 252 tờ BĐ 58)</w:t>
      </w:r>
    </w:p>
    <w:p>
      <w:r>
        <w:t>2</w:t>
      </w:r>
    </w:p>
    <w:p>
      <w:r>
        <w:t>1,00</w:t>
      </w:r>
    </w:p>
    <w:p>
      <w:r>
        <w:t>2.340.000</w:t>
      </w:r>
    </w:p>
    <w:p>
      <w:r>
        <w:t>1.248.000</w:t>
      </w:r>
    </w:p>
    <w:p>
      <w:r>
        <w:t>1.040.000</w:t>
      </w:r>
    </w:p>
    <w:p>
      <w:r>
        <w:t>520.000</w:t>
      </w:r>
    </w:p>
    <w:p>
      <w:r>
        <w:t>260.000</w:t>
      </w:r>
    </w:p>
    <w:p>
      <w:r>
        <w:t>10</w:t>
      </w:r>
    </w:p>
    <w:p>
      <w:r>
        <w:t>Lê Lai</w:t>
      </w:r>
    </w:p>
    <w:p>
      <w:r>
        <w:t>Lê Lợi</w:t>
      </w:r>
    </w:p>
    <w:p>
      <w:r>
        <w:t>Nguyễn Huệ</w:t>
      </w:r>
    </w:p>
    <w:p>
      <w:r>
        <w:t>3</w:t>
      </w:r>
    </w:p>
    <w:p>
      <w:r>
        <w:t>1,00</w:t>
      </w:r>
    </w:p>
    <w:p>
      <w:r>
        <w:t>1.300.000</w:t>
      </w:r>
    </w:p>
    <w:p>
      <w:r>
        <w:t>780.000</w:t>
      </w:r>
    </w:p>
    <w:p>
      <w:r>
        <w:t>650.000</w:t>
      </w:r>
    </w:p>
    <w:p>
      <w:r>
        <w:t>325.000</w:t>
      </w:r>
    </w:p>
    <w:p>
      <w:r>
        <w:t>234.000</w:t>
      </w:r>
    </w:p>
    <w:p>
      <w:r>
        <w:t>37</w:t>
      </w:r>
    </w:p>
    <w:p>
      <w:r>
        <w:t>Đường Bắc-Nam (đường 2/4 giai đoạn 2)</w:t>
      </w:r>
    </w:p>
    <w:p>
      <w:r>
        <w:t>Trần Quý Cáp</w:t>
      </w:r>
    </w:p>
    <w:p>
      <w:r>
        <w:t>Đường 16/7</w:t>
      </w:r>
    </w:p>
    <w:p>
      <w:r>
        <w:t>1</w:t>
      </w:r>
    </w:p>
    <w:p>
      <w:r>
        <w:t>0,80</w:t>
      </w:r>
    </w:p>
    <w:p>
      <w:r>
        <w:t>3.120.000</w:t>
      </w:r>
    </w:p>
    <w:p>
      <w:r>
        <w:t>1.622.400</w:t>
      </w:r>
    </w:p>
    <w:p>
      <w:r>
        <w:t>1.352.000</w:t>
      </w:r>
    </w:p>
    <w:p>
      <w:r>
        <w:t>624.000</w:t>
      </w:r>
    </w:p>
    <w:p>
      <w:r>
        <w:t>312.000</w:t>
      </w:r>
    </w:p>
    <w:p>
      <w:r>
        <w:t>B. ĐẤT THƯƠNG MẠI DỊCH VỤ VÀ ĐẤT SẢN XUẤT KINH DOANH PHI NÔNG NGHIỆP</w:t>
      </w:r>
    </w:p>
    <w:p>
      <w:r>
        <w:t>- Giá đất thương mại, dịch vụ được xác định theo vị trí, loại đường, hệ số như xác định giá đất ở và bằng 80%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 Giá đất sản xuất kinh doanh phi nông nghiệp không phải là đất thương mại, dịch vụ được xác định theo vị trí, loại đường hệ số như xác định giá đất ở và bằng 60%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PHỤ LỤC 6.3</w:t>
      </w:r>
    </w:p>
    <w:p>
      <w:r>
        <w:t>BẢNG GIÁ ĐẤT PHI NÔNG NGHIỆP TẠI NÔNG THÔN</w:t>
      </w:r>
    </w:p>
    <w:p>
      <w:r>
        <w:t>(Các xã thuộc thị xã Ninh Hoà)</w:t>
      </w:r>
    </w:p>
    <w:p>
      <w:r>
        <w:t>Bảng giá đất ở (đồng/m 2 )</w:t>
      </w:r>
    </w:p>
    <w:p>
      <w:r>
        <w:t>Khu vực</w:t>
      </w:r>
    </w:p>
    <w:p>
      <w:r>
        <w:t>Vị trí 1</w:t>
      </w:r>
    </w:p>
    <w:p>
      <w:r>
        <w:t>Vị trí 2</w:t>
      </w:r>
    </w:p>
    <w:p>
      <w:r>
        <w:t>Vị trí 3</w:t>
      </w:r>
    </w:p>
    <w:p>
      <w:r>
        <w:t>Xã ĐB</w:t>
      </w:r>
    </w:p>
    <w:p>
      <w:r>
        <w:t>1</w:t>
      </w:r>
    </w:p>
    <w:p>
      <w:r>
        <w:t>195.000</w:t>
      </w:r>
    </w:p>
    <w:p>
      <w:r>
        <w:t>143.000</w:t>
      </w:r>
    </w:p>
    <w:p>
      <w:r>
        <w:t>104.000</w:t>
      </w:r>
    </w:p>
    <w:p>
      <w:r>
        <w:t>1</w:t>
      </w:r>
    </w:p>
    <w:p>
      <w:r>
        <w:t>143.000</w:t>
      </w:r>
    </w:p>
    <w:p>
      <w:r>
        <w:t>104.000</w:t>
      </w:r>
    </w:p>
    <w:p>
      <w:r>
        <w:t>78.000</w:t>
      </w:r>
    </w:p>
    <w:p>
      <w:r>
        <w:t>Xã MN</w:t>
      </w:r>
    </w:p>
    <w:p>
      <w:r>
        <w:t>1MN</w:t>
      </w:r>
    </w:p>
    <w:p>
      <w:r>
        <w:t>58.500</w:t>
      </w:r>
    </w:p>
    <w:p>
      <w:r>
        <w:t>45.500</w:t>
      </w:r>
    </w:p>
    <w:p>
      <w:r>
        <w:t>39.000</w:t>
      </w:r>
    </w:p>
    <w:p>
      <w:r>
        <w:t>2MN</w:t>
      </w:r>
    </w:p>
    <w:p>
      <w:r>
        <w:t>45.500</w:t>
      </w:r>
    </w:p>
    <w:p>
      <w:r>
        <w:t>39.000</w:t>
      </w:r>
    </w:p>
    <w:p>
      <w:r>
        <w:t>32.500</w:t>
      </w:r>
    </w:p>
    <w:p>
      <w:r>
        <w:t>A. ĐẤT Ở</w:t>
      </w:r>
    </w:p>
    <w:p>
      <w:r>
        <w:t>STT</w:t>
      </w:r>
    </w:p>
    <w:p>
      <w:r>
        <w:t>TÊN XÃ</w:t>
      </w:r>
    </w:p>
    <w:p>
      <w:r>
        <w:t>Hệ số xã</w:t>
      </w:r>
    </w:p>
    <w:p>
      <w:r>
        <w:t>Khu vực</w:t>
      </w:r>
    </w:p>
    <w:p>
      <w:r>
        <w:t>Giá đất theo hệ số đường</w:t>
      </w:r>
    </w:p>
    <w:p>
      <w:r>
        <w:t>Vị trí 1</w:t>
      </w:r>
    </w:p>
    <w:p>
      <w:r>
        <w:t>Vị trí 2</w:t>
      </w:r>
    </w:p>
    <w:p>
      <w:r>
        <w:t>Vị trí 3</w:t>
      </w:r>
    </w:p>
    <w:p>
      <w:r>
        <w:t>I</w:t>
      </w:r>
    </w:p>
    <w:p>
      <w:r>
        <w:t>Các xã đồng bằng</w:t>
      </w:r>
    </w:p>
    <w:p>
      <w:r>
        <w:t>2</w:t>
      </w:r>
    </w:p>
    <w:p>
      <w:r>
        <w:t>Ninh Bình</w:t>
      </w:r>
    </w:p>
    <w:p>
      <w:r>
        <w:t>2.1</w:t>
      </w:r>
    </w:p>
    <w:p>
      <w:r>
        <w:t>Các thôn: Bình Thành, Phước Lý, Phong Ấp và Tuân Thừa</w:t>
      </w:r>
    </w:p>
    <w:p>
      <w:r>
        <w:t>Từ Quốc lộ 26 (quán bánh ướt số 01) đến phía đông nhà bà Phùng Thị Tố Nga (giáp đường liên xã)</w:t>
      </w:r>
    </w:p>
    <w:p>
      <w:r>
        <w:t>1,40</w:t>
      </w:r>
    </w:p>
    <w:p>
      <w:r>
        <w:t>1</w:t>
      </w:r>
    </w:p>
    <w:p>
      <w:r>
        <w:t>273.000</w:t>
      </w:r>
    </w:p>
    <w:p>
      <w:r>
        <w:t>200.200</w:t>
      </w:r>
    </w:p>
    <w:p>
      <w:r>
        <w:t>145.600</w:t>
      </w:r>
    </w:p>
    <w:p>
      <w:r>
        <w:t>Những vị trí còn lại của các thôn : Bình Thành, Phước Lý, Phong Ấp, Tuân Thừa</w:t>
      </w:r>
    </w:p>
    <w:p>
      <w:r>
        <w:t>1,40</w:t>
      </w:r>
    </w:p>
    <w:p>
      <w:r>
        <w:t>2</w:t>
      </w:r>
    </w:p>
    <w:p>
      <w:r>
        <w:t>200.200</w:t>
      </w:r>
    </w:p>
    <w:p>
      <w:r>
        <w:t>145.600</w:t>
      </w:r>
    </w:p>
    <w:p>
      <w:r>
        <w:t>109.200</w:t>
      </w:r>
    </w:p>
    <w:p>
      <w:r>
        <w:t>2.2</w:t>
      </w:r>
    </w:p>
    <w:p>
      <w:r>
        <w:t>Các thôn: Bình Thành, Tuân Thừa và Phong Ấp</w:t>
      </w:r>
    </w:p>
    <w:p>
      <w:r>
        <w:t>Từ Quốc lộ 26 (hãng nước đá Hòa Phát) đến phía Đông nhà ông Trần Huỳnh Lâm (giáp đường liên xã)</w:t>
      </w:r>
    </w:p>
    <w:p>
      <w:r>
        <w:t>1,40</w:t>
      </w:r>
    </w:p>
    <w:p>
      <w:r>
        <w:t>1</w:t>
      </w:r>
    </w:p>
    <w:p>
      <w:r>
        <w:t>273.000</w:t>
      </w:r>
    </w:p>
    <w:p>
      <w:r>
        <w:t>200.200</w:t>
      </w:r>
    </w:p>
    <w:p>
      <w:r>
        <w:t>145.600</w:t>
      </w:r>
    </w:p>
    <w:p>
      <w:r>
        <w:t>2.3</w:t>
      </w:r>
    </w:p>
    <w:p>
      <w:r>
        <w:t>Thôn Phong Ấp</w:t>
      </w:r>
    </w:p>
    <w:p>
      <w:r>
        <w:t>Từ phía Đông nhà ông Lê Văn Mười (dốc xe lửa) đến ngã ba trạm y tế xã Ninh Bình</w:t>
      </w:r>
    </w:p>
    <w:p>
      <w:r>
        <w:t>1,40</w:t>
      </w:r>
    </w:p>
    <w:p>
      <w:r>
        <w:t>1</w:t>
      </w:r>
    </w:p>
    <w:p>
      <w:r>
        <w:t>273.000</w:t>
      </w:r>
    </w:p>
    <w:p>
      <w:r>
        <w:t>200.200</w:t>
      </w:r>
    </w:p>
    <w:p>
      <w:r>
        <w:t>145.600</w:t>
      </w:r>
    </w:p>
    <w:p>
      <w:r>
        <w:t>2.4</w:t>
      </w:r>
    </w:p>
    <w:p>
      <w:r>
        <w:t>Thôn An Bình</w:t>
      </w:r>
    </w:p>
    <w:p>
      <w:r>
        <w:t>1,40</w:t>
      </w:r>
    </w:p>
    <w:p>
      <w:r>
        <w:t>2</w:t>
      </w:r>
    </w:p>
    <w:p>
      <w:r>
        <w:t>200.200</w:t>
      </w:r>
    </w:p>
    <w:p>
      <w:r>
        <w:t>145.600</w:t>
      </w:r>
    </w:p>
    <w:p>
      <w:r>
        <w:t>109.200</w:t>
      </w:r>
    </w:p>
    <w:p>
      <w:r>
        <w:t>2.5</w:t>
      </w:r>
    </w:p>
    <w:p>
      <w:r>
        <w:t>Thôn Hiệp Thạnh</w:t>
      </w:r>
    </w:p>
    <w:p>
      <w:r>
        <w:t>1,40</w:t>
      </w:r>
    </w:p>
    <w:p>
      <w:r>
        <w:t>2</w:t>
      </w:r>
    </w:p>
    <w:p>
      <w:r>
        <w:t>200.200</w:t>
      </w:r>
    </w:p>
    <w:p>
      <w:r>
        <w:t>145.600</w:t>
      </w:r>
    </w:p>
    <w:p>
      <w:r>
        <w:t>109.200</w:t>
      </w:r>
    </w:p>
    <w:p>
      <w:r>
        <w:t>2.6</w:t>
      </w:r>
    </w:p>
    <w:p>
      <w:r>
        <w:t>Thôn Bình Trị</w:t>
      </w:r>
    </w:p>
    <w:p>
      <w:r>
        <w:t>1,40</w:t>
      </w:r>
    </w:p>
    <w:p>
      <w:r>
        <w:t>2</w:t>
      </w:r>
    </w:p>
    <w:p>
      <w:r>
        <w:t>200.200</w:t>
      </w:r>
    </w:p>
    <w:p>
      <w:r>
        <w:t>145.600</w:t>
      </w:r>
    </w:p>
    <w:p>
      <w:r>
        <w:t>109.200</w:t>
      </w:r>
    </w:p>
    <w:p>
      <w:r>
        <w:t>2.7</w:t>
      </w:r>
    </w:p>
    <w:p>
      <w:r>
        <w:t>Thôn Tân Bình</w:t>
      </w:r>
    </w:p>
    <w:p>
      <w:r>
        <w:t>(Khu vực khó khăn, tính bằng 80% giá đất khu vực 2)</w:t>
      </w:r>
    </w:p>
    <w:p>
      <w:r>
        <w:t>160.160</w:t>
      </w:r>
    </w:p>
    <w:p>
      <w:r>
        <w:t>116.480</w:t>
      </w:r>
    </w:p>
    <w:p>
      <w:r>
        <w:t>87.360</w:t>
      </w:r>
    </w:p>
    <w:p>
      <w:r>
        <w:t>3</w:t>
      </w:r>
    </w:p>
    <w:p>
      <w:r>
        <w:t>Ninh Đông</w:t>
      </w:r>
    </w:p>
    <w:p>
      <w:r>
        <w:t>3.7</w:t>
      </w:r>
    </w:p>
    <w:p>
      <w:r>
        <w:t>Những vị trí còn lại của các thôn : Phước Thuận và Nội Mỹ (khu vực khó khăn, tính bằng 90% giá đất khu vực 2)</w:t>
      </w:r>
    </w:p>
    <w:p>
      <w:r>
        <w:t>90.090</w:t>
      </w:r>
    </w:p>
    <w:p>
      <w:r>
        <w:t>65.520</w:t>
      </w:r>
    </w:p>
    <w:p>
      <w:r>
        <w:t>49.140</w:t>
      </w:r>
    </w:p>
    <w:p>
      <w:r>
        <w:t>4</w:t>
      </w:r>
    </w:p>
    <w:p>
      <w:r>
        <w:t>Ninh Hưng</w:t>
      </w:r>
    </w:p>
    <w:p>
      <w:r>
        <w:t>4.1</w:t>
      </w:r>
    </w:p>
    <w:p>
      <w:r>
        <w:t>Thôn Trường Lộc</w:t>
      </w:r>
    </w:p>
    <w:p>
      <w:r>
        <w:t>-</w:t>
      </w:r>
    </w:p>
    <w:p>
      <w:r>
        <w:t>Từ cầu Sấu đến cầu Siêu: Từ ngã ba Bà Giảng đến cống ông Vỹ</w:t>
      </w:r>
    </w:p>
    <w:p>
      <w:r>
        <w:t>0,80</w:t>
      </w:r>
    </w:p>
    <w:p>
      <w:r>
        <w:t>1</w:t>
      </w:r>
    </w:p>
    <w:p>
      <w:r>
        <w:t>156.000</w:t>
      </w:r>
    </w:p>
    <w:p>
      <w:r>
        <w:t>114.400</w:t>
      </w:r>
    </w:p>
    <w:p>
      <w:r>
        <w:t>83.200</w:t>
      </w:r>
    </w:p>
    <w:p>
      <w:r>
        <w:t>-</w:t>
      </w:r>
    </w:p>
    <w:p>
      <w:r>
        <w:t>Từ cầu Môn đến Gò Sỏi và các tuyến đường liên xóm từ 3,5m đến 6m</w:t>
      </w:r>
    </w:p>
    <w:p>
      <w:r>
        <w:t>0,80</w:t>
      </w:r>
    </w:p>
    <w:p>
      <w:r>
        <w:t>1</w:t>
      </w:r>
    </w:p>
    <w:p>
      <w:r>
        <w:t>156.000</w:t>
      </w:r>
    </w:p>
    <w:p>
      <w:r>
        <w:t>114.400</w:t>
      </w:r>
    </w:p>
    <w:p>
      <w:r>
        <w:t>83.200</w:t>
      </w:r>
    </w:p>
    <w:p>
      <w:r>
        <w:t>-</w:t>
      </w:r>
    </w:p>
    <w:p>
      <w:r>
        <w:t>Các tuyến đường còn lại</w:t>
      </w:r>
    </w:p>
    <w:p>
      <w:r>
        <w:t>0,80</w:t>
      </w:r>
    </w:p>
    <w:p>
      <w:r>
        <w:t>1</w:t>
      </w:r>
    </w:p>
    <w:p>
      <w:r>
        <w:t>156.000</w:t>
      </w:r>
    </w:p>
    <w:p>
      <w:r>
        <w:t>114.400</w:t>
      </w:r>
    </w:p>
    <w:p>
      <w:r>
        <w:t>83.200</w:t>
      </w:r>
    </w:p>
    <w:p>
      <w:r>
        <w:t>4.2</w:t>
      </w:r>
    </w:p>
    <w:p>
      <w:r>
        <w:t>Thôn Phú Đa</w:t>
      </w:r>
    </w:p>
    <w:p>
      <w:r>
        <w:t>0,80</w:t>
      </w:r>
    </w:p>
    <w:p>
      <w:r>
        <w:t>-</w:t>
      </w:r>
    </w:p>
    <w:p>
      <w:r>
        <w:t>Từ phía Đông cầu Siêu đến ngã ba Gò Thổ Mộ</w:t>
      </w:r>
    </w:p>
    <w:p>
      <w:r>
        <w:t>0,80</w:t>
      </w:r>
    </w:p>
    <w:p>
      <w:r>
        <w:t>1</w:t>
      </w:r>
    </w:p>
    <w:p>
      <w:r>
        <w:t>156.000</w:t>
      </w:r>
    </w:p>
    <w:p>
      <w:r>
        <w:t>114.400</w:t>
      </w:r>
    </w:p>
    <w:p>
      <w:r>
        <w:t>83.200</w:t>
      </w:r>
    </w:p>
    <w:p>
      <w:r>
        <w:t>Tuyến đường liên xóm từ nhà bà Võ Thị Lễ đến nhà bà Lưu Thị Đặng; từ nhà ông Dương Tấn Chức đến nhà ông Hồ Hinh và các tuyến đường liên xóm tiếp giáp đường liên thôn</w:t>
      </w:r>
    </w:p>
    <w:p>
      <w:r>
        <w:t>0,80</w:t>
      </w:r>
    </w:p>
    <w:p>
      <w:r>
        <w:t>1</w:t>
      </w:r>
    </w:p>
    <w:p>
      <w:r>
        <w:t>156.000</w:t>
      </w:r>
    </w:p>
    <w:p>
      <w:r>
        <w:t>114.400</w:t>
      </w:r>
    </w:p>
    <w:p>
      <w:r>
        <w:t>83.200</w:t>
      </w:r>
    </w:p>
    <w:p>
      <w:r>
        <w:t>-</w:t>
      </w:r>
    </w:p>
    <w:p>
      <w:r>
        <w:t>Các tuyến đường còn lại nhỏ hơn 3,5m</w:t>
      </w:r>
    </w:p>
    <w:p>
      <w:r>
        <w:t>0,80</w:t>
      </w:r>
    </w:p>
    <w:p>
      <w:r>
        <w:t>1</w:t>
      </w:r>
    </w:p>
    <w:p>
      <w:r>
        <w:t>156.000</w:t>
      </w:r>
    </w:p>
    <w:p>
      <w:r>
        <w:t>114.400</w:t>
      </w:r>
    </w:p>
    <w:p>
      <w:r>
        <w:t>83.200</w:t>
      </w:r>
    </w:p>
    <w:p>
      <w:r>
        <w:t>4.3</w:t>
      </w:r>
    </w:p>
    <w:p>
      <w:r>
        <w:t>Thôn Tân Hưng</w:t>
      </w:r>
    </w:p>
    <w:p>
      <w:r>
        <w:t>0,80</w:t>
      </w:r>
    </w:p>
    <w:p>
      <w:r>
        <w:t>-</w:t>
      </w:r>
    </w:p>
    <w:p>
      <w:r>
        <w:t>Từ phía tây cầu Siêu đến đường Tỉnh lộ 5</w:t>
      </w:r>
    </w:p>
    <w:p>
      <w:r>
        <w:t>0,80</w:t>
      </w:r>
    </w:p>
    <w:p>
      <w:r>
        <w:t>1</w:t>
      </w:r>
    </w:p>
    <w:p>
      <w:r>
        <w:t>156.000</w:t>
      </w:r>
    </w:p>
    <w:p>
      <w:r>
        <w:t>114.400</w:t>
      </w:r>
    </w:p>
    <w:p>
      <w:r>
        <w:t>83.200</w:t>
      </w:r>
    </w:p>
    <w:p>
      <w:r>
        <w:t>-</w:t>
      </w:r>
    </w:p>
    <w:p>
      <w:r>
        <w:t>Từ phía nhà ông Võ Xanh đến đình Tân Hưng và từ nhà ông Xanh đến chợ; từ nhà bà Ngã đến nhà sinh hoạt cộng đồng thôn Tân Hưng</w:t>
      </w:r>
    </w:p>
    <w:p>
      <w:r>
        <w:t>0,80</w:t>
      </w:r>
    </w:p>
    <w:p>
      <w:r>
        <w:t>1</w:t>
      </w:r>
    </w:p>
    <w:p>
      <w:r>
        <w:t>156.000</w:t>
      </w:r>
    </w:p>
    <w:p>
      <w:r>
        <w:t>114.400</w:t>
      </w:r>
    </w:p>
    <w:p>
      <w:r>
        <w:t>83.200</w:t>
      </w:r>
    </w:p>
    <w:p>
      <w:r>
        <w:t>-</w:t>
      </w:r>
    </w:p>
    <w:p>
      <w:r>
        <w:t>Các tuyến đường còn lại</w:t>
      </w:r>
    </w:p>
    <w:p>
      <w:r>
        <w:t>0,80</w:t>
      </w:r>
    </w:p>
    <w:p>
      <w:r>
        <w:t>1</w:t>
      </w:r>
    </w:p>
    <w:p>
      <w:r>
        <w:t>156.000</w:t>
      </w:r>
    </w:p>
    <w:p>
      <w:r>
        <w:t>114.400</w:t>
      </w:r>
    </w:p>
    <w:p>
      <w:r>
        <w:t>83.200</w:t>
      </w:r>
    </w:p>
    <w:p>
      <w:r>
        <w:t>4.4</w:t>
      </w:r>
    </w:p>
    <w:p>
      <w:r>
        <w:t>Thôn Gò Sắn</w:t>
      </w:r>
    </w:p>
    <w:p>
      <w:r>
        <w:t>0,80</w:t>
      </w:r>
    </w:p>
    <w:p>
      <w:r>
        <w:t>-</w:t>
      </w:r>
    </w:p>
    <w:p>
      <w:r>
        <w:t>Các tuyến đường liên xóm từ 3,5m trở lên</w:t>
      </w:r>
    </w:p>
    <w:p>
      <w:r>
        <w:t>0,80</w:t>
      </w:r>
    </w:p>
    <w:p>
      <w:r>
        <w:t>1</w:t>
      </w:r>
    </w:p>
    <w:p>
      <w:r>
        <w:t>156.000</w:t>
      </w:r>
    </w:p>
    <w:p>
      <w:r>
        <w:t>114.400</w:t>
      </w:r>
    </w:p>
    <w:p>
      <w:r>
        <w:t>83.200</w:t>
      </w:r>
    </w:p>
    <w:p>
      <w:r>
        <w:t>-</w:t>
      </w:r>
    </w:p>
    <w:p>
      <w:r>
        <w:t>Các tuyến đường còn lại</w:t>
      </w:r>
    </w:p>
    <w:p>
      <w:r>
        <w:t>0,80</w:t>
      </w:r>
    </w:p>
    <w:p>
      <w:r>
        <w:t>1</w:t>
      </w:r>
    </w:p>
    <w:p>
      <w:r>
        <w:t>156.000</w:t>
      </w:r>
    </w:p>
    <w:p>
      <w:r>
        <w:t>114.400</w:t>
      </w:r>
    </w:p>
    <w:p>
      <w:r>
        <w:t>83.200</w:t>
      </w:r>
    </w:p>
    <w:p>
      <w:r>
        <w:t>4.5</w:t>
      </w:r>
    </w:p>
    <w:p>
      <w:r>
        <w:t>Thôn Phước Mỹ</w:t>
      </w:r>
    </w:p>
    <w:p>
      <w:r>
        <w:t>0,80</w:t>
      </w:r>
    </w:p>
    <w:p>
      <w:r>
        <w:t>-</w:t>
      </w:r>
    </w:p>
    <w:p>
      <w:r>
        <w:t>Tuyến đường liên xóm từ trụ sở thôn Phước Mỹ đến nhà bà Đoạn Thị Cằng</w:t>
      </w:r>
    </w:p>
    <w:p>
      <w:r>
        <w:t>0,80</w:t>
      </w:r>
    </w:p>
    <w:p>
      <w:r>
        <w:t>1</w:t>
      </w:r>
    </w:p>
    <w:p>
      <w:r>
        <w:t>156.000</w:t>
      </w:r>
    </w:p>
    <w:p>
      <w:r>
        <w:t>114.400</w:t>
      </w:r>
    </w:p>
    <w:p>
      <w:r>
        <w:t>83.200</w:t>
      </w:r>
    </w:p>
    <w:p>
      <w:r>
        <w:t>-</w:t>
      </w:r>
    </w:p>
    <w:p>
      <w:r>
        <w:t>Các tuyến đường còn lại</w:t>
      </w:r>
    </w:p>
    <w:p>
      <w:r>
        <w:t>0,80</w:t>
      </w:r>
    </w:p>
    <w:p>
      <w:r>
        <w:t>1</w:t>
      </w:r>
    </w:p>
    <w:p>
      <w:r>
        <w:t>156.000</w:t>
      </w:r>
    </w:p>
    <w:p>
      <w:r>
        <w:t>114.400</w:t>
      </w:r>
    </w:p>
    <w:p>
      <w:r>
        <w:t>83.200</w:t>
      </w:r>
    </w:p>
    <w:p>
      <w:r>
        <w:t>4.6</w:t>
      </w:r>
    </w:p>
    <w:p>
      <w:r>
        <w:t>Thôn Phụng Cang</w:t>
      </w:r>
    </w:p>
    <w:p>
      <w:r>
        <w:t>0,80</w:t>
      </w:r>
    </w:p>
    <w:p>
      <w:r>
        <w:t>-</w:t>
      </w:r>
    </w:p>
    <w:p>
      <w:r>
        <w:t>Từ gò Thổ Mộ đến nhà ông Phạn Thành Xuân</w:t>
      </w:r>
    </w:p>
    <w:p>
      <w:r>
        <w:t>0,80</w:t>
      </w:r>
    </w:p>
    <w:p>
      <w:r>
        <w:t>2</w:t>
      </w:r>
    </w:p>
    <w:p>
      <w:r>
        <w:t>114.400</w:t>
      </w:r>
    </w:p>
    <w:p>
      <w:r>
        <w:t>83.200</w:t>
      </w:r>
    </w:p>
    <w:p>
      <w:r>
        <w:t>62.400</w:t>
      </w:r>
    </w:p>
    <w:p>
      <w:r>
        <w:t>Tuyến đường liên xóm từ nhà ông Đỗ Thành Vân đến nhà ông Võ Văn Chỗ và từ nhà ông Nguyễn Trung đến nhà ông Lê Xoa</w:t>
      </w:r>
    </w:p>
    <w:p>
      <w:r>
        <w:t>0,80</w:t>
      </w:r>
    </w:p>
    <w:p>
      <w:r>
        <w:t>2</w:t>
      </w:r>
    </w:p>
    <w:p>
      <w:r>
        <w:t>114.400</w:t>
      </w:r>
    </w:p>
    <w:p>
      <w:r>
        <w:t>83.200</w:t>
      </w:r>
    </w:p>
    <w:p>
      <w:r>
        <w:t>62.400</w:t>
      </w:r>
    </w:p>
    <w:p>
      <w:r>
        <w:t>-</w:t>
      </w:r>
    </w:p>
    <w:p>
      <w:r>
        <w:t>Các tuyến đường còn lại</w:t>
      </w:r>
    </w:p>
    <w:p>
      <w:r>
        <w:t>0,80</w:t>
      </w:r>
    </w:p>
    <w:p>
      <w:r>
        <w:t>2</w:t>
      </w:r>
    </w:p>
    <w:p>
      <w:r>
        <w:t>114.400</w:t>
      </w:r>
    </w:p>
    <w:p>
      <w:r>
        <w:t>83.200</w:t>
      </w:r>
    </w:p>
    <w:p>
      <w:r>
        <w:t>62.400</w:t>
      </w:r>
    </w:p>
    <w:p>
      <w:r>
        <w:t>5</w:t>
      </w:r>
    </w:p>
    <w:p>
      <w:r>
        <w:t>Ninh Ích</w:t>
      </w:r>
    </w:p>
    <w:p>
      <w:r>
        <w:t>5.1</w:t>
      </w:r>
    </w:p>
    <w:p>
      <w:r>
        <w:t>Thôn Phú Hữu</w:t>
      </w:r>
    </w:p>
    <w:p>
      <w:r>
        <w:t>Từ giáp Quốc lộ 1A (Quán Quỳnh) đến hết nhà ông Trần Văn Hẩm</w:t>
      </w:r>
    </w:p>
    <w:p>
      <w:r>
        <w:t>1,00</w:t>
      </w:r>
    </w:p>
    <w:p>
      <w:r>
        <w:t>1</w:t>
      </w:r>
    </w:p>
    <w:p>
      <w:r>
        <w:t>195.000</w:t>
      </w:r>
    </w:p>
    <w:p>
      <w:r>
        <w:t>143.000</w:t>
      </w:r>
    </w:p>
    <w:p>
      <w:r>
        <w:t>104.000</w:t>
      </w:r>
    </w:p>
    <w:p>
      <w:r>
        <w:t>-</w:t>
      </w:r>
    </w:p>
    <w:p>
      <w:r>
        <w:t>Những vị trí còn lại của thôn Phú Hữu</w:t>
      </w:r>
    </w:p>
    <w:p>
      <w:r>
        <w:t>1,00</w:t>
      </w:r>
    </w:p>
    <w:p>
      <w:r>
        <w:t>2</w:t>
      </w:r>
    </w:p>
    <w:p>
      <w:r>
        <w:t>143.000</w:t>
      </w:r>
    </w:p>
    <w:p>
      <w:r>
        <w:t>104.000</w:t>
      </w:r>
    </w:p>
    <w:p>
      <w:r>
        <w:t>78.000</w:t>
      </w:r>
    </w:p>
    <w:p>
      <w:r>
        <w:t>5.2</w:t>
      </w:r>
    </w:p>
    <w:p>
      <w:r>
        <w:t>Thôn Tân Ngọc</w:t>
      </w:r>
    </w:p>
    <w:p>
      <w:r>
        <w:t>1,00</w:t>
      </w:r>
    </w:p>
    <w:p>
      <w:r>
        <w:t>2</w:t>
      </w:r>
    </w:p>
    <w:p>
      <w:r>
        <w:t>143.000</w:t>
      </w:r>
    </w:p>
    <w:p>
      <w:r>
        <w:t>104.000</w:t>
      </w:r>
    </w:p>
    <w:p>
      <w:r>
        <w:t>78.000</w:t>
      </w:r>
    </w:p>
    <w:p>
      <w:r>
        <w:t>5.3</w:t>
      </w:r>
    </w:p>
    <w:p>
      <w:r>
        <w:t>Thôn Tân Đảo</w:t>
      </w:r>
    </w:p>
    <w:p>
      <w:r>
        <w:t>1,00</w:t>
      </w:r>
    </w:p>
    <w:p>
      <w:r>
        <w:t>2</w:t>
      </w:r>
    </w:p>
    <w:p>
      <w:r>
        <w:t>143.000</w:t>
      </w:r>
    </w:p>
    <w:p>
      <w:r>
        <w:t>104.000</w:t>
      </w:r>
    </w:p>
    <w:p>
      <w:r>
        <w:t>78.000</w:t>
      </w:r>
    </w:p>
    <w:p>
      <w:r>
        <w:t>5.4</w:t>
      </w:r>
    </w:p>
    <w:p>
      <w:r>
        <w:t>Thôn Tân Thành</w:t>
      </w:r>
    </w:p>
    <w:p>
      <w:r>
        <w:t>1,00</w:t>
      </w:r>
    </w:p>
    <w:p>
      <w:r>
        <w:t>2</w:t>
      </w:r>
    </w:p>
    <w:p>
      <w:r>
        <w:t>143.000</w:t>
      </w:r>
    </w:p>
    <w:p>
      <w:r>
        <w:t>104.000</w:t>
      </w:r>
    </w:p>
    <w:p>
      <w:r>
        <w:t>78.000</w:t>
      </w:r>
    </w:p>
    <w:p>
      <w:r>
        <w:t>5.5</w:t>
      </w:r>
    </w:p>
    <w:p>
      <w:r>
        <w:t>Thôn Tân Phú</w:t>
      </w:r>
    </w:p>
    <w:p>
      <w:r>
        <w:t>1,00</w:t>
      </w:r>
    </w:p>
    <w:p>
      <w:r>
        <w:t>2</w:t>
      </w:r>
    </w:p>
    <w:p>
      <w:r>
        <w:t>143.000</w:t>
      </w:r>
    </w:p>
    <w:p>
      <w:r>
        <w:t>104.000</w:t>
      </w:r>
    </w:p>
    <w:p>
      <w:r>
        <w:t>78.000</w:t>
      </w:r>
    </w:p>
    <w:p>
      <w:r>
        <w:t>5.6</w:t>
      </w:r>
    </w:p>
    <w:p>
      <w:r>
        <w:t>Thôn Ngọc Diêm</w:t>
      </w:r>
    </w:p>
    <w:p>
      <w:r>
        <w:t>1,00</w:t>
      </w:r>
    </w:p>
    <w:p>
      <w:r>
        <w:t>2</w:t>
      </w:r>
    </w:p>
    <w:p>
      <w:r>
        <w:t>143.000</w:t>
      </w:r>
    </w:p>
    <w:p>
      <w:r>
        <w:t>104.000</w:t>
      </w:r>
    </w:p>
    <w:p>
      <w:r>
        <w:t>78.000</w:t>
      </w:r>
    </w:p>
    <w:p>
      <w:r>
        <w:t>5.7</w:t>
      </w:r>
    </w:p>
    <w:p>
      <w:r>
        <w:t>Thôn Vạn Thuận</w:t>
      </w:r>
    </w:p>
    <w:p>
      <w:r>
        <w:t>Từ nhà ông Trần Văn Hẩm đến hết nhà ông Võ Đình Bình</w:t>
      </w:r>
    </w:p>
    <w:p>
      <w:r>
        <w:t>1,00</w:t>
      </w:r>
    </w:p>
    <w:p>
      <w:r>
        <w:t>1</w:t>
      </w:r>
    </w:p>
    <w:p>
      <w:r>
        <w:t>195.000</w:t>
      </w:r>
    </w:p>
    <w:p>
      <w:r>
        <w:t>143.000</w:t>
      </w:r>
    </w:p>
    <w:p>
      <w:r>
        <w:t>104.000</w:t>
      </w:r>
    </w:p>
    <w:p>
      <w:r>
        <w:t>-</w:t>
      </w:r>
    </w:p>
    <w:p>
      <w:r>
        <w:t>Những vị trí còn lại của thôn Vạn Thuận</w:t>
      </w:r>
    </w:p>
    <w:p>
      <w:r>
        <w:t>1,00</w:t>
      </w:r>
    </w:p>
    <w:p>
      <w:r>
        <w:t>2</w:t>
      </w:r>
    </w:p>
    <w:p>
      <w:r>
        <w:t>143.000</w:t>
      </w:r>
    </w:p>
    <w:p>
      <w:r>
        <w:t>104.000</w:t>
      </w:r>
    </w:p>
    <w:p>
      <w:r>
        <w:t>78.000</w:t>
      </w:r>
    </w:p>
    <w:p>
      <w:r>
        <w:t>7</w:t>
      </w:r>
    </w:p>
    <w:p>
      <w:r>
        <w:t>Ninh Phú</w:t>
      </w:r>
    </w:p>
    <w:p>
      <w:r>
        <w:t>7.1</w:t>
      </w:r>
    </w:p>
    <w:p>
      <w:r>
        <w:t>Thôn Hội Phú Bắc 1</w:t>
      </w:r>
    </w:p>
    <w:p>
      <w:r>
        <w:t>Từ phía Bắc UBND xã đến hết nhà Sinh hoạt cộng đồng.</w:t>
      </w:r>
    </w:p>
    <w:p>
      <w:r>
        <w:t>1,00</w:t>
      </w:r>
    </w:p>
    <w:p>
      <w:r>
        <w:t>1</w:t>
      </w:r>
    </w:p>
    <w:p>
      <w:r>
        <w:t>195.000</w:t>
      </w:r>
    </w:p>
    <w:p>
      <w:r>
        <w:t>143.000</w:t>
      </w:r>
    </w:p>
    <w:p>
      <w:r>
        <w:t>104.000</w:t>
      </w:r>
    </w:p>
    <w:p>
      <w:r>
        <w:t>7.2</w:t>
      </w:r>
    </w:p>
    <w:p>
      <w:r>
        <w:t>Thôn Hội Phú Bắc 2</w:t>
      </w:r>
    </w:p>
    <w:p>
      <w:r>
        <w:t>Từ phía đông UBND xã đến tiếp giáp tràn Hội Điền.</w:t>
      </w:r>
    </w:p>
    <w:p>
      <w:r>
        <w:t>1,00</w:t>
      </w:r>
    </w:p>
    <w:p>
      <w:r>
        <w:t>1</w:t>
      </w:r>
    </w:p>
    <w:p>
      <w:r>
        <w:t>195.000</w:t>
      </w:r>
    </w:p>
    <w:p>
      <w:r>
        <w:t>143.000</w:t>
      </w:r>
    </w:p>
    <w:p>
      <w:r>
        <w:t>104.000</w:t>
      </w:r>
    </w:p>
    <w:p>
      <w:r>
        <w:t>-</w:t>
      </w:r>
    </w:p>
    <w:p>
      <w:r>
        <w:t>Những vị trí còn lại của các thôn: Hội Phú Bắc 1, Hội Phú Bắc 2.</w:t>
      </w:r>
    </w:p>
    <w:p>
      <w:r>
        <w:t>1,00</w:t>
      </w:r>
    </w:p>
    <w:p>
      <w:r>
        <w:t>2</w:t>
      </w:r>
    </w:p>
    <w:p>
      <w:r>
        <w:t>143.000</w:t>
      </w:r>
    </w:p>
    <w:p>
      <w:r>
        <w:t>104.000</w:t>
      </w:r>
    </w:p>
    <w:p>
      <w:r>
        <w:t>78.000</w:t>
      </w:r>
    </w:p>
    <w:p>
      <w:r>
        <w:t>7.3</w:t>
      </w:r>
    </w:p>
    <w:p>
      <w:r>
        <w:t>Thôn Hội Phú Nam 1</w:t>
      </w:r>
    </w:p>
    <w:p>
      <w:r>
        <w:t>1,00</w:t>
      </w:r>
    </w:p>
    <w:p>
      <w:r>
        <w:t>1</w:t>
      </w:r>
    </w:p>
    <w:p>
      <w:r>
        <w:t>195.000</w:t>
      </w:r>
    </w:p>
    <w:p>
      <w:r>
        <w:t>143.000</w:t>
      </w:r>
    </w:p>
    <w:p>
      <w:r>
        <w:t>104.000</w:t>
      </w:r>
    </w:p>
    <w:p>
      <w:r>
        <w:t>7.4</w:t>
      </w:r>
    </w:p>
    <w:p>
      <w:r>
        <w:t>Thôn Hội Phú Nam 2</w:t>
      </w:r>
    </w:p>
    <w:p>
      <w:r>
        <w:t>Từ phía Đông trường Trương Định đến ranh giới thôn Hội Thành.</w:t>
      </w:r>
    </w:p>
    <w:p>
      <w:r>
        <w:t>1,00</w:t>
      </w:r>
    </w:p>
    <w:p>
      <w:r>
        <w:t>2</w:t>
      </w:r>
    </w:p>
    <w:p>
      <w:r>
        <w:t>143.000</w:t>
      </w:r>
    </w:p>
    <w:p>
      <w:r>
        <w:t>104.000</w:t>
      </w:r>
    </w:p>
    <w:p>
      <w:r>
        <w:t>78.000</w:t>
      </w:r>
    </w:p>
    <w:p>
      <w:r>
        <w:t>-</w:t>
      </w:r>
    </w:p>
    <w:p>
      <w:r>
        <w:t>Những vị trí còn lại của thôn Hội Phú Nam 2.</w:t>
      </w:r>
    </w:p>
    <w:p>
      <w:r>
        <w:t>1,00</w:t>
      </w:r>
    </w:p>
    <w:p>
      <w:r>
        <w:t>1</w:t>
      </w:r>
    </w:p>
    <w:p>
      <w:r>
        <w:t>195.000</w:t>
      </w:r>
    </w:p>
    <w:p>
      <w:r>
        <w:t>143.000</w:t>
      </w:r>
    </w:p>
    <w:p>
      <w:r>
        <w:t>104.000</w:t>
      </w:r>
    </w:p>
    <w:p>
      <w:r>
        <w:t>7.5</w:t>
      </w:r>
    </w:p>
    <w:p>
      <w:r>
        <w:t>Thôn Văn Định</w:t>
      </w:r>
    </w:p>
    <w:p>
      <w:r>
        <w:t>1,00</w:t>
      </w:r>
    </w:p>
    <w:p>
      <w:r>
        <w:t>2</w:t>
      </w:r>
    </w:p>
    <w:p>
      <w:r>
        <w:t>143.000</w:t>
      </w:r>
    </w:p>
    <w:p>
      <w:r>
        <w:t>104.000</w:t>
      </w:r>
    </w:p>
    <w:p>
      <w:r>
        <w:t>78.000</w:t>
      </w:r>
    </w:p>
    <w:p>
      <w:r>
        <w:t>7.6</w:t>
      </w:r>
    </w:p>
    <w:p>
      <w:r>
        <w:t>Thôn Bằng Phước</w:t>
      </w:r>
    </w:p>
    <w:p>
      <w:r>
        <w:t>1,00</w:t>
      </w:r>
    </w:p>
    <w:p>
      <w:r>
        <w:t>2</w:t>
      </w:r>
    </w:p>
    <w:p>
      <w:r>
        <w:t>143.000</w:t>
      </w:r>
    </w:p>
    <w:p>
      <w:r>
        <w:t>104.000</w:t>
      </w:r>
    </w:p>
    <w:p>
      <w:r>
        <w:t>78.000</w:t>
      </w:r>
    </w:p>
    <w:p>
      <w:r>
        <w:t>7.7</w:t>
      </w:r>
    </w:p>
    <w:p>
      <w:r>
        <w:t>Thôn Hang Dơi, thôn Lệ Cam, thôn Hội Điền, thôn Tiên Du 1 và thôn Tiên Du 2</w:t>
      </w:r>
    </w:p>
    <w:p>
      <w:r>
        <w:t>(Khu vực khó khăn, tính bằng 80% giá đất khu vực 2)</w:t>
      </w:r>
    </w:p>
    <w:p>
      <w:r>
        <w:t>114.400</w:t>
      </w:r>
    </w:p>
    <w:p>
      <w:r>
        <w:t>83.200</w:t>
      </w:r>
    </w:p>
    <w:p>
      <w:r>
        <w:t>62.400</w:t>
      </w:r>
    </w:p>
    <w:p>
      <w:r>
        <w:t>12</w:t>
      </w:r>
    </w:p>
    <w:p>
      <w:r>
        <w:t>Ninh Thân</w:t>
      </w:r>
    </w:p>
    <w:p>
      <w:r>
        <w:t>12.1</w:t>
      </w:r>
    </w:p>
    <w:p>
      <w:r>
        <w:t>Thôn Chấp Lễ</w:t>
      </w:r>
    </w:p>
    <w:p>
      <w:r>
        <w:t>Từ giáp xã Ninh Phụng đến ngã ba thôn Chấp Lễ (phía Bắc nhà ông Nguyễn Của).</w:t>
      </w:r>
    </w:p>
    <w:p>
      <w:r>
        <w:t>0,80</w:t>
      </w:r>
    </w:p>
    <w:p>
      <w:r>
        <w:t>1</w:t>
      </w:r>
    </w:p>
    <w:p>
      <w:r>
        <w:t>156.000</w:t>
      </w:r>
    </w:p>
    <w:p>
      <w:r>
        <w:t>114.400</w:t>
      </w:r>
    </w:p>
    <w:p>
      <w:r>
        <w:t>83.200</w:t>
      </w:r>
    </w:p>
    <w:p>
      <w:r>
        <w:t>12.2</w:t>
      </w:r>
    </w:p>
    <w:p>
      <w:r>
        <w:t>Thôn Đại Tập</w:t>
      </w:r>
    </w:p>
    <w:p>
      <w:r>
        <w:t>Từ phía Bắc nhà ông Nguyễn Của đến giáp xã Ninh Trung.</w:t>
      </w:r>
    </w:p>
    <w:p>
      <w:r>
        <w:t>0,80</w:t>
      </w:r>
    </w:p>
    <w:p>
      <w:r>
        <w:t>1</w:t>
      </w:r>
    </w:p>
    <w:p>
      <w:r>
        <w:t>156.000</w:t>
      </w:r>
    </w:p>
    <w:p>
      <w:r>
        <w:t>114.400</w:t>
      </w:r>
    </w:p>
    <w:p>
      <w:r>
        <w:t>83.200</w:t>
      </w:r>
    </w:p>
    <w:p>
      <w:r>
        <w:t>12.3</w:t>
      </w:r>
    </w:p>
    <w:p>
      <w:r>
        <w:t>Thôn Đại Mỹ</w:t>
      </w:r>
    </w:p>
    <w:p>
      <w:r>
        <w:t>Từ phía Tây cầu Đại Mỹ 2 đến phía Đông nhà ông Phạm Lực.</w:t>
      </w:r>
    </w:p>
    <w:p>
      <w:r>
        <w:t>Từ phía Tây nhà Ông Hà Quốc Tuấn đến phía Đông nhà Ông Nguyễn Hùng.</w:t>
      </w:r>
    </w:p>
    <w:p>
      <w:r>
        <w:t>0,80</w:t>
      </w:r>
    </w:p>
    <w:p>
      <w:r>
        <w:t>1</w:t>
      </w:r>
    </w:p>
    <w:p>
      <w:r>
        <w:t>156.000</w:t>
      </w:r>
    </w:p>
    <w:p>
      <w:r>
        <w:t>114.400</w:t>
      </w:r>
    </w:p>
    <w:p>
      <w:r>
        <w:t>83.200</w:t>
      </w:r>
    </w:p>
    <w:p>
      <w:r>
        <w:t>12.4</w:t>
      </w:r>
    </w:p>
    <w:p>
      <w:r>
        <w:t>Thôn Mỹ Hoán</w:t>
      </w:r>
    </w:p>
    <w:p>
      <w:r>
        <w:t>Từ Cầu Hai Trại đến giáp xã Ninh Phụng</w:t>
      </w:r>
    </w:p>
    <w:p>
      <w:r>
        <w:t>0.80</w:t>
      </w:r>
    </w:p>
    <w:p>
      <w:r>
        <w:t>1</w:t>
      </w:r>
    </w:p>
    <w:p>
      <w:r>
        <w:t>156.000</w:t>
      </w:r>
    </w:p>
    <w:p>
      <w:r>
        <w:t>114.400</w:t>
      </w:r>
    </w:p>
    <w:p>
      <w:r>
        <w:t>83.200</w:t>
      </w:r>
    </w:p>
    <w:p>
      <w:r>
        <w:t>Những vị trí còn lại của các thôn: Chấp Lễ, Đại Tập, Đại Mỹ và Mỹ Hoán</w:t>
      </w:r>
    </w:p>
    <w:p>
      <w:r>
        <w:t>0.80</w:t>
      </w:r>
    </w:p>
    <w:p>
      <w:r>
        <w:t>2</w:t>
      </w:r>
    </w:p>
    <w:p>
      <w:r>
        <w:t>114.400</w:t>
      </w:r>
    </w:p>
    <w:p>
      <w:r>
        <w:t>83.200</w:t>
      </w:r>
    </w:p>
    <w:p>
      <w:r>
        <w:t>62.400</w:t>
      </w:r>
    </w:p>
    <w:p>
      <w:r>
        <w:t>12.5</w:t>
      </w:r>
    </w:p>
    <w:p>
      <w:r>
        <w:t>Thôn Nhĩ Sự</w:t>
      </w:r>
    </w:p>
    <w:p>
      <w:r>
        <w:t>0,80</w:t>
      </w:r>
    </w:p>
    <w:p>
      <w:r>
        <w:t>2</w:t>
      </w:r>
    </w:p>
    <w:p>
      <w:r>
        <w:t>114.400</w:t>
      </w:r>
    </w:p>
    <w:p>
      <w:r>
        <w:t>83.200</w:t>
      </w:r>
    </w:p>
    <w:p>
      <w:r>
        <w:t>62.400</w:t>
      </w:r>
    </w:p>
    <w:p>
      <w:r>
        <w:t>12.6</w:t>
      </w:r>
    </w:p>
    <w:p>
      <w:r>
        <w:t>Thôn Đại Hoán</w:t>
      </w:r>
    </w:p>
    <w:p>
      <w:r>
        <w:t>0,80</w:t>
      </w:r>
    </w:p>
    <w:p>
      <w:r>
        <w:t>2</w:t>
      </w:r>
    </w:p>
    <w:p>
      <w:r>
        <w:t>114.400</w:t>
      </w:r>
    </w:p>
    <w:p>
      <w:r>
        <w:t>83.200</w:t>
      </w:r>
    </w:p>
    <w:p>
      <w:r>
        <w:t>62.400</w:t>
      </w:r>
    </w:p>
    <w:p>
      <w:r>
        <w:t>12.7</w:t>
      </w:r>
    </w:p>
    <w:p>
      <w:r>
        <w:t>Thôn Tân Phong</w:t>
      </w:r>
    </w:p>
    <w:p>
      <w:r>
        <w:t>0,80</w:t>
      </w:r>
    </w:p>
    <w:p>
      <w:r>
        <w:t>2</w:t>
      </w:r>
    </w:p>
    <w:p>
      <w:r>
        <w:t>114.400</w:t>
      </w:r>
    </w:p>
    <w:p>
      <w:r>
        <w:t>83.200</w:t>
      </w:r>
    </w:p>
    <w:p>
      <w:r>
        <w:t>62.400</w:t>
      </w:r>
    </w:p>
    <w:p>
      <w:r>
        <w:t>14</w:t>
      </w:r>
    </w:p>
    <w:p>
      <w:r>
        <w:t>Ninh Trung</w:t>
      </w:r>
    </w:p>
    <w:p>
      <w:r>
        <w:t>14.10</w:t>
      </w:r>
    </w:p>
    <w:p>
      <w:r>
        <w:t>Những vị trí còn lại của các thôn : Phú văn, Thạch Định, Vĩnh Thạnh, Mông Phú, Quảng Cư, Tân Ninh và Phú Sơn (khu vực khó khăn, tính bằng 90% giá đất khu vực 2)</w:t>
      </w:r>
    </w:p>
    <w:p>
      <w:r>
        <w:t>90.090</w:t>
      </w:r>
    </w:p>
    <w:p>
      <w:r>
        <w:t>65.520</w:t>
      </w:r>
    </w:p>
    <w:p>
      <w:r>
        <w:t>49.140</w:t>
      </w:r>
    </w:p>
    <w:p>
      <w:r>
        <w:t>II</w:t>
      </w:r>
    </w:p>
    <w:p>
      <w:r>
        <w:t>Các xã Miền núi (MN)</w:t>
      </w:r>
    </w:p>
    <w:p>
      <w:r>
        <w:t>3</w:t>
      </w:r>
    </w:p>
    <w:p>
      <w:r>
        <w:t>Ninh Thượng (MN)</w:t>
      </w:r>
    </w:p>
    <w:p>
      <w:r>
        <w:t>3.1</w:t>
      </w:r>
    </w:p>
    <w:p>
      <w:r>
        <w:t>Thôn Tân Tứ</w:t>
      </w:r>
    </w:p>
    <w:p>
      <w:r>
        <w:t>Đường liên xã (huyện lộ) đoạn từ trạm y tế đến sân bóng đá (Gò Mè) thôn Tân Tứ</w:t>
      </w:r>
    </w:p>
    <w:p>
      <w:r>
        <w:t>1,20</w:t>
      </w:r>
    </w:p>
    <w:p>
      <w:r>
        <w:t>1MN</w:t>
      </w:r>
    </w:p>
    <w:p>
      <w:r>
        <w:t>70.200</w:t>
      </w:r>
    </w:p>
    <w:p>
      <w:r>
        <w:t>54.600</w:t>
      </w:r>
    </w:p>
    <w:p>
      <w:r>
        <w:t>46.800</w:t>
      </w:r>
    </w:p>
    <w:p>
      <w:r>
        <w:t>-</w:t>
      </w:r>
    </w:p>
    <w:p>
      <w:r>
        <w:t>Từ nhà bà Nguyễn Thị May đến hết cầu số 2 thôn Tân Tứ</w:t>
      </w:r>
    </w:p>
    <w:p>
      <w:r>
        <w:t>1,20</w:t>
      </w:r>
    </w:p>
    <w:p>
      <w:r>
        <w:t>2MN</w:t>
      </w:r>
    </w:p>
    <w:p>
      <w:r>
        <w:t>54.600</w:t>
      </w:r>
    </w:p>
    <w:p>
      <w:r>
        <w:t>46.800</w:t>
      </w:r>
    </w:p>
    <w:p>
      <w:r>
        <w:t>39.000</w:t>
      </w:r>
    </w:p>
    <w:p>
      <w:r>
        <w:t>-</w:t>
      </w:r>
    </w:p>
    <w:p>
      <w:r>
        <w:t>Từ nhà ông Huỳnh Hường đến nhà ông Lê Đức Hùng</w:t>
      </w:r>
    </w:p>
    <w:p>
      <w:r>
        <w:t>1,20</w:t>
      </w:r>
    </w:p>
    <w:p>
      <w:r>
        <w:t>2MN</w:t>
      </w:r>
    </w:p>
    <w:p>
      <w:r>
        <w:t>54.600</w:t>
      </w:r>
    </w:p>
    <w:p>
      <w:r>
        <w:t>46.800</w:t>
      </w:r>
    </w:p>
    <w:p>
      <w:r>
        <w:t>39.000</w:t>
      </w:r>
    </w:p>
    <w:p>
      <w:r>
        <w:t>-</w:t>
      </w:r>
    </w:p>
    <w:p>
      <w:r>
        <w:t>Các vị trí còn lại của thôn Tân Tứ, xã Ninh Thượng</w:t>
      </w:r>
    </w:p>
    <w:p>
      <w:r>
        <w:t>1,20</w:t>
      </w:r>
    </w:p>
    <w:p>
      <w:r>
        <w:t>2MN</w:t>
      </w:r>
    </w:p>
    <w:p>
      <w:r>
        <w:t>54.600</w:t>
      </w:r>
    </w:p>
    <w:p>
      <w:r>
        <w:t>46.800</w:t>
      </w:r>
    </w:p>
    <w:p>
      <w:r>
        <w:t>39.000</w:t>
      </w:r>
    </w:p>
    <w:p>
      <w:r>
        <w:t>3.2</w:t>
      </w:r>
    </w:p>
    <w:p>
      <w:r>
        <w:t>Thôn Đồng Xuân</w:t>
      </w:r>
    </w:p>
    <w:p>
      <w:r>
        <w:t>1,20</w:t>
      </w:r>
    </w:p>
    <w:p>
      <w:r>
        <w:t>IMN</w:t>
      </w:r>
    </w:p>
    <w:p>
      <w:r>
        <w:t>70.200</w:t>
      </w:r>
    </w:p>
    <w:p>
      <w:r>
        <w:t>54.600</w:t>
      </w:r>
    </w:p>
    <w:p>
      <w:r>
        <w:t>46.800</w:t>
      </w:r>
    </w:p>
    <w:p>
      <w:r>
        <w:t>3.3</w:t>
      </w:r>
    </w:p>
    <w:p>
      <w:r>
        <w:t>Thôn Tân Lâm</w:t>
      </w:r>
    </w:p>
    <w:p>
      <w:r>
        <w:t>1,20</w:t>
      </w:r>
    </w:p>
    <w:p>
      <w:r>
        <w:t>2MN</w:t>
      </w:r>
    </w:p>
    <w:p>
      <w:r>
        <w:t>54.600</w:t>
      </w:r>
    </w:p>
    <w:p>
      <w:r>
        <w:t>46.800</w:t>
      </w:r>
    </w:p>
    <w:p>
      <w:r>
        <w:t>39.000</w:t>
      </w:r>
    </w:p>
    <w:p>
      <w:r>
        <w:t>3.4</w:t>
      </w:r>
    </w:p>
    <w:p>
      <w:r>
        <w:t>Thôn Tân Hiệp</w:t>
      </w:r>
    </w:p>
    <w:p>
      <w:r>
        <w:t>1,20</w:t>
      </w:r>
    </w:p>
    <w:p>
      <w:r>
        <w:t>2MN</w:t>
      </w:r>
    </w:p>
    <w:p>
      <w:r>
        <w:t>54.600</w:t>
      </w:r>
    </w:p>
    <w:p>
      <w:r>
        <w:t>46.800</w:t>
      </w:r>
    </w:p>
    <w:p>
      <w:r>
        <w:t>39.000</w:t>
      </w:r>
    </w:p>
    <w:p>
      <w:r>
        <w:t>3.5</w:t>
      </w:r>
    </w:p>
    <w:p>
      <w:r>
        <w:t>Thôn 1</w:t>
      </w:r>
    </w:p>
    <w:p>
      <w:r>
        <w:t>1,20</w:t>
      </w:r>
    </w:p>
    <w:p>
      <w:r>
        <w:t>2MN</w:t>
      </w:r>
    </w:p>
    <w:p>
      <w:r>
        <w:t>54.600</w:t>
      </w:r>
    </w:p>
    <w:p>
      <w:r>
        <w:t>46.800</w:t>
      </w:r>
    </w:p>
    <w:p>
      <w:r>
        <w:t>39.000</w:t>
      </w:r>
    </w:p>
    <w:p>
      <w:r>
        <w:t>3.6</w:t>
      </w:r>
    </w:p>
    <w:p>
      <w:r>
        <w:t>Thôn 3</w:t>
      </w:r>
    </w:p>
    <w:p>
      <w:r>
        <w:t>1,20</w:t>
      </w:r>
    </w:p>
    <w:p>
      <w:r>
        <w:t>2MN</w:t>
      </w:r>
    </w:p>
    <w:p>
      <w:r>
        <w:t>54.600</w:t>
      </w:r>
    </w:p>
    <w:p>
      <w:r>
        <w:t>46.800</w:t>
      </w:r>
    </w:p>
    <w:p>
      <w:r>
        <w:t>39.000</w:t>
      </w:r>
    </w:p>
    <w:p>
      <w:r>
        <w:t>B. ĐẤT THƯƠNG MẠI DỊCH VỤ VÀ ĐẤT SẢN XUẤT KINH DOANH PHI NÔNG NGHIỆP</w:t>
      </w:r>
    </w:p>
    <w:p>
      <w:r>
        <w:t>- Giá đất thương mại, dịch vụ được xác định theo vị trí, loại đường, hệ số như xác định giá đất ở và bằng 80%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 Giá đất sản xuất kinh doanh phi nông nghiệp không phải là đất thương mại, dịch vụ được xác định theo vị trí, loại đường hệ số như xác định giá đất ở và bằng 60%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PHỤ LỤC 7.1</w:t>
      </w:r>
    </w:p>
    <w:p>
      <w:r>
        <w:t>BẢNG GIÁ ĐẤT PHI NÔNG NGHIỆP</w:t>
      </w:r>
    </w:p>
    <w:p>
      <w:r>
        <w:t>(Thuộc thị trấn Vạn Giã - Huyện Vạn Ninh)</w:t>
      </w:r>
    </w:p>
    <w:p>
      <w:r>
        <w:t>Bảng giá đất ở (đồng/m 2 )</w:t>
      </w:r>
    </w:p>
    <w:p>
      <w:r>
        <w:t>Loại đường</w:t>
      </w:r>
    </w:p>
    <w:p>
      <w:r>
        <w:t>Vị trí 1</w:t>
      </w:r>
    </w:p>
    <w:p>
      <w:r>
        <w:t>Vị trí 2</w:t>
      </w:r>
    </w:p>
    <w:p>
      <w:r>
        <w:t>Vị trí 3</w:t>
      </w:r>
    </w:p>
    <w:p>
      <w:r>
        <w:t>Vị trí 4</w:t>
      </w:r>
    </w:p>
    <w:p>
      <w:r>
        <w:t>Vị trí 5</w:t>
      </w:r>
    </w:p>
    <w:p>
      <w:r>
        <w:t>1</w:t>
      </w:r>
    </w:p>
    <w:p>
      <w:r>
        <w:t>3.120.000</w:t>
      </w:r>
    </w:p>
    <w:p>
      <w:r>
        <w:t>1.560.000</w:t>
      </w:r>
    </w:p>
    <w:p>
      <w:r>
        <w:t>1.300.000</w:t>
      </w:r>
    </w:p>
    <w:p>
      <w:r>
        <w:t>585.000</w:t>
      </w:r>
    </w:p>
    <w:p>
      <w:r>
        <w:t>364.000</w:t>
      </w:r>
    </w:p>
    <w:p>
      <w:r>
        <w:t>2</w:t>
      </w:r>
    </w:p>
    <w:p>
      <w:r>
        <w:t>1.950.000</w:t>
      </w:r>
    </w:p>
    <w:p>
      <w:r>
        <w:t>1.014.000</w:t>
      </w:r>
    </w:p>
    <w:p>
      <w:r>
        <w:t>845.000</w:t>
      </w:r>
    </w:p>
    <w:p>
      <w:r>
        <w:t>390.000</w:t>
      </w:r>
    </w:p>
    <w:p>
      <w:r>
        <w:t>234.000</w:t>
      </w:r>
    </w:p>
    <w:p>
      <w:r>
        <w:t>3</w:t>
      </w:r>
    </w:p>
    <w:p>
      <w:r>
        <w:t>1.105.000</w:t>
      </w:r>
    </w:p>
    <w:p>
      <w:r>
        <w:t>670.800</w:t>
      </w:r>
    </w:p>
    <w:p>
      <w:r>
        <w:t>559.000</w:t>
      </w:r>
    </w:p>
    <w:p>
      <w:r>
        <w:t>260.000</w:t>
      </w:r>
    </w:p>
    <w:p>
      <w:r>
        <w:t>195.000</w:t>
      </w:r>
    </w:p>
    <w:p>
      <w:r>
        <w:t>4</w:t>
      </w:r>
    </w:p>
    <w:p>
      <w:r>
        <w:t>650.000</w:t>
      </w:r>
    </w:p>
    <w:p>
      <w:r>
        <w:t>374.400</w:t>
      </w:r>
    </w:p>
    <w:p>
      <w:r>
        <w:t>312.000</w:t>
      </w:r>
    </w:p>
    <w:p>
      <w:r>
        <w:t>208.000</w:t>
      </w:r>
    </w:p>
    <w:p>
      <w:r>
        <w:t>182.000</w:t>
      </w:r>
    </w:p>
    <w:p>
      <w:r>
        <w:t>5</w:t>
      </w:r>
    </w:p>
    <w:p>
      <w:r>
        <w:t>390.000</w:t>
      </w:r>
    </w:p>
    <w:p>
      <w:r>
        <w:t>286.000</w:t>
      </w:r>
    </w:p>
    <w:p>
      <w:r>
        <w:t>208.000</w:t>
      </w:r>
    </w:p>
    <w:p>
      <w:r>
        <w:t>182.000</w:t>
      </w:r>
    </w:p>
    <w:p>
      <w:r>
        <w:t>169.000</w:t>
      </w:r>
    </w:p>
    <w:p>
      <w:r>
        <w:t>A. ĐẤT Ở</w:t>
      </w:r>
    </w:p>
    <w:p>
      <w:r>
        <w:t>STT</w:t>
      </w:r>
    </w:p>
    <w:p>
      <w:r>
        <w:t>Tên đường</w:t>
      </w:r>
    </w:p>
    <w:p>
      <w:r>
        <w:t>Điểm đầu</w:t>
      </w:r>
    </w:p>
    <w:p>
      <w:r>
        <w:t>Điểm cuối</w:t>
      </w:r>
    </w:p>
    <w:p>
      <w:r>
        <w:t>Loại đường</w:t>
      </w:r>
    </w:p>
    <w:p>
      <w:r>
        <w:t>Hệ số</w:t>
      </w:r>
    </w:p>
    <w:p>
      <w:r>
        <w:t>Giá đất theo hệ số</w:t>
      </w:r>
    </w:p>
    <w:p>
      <w:r>
        <w:t>Vị trí 1</w:t>
      </w:r>
    </w:p>
    <w:p>
      <w:r>
        <w:t>Vị trí 2</w:t>
      </w:r>
    </w:p>
    <w:p>
      <w:r>
        <w:t>Vị trí 3</w:t>
      </w:r>
    </w:p>
    <w:p>
      <w:r>
        <w:t>Vị trí 4</w:t>
      </w:r>
    </w:p>
    <w:p>
      <w:r>
        <w:t>Vị trí 5</w:t>
      </w:r>
    </w:p>
    <w:p>
      <w:r>
        <w:t>19</w:t>
      </w:r>
    </w:p>
    <w:p>
      <w:r>
        <w:t>Lý Thường Kiệt</w:t>
      </w:r>
    </w:p>
    <w:p>
      <w:r>
        <w:t>Lê Hồng Phong</w:t>
      </w:r>
    </w:p>
    <w:p>
      <w:r>
        <w:t>Hoàng Văn Thụ</w:t>
      </w:r>
    </w:p>
    <w:p>
      <w:r>
        <w:t>3</w:t>
      </w:r>
    </w:p>
    <w:p>
      <w:r>
        <w:t>0,85</w:t>
      </w:r>
    </w:p>
    <w:p>
      <w:r>
        <w:t>939.250</w:t>
      </w:r>
    </w:p>
    <w:p>
      <w:r>
        <w:t>570.180</w:t>
      </w:r>
    </w:p>
    <w:p>
      <w:r>
        <w:t>475.150</w:t>
      </w:r>
    </w:p>
    <w:p>
      <w:r>
        <w:t>221.000</w:t>
      </w:r>
    </w:p>
    <w:p>
      <w:r>
        <w:t>165.750</w:t>
      </w:r>
    </w:p>
    <w:p>
      <w:r>
        <w:t>Hoàng Văn Thụ</w:t>
      </w:r>
    </w:p>
    <w:p>
      <w:r>
        <w:t>Đinh Tiên Hoàng</w:t>
      </w:r>
    </w:p>
    <w:p>
      <w:r>
        <w:t>2</w:t>
      </w:r>
    </w:p>
    <w:p>
      <w:r>
        <w:t>0,80</w:t>
      </w:r>
    </w:p>
    <w:p>
      <w:r>
        <w:t>1.560.000</w:t>
      </w:r>
    </w:p>
    <w:p>
      <w:r>
        <w:t>811.200</w:t>
      </w:r>
    </w:p>
    <w:p>
      <w:r>
        <w:t>676.000</w:t>
      </w:r>
    </w:p>
    <w:p>
      <w:r>
        <w:t>312.000</w:t>
      </w:r>
    </w:p>
    <w:p>
      <w:r>
        <w:t>187.200</w:t>
      </w:r>
    </w:p>
    <w:p>
      <w:r>
        <w:t>27</w:t>
      </w:r>
    </w:p>
    <w:p>
      <w:r>
        <w:t>Nguyễn Trãi</w:t>
      </w:r>
    </w:p>
    <w:p>
      <w:r>
        <w:t>Trần Phú</w:t>
      </w:r>
    </w:p>
    <w:p>
      <w:r>
        <w:t>Ngô Quyền</w:t>
      </w:r>
    </w:p>
    <w:p>
      <w:r>
        <w:t>2</w:t>
      </w:r>
    </w:p>
    <w:p>
      <w:r>
        <w:t>0,80</w:t>
      </w:r>
    </w:p>
    <w:p>
      <w:r>
        <w:t>1.560.000</w:t>
      </w:r>
    </w:p>
    <w:p>
      <w:r>
        <w:t>811.200</w:t>
      </w:r>
    </w:p>
    <w:p>
      <w:r>
        <w:t>676.000</w:t>
      </w:r>
    </w:p>
    <w:p>
      <w:r>
        <w:t>312.000</w:t>
      </w:r>
    </w:p>
    <w:p>
      <w:r>
        <w:t>187.200</w:t>
      </w:r>
    </w:p>
    <w:p>
      <w:r>
        <w:t>Ngô Quyền</w:t>
      </w:r>
    </w:p>
    <w:p>
      <w:r>
        <w:t>Hai Bà Trưng</w:t>
      </w:r>
    </w:p>
    <w:p>
      <w:r>
        <w:t>5</w:t>
      </w:r>
    </w:p>
    <w:p>
      <w:r>
        <w:t>1,00</w:t>
      </w:r>
    </w:p>
    <w:p>
      <w:r>
        <w:t>390.000</w:t>
      </w:r>
    </w:p>
    <w:p>
      <w:r>
        <w:t>286.000</w:t>
      </w:r>
    </w:p>
    <w:p>
      <w:r>
        <w:t>208.000</w:t>
      </w:r>
    </w:p>
    <w:p>
      <w:r>
        <w:t>182.000</w:t>
      </w:r>
    </w:p>
    <w:p>
      <w:r>
        <w:t>169.000</w:t>
      </w:r>
    </w:p>
    <w:p>
      <w:r>
        <w:t>B. ĐẤT THƯƠNG MẠI DỊCH VỤ VÀ ĐẤT SẢN XUẤT KINH DOANH PHI NÔNG NGHIỆP</w:t>
      </w:r>
    </w:p>
    <w:p>
      <w:r>
        <w:t>- Giá đất thương mại, dịch vụ được xác định theo vị trí, loại đường,</w:t>
      </w:r>
    </w:p>
    <w:p>
      <w:r>
        <w:t>hệ số như xác định giá đất ở và bằng 80%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 Giá đất sản xuất kinh doanh phi nông nghiệp không phải là đất thương mại, dịch vụ được xác định theo vị trí, loại đường</w:t>
      </w:r>
    </w:p>
    <w:p>
      <w:r>
        <w:t>hệ số như xác định giá đất ở và bằng 60%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PHỤ LỤC 7.2</w:t>
      </w:r>
    </w:p>
    <w:p>
      <w:r>
        <w:t>BẢNG GIÁ ĐẤT PHI NÔNG NGHIỆP TẠI NÔNG THÔN VEN TRỤC GIAO THÔNG CHÍNH</w:t>
      </w:r>
    </w:p>
    <w:p>
      <w:r>
        <w:t>(Huyện Vạn Ninh)</w:t>
      </w:r>
    </w:p>
    <w:p>
      <w:r>
        <w:t>Bảng giá đất ở (đồng/m 2 )</w:t>
      </w:r>
    </w:p>
    <w:p>
      <w:r>
        <w:t>Loại đường</w:t>
      </w:r>
    </w:p>
    <w:p>
      <w:r>
        <w:t>Vị trí 1</w:t>
      </w:r>
    </w:p>
    <w:p>
      <w:r>
        <w:t>Vị trí 2</w:t>
      </w:r>
    </w:p>
    <w:p>
      <w:r>
        <w:t>Vị trí 3</w:t>
      </w:r>
    </w:p>
    <w:p>
      <w:r>
        <w:t>1</w:t>
      </w:r>
    </w:p>
    <w:p>
      <w:r>
        <w:t>2.400.000</w:t>
      </w:r>
    </w:p>
    <w:p>
      <w:r>
        <w:t>1.200.000</w:t>
      </w:r>
    </w:p>
    <w:p>
      <w:r>
        <w:t>720.000</w:t>
      </w:r>
    </w:p>
    <w:p>
      <w:r>
        <w:t>2</w:t>
      </w:r>
    </w:p>
    <w:p>
      <w:r>
        <w:t>1.200.000</w:t>
      </w:r>
    </w:p>
    <w:p>
      <w:r>
        <w:t>600.000</w:t>
      </w:r>
    </w:p>
    <w:p>
      <w:r>
        <w:t>360.000</w:t>
      </w:r>
    </w:p>
    <w:p>
      <w:r>
        <w:t>3</w:t>
      </w:r>
    </w:p>
    <w:p>
      <w:r>
        <w:t>600.000</w:t>
      </w:r>
    </w:p>
    <w:p>
      <w:r>
        <w:t>300.000</w:t>
      </w:r>
    </w:p>
    <w:p>
      <w:r>
        <w:t>180.000</w:t>
      </w:r>
    </w:p>
    <w:p>
      <w:r>
        <w:t>A. ĐẤT Ở</w:t>
      </w:r>
    </w:p>
    <w:p>
      <w:r>
        <w:t>STT</w:t>
      </w:r>
    </w:p>
    <w:p>
      <w:r>
        <w:t>TÊN ĐƯỜNG</w:t>
      </w:r>
    </w:p>
    <w:p>
      <w:r>
        <w:t>Loại đường</w:t>
      </w:r>
    </w:p>
    <w:p>
      <w:r>
        <w:t>Hệ số</w:t>
      </w:r>
    </w:p>
    <w:p>
      <w:r>
        <w:t>Giá đất theo hệ số</w:t>
      </w:r>
    </w:p>
    <w:p>
      <w:r>
        <w:t>Vị trí 1</w:t>
      </w:r>
    </w:p>
    <w:p>
      <w:r>
        <w:t>Vị trí 2</w:t>
      </w:r>
    </w:p>
    <w:p>
      <w:r>
        <w:t>Vị trí 3</w:t>
      </w:r>
    </w:p>
    <w:p>
      <w:r>
        <w:t>I</w:t>
      </w:r>
    </w:p>
    <w:p>
      <w:r>
        <w:t>Đường Quốc lộ 1 A</w:t>
      </w:r>
    </w:p>
    <w:p>
      <w:r>
        <w:t>1</w:t>
      </w:r>
    </w:p>
    <w:p>
      <w:r>
        <w:t>Từ giáp Ninh Hoà đến cầu Xuân Tự</w:t>
      </w:r>
    </w:p>
    <w:p>
      <w:r>
        <w:t>3</w:t>
      </w:r>
    </w:p>
    <w:p>
      <w:r>
        <w:t>0,70</w:t>
      </w:r>
    </w:p>
    <w:p>
      <w:r>
        <w:t>420.000</w:t>
      </w:r>
    </w:p>
    <w:p>
      <w:r>
        <w:t>210.000</w:t>
      </w:r>
    </w:p>
    <w:p>
      <w:r>
        <w:t>126.000</w:t>
      </w:r>
    </w:p>
    <w:p>
      <w:r>
        <w:t>2</w:t>
      </w:r>
    </w:p>
    <w:p>
      <w:r>
        <w:t>Từ Cầu Xuân Tự đến chân Dốc Thị phía Nam</w:t>
      </w:r>
    </w:p>
    <w:p>
      <w:r>
        <w:t>3</w:t>
      </w:r>
    </w:p>
    <w:p>
      <w:r>
        <w:t>1,00</w:t>
      </w:r>
    </w:p>
    <w:p>
      <w:r>
        <w:t>600.000</w:t>
      </w:r>
    </w:p>
    <w:p>
      <w:r>
        <w:t>300.000</w:t>
      </w:r>
    </w:p>
    <w:p>
      <w:r>
        <w:t>180.000</w:t>
      </w:r>
    </w:p>
    <w:p>
      <w:r>
        <w:t>3</w:t>
      </w:r>
    </w:p>
    <w:p>
      <w:r>
        <w:t>Từ Chân Dốc Thị phía Nam đến hết chân Dốc Thị phía Bắc</w:t>
      </w:r>
    </w:p>
    <w:p>
      <w:r>
        <w:t>3</w:t>
      </w:r>
    </w:p>
    <w:p>
      <w:r>
        <w:t>0,70</w:t>
      </w:r>
    </w:p>
    <w:p>
      <w:r>
        <w:t>420.000</w:t>
      </w:r>
    </w:p>
    <w:p>
      <w:r>
        <w:t>210.000</w:t>
      </w:r>
    </w:p>
    <w:p>
      <w:r>
        <w:t>126.000</w:t>
      </w:r>
    </w:p>
    <w:p>
      <w:r>
        <w:t>4</w:t>
      </w:r>
    </w:p>
    <w:p>
      <w:r>
        <w:t>Từ chân Dốc Thị phía Bắc đến hết Cống cầu 6</w:t>
      </w:r>
    </w:p>
    <w:p>
      <w:r>
        <w:t>2</w:t>
      </w:r>
    </w:p>
    <w:p>
      <w:r>
        <w:t>0,70</w:t>
      </w:r>
    </w:p>
    <w:p>
      <w:r>
        <w:t>840.000</w:t>
      </w:r>
    </w:p>
    <w:p>
      <w:r>
        <w:t>420.000</w:t>
      </w:r>
    </w:p>
    <w:p>
      <w:r>
        <w:t>252.000</w:t>
      </w:r>
    </w:p>
    <w:p>
      <w:r>
        <w:t>5</w:t>
      </w:r>
    </w:p>
    <w:p>
      <w:r>
        <w:t>Từ Cống Cầu 6 đến giáp ranh cầu Hiền Lương</w:t>
      </w:r>
    </w:p>
    <w:p>
      <w:r>
        <w:t>2</w:t>
      </w:r>
    </w:p>
    <w:p>
      <w:r>
        <w:t>0,90</w:t>
      </w:r>
    </w:p>
    <w:p>
      <w:r>
        <w:t>1.080.000</w:t>
      </w:r>
    </w:p>
    <w:p>
      <w:r>
        <w:t>540.000</w:t>
      </w:r>
    </w:p>
    <w:p>
      <w:r>
        <w:t>324.000</w:t>
      </w:r>
    </w:p>
    <w:p>
      <w:r>
        <w:t>6</w:t>
      </w:r>
    </w:p>
    <w:p>
      <w:r>
        <w:t>Từ Chắn Giã đến Cầu Chà Là</w:t>
      </w:r>
    </w:p>
    <w:p>
      <w:r>
        <w:t>3</w:t>
      </w:r>
    </w:p>
    <w:p>
      <w:r>
        <w:t>1,20</w:t>
      </w:r>
    </w:p>
    <w:p>
      <w:r>
        <w:t>720.000</w:t>
      </w:r>
    </w:p>
    <w:p>
      <w:r>
        <w:t>360.000</w:t>
      </w:r>
    </w:p>
    <w:p>
      <w:r>
        <w:t>216.000</w:t>
      </w:r>
    </w:p>
    <w:p>
      <w:r>
        <w:t>7</w:t>
      </w:r>
    </w:p>
    <w:p>
      <w:r>
        <w:t>Từ cầu Chà Là đến chân Dốc Ké</w:t>
      </w:r>
    </w:p>
    <w:p>
      <w:r>
        <w:t>3</w:t>
      </w:r>
    </w:p>
    <w:p>
      <w:r>
        <w:t>1,20</w:t>
      </w:r>
    </w:p>
    <w:p>
      <w:r>
        <w:t>720.000</w:t>
      </w:r>
    </w:p>
    <w:p>
      <w:r>
        <w:t>360.000</w:t>
      </w:r>
    </w:p>
    <w:p>
      <w:r>
        <w:t>216.000</w:t>
      </w:r>
    </w:p>
    <w:p>
      <w:r>
        <w:t>8</w:t>
      </w:r>
    </w:p>
    <w:p>
      <w:r>
        <w:t>Từ chân Dốc Ké đến đường vào Ga Tu Bông</w:t>
      </w:r>
    </w:p>
    <w:p>
      <w:r>
        <w:t>3</w:t>
      </w:r>
    </w:p>
    <w:p>
      <w:r>
        <w:t>1,00</w:t>
      </w:r>
    </w:p>
    <w:p>
      <w:r>
        <w:t>600.000</w:t>
      </w:r>
    </w:p>
    <w:p>
      <w:r>
        <w:t>300.000</w:t>
      </w:r>
    </w:p>
    <w:p>
      <w:r>
        <w:t>180.000</w:t>
      </w:r>
    </w:p>
    <w:p>
      <w:r>
        <w:t>9</w:t>
      </w:r>
    </w:p>
    <w:p>
      <w:r>
        <w:t>Từ đường vào ga Tu Bông đến đường vào nghĩa địa Tân Phước</w:t>
      </w:r>
    </w:p>
    <w:p>
      <w:r>
        <w:t>3</w:t>
      </w:r>
    </w:p>
    <w:p>
      <w:r>
        <w:t>1,00</w:t>
      </w:r>
    </w:p>
    <w:p>
      <w:r>
        <w:t>600.000</w:t>
      </w:r>
    </w:p>
    <w:p>
      <w:r>
        <w:t>300.000</w:t>
      </w:r>
    </w:p>
    <w:p>
      <w:r>
        <w:t>180.000</w:t>
      </w:r>
    </w:p>
    <w:p>
      <w:r>
        <w:t>10</w:t>
      </w:r>
    </w:p>
    <w:p>
      <w:r>
        <w:t>Từ Nghĩa địa Tân Phước đến đường vào Đầm Môn</w:t>
      </w:r>
    </w:p>
    <w:p>
      <w:r>
        <w:t>2</w:t>
      </w:r>
    </w:p>
    <w:p>
      <w:r>
        <w:t>1,05</w:t>
      </w:r>
    </w:p>
    <w:p>
      <w:r>
        <w:t>1.260.000</w:t>
      </w:r>
    </w:p>
    <w:p>
      <w:r>
        <w:t>630.000</w:t>
      </w:r>
    </w:p>
    <w:p>
      <w:r>
        <w:t>378.000</w:t>
      </w:r>
    </w:p>
    <w:p>
      <w:r>
        <w:t>11</w:t>
      </w:r>
    </w:p>
    <w:p>
      <w:r>
        <w:t>Từ cống chân đèo Cổ Mã (phía Bắc) đến chân Đèo cả (phía Nam)</w:t>
      </w:r>
    </w:p>
    <w:p>
      <w:r>
        <w:t>1</w:t>
      </w:r>
    </w:p>
    <w:p>
      <w:r>
        <w:t>1,15</w:t>
      </w:r>
    </w:p>
    <w:p>
      <w:r>
        <w:t>2.760.000</w:t>
      </w:r>
    </w:p>
    <w:p>
      <w:r>
        <w:t>1.380.000</w:t>
      </w:r>
    </w:p>
    <w:p>
      <w:r>
        <w:t>828.000</w:t>
      </w:r>
    </w:p>
    <w:p>
      <w:r>
        <w:t>B. ĐẤT THƯƠNG MẠI DỊCH VỤ VÀ ĐẤT SẢN XUẤT KINH DOANH PHI NÔNG NGHIỆP</w:t>
      </w:r>
    </w:p>
    <w:p>
      <w:r>
        <w:t>- Giá đất thương mại, dịch vụ được xác định theo vị trí, loại đường,</w:t>
      </w:r>
    </w:p>
    <w:p>
      <w:r>
        <w:t>hệ số như xác định giá đất ở và bảng 80%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 Giá đất sản xuất kinh doanh phi nông nghiệp không phải là đất thương mại, dịch vụ được xác định theo vị trí, loại đường</w:t>
      </w:r>
    </w:p>
    <w:p>
      <w:r>
        <w:t>hệ số như xác định giá đất ở và bằng 60%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PHỤ LỤC 7.3</w:t>
      </w:r>
    </w:p>
    <w:p>
      <w:r>
        <w:t>BẢNG GIÁ ĐẤT PHI NÔNG NGHIỆP TẠI NÔNG THÔN</w:t>
      </w:r>
    </w:p>
    <w:p>
      <w:r>
        <w:t>(Các xã thuộc huyện Vạn Ninh)</w:t>
      </w:r>
    </w:p>
    <w:p>
      <w:r>
        <w:t>Bảng giá đất ở (đồng/m 2 )</w:t>
      </w:r>
    </w:p>
    <w:p>
      <w:r>
        <w:t>Khu vực</w:t>
      </w:r>
    </w:p>
    <w:p>
      <w:r>
        <w:t>Vị trí</w:t>
      </w:r>
    </w:p>
    <w:p>
      <w:r>
        <w:t>1</w:t>
      </w:r>
    </w:p>
    <w:p>
      <w:r>
        <w:t>2</w:t>
      </w:r>
    </w:p>
    <w:p>
      <w:r>
        <w:t>3</w:t>
      </w:r>
    </w:p>
    <w:p>
      <w:r>
        <w:t>1</w:t>
      </w:r>
    </w:p>
    <w:p>
      <w:r>
        <w:t>195.000</w:t>
      </w:r>
    </w:p>
    <w:p>
      <w:r>
        <w:t>143.000</w:t>
      </w:r>
    </w:p>
    <w:p>
      <w:r>
        <w:t>104.000</w:t>
      </w:r>
    </w:p>
    <w:p>
      <w:r>
        <w:t>2</w:t>
      </w:r>
    </w:p>
    <w:p>
      <w:r>
        <w:t>143.000</w:t>
      </w:r>
    </w:p>
    <w:p>
      <w:r>
        <w:t>104.000</w:t>
      </w:r>
    </w:p>
    <w:p>
      <w:r>
        <w:t>78.000</w:t>
      </w:r>
    </w:p>
    <w:p>
      <w:r>
        <w:t>1MN</w:t>
      </w:r>
    </w:p>
    <w:p>
      <w:r>
        <w:t>58.500</w:t>
      </w:r>
    </w:p>
    <w:p>
      <w:r>
        <w:t>45.500</w:t>
      </w:r>
    </w:p>
    <w:p>
      <w:r>
        <w:t>39.000</w:t>
      </w:r>
    </w:p>
    <w:p>
      <w:r>
        <w:t>2MN</w:t>
      </w:r>
    </w:p>
    <w:p>
      <w:r>
        <w:t>45.500</w:t>
      </w:r>
    </w:p>
    <w:p>
      <w:r>
        <w:t>39.000</w:t>
      </w:r>
    </w:p>
    <w:p>
      <w:r>
        <w:t>32.500</w:t>
      </w:r>
    </w:p>
    <w:p>
      <w:r>
        <w:t>A. ĐẤT Ở</w:t>
      </w:r>
    </w:p>
    <w:p>
      <w:r>
        <w:t>STT</w:t>
      </w:r>
    </w:p>
    <w:p>
      <w:r>
        <w:t>Tên Xã - Thôn</w:t>
      </w:r>
    </w:p>
    <w:p>
      <w:r>
        <w:t>Tuyến đường</w:t>
      </w:r>
    </w:p>
    <w:p>
      <w:r>
        <w:t>Hệ số xã</w:t>
      </w:r>
    </w:p>
    <w:p>
      <w:r>
        <w:t>Khu vực</w:t>
      </w:r>
    </w:p>
    <w:p>
      <w:r>
        <w:t>Vị trí</w:t>
      </w:r>
    </w:p>
    <w:p>
      <w:r>
        <w:t>Giá đất</w:t>
      </w:r>
    </w:p>
    <w:p>
      <w:r>
        <w:t>Điểm đầu</w:t>
      </w:r>
    </w:p>
    <w:p>
      <w:r>
        <w:t>Điểm cuối</w:t>
      </w:r>
    </w:p>
    <w:p>
      <w:r>
        <w:t>1</w:t>
      </w:r>
    </w:p>
    <w:p>
      <w:r>
        <w:t>Đại Lãnh</w:t>
      </w:r>
    </w:p>
    <w:p>
      <w:r>
        <w:t>1</w:t>
      </w:r>
    </w:p>
    <w:p>
      <w:r>
        <w:t>Thôn Tây Bắc 2</w:t>
      </w:r>
    </w:p>
    <w:p>
      <w:r>
        <w:t>Đường từ nhà bà Võ Thị Trang (thửa 131, tờ 17)</w:t>
      </w:r>
    </w:p>
    <w:p>
      <w:r>
        <w:t>đến nhà bà Võ Thị Thử (thửa 37, tờ 17)</w:t>
      </w:r>
    </w:p>
    <w:p>
      <w:r>
        <w:t>1,80</w:t>
      </w:r>
    </w:p>
    <w:p>
      <w:r>
        <w:t>1</w:t>
      </w:r>
    </w:p>
    <w:p>
      <w:r>
        <w:t>1</w:t>
      </w:r>
    </w:p>
    <w:p>
      <w:r>
        <w:t>351.000</w:t>
      </w:r>
    </w:p>
    <w:p>
      <w:r>
        <w:t>Từ nhà ông Nguyễn Văn Đương (thửa 27 tờ 19)</w:t>
      </w:r>
    </w:p>
    <w:p>
      <w:r>
        <w:t>đến hết nhà bà Nguyễn Thị Năm (thửa 126 tờ 17)</w:t>
      </w:r>
    </w:p>
    <w:p>
      <w:r>
        <w:t>1,80</w:t>
      </w:r>
    </w:p>
    <w:p>
      <w:r>
        <w:t>1</w:t>
      </w:r>
    </w:p>
    <w:p>
      <w:r>
        <w:t>2</w:t>
      </w:r>
    </w:p>
    <w:p>
      <w:r>
        <w:t>257.400</w:t>
      </w:r>
    </w:p>
    <w:p>
      <w:r>
        <w:t>Nhà bà Hoàng Thị Na (thửa 134 tờ 2)</w:t>
      </w:r>
    </w:p>
    <w:p>
      <w:r>
        <w:t>Nhà ông Nguyễn Văn Danh (thửa 35 tờ 2)</w:t>
      </w:r>
    </w:p>
    <w:p>
      <w:r>
        <w:t>1,80</w:t>
      </w:r>
    </w:p>
    <w:p>
      <w:r>
        <w:t>1</w:t>
      </w:r>
    </w:p>
    <w:p>
      <w:r>
        <w:t>2</w:t>
      </w:r>
    </w:p>
    <w:p>
      <w:r>
        <w:t>257.400</w:t>
      </w:r>
    </w:p>
    <w:p>
      <w:r>
        <w:t>2</w:t>
      </w:r>
    </w:p>
    <w:p>
      <w:r>
        <w:t>Thôn Tây Bắc 1</w:t>
      </w:r>
    </w:p>
    <w:p>
      <w:r>
        <w:t>Đường từ nhà ông Lê Văn Tổng (thửa 89 tờ 20)</w:t>
      </w:r>
    </w:p>
    <w:p>
      <w:r>
        <w:t>Nhà ông Nguyễn Đồng Khang (thửa 78, tờ 17)</w:t>
      </w:r>
    </w:p>
    <w:p>
      <w:r>
        <w:t>1,80</w:t>
      </w:r>
    </w:p>
    <w:p>
      <w:r>
        <w:t>1</w:t>
      </w:r>
    </w:p>
    <w:p>
      <w:r>
        <w:t>1</w:t>
      </w:r>
    </w:p>
    <w:p>
      <w:r>
        <w:t>351.000</w:t>
      </w:r>
    </w:p>
    <w:p>
      <w:r>
        <w:t>-</w:t>
      </w:r>
    </w:p>
    <w:p>
      <w:r>
        <w:t>Đường từ chợ Đại Lãnh (Lê Đức Long) (thửa 10 tờ 22)</w:t>
      </w:r>
    </w:p>
    <w:p>
      <w:r>
        <w:t>Nhà ông Võ Tấn Tài (thửa 79 tờ 20)</w:t>
      </w:r>
    </w:p>
    <w:p>
      <w:r>
        <w:t>1,80</w:t>
      </w:r>
    </w:p>
    <w:p>
      <w:r>
        <w:t>1</w:t>
      </w:r>
    </w:p>
    <w:p>
      <w:r>
        <w:t>1</w:t>
      </w:r>
    </w:p>
    <w:p>
      <w:r>
        <w:t>351.000</w:t>
      </w:r>
    </w:p>
    <w:p>
      <w:r>
        <w:t>-</w:t>
      </w:r>
    </w:p>
    <w:p>
      <w:r>
        <w:t>Đường từ nhà ông Võ Tấn Tài (thửa 79 tờ 20)</w:t>
      </w:r>
    </w:p>
    <w:p>
      <w:r>
        <w:t>Nhà ông Văn Toàn (thửa 59 tờ 6)</w:t>
      </w:r>
    </w:p>
    <w:p>
      <w:r>
        <w:t>1,80</w:t>
      </w:r>
    </w:p>
    <w:p>
      <w:r>
        <w:t>1</w:t>
      </w:r>
    </w:p>
    <w:p>
      <w:r>
        <w:t>2</w:t>
      </w:r>
    </w:p>
    <w:p>
      <w:r>
        <w:t>257.400</w:t>
      </w:r>
    </w:p>
    <w:p>
      <w:r>
        <w:t>-</w:t>
      </w:r>
    </w:p>
    <w:p>
      <w:r>
        <w:t>Đường từ nhà ông Võ Tấn Tài (thửa 79 tờ 20)</w:t>
      </w:r>
    </w:p>
    <w:p>
      <w:r>
        <w:t>Nhà ông Nguyễn Sơn Thành (thửa 6 tờ 6)</w:t>
      </w:r>
    </w:p>
    <w:p>
      <w:r>
        <w:t>1,80</w:t>
      </w:r>
    </w:p>
    <w:p>
      <w:r>
        <w:t>1</w:t>
      </w:r>
    </w:p>
    <w:p>
      <w:r>
        <w:t>2</w:t>
      </w:r>
    </w:p>
    <w:p>
      <w:r>
        <w:t>257.400</w:t>
      </w:r>
    </w:p>
    <w:p>
      <w:r>
        <w:t>-</w:t>
      </w:r>
    </w:p>
    <w:p>
      <w:r>
        <w:t>Đường từ nhà ông Nguyễn Phúc Hậu (thửa 125 tờ 9)</w:t>
      </w:r>
    </w:p>
    <w:p>
      <w:r>
        <w:t>Cầu Đông Đại Lãnh</w:t>
      </w:r>
    </w:p>
    <w:p>
      <w:r>
        <w:t>1.80</w:t>
      </w:r>
    </w:p>
    <w:p>
      <w:r>
        <w:t>1</w:t>
      </w:r>
    </w:p>
    <w:p>
      <w:r>
        <w:t>2</w:t>
      </w:r>
    </w:p>
    <w:p>
      <w:r>
        <w:t>257.400</w:t>
      </w:r>
    </w:p>
    <w:p>
      <w:r>
        <w:t>3</w:t>
      </w:r>
    </w:p>
    <w:p>
      <w:r>
        <w:t>Đường Liên Thôn</w:t>
      </w:r>
    </w:p>
    <w:p>
      <w:r>
        <w:t>Đường liên thôn Tây Bắc 1-Tây Bắc 2 từ nhà ông Đinh Văn Tuấn (thửa 198, tờ 9)</w:t>
      </w:r>
    </w:p>
    <w:p>
      <w:r>
        <w:t>Nhà ông Nguyễn Đồng Khang (thửa 78, tờ 17)</w:t>
      </w:r>
    </w:p>
    <w:p>
      <w:r>
        <w:t>1,80</w:t>
      </w:r>
    </w:p>
    <w:p>
      <w:r>
        <w:t>1</w:t>
      </w:r>
    </w:p>
    <w:p>
      <w:r>
        <w:t>1</w:t>
      </w:r>
    </w:p>
    <w:p>
      <w:r>
        <w:t>351.000</w:t>
      </w:r>
    </w:p>
    <w:p>
      <w:r>
        <w:t>-</w:t>
      </w:r>
    </w:p>
    <w:p>
      <w:r>
        <w:t>Đường liên thôn Tây Nam 1 và Tây Nam 2 (từ nhà bà Lê Thị Mai Hương thửa 39 tờ 21 )</w:t>
      </w:r>
    </w:p>
    <w:p>
      <w:r>
        <w:t>Đến hết đất của ông Lưu Tấn Bình (thửa 56 tờ 13)</w:t>
      </w:r>
    </w:p>
    <w:p>
      <w:r>
        <w:t>1,80</w:t>
      </w:r>
    </w:p>
    <w:p>
      <w:r>
        <w:t>2</w:t>
      </w:r>
    </w:p>
    <w:p>
      <w:r>
        <w:t>1</w:t>
      </w:r>
    </w:p>
    <w:p>
      <w:r>
        <w:t>257.400</w:t>
      </w:r>
    </w:p>
    <w:p>
      <w:r>
        <w:t>-</w:t>
      </w:r>
    </w:p>
    <w:p>
      <w:r>
        <w:t>Đường liên thôn Tây Bắc 1 -Tây Nam 2 từ nhà ông Trần Bi (thửa 10 tờ 19)</w:t>
      </w:r>
    </w:p>
    <w:p>
      <w:r>
        <w:t>Đến hết nhà ông Nguyễn Văn Tàu (thửa 365 tờ 8)</w:t>
      </w:r>
    </w:p>
    <w:p>
      <w:r>
        <w:t>1,80</w:t>
      </w:r>
    </w:p>
    <w:p>
      <w:r>
        <w:t>1</w:t>
      </w:r>
    </w:p>
    <w:p>
      <w:r>
        <w:t>1</w:t>
      </w:r>
    </w:p>
    <w:p>
      <w:r>
        <w:t>351.000</w:t>
      </w:r>
    </w:p>
    <w:p>
      <w:r>
        <w:t>4</w:t>
      </w:r>
    </w:p>
    <w:p>
      <w:r>
        <w:t>Thôn Tây Nam 1</w:t>
      </w:r>
    </w:p>
    <w:p>
      <w:r>
        <w:t>Đường từ nhà bà Phạm Thị Trang (thửa 90, tờ 19)</w:t>
      </w:r>
    </w:p>
    <w:p>
      <w:r>
        <w:t>Đến đất ông Lưu Tấn Bình (thửa 04 tờ 12)</w:t>
      </w:r>
    </w:p>
    <w:p>
      <w:r>
        <w:t>1,80</w:t>
      </w:r>
    </w:p>
    <w:p>
      <w:r>
        <w:t>1</w:t>
      </w:r>
    </w:p>
    <w:p>
      <w:r>
        <w:t>2</w:t>
      </w:r>
    </w:p>
    <w:p>
      <w:r>
        <w:t>257.400</w:t>
      </w:r>
    </w:p>
    <w:p>
      <w:r>
        <w:t>-</w:t>
      </w:r>
    </w:p>
    <w:p>
      <w:r>
        <w:t>Đường từ nhà ông Huỳnh Ngọc Trung (thửa 13 tờ 12)</w:t>
      </w:r>
    </w:p>
    <w:p>
      <w:r>
        <w:t>Nhà bà Bùi Thị Thưa (thửa 40 tờ 21)</w:t>
      </w:r>
    </w:p>
    <w:p>
      <w:r>
        <w:t>1,80</w:t>
      </w:r>
    </w:p>
    <w:p>
      <w:r>
        <w:t>2</w:t>
      </w:r>
    </w:p>
    <w:p>
      <w:r>
        <w:t>1</w:t>
      </w:r>
    </w:p>
    <w:p>
      <w:r>
        <w:t>257.400</w:t>
      </w:r>
    </w:p>
    <w:p>
      <w:r>
        <w:t>-</w:t>
      </w:r>
    </w:p>
    <w:p>
      <w:r>
        <w:t>Đường từ nhà bà Bùi Thị Thưa (thửa 40 tờ 21)</w:t>
      </w:r>
    </w:p>
    <w:p>
      <w:r>
        <w:t>Nhà ông Lê Văn Lực (thửa 216 tờ 18)</w:t>
      </w:r>
    </w:p>
    <w:p>
      <w:r>
        <w:t>1,80</w:t>
      </w:r>
    </w:p>
    <w:p>
      <w:r>
        <w:t>2</w:t>
      </w:r>
    </w:p>
    <w:p>
      <w:r>
        <w:t>2</w:t>
      </w:r>
    </w:p>
    <w:p>
      <w:r>
        <w:t>187.200</w:t>
      </w:r>
    </w:p>
    <w:p>
      <w:r>
        <w:t>-</w:t>
      </w:r>
    </w:p>
    <w:p>
      <w:r>
        <w:t>Đường từ nhà ông Nguyễn Hiếu (thửa 227 tờ 18)</w:t>
      </w:r>
    </w:p>
    <w:p>
      <w:r>
        <w:t>Ga Đại Lãnh (thửa 276 tờ 8)</w:t>
      </w:r>
    </w:p>
    <w:p>
      <w:r>
        <w:t>1,80</w:t>
      </w:r>
    </w:p>
    <w:p>
      <w:r>
        <w:t>2</w:t>
      </w:r>
    </w:p>
    <w:p>
      <w:r>
        <w:t>2</w:t>
      </w:r>
    </w:p>
    <w:p>
      <w:r>
        <w:t>187.200</w:t>
      </w:r>
    </w:p>
    <w:p>
      <w:r>
        <w:t>-</w:t>
      </w:r>
    </w:p>
    <w:p>
      <w:r>
        <w:t>Đường từ nhà bà Võ Thị Rớt (dọc đường sắt thửa 206 tờ 22)</w:t>
      </w:r>
    </w:p>
    <w:p>
      <w:r>
        <w:t>Nhà ông Hoàng Văn Dặn thôn Tây Nam 2 (thửa 173 tờ 12)</w:t>
      </w:r>
    </w:p>
    <w:p>
      <w:r>
        <w:t>1,80</w:t>
      </w:r>
    </w:p>
    <w:p>
      <w:r>
        <w:t>2</w:t>
      </w:r>
    </w:p>
    <w:p>
      <w:r>
        <w:t>2</w:t>
      </w:r>
    </w:p>
    <w:p>
      <w:r>
        <w:t>187.200</w:t>
      </w:r>
    </w:p>
    <w:p>
      <w:r>
        <w:t>-</w:t>
      </w:r>
    </w:p>
    <w:p>
      <w:r>
        <w:t>Đường từ đầu nhà ông Trần Văn Thành (thửa 346, tờ bản đồ 8)</w:t>
      </w:r>
    </w:p>
    <w:p>
      <w:r>
        <w:t>Đến hết nhà bà Lê Thị Mộng Hà (thửa 257 tờ bản đồ 8)</w:t>
      </w:r>
    </w:p>
    <w:p>
      <w:r>
        <w:t>1,80</w:t>
      </w:r>
    </w:p>
    <w:p>
      <w:r>
        <w:t>2</w:t>
      </w:r>
    </w:p>
    <w:p>
      <w:r>
        <w:t>2</w:t>
      </w:r>
    </w:p>
    <w:p>
      <w:r>
        <w:t>187.200</w:t>
      </w:r>
    </w:p>
    <w:p>
      <w:r>
        <w:t>-</w:t>
      </w:r>
    </w:p>
    <w:p>
      <w:r>
        <w:t>Đường từ nhà ông Lê Công Minh (thửa 59, tờ 21)</w:t>
      </w:r>
    </w:p>
    <w:p>
      <w:r>
        <w:t>đến nhà bà Nguyễn Thị Thanh Ly (thửa 104, tờ 19)</w:t>
      </w:r>
    </w:p>
    <w:p>
      <w:r>
        <w:t>1,80</w:t>
      </w:r>
    </w:p>
    <w:p>
      <w:r>
        <w:t>1</w:t>
      </w:r>
    </w:p>
    <w:p>
      <w:r>
        <w:t>1</w:t>
      </w:r>
    </w:p>
    <w:p>
      <w:r>
        <w:t>351.000</w:t>
      </w:r>
    </w:p>
    <w:p>
      <w:r>
        <w:t>-</w:t>
      </w:r>
    </w:p>
    <w:p>
      <w:r>
        <w:t>Từ nhà ông Đặng Bìa (thửa 30 tờ 08)</w:t>
      </w:r>
    </w:p>
    <w:p>
      <w:r>
        <w:t>Đến giáp đường Gia Long (thửa 37 tờ 8)</w:t>
      </w:r>
    </w:p>
    <w:p>
      <w:r>
        <w:t>1,80</w:t>
      </w:r>
    </w:p>
    <w:p>
      <w:r>
        <w:t>2</w:t>
      </w:r>
    </w:p>
    <w:p>
      <w:r>
        <w:t>2</w:t>
      </w:r>
    </w:p>
    <w:p>
      <w:r>
        <w:t>187.200</w:t>
      </w:r>
    </w:p>
    <w:p>
      <w:r>
        <w:t>5</w:t>
      </w:r>
    </w:p>
    <w:p>
      <w:r>
        <w:t>Thôn Tây Nam 2</w:t>
      </w:r>
    </w:p>
    <w:p>
      <w:r>
        <w:t>Từ nhà ông Hà Văn Anh (thửa 320 tờ 12)</w:t>
      </w:r>
    </w:p>
    <w:p>
      <w:r>
        <w:t>Đến nhà ông Phạm Gia Lãm (thửa 35 tờ 15)</w:t>
      </w:r>
    </w:p>
    <w:p>
      <w:r>
        <w:t>1,80</w:t>
      </w:r>
    </w:p>
    <w:p>
      <w:r>
        <w:t>2</w:t>
      </w:r>
    </w:p>
    <w:p>
      <w:r>
        <w:t>2</w:t>
      </w:r>
    </w:p>
    <w:p>
      <w:r>
        <w:t>187.200</w:t>
      </w:r>
    </w:p>
    <w:p>
      <w:r>
        <w:t>-</w:t>
      </w:r>
    </w:p>
    <w:p>
      <w:r>
        <w:t>Từ nhà ông Hà Văn Anh (thửa 320 tờ 12)</w:t>
      </w:r>
    </w:p>
    <w:p>
      <w:r>
        <w:t>Đến giáp đường Gia Long (thửa 9 tờ 11)</w:t>
      </w:r>
    </w:p>
    <w:p>
      <w:r>
        <w:t>1,80</w:t>
      </w:r>
    </w:p>
    <w:p>
      <w:r>
        <w:t>2</w:t>
      </w:r>
    </w:p>
    <w:p>
      <w:r>
        <w:t>2</w:t>
      </w:r>
    </w:p>
    <w:p>
      <w:r>
        <w:t>187.200</w:t>
      </w:r>
    </w:p>
    <w:p>
      <w:r>
        <w:t>-</w:t>
      </w:r>
    </w:p>
    <w:p>
      <w:r>
        <w:t>Từ nhà ông Nguyễn Văn Hùng (thửa 89 tờ 13)</w:t>
      </w:r>
    </w:p>
    <w:p>
      <w:r>
        <w:t>Đến giáp đường Gia Long (thửa 76 tờ 13)</w:t>
      </w:r>
    </w:p>
    <w:p>
      <w:r>
        <w:t>1,80</w:t>
      </w:r>
    </w:p>
    <w:p>
      <w:r>
        <w:t>2</w:t>
      </w:r>
    </w:p>
    <w:p>
      <w:r>
        <w:t>2</w:t>
      </w:r>
    </w:p>
    <w:p>
      <w:r>
        <w:t>187.200</w:t>
      </w:r>
    </w:p>
    <w:p>
      <w:r>
        <w:t>-</w:t>
      </w:r>
    </w:p>
    <w:p>
      <w:r>
        <w:t>Đường từ cuối nhà ông Phạm Gia Lãm (thửa 35 tờ bản đồ 15)</w:t>
      </w:r>
    </w:p>
    <w:p>
      <w:r>
        <w:t>Đến hết nhà Trần Văn Hồng (thửa 50 tờ bản đồ 15)</w:t>
      </w:r>
    </w:p>
    <w:p>
      <w:r>
        <w:t>1,80</w:t>
      </w:r>
    </w:p>
    <w:p>
      <w:r>
        <w:t>2</w:t>
      </w:r>
    </w:p>
    <w:p>
      <w:r>
        <w:t>2</w:t>
      </w:r>
    </w:p>
    <w:p>
      <w:r>
        <w:t>187.200</w:t>
      </w:r>
    </w:p>
    <w:p>
      <w:r>
        <w:t>-</w:t>
      </w:r>
    </w:p>
    <w:p>
      <w:r>
        <w:t>Đường Gia Long (thửa 2 tờ 2) cống chui</w:t>
      </w:r>
    </w:p>
    <w:p>
      <w:r>
        <w:t>Nhà ông Trần Kính (thửa 3 tờ 3)</w:t>
      </w:r>
    </w:p>
    <w:p>
      <w:r>
        <w:t>1,80</w:t>
      </w:r>
    </w:p>
    <w:p>
      <w:r>
        <w:t>2</w:t>
      </w:r>
    </w:p>
    <w:p>
      <w:r>
        <w:t>2</w:t>
      </w:r>
    </w:p>
    <w:p>
      <w:r>
        <w:t>187.200</w:t>
      </w:r>
    </w:p>
    <w:p>
      <w:r>
        <w:t>-</w:t>
      </w:r>
    </w:p>
    <w:p>
      <w:r>
        <w:t>Khu dân cư thôn Tây Nam 2</w:t>
      </w:r>
    </w:p>
    <w:p>
      <w:r>
        <w:t>Tiếp giáp đường QH 20m</w:t>
      </w:r>
    </w:p>
    <w:p>
      <w:r>
        <w:t>1,80</w:t>
      </w:r>
    </w:p>
    <w:p>
      <w:r>
        <w:t>2</w:t>
      </w:r>
    </w:p>
    <w:p>
      <w:r>
        <w:t>1</w:t>
      </w:r>
    </w:p>
    <w:p>
      <w:r>
        <w:t>257.400</w:t>
      </w:r>
    </w:p>
    <w:p>
      <w:r>
        <w:t>-</w:t>
      </w:r>
    </w:p>
    <w:p>
      <w:r>
        <w:t>Tiếp giáp đường QH 16m</w:t>
      </w:r>
    </w:p>
    <w:p>
      <w:r>
        <w:t>1,80</w:t>
      </w:r>
    </w:p>
    <w:p>
      <w:r>
        <w:t>2</w:t>
      </w:r>
    </w:p>
    <w:p>
      <w:r>
        <w:t>2</w:t>
      </w:r>
    </w:p>
    <w:p>
      <w:r>
        <w:t>187.200</w:t>
      </w:r>
    </w:p>
    <w:p>
      <w:r>
        <w:t>-</w:t>
      </w:r>
    </w:p>
    <w:p>
      <w:r>
        <w:t>Tiếp giáp đường QH 5-8m</w:t>
      </w:r>
    </w:p>
    <w:p>
      <w:r>
        <w:t>1,80</w:t>
      </w:r>
    </w:p>
    <w:p>
      <w:r>
        <w:t>2</w:t>
      </w:r>
    </w:p>
    <w:p>
      <w:r>
        <w:t>3</w:t>
      </w:r>
    </w:p>
    <w:p>
      <w:r>
        <w:t>140.400</w:t>
      </w:r>
    </w:p>
    <w:p>
      <w:r>
        <w:t>6</w:t>
      </w:r>
    </w:p>
    <w:p>
      <w:r>
        <w:t>Đường liên thôn Đông Bắc- Đông Nam</w:t>
      </w:r>
    </w:p>
    <w:p>
      <w:r>
        <w:t>Từ cầu Đông Đại Lãnh</w:t>
      </w:r>
    </w:p>
    <w:p>
      <w:r>
        <w:t>Đến cầu Suối Dừa</w:t>
      </w:r>
    </w:p>
    <w:p>
      <w:r>
        <w:t>1,80</w:t>
      </w:r>
    </w:p>
    <w:p>
      <w:r>
        <w:t>1</w:t>
      </w:r>
    </w:p>
    <w:p>
      <w:r>
        <w:t>1</w:t>
      </w:r>
    </w:p>
    <w:p>
      <w:r>
        <w:t>351.000</w:t>
      </w:r>
    </w:p>
    <w:p>
      <w:r>
        <w:t>7</w:t>
      </w:r>
    </w:p>
    <w:p>
      <w:r>
        <w:t>Khu tái định cư số 2 Hầm đường bộ Đèo Cả (thôn Tây Bắc 2)</w:t>
      </w:r>
    </w:p>
    <w:p>
      <w:r>
        <w:t>1,80</w:t>
      </w:r>
    </w:p>
    <w:p>
      <w:r>
        <w:t>1</w:t>
      </w:r>
    </w:p>
    <w:p>
      <w:r>
        <w:t>1</w:t>
      </w:r>
    </w:p>
    <w:p>
      <w:r>
        <w:t>351.000</w:t>
      </w:r>
    </w:p>
    <w:p>
      <w:r>
        <w:t>8</w:t>
      </w:r>
    </w:p>
    <w:p>
      <w:r>
        <w:t>Các đường còn lại thuộc thôn Tây Bắc 1, 2</w:t>
      </w:r>
    </w:p>
    <w:p>
      <w:r>
        <w:t>1,80</w:t>
      </w:r>
    </w:p>
    <w:p>
      <w:r>
        <w:t>1</w:t>
      </w:r>
    </w:p>
    <w:p>
      <w:r>
        <w:t>3</w:t>
      </w:r>
    </w:p>
    <w:p>
      <w:r>
        <w:t>187.200</w:t>
      </w:r>
    </w:p>
    <w:p>
      <w:r>
        <w:t>9</w:t>
      </w:r>
    </w:p>
    <w:p>
      <w:r>
        <w:t>Các đường còn lại thuộc các thôn còn lại trong xã</w:t>
      </w:r>
    </w:p>
    <w:p>
      <w:r>
        <w:t>1,80</w:t>
      </w:r>
    </w:p>
    <w:p>
      <w:r>
        <w:t>2</w:t>
      </w:r>
    </w:p>
    <w:p>
      <w:r>
        <w:t>3</w:t>
      </w:r>
    </w:p>
    <w:p>
      <w:r>
        <w:t>140.400</w:t>
      </w:r>
    </w:p>
    <w:p>
      <w:r>
        <w:t>II</w:t>
      </w:r>
    </w:p>
    <w:p>
      <w:r>
        <w:t>Vạn Bình</w:t>
      </w:r>
    </w:p>
    <w:p>
      <w:r>
        <w:t>1</w:t>
      </w:r>
    </w:p>
    <w:p>
      <w:r>
        <w:t>Đường Liên thôn xóm Gốm - xóm Cát</w:t>
      </w:r>
    </w:p>
    <w:p>
      <w:r>
        <w:t>Từ quốc lộ 1A (thửa 26 tờ 37)</w:t>
      </w:r>
    </w:p>
    <w:p>
      <w:r>
        <w:t>Đường sắt (thửa 08 tờ 34)</w:t>
      </w:r>
    </w:p>
    <w:p>
      <w:r>
        <w:t>1,60</w:t>
      </w:r>
    </w:p>
    <w:p>
      <w:r>
        <w:t>1</w:t>
      </w:r>
    </w:p>
    <w:p>
      <w:r>
        <w:t>1</w:t>
      </w:r>
    </w:p>
    <w:p>
      <w:r>
        <w:t>312.000</w:t>
      </w:r>
    </w:p>
    <w:p>
      <w:r>
        <w:t>2</w:t>
      </w:r>
    </w:p>
    <w:p>
      <w:r>
        <w:t>Thôn Bình Trung 1</w:t>
      </w:r>
    </w:p>
    <w:p>
      <w:r>
        <w:t>Đường Bình Trung dưới (thửa 154 tờ 28)</w:t>
      </w:r>
    </w:p>
    <w:p>
      <w:r>
        <w:t>Đến cuối đường (thửa 19 tờ 32)</w:t>
      </w:r>
    </w:p>
    <w:p>
      <w:r>
        <w:t>1,60</w:t>
      </w:r>
    </w:p>
    <w:p>
      <w:r>
        <w:t>1</w:t>
      </w:r>
    </w:p>
    <w:p>
      <w:r>
        <w:t>1</w:t>
      </w:r>
    </w:p>
    <w:p>
      <w:r>
        <w:t>312.000</w:t>
      </w:r>
    </w:p>
    <w:p>
      <w:r>
        <w:t>-</w:t>
      </w:r>
    </w:p>
    <w:p>
      <w:r>
        <w:t>Đường Bình Trung trên (thửa 135 tờ 28)</w:t>
      </w:r>
    </w:p>
    <w:p>
      <w:r>
        <w:t>Đến cuối đường (thửa 01 tờ 28)</w:t>
      </w:r>
    </w:p>
    <w:p>
      <w:r>
        <w:t>1,60</w:t>
      </w:r>
    </w:p>
    <w:p>
      <w:r>
        <w:t>1</w:t>
      </w:r>
    </w:p>
    <w:p>
      <w:r>
        <w:t>1</w:t>
      </w:r>
    </w:p>
    <w:p>
      <w:r>
        <w:t>312.000</w:t>
      </w:r>
    </w:p>
    <w:p>
      <w:r>
        <w:t>-</w:t>
      </w:r>
    </w:p>
    <w:p>
      <w:r>
        <w:t>Đường Hòn Chùa từ QL1A (thửa 09 tờ 29)</w:t>
      </w:r>
    </w:p>
    <w:p>
      <w:r>
        <w:t>Đến Cầu cây Ké (thửa 208 tờ 08)</w:t>
      </w:r>
    </w:p>
    <w:p>
      <w:r>
        <w:t>1,60</w:t>
      </w:r>
    </w:p>
    <w:p>
      <w:r>
        <w:t>1</w:t>
      </w:r>
    </w:p>
    <w:p>
      <w:r>
        <w:t>1</w:t>
      </w:r>
    </w:p>
    <w:p>
      <w:r>
        <w:t>312.000</w:t>
      </w:r>
    </w:p>
    <w:p>
      <w:r>
        <w:t>-</w:t>
      </w:r>
    </w:p>
    <w:p>
      <w:r>
        <w:t>Từ Quốc lộ 1A (thửa 43 tờ 29)</w:t>
      </w:r>
    </w:p>
    <w:p>
      <w:r>
        <w:t>Đến cuối đường (thửa 34 tờ 29)</w:t>
      </w:r>
    </w:p>
    <w:p>
      <w:r>
        <w:t>1,60</w:t>
      </w:r>
    </w:p>
    <w:p>
      <w:r>
        <w:t>1</w:t>
      </w:r>
    </w:p>
    <w:p>
      <w:r>
        <w:t>1</w:t>
      </w:r>
    </w:p>
    <w:p>
      <w:r>
        <w:t>312.000</w:t>
      </w:r>
    </w:p>
    <w:p>
      <w:r>
        <w:t>-</w:t>
      </w:r>
    </w:p>
    <w:p>
      <w:r>
        <w:t>Từ thửa 242, tờ 13</w:t>
      </w:r>
    </w:p>
    <w:p>
      <w:r>
        <w:t>Đến thửa 659, tờ 13</w:t>
      </w:r>
    </w:p>
    <w:p>
      <w:r>
        <w:t>1,60</w:t>
      </w:r>
    </w:p>
    <w:p>
      <w:r>
        <w:t>1</w:t>
      </w:r>
    </w:p>
    <w:p>
      <w:r>
        <w:t>2</w:t>
      </w:r>
    </w:p>
    <w:p>
      <w:r>
        <w:t>228.800</w:t>
      </w:r>
    </w:p>
    <w:p>
      <w:r>
        <w:t>3</w:t>
      </w:r>
    </w:p>
    <w:p>
      <w:r>
        <w:t>Thôn Bình Trung 2</w:t>
      </w:r>
    </w:p>
    <w:p>
      <w:r>
        <w:t>Từ Trường Mẫu giáo (thửa 243 tờ 37)</w:t>
      </w:r>
    </w:p>
    <w:p>
      <w:r>
        <w:t>Đến nhà ông Đoàn (thửa 245 tờ 32)</w:t>
      </w:r>
    </w:p>
    <w:p>
      <w:r>
        <w:t>1,60</w:t>
      </w:r>
    </w:p>
    <w:p>
      <w:r>
        <w:t>2</w:t>
      </w:r>
    </w:p>
    <w:p>
      <w:r>
        <w:t>1</w:t>
      </w:r>
    </w:p>
    <w:p>
      <w:r>
        <w:t>228.800</w:t>
      </w:r>
    </w:p>
    <w:p>
      <w:r>
        <w:t>-</w:t>
      </w:r>
    </w:p>
    <w:p>
      <w:r>
        <w:t>Từ nhà ông Thành</w:t>
      </w:r>
    </w:p>
    <w:p>
      <w:r>
        <w:t>Đến nhà bà Ái</w:t>
      </w:r>
    </w:p>
    <w:p>
      <w:r>
        <w:t>1,60</w:t>
      </w:r>
    </w:p>
    <w:p>
      <w:r>
        <w:t>2</w:t>
      </w:r>
    </w:p>
    <w:p>
      <w:r>
        <w:t>1</w:t>
      </w:r>
    </w:p>
    <w:p>
      <w:r>
        <w:t>228.800</w:t>
      </w:r>
    </w:p>
    <w:p>
      <w:r>
        <w:t>-</w:t>
      </w:r>
    </w:p>
    <w:p>
      <w:r>
        <w:t>Từ nhà ông Tường</w:t>
      </w:r>
    </w:p>
    <w:p>
      <w:r>
        <w:t>Đến nhà ông Thành</w:t>
      </w:r>
    </w:p>
    <w:p>
      <w:r>
        <w:t>1,60</w:t>
      </w:r>
    </w:p>
    <w:p>
      <w:r>
        <w:t>2</w:t>
      </w:r>
    </w:p>
    <w:p>
      <w:r>
        <w:t>1</w:t>
      </w:r>
    </w:p>
    <w:p>
      <w:r>
        <w:t>228.800</w:t>
      </w:r>
    </w:p>
    <w:p>
      <w:r>
        <w:t>-</w:t>
      </w:r>
    </w:p>
    <w:p>
      <w:r>
        <w:t>Từ nhà ông Phước</w:t>
      </w:r>
    </w:p>
    <w:p>
      <w:r>
        <w:t>Đến đường Nguyễn Huệ</w:t>
      </w:r>
    </w:p>
    <w:p>
      <w:r>
        <w:t>1,60</w:t>
      </w:r>
    </w:p>
    <w:p>
      <w:r>
        <w:t>2</w:t>
      </w:r>
    </w:p>
    <w:p>
      <w:r>
        <w:t>1</w:t>
      </w:r>
    </w:p>
    <w:p>
      <w:r>
        <w:t>228.800</w:t>
      </w:r>
    </w:p>
    <w:p>
      <w:r>
        <w:t>-</w:t>
      </w:r>
    </w:p>
    <w:p>
      <w:r>
        <w:t>Từ thửa 40, tờ 37</w:t>
      </w:r>
    </w:p>
    <w:p>
      <w:r>
        <w:t>Đến thửa 148, tờ 33</w:t>
      </w:r>
    </w:p>
    <w:p>
      <w:r>
        <w:t>1,60</w:t>
      </w:r>
    </w:p>
    <w:p>
      <w:r>
        <w:t>2</w:t>
      </w:r>
    </w:p>
    <w:p>
      <w:r>
        <w:t>1</w:t>
      </w:r>
    </w:p>
    <w:p>
      <w:r>
        <w:t>228.800</w:t>
      </w:r>
    </w:p>
    <w:p>
      <w:r>
        <w:t>4</w:t>
      </w:r>
    </w:p>
    <w:p>
      <w:r>
        <w:t>Thôn Trung Dõng 2</w:t>
      </w:r>
    </w:p>
    <w:p>
      <w:r>
        <w:t>Đường Rọc Chuối từ đường liên xã (thửa 289 tờ 41)</w:t>
      </w:r>
    </w:p>
    <w:p>
      <w:r>
        <w:t>Giáp đường ngã ba xóm Cát (thửa 80 tờ 37)</w:t>
      </w:r>
    </w:p>
    <w:p>
      <w:r>
        <w:t>1,60</w:t>
      </w:r>
    </w:p>
    <w:p>
      <w:r>
        <w:t>1</w:t>
      </w:r>
    </w:p>
    <w:p>
      <w:r>
        <w:t>1</w:t>
      </w:r>
    </w:p>
    <w:p>
      <w:r>
        <w:t>312.000</w:t>
      </w:r>
    </w:p>
    <w:p>
      <w:r>
        <w:t>-</w:t>
      </w:r>
    </w:p>
    <w:p>
      <w:r>
        <w:t>Đường từ nhà bà Lan (thửa 317 tờ 41)</w:t>
      </w:r>
    </w:p>
    <w:p>
      <w:r>
        <w:t>Đến giáp nhà ông Trần Văn Xý (thửa 02 tờ 42)</w:t>
      </w:r>
    </w:p>
    <w:p>
      <w:r>
        <w:t>1,60</w:t>
      </w:r>
    </w:p>
    <w:p>
      <w:r>
        <w:t>1</w:t>
      </w:r>
    </w:p>
    <w:p>
      <w:r>
        <w:t>1</w:t>
      </w:r>
    </w:p>
    <w:p>
      <w:r>
        <w:t>312.000</w:t>
      </w:r>
    </w:p>
    <w:p>
      <w:r>
        <w:t>-</w:t>
      </w:r>
    </w:p>
    <w:p>
      <w:r>
        <w:t>Từ đường sắt (thửa 138 tờ 41)</w:t>
      </w:r>
    </w:p>
    <w:p>
      <w:r>
        <w:t>Đường Rọc Chuối (thửa 96 tờ 41)</w:t>
      </w:r>
    </w:p>
    <w:p>
      <w:r>
        <w:t>1,60</w:t>
      </w:r>
    </w:p>
    <w:p>
      <w:r>
        <w:t>1</w:t>
      </w:r>
    </w:p>
    <w:p>
      <w:r>
        <w:t>2</w:t>
      </w:r>
    </w:p>
    <w:p>
      <w:r>
        <w:t>228.800</w:t>
      </w:r>
    </w:p>
    <w:p>
      <w:r>
        <w:t>5</w:t>
      </w:r>
    </w:p>
    <w:p>
      <w:r>
        <w:t>Thôn Trung Dõng 1</w:t>
      </w:r>
    </w:p>
    <w:p>
      <w:r>
        <w:t>Đường xóm đình từ đường liên xã (thửa 80 tờ 36)</w:t>
      </w:r>
    </w:p>
    <w:p>
      <w:r>
        <w:t>Nhà ông Sơn (thửa 32 tờ 36)</w:t>
      </w:r>
    </w:p>
    <w:p>
      <w:r>
        <w:t>1,60</w:t>
      </w:r>
    </w:p>
    <w:p>
      <w:r>
        <w:t>1</w:t>
      </w:r>
    </w:p>
    <w:p>
      <w:r>
        <w:t>1</w:t>
      </w:r>
    </w:p>
    <w:p>
      <w:r>
        <w:t>312.000</w:t>
      </w:r>
    </w:p>
    <w:p>
      <w:r>
        <w:t>-</w:t>
      </w:r>
    </w:p>
    <w:p>
      <w:r>
        <w:t>Từ đường Bà Dài (thửa 190 tờ 36)</w:t>
      </w:r>
    </w:p>
    <w:p>
      <w:r>
        <w:t>Đến nhà ông Rạt (thửa 77 tờ 40)</w:t>
      </w:r>
    </w:p>
    <w:p>
      <w:r>
        <w:t>1,60</w:t>
      </w:r>
    </w:p>
    <w:p>
      <w:r>
        <w:t>1</w:t>
      </w:r>
    </w:p>
    <w:p>
      <w:r>
        <w:t>1</w:t>
      </w:r>
    </w:p>
    <w:p>
      <w:r>
        <w:t>312.000</w:t>
      </w:r>
    </w:p>
    <w:p>
      <w:r>
        <w:t>-</w:t>
      </w:r>
    </w:p>
    <w:p>
      <w:r>
        <w:t>Đường từ nhà ông Tương (thửa 138 tờ 36)</w:t>
      </w:r>
    </w:p>
    <w:p>
      <w:r>
        <w:t>Nhà ông Tần (thửa 139 tờ 40)</w:t>
      </w:r>
    </w:p>
    <w:p>
      <w:r>
        <w:t>1,60</w:t>
      </w:r>
    </w:p>
    <w:p>
      <w:r>
        <w:t>1</w:t>
      </w:r>
    </w:p>
    <w:p>
      <w:r>
        <w:t>1</w:t>
      </w:r>
    </w:p>
    <w:p>
      <w:r>
        <w:t>312.000</w:t>
      </w:r>
    </w:p>
    <w:p>
      <w:r>
        <w:t>-</w:t>
      </w:r>
    </w:p>
    <w:p>
      <w:r>
        <w:t>Đường Chà Là từ đường liên xã (thửa 172 tờ 41)</w:t>
      </w:r>
    </w:p>
    <w:p>
      <w:r>
        <w:t>Đến nhà ông Huỳnh Thanh (thửa 61 tờ 43)</w:t>
      </w:r>
    </w:p>
    <w:p>
      <w:r>
        <w:t>1,60</w:t>
      </w:r>
    </w:p>
    <w:p>
      <w:r>
        <w:t>1</w:t>
      </w:r>
    </w:p>
    <w:p>
      <w:r>
        <w:t>1</w:t>
      </w:r>
    </w:p>
    <w:p>
      <w:r>
        <w:t>312.000</w:t>
      </w:r>
    </w:p>
    <w:p>
      <w:r>
        <w:t>-</w:t>
      </w:r>
    </w:p>
    <w:p>
      <w:r>
        <w:t>Từ thửa 237, tờ 40</w:t>
      </w:r>
    </w:p>
    <w:p>
      <w:r>
        <w:t>Đến thửa 63, tờ 43</w:t>
      </w:r>
    </w:p>
    <w:p>
      <w:r>
        <w:t>1,60</w:t>
      </w:r>
    </w:p>
    <w:p>
      <w:r>
        <w:t>1</w:t>
      </w:r>
    </w:p>
    <w:p>
      <w:r>
        <w:t>2</w:t>
      </w:r>
    </w:p>
    <w:p>
      <w:r>
        <w:t>228.800</w:t>
      </w:r>
    </w:p>
    <w:p>
      <w:r>
        <w:t>6</w:t>
      </w:r>
    </w:p>
    <w:p>
      <w:r>
        <w:t>Đường liên thôn Trung Dõng 1- Trung Dõng 3</w:t>
      </w:r>
    </w:p>
    <w:p>
      <w:r>
        <w:t>từ đường liên xã (thửa 14 tờ 36)</w:t>
      </w:r>
    </w:p>
    <w:p>
      <w:r>
        <w:t>đến nhà bà Phẩm (thửa 172 tờ 32)</w:t>
      </w:r>
    </w:p>
    <w:p>
      <w:r>
        <w:t>1,60</w:t>
      </w:r>
    </w:p>
    <w:p>
      <w:r>
        <w:t>1</w:t>
      </w:r>
    </w:p>
    <w:p>
      <w:r>
        <w:t>1</w:t>
      </w:r>
    </w:p>
    <w:p>
      <w:r>
        <w:t>312.000</w:t>
      </w:r>
    </w:p>
    <w:p>
      <w:r>
        <w:t>7</w:t>
      </w:r>
    </w:p>
    <w:p>
      <w:r>
        <w:t>Thôn Trung Dõng 3</w:t>
      </w:r>
    </w:p>
    <w:p>
      <w:r>
        <w:t>Đường cây Xoài từ Quốc lộ 1A (thửa 17 tờ 31)</w:t>
      </w:r>
    </w:p>
    <w:p>
      <w:r>
        <w:t>Giáp đường Trung Dõng 3 - Tứ Chánh (thửa 04 tờ 27)</w:t>
      </w:r>
    </w:p>
    <w:p>
      <w:r>
        <w:t>1,60</w:t>
      </w:r>
    </w:p>
    <w:p>
      <w:r>
        <w:t>1</w:t>
      </w:r>
    </w:p>
    <w:p>
      <w:r>
        <w:t>1</w:t>
      </w:r>
    </w:p>
    <w:p>
      <w:r>
        <w:t>312.000</w:t>
      </w:r>
    </w:p>
    <w:p>
      <w:r>
        <w:t>8</w:t>
      </w:r>
    </w:p>
    <w:p>
      <w:r>
        <w:t>Thôn Tứ Chánh</w:t>
      </w:r>
    </w:p>
    <w:p>
      <w:r>
        <w:t>Đường Chữ thập đỏ Tứ Chánh từ QL1A (thửa 102 tờ 31)</w:t>
      </w:r>
    </w:p>
    <w:p>
      <w:r>
        <w:t>Giáp đường nhựa (thửa 82 tờ 26)</w:t>
      </w:r>
    </w:p>
    <w:p>
      <w:r>
        <w:t>1,60</w:t>
      </w:r>
    </w:p>
    <w:p>
      <w:r>
        <w:t>1</w:t>
      </w:r>
    </w:p>
    <w:p>
      <w:r>
        <w:t>1</w:t>
      </w:r>
    </w:p>
    <w:p>
      <w:r>
        <w:t>312.000</w:t>
      </w:r>
    </w:p>
    <w:p>
      <w:r>
        <w:t>-</w:t>
      </w:r>
    </w:p>
    <w:p>
      <w:r>
        <w:t>Đường núi beo (thửa 801 tờ 16)</w:t>
      </w:r>
    </w:p>
    <w:p>
      <w:r>
        <w:t>Đến núi Một (thửa 547 tờ 16)</w:t>
      </w:r>
    </w:p>
    <w:p>
      <w:r>
        <w:t>1,60</w:t>
      </w:r>
    </w:p>
    <w:p>
      <w:r>
        <w:t>1</w:t>
      </w:r>
    </w:p>
    <w:p>
      <w:r>
        <w:t>1</w:t>
      </w:r>
    </w:p>
    <w:p>
      <w:r>
        <w:t>312.000</w:t>
      </w:r>
    </w:p>
    <w:p>
      <w:r>
        <w:t>-</w:t>
      </w:r>
    </w:p>
    <w:p>
      <w:r>
        <w:t>Từ thửa 90, tờ 27</w:t>
      </w:r>
    </w:p>
    <w:p>
      <w:r>
        <w:t>Đến thửa 16, tờ 26</w:t>
      </w:r>
    </w:p>
    <w:p>
      <w:r>
        <w:t>1,60</w:t>
      </w:r>
    </w:p>
    <w:p>
      <w:r>
        <w:t>1</w:t>
      </w:r>
    </w:p>
    <w:p>
      <w:r>
        <w:t>2</w:t>
      </w:r>
    </w:p>
    <w:p>
      <w:r>
        <w:t>228.800</w:t>
      </w:r>
    </w:p>
    <w:p>
      <w:r>
        <w:t>9</w:t>
      </w:r>
    </w:p>
    <w:p>
      <w:r>
        <w:t>Đường Liên Thôn</w:t>
      </w:r>
    </w:p>
    <w:p>
      <w:r>
        <w:t>Đường Bình Lộc từ Quốc lộ 1A (thửa 125 tờ 30)</w:t>
      </w:r>
    </w:p>
    <w:p>
      <w:r>
        <w:t>Đến Cầu Bình Lộc 2 (thửa 760 tờ 11)</w:t>
      </w:r>
    </w:p>
    <w:p>
      <w:r>
        <w:t>1,60</w:t>
      </w:r>
    </w:p>
    <w:p>
      <w:r>
        <w:t>2</w:t>
      </w:r>
    </w:p>
    <w:p>
      <w:r>
        <w:t>1</w:t>
      </w:r>
    </w:p>
    <w:p>
      <w:r>
        <w:t>228.800</w:t>
      </w:r>
    </w:p>
    <w:p>
      <w:r>
        <w:t>10</w:t>
      </w:r>
    </w:p>
    <w:p>
      <w:r>
        <w:t>Đường Liên Thôn</w:t>
      </w:r>
    </w:p>
    <w:p>
      <w:r>
        <w:t>Đường liên cơ sở từ cầu Cây Ké (thửa 208 tờ 8)</w:t>
      </w:r>
    </w:p>
    <w:p>
      <w:r>
        <w:t>Cầu Bình Lộc 2 (thửa 760 tờ 11 )</w:t>
      </w:r>
    </w:p>
    <w:p>
      <w:r>
        <w:t>1,60</w:t>
      </w:r>
    </w:p>
    <w:p>
      <w:r>
        <w:t>2</w:t>
      </w:r>
    </w:p>
    <w:p>
      <w:r>
        <w:t>1</w:t>
      </w:r>
    </w:p>
    <w:p>
      <w:r>
        <w:t>228.800</w:t>
      </w:r>
    </w:p>
    <w:p>
      <w:r>
        <w:t>Đường Tứ Chánh (thửa 04 tờ 27)</w:t>
      </w:r>
    </w:p>
    <w:p>
      <w:r>
        <w:t>Trung Dõng 3 (thửa 88 tờ 27)</w:t>
      </w:r>
    </w:p>
    <w:p>
      <w:r>
        <w:t>1,60</w:t>
      </w:r>
    </w:p>
    <w:p>
      <w:r>
        <w:t>2</w:t>
      </w:r>
    </w:p>
    <w:p>
      <w:r>
        <w:t>1</w:t>
      </w:r>
    </w:p>
    <w:p>
      <w:r>
        <w:t>228.800</w:t>
      </w:r>
    </w:p>
    <w:p>
      <w:r>
        <w:t>11</w:t>
      </w:r>
    </w:p>
    <w:p>
      <w:r>
        <w:t>Thôn Bình Lộc 1</w:t>
      </w:r>
    </w:p>
    <w:p>
      <w:r>
        <w:t>Đường vòng núi Một (thửa 554 tờ 16)</w:t>
      </w:r>
    </w:p>
    <w:p>
      <w:r>
        <w:t>thửa 523 tờ 16</w:t>
      </w:r>
    </w:p>
    <w:p>
      <w:r>
        <w:t>1,60</w:t>
      </w:r>
    </w:p>
    <w:p>
      <w:r>
        <w:t>2</w:t>
      </w:r>
    </w:p>
    <w:p>
      <w:r>
        <w:t>1</w:t>
      </w:r>
    </w:p>
    <w:p>
      <w:r>
        <w:t>228.800</w:t>
      </w:r>
    </w:p>
    <w:p>
      <w:r>
        <w:t>-</w:t>
      </w:r>
    </w:p>
    <w:p>
      <w:r>
        <w:t>Từ thửa 671, từ 11</w:t>
      </w:r>
    </w:p>
    <w:p>
      <w:r>
        <w:t>Đến thửa 557, tờ 07</w:t>
      </w:r>
    </w:p>
    <w:p>
      <w:r>
        <w:t>1,60</w:t>
      </w:r>
    </w:p>
    <w:p>
      <w:r>
        <w:t>2</w:t>
      </w:r>
    </w:p>
    <w:p>
      <w:r>
        <w:t>1</w:t>
      </w:r>
    </w:p>
    <w:p>
      <w:r>
        <w:t>228.800</w:t>
      </w:r>
    </w:p>
    <w:p>
      <w:r>
        <w:t>12</w:t>
      </w:r>
    </w:p>
    <w:p>
      <w:r>
        <w:t>Thôn Bình Lộc 2</w:t>
      </w:r>
    </w:p>
    <w:p>
      <w:r>
        <w:t>Đường từ nhà ông Quý (thửa 40 tờ 23)</w:t>
      </w:r>
    </w:p>
    <w:p>
      <w:r>
        <w:t>Đến nhà ông Thạnh (thửa 31 tờ 22)</w:t>
      </w:r>
    </w:p>
    <w:p>
      <w:r>
        <w:t>1,60</w:t>
      </w:r>
    </w:p>
    <w:p>
      <w:r>
        <w:t>2</w:t>
      </w:r>
    </w:p>
    <w:p>
      <w:r>
        <w:t>1</w:t>
      </w:r>
    </w:p>
    <w:p>
      <w:r>
        <w:t>228.800</w:t>
      </w:r>
    </w:p>
    <w:p>
      <w:r>
        <w:t>-</w:t>
      </w:r>
    </w:p>
    <w:p>
      <w:r>
        <w:t>Từ nhà bà Đài</w:t>
      </w:r>
    </w:p>
    <w:p>
      <w:r>
        <w:t>Đến nhà ông Dũng</w:t>
      </w:r>
    </w:p>
    <w:p>
      <w:r>
        <w:t>1,60</w:t>
      </w:r>
    </w:p>
    <w:p>
      <w:r>
        <w:t>2</w:t>
      </w:r>
    </w:p>
    <w:p>
      <w:r>
        <w:t>1</w:t>
      </w:r>
    </w:p>
    <w:p>
      <w:r>
        <w:t>228.800</w:t>
      </w:r>
    </w:p>
    <w:p>
      <w:r>
        <w:t>-</w:t>
      </w:r>
    </w:p>
    <w:p>
      <w:r>
        <w:t>Từ thửa 34, từ 24</w:t>
      </w:r>
    </w:p>
    <w:p>
      <w:r>
        <w:t>Đến thửa 135, tờ 25</w:t>
      </w:r>
    </w:p>
    <w:p>
      <w:r>
        <w:t>1,60</w:t>
      </w:r>
    </w:p>
    <w:p>
      <w:r>
        <w:t>2</w:t>
      </w:r>
    </w:p>
    <w:p>
      <w:r>
        <w:t>1</w:t>
      </w:r>
    </w:p>
    <w:p>
      <w:r>
        <w:t>228.800</w:t>
      </w:r>
    </w:p>
    <w:p>
      <w:r>
        <w:t>-</w:t>
      </w:r>
    </w:p>
    <w:p>
      <w:r>
        <w:t>Từ thửa 42, từ 23</w:t>
      </w:r>
    </w:p>
    <w:p>
      <w:r>
        <w:t>Đến thửa 07, tờ 22</w:t>
      </w:r>
    </w:p>
    <w:p>
      <w:r>
        <w:t>1,60</w:t>
      </w:r>
    </w:p>
    <w:p>
      <w:r>
        <w:t>2</w:t>
      </w:r>
    </w:p>
    <w:p>
      <w:r>
        <w:t>1</w:t>
      </w:r>
    </w:p>
    <w:p>
      <w:r>
        <w:t>228.800</w:t>
      </w:r>
    </w:p>
    <w:p>
      <w:r>
        <w:t>13</w:t>
      </w:r>
    </w:p>
    <w:p>
      <w:r>
        <w:t>Các tuyến đường trong khu dân cư Ruộng Thùng</w:t>
      </w:r>
    </w:p>
    <w:p>
      <w:r>
        <w:t>1,60</w:t>
      </w:r>
    </w:p>
    <w:p>
      <w:r>
        <w:t>1</w:t>
      </w:r>
    </w:p>
    <w:p>
      <w:r>
        <w:t>1</w:t>
      </w:r>
    </w:p>
    <w:p>
      <w:r>
        <w:t>312.000</w:t>
      </w:r>
    </w:p>
    <w:p>
      <w:r>
        <w:t>14</w:t>
      </w:r>
    </w:p>
    <w:p>
      <w:r>
        <w:t>Các tuyến đường trong khu dân cư Cây Ké Dưới</w:t>
      </w:r>
    </w:p>
    <w:p>
      <w:r>
        <w:t>1,60</w:t>
      </w:r>
    </w:p>
    <w:p>
      <w:r>
        <w:t>1</w:t>
      </w:r>
    </w:p>
    <w:p>
      <w:r>
        <w:t>1</w:t>
      </w:r>
    </w:p>
    <w:p>
      <w:r>
        <w:t>312.000</w:t>
      </w:r>
    </w:p>
    <w:p>
      <w:r>
        <w:t>15</w:t>
      </w:r>
    </w:p>
    <w:p>
      <w:r>
        <w:t>Các đường hẻm ngõ cụt còn lại thuộc các thôn Bình Trung 1, Trung Dõng 1, 2, 3</w:t>
      </w:r>
    </w:p>
    <w:p>
      <w:r>
        <w:t>1,60</w:t>
      </w:r>
    </w:p>
    <w:p>
      <w:r>
        <w:t>1</w:t>
      </w:r>
    </w:p>
    <w:p>
      <w:r>
        <w:t>3</w:t>
      </w:r>
    </w:p>
    <w:p>
      <w:r>
        <w:t>166.400</w:t>
      </w:r>
    </w:p>
    <w:p>
      <w:r>
        <w:t>16</w:t>
      </w:r>
    </w:p>
    <w:p>
      <w:r>
        <w:t>Các đường hẻm ngõ cụt còn lại thuộc các thôn còn lại trong xã</w:t>
      </w:r>
    </w:p>
    <w:p>
      <w:r>
        <w:t>1,60</w:t>
      </w:r>
    </w:p>
    <w:p>
      <w:r>
        <w:t>2</w:t>
      </w:r>
    </w:p>
    <w:p>
      <w:r>
        <w:t>3</w:t>
      </w:r>
    </w:p>
    <w:p>
      <w:r>
        <w:t>124.800</w:t>
      </w:r>
    </w:p>
    <w:p>
      <w:r>
        <w:t>III</w:t>
      </w:r>
    </w:p>
    <w:p>
      <w:r>
        <w:t>Vạn Hưng</w:t>
      </w:r>
    </w:p>
    <w:p>
      <w:r>
        <w:t>1</w:t>
      </w:r>
    </w:p>
    <w:p>
      <w:r>
        <w:t>Thôn Xuân Đông</w:t>
      </w:r>
    </w:p>
    <w:p>
      <w:r>
        <w:t>Từ Quốc Lộ 1A</w:t>
      </w:r>
    </w:p>
    <w:p>
      <w:r>
        <w:t>Đến Ngã rẽ ra vào Trung Tâm Nghiên cứu thủy sản 3</w:t>
      </w:r>
    </w:p>
    <w:p>
      <w:r>
        <w:t>1,30</w:t>
      </w:r>
    </w:p>
    <w:p>
      <w:r>
        <w:t>2</w:t>
      </w:r>
    </w:p>
    <w:p>
      <w:r>
        <w:t>1</w:t>
      </w:r>
    </w:p>
    <w:p>
      <w:r>
        <w:t>185.900</w:t>
      </w:r>
    </w:p>
    <w:p>
      <w:r>
        <w:t>-</w:t>
      </w:r>
    </w:p>
    <w:p>
      <w:r>
        <w:t>Từ Quốc Lộ 1A</w:t>
      </w:r>
    </w:p>
    <w:p>
      <w:r>
        <w:t>Đến giáp Biển</w:t>
      </w:r>
    </w:p>
    <w:p>
      <w:r>
        <w:t>1,30</w:t>
      </w:r>
    </w:p>
    <w:p>
      <w:r>
        <w:t>2</w:t>
      </w:r>
    </w:p>
    <w:p>
      <w:r>
        <w:t>1</w:t>
      </w:r>
    </w:p>
    <w:p>
      <w:r>
        <w:t>185.900</w:t>
      </w:r>
    </w:p>
    <w:p>
      <w:r>
        <w:t>-</w:t>
      </w:r>
    </w:p>
    <w:p>
      <w:r>
        <w:t>Đoạn từ nhà ông Nguyễn Ngọc Chức</w:t>
      </w:r>
    </w:p>
    <w:p>
      <w:r>
        <w:t>Đến nhà ông Lê Đình Lợi</w:t>
      </w:r>
    </w:p>
    <w:p>
      <w:r>
        <w:t>1,30</w:t>
      </w:r>
    </w:p>
    <w:p>
      <w:r>
        <w:t>2</w:t>
      </w:r>
    </w:p>
    <w:p>
      <w:r>
        <w:t>1</w:t>
      </w:r>
    </w:p>
    <w:p>
      <w:r>
        <w:t>185.900</w:t>
      </w:r>
    </w:p>
    <w:p>
      <w:r>
        <w:t>-</w:t>
      </w:r>
    </w:p>
    <w:p>
      <w:r>
        <w:t>Từ Quốc Lộ 1A</w:t>
      </w:r>
    </w:p>
    <w:p>
      <w:r>
        <w:t>Đến chợ Xuân Đông</w:t>
      </w:r>
    </w:p>
    <w:p>
      <w:r>
        <w:t>1,30</w:t>
      </w:r>
    </w:p>
    <w:p>
      <w:r>
        <w:t>2</w:t>
      </w:r>
    </w:p>
    <w:p>
      <w:r>
        <w:t>1</w:t>
      </w:r>
    </w:p>
    <w:p>
      <w:r>
        <w:t>185.900</w:t>
      </w:r>
    </w:p>
    <w:p>
      <w:r>
        <w:t>-</w:t>
      </w:r>
    </w:p>
    <w:p>
      <w:r>
        <w:t>Giáp đường xuống Trung tâm Thủy sản 3 (thửa 1085, tờ bản đồ 32)</w:t>
      </w:r>
    </w:p>
    <w:p>
      <w:r>
        <w:t>Mương NIA nam (thửa 551, tờ bản đồ 32)</w:t>
      </w:r>
    </w:p>
    <w:p>
      <w:r>
        <w:t>1,30</w:t>
      </w:r>
    </w:p>
    <w:p>
      <w:r>
        <w:t>2</w:t>
      </w:r>
    </w:p>
    <w:p>
      <w:r>
        <w:t>2</w:t>
      </w:r>
    </w:p>
    <w:p>
      <w:r>
        <w:t>135.200</w:t>
      </w:r>
    </w:p>
    <w:p>
      <w:r>
        <w:t>Đường từ nhà ông Trần Văn Nam (thửa 75 tờ 69)</w:t>
      </w:r>
    </w:p>
    <w:p>
      <w:r>
        <w:t>đến đường số 2</w:t>
      </w:r>
    </w:p>
    <w:p>
      <w:r>
        <w:t>1,30</w:t>
      </w:r>
    </w:p>
    <w:p>
      <w:r>
        <w:t>2</w:t>
      </w:r>
    </w:p>
    <w:p>
      <w:r>
        <w:t>2</w:t>
      </w:r>
    </w:p>
    <w:p>
      <w:r>
        <w:t>135.200</w:t>
      </w:r>
    </w:p>
    <w:p>
      <w:r>
        <w:t>2</w:t>
      </w:r>
    </w:p>
    <w:p>
      <w:r>
        <w:t>Thôn Xuân Tây</w:t>
      </w:r>
    </w:p>
    <w:p>
      <w:r>
        <w:t>Từ Quốc Lộ 1A</w:t>
      </w:r>
    </w:p>
    <w:p>
      <w:r>
        <w:t>Đến Đập dâng thôn Xuân Tây</w:t>
      </w:r>
    </w:p>
    <w:p>
      <w:r>
        <w:t>1,30</w:t>
      </w:r>
    </w:p>
    <w:p>
      <w:r>
        <w:t>2</w:t>
      </w:r>
    </w:p>
    <w:p>
      <w:r>
        <w:t>1</w:t>
      </w:r>
    </w:p>
    <w:p>
      <w:r>
        <w:t>185.900</w:t>
      </w:r>
    </w:p>
    <w:p>
      <w:r>
        <w:t>-</w:t>
      </w:r>
    </w:p>
    <w:p>
      <w:r>
        <w:t>Từ Quốc Lộ 1A</w:t>
      </w:r>
    </w:p>
    <w:p>
      <w:r>
        <w:t>Đến mương NIA Bắc (đường 327 thôn Xuân Tây)</w:t>
      </w:r>
    </w:p>
    <w:p>
      <w:r>
        <w:t>1,30</w:t>
      </w:r>
    </w:p>
    <w:p>
      <w:r>
        <w:t>2</w:t>
      </w:r>
    </w:p>
    <w:p>
      <w:r>
        <w:t>1</w:t>
      </w:r>
    </w:p>
    <w:p>
      <w:r>
        <w:t>185.900</w:t>
      </w:r>
    </w:p>
    <w:p>
      <w:r>
        <w:t>-</w:t>
      </w:r>
    </w:p>
    <w:p>
      <w:r>
        <w:t>Đoạn từ nhà ông Nguyễn Tấn Hùng</w:t>
      </w:r>
    </w:p>
    <w:p>
      <w:r>
        <w:t>Đến nhà ông Lương Đình Quãng (thửa 710, tờ bản đồ 23)</w:t>
      </w:r>
    </w:p>
    <w:p>
      <w:r>
        <w:t>1,30</w:t>
      </w:r>
    </w:p>
    <w:p>
      <w:r>
        <w:t>2</w:t>
      </w:r>
    </w:p>
    <w:p>
      <w:r>
        <w:t>1</w:t>
      </w:r>
    </w:p>
    <w:p>
      <w:r>
        <w:t>185.900</w:t>
      </w:r>
    </w:p>
    <w:p>
      <w:r>
        <w:t>-</w:t>
      </w:r>
    </w:p>
    <w:p>
      <w:r>
        <w:t>Đoạn từ Trường Mẫu giáo thôn Xuân Tây</w:t>
      </w:r>
    </w:p>
    <w:p>
      <w:r>
        <w:t>Đến Đập dâng thôn Xuân Tây</w:t>
      </w:r>
    </w:p>
    <w:p>
      <w:r>
        <w:t>1,30</w:t>
      </w:r>
    </w:p>
    <w:p>
      <w:r>
        <w:t>2</w:t>
      </w:r>
    </w:p>
    <w:p>
      <w:r>
        <w:t>1</w:t>
      </w:r>
    </w:p>
    <w:p>
      <w:r>
        <w:t>185.900</w:t>
      </w:r>
    </w:p>
    <w:p>
      <w:r>
        <w:t>Đoạn từ nhà ông Lương Đình Trinh (thửa 574, tờ bản đồ 25)</w:t>
      </w:r>
    </w:p>
    <w:p>
      <w:r>
        <w:t>Đến giáp nhà ông Nguyễn Trọng Thuận (thửa 435 tờ 20)</w:t>
      </w:r>
    </w:p>
    <w:p>
      <w:r>
        <w:t>1,30</w:t>
      </w:r>
    </w:p>
    <w:p>
      <w:r>
        <w:t>2</w:t>
      </w:r>
    </w:p>
    <w:p>
      <w:r>
        <w:t>2</w:t>
      </w:r>
    </w:p>
    <w:p>
      <w:r>
        <w:t>135.200</w:t>
      </w:r>
    </w:p>
    <w:p>
      <w:r>
        <w:t>Đoạn từ đất ông Đặng Ngọc Vinh (thửa 107, tờ bản đồ 23)</w:t>
      </w:r>
    </w:p>
    <w:p>
      <w:r>
        <w:t>Đến mương NIA Bắc (thửa 198, tờ bản đồ 23)</w:t>
      </w:r>
    </w:p>
    <w:p>
      <w:r>
        <w:t>1,30</w:t>
      </w:r>
    </w:p>
    <w:p>
      <w:r>
        <w:t>2</w:t>
      </w:r>
    </w:p>
    <w:p>
      <w:r>
        <w:t>2</w:t>
      </w:r>
    </w:p>
    <w:p>
      <w:r>
        <w:t>135.200</w:t>
      </w:r>
    </w:p>
    <w:p>
      <w:r>
        <w:t>-</w:t>
      </w:r>
    </w:p>
    <w:p>
      <w:r>
        <w:t>Đoạn từ nhà ông Đoàn Văn Thanh</w:t>
      </w:r>
    </w:p>
    <w:p>
      <w:r>
        <w:t>Đến nhà ông Lê Sĩ Thở</w:t>
      </w:r>
    </w:p>
    <w:p>
      <w:r>
        <w:t>1,30</w:t>
      </w:r>
    </w:p>
    <w:p>
      <w:r>
        <w:t>2</w:t>
      </w:r>
    </w:p>
    <w:p>
      <w:r>
        <w:t>3</w:t>
      </w:r>
    </w:p>
    <w:p>
      <w:r>
        <w:t>101.400</w:t>
      </w:r>
    </w:p>
    <w:p>
      <w:r>
        <w:t>-</w:t>
      </w:r>
    </w:p>
    <w:p>
      <w:r>
        <w:t>giáp đường 327 (thửa 842, tờ bản đồ 25)</w:t>
      </w:r>
    </w:p>
    <w:p>
      <w:r>
        <w:t>Mương NIA bắc</w:t>
      </w:r>
    </w:p>
    <w:p>
      <w:r>
        <w:t>1,30</w:t>
      </w:r>
    </w:p>
    <w:p>
      <w:r>
        <w:t>2</w:t>
      </w:r>
    </w:p>
    <w:p>
      <w:r>
        <w:t>1</w:t>
      </w:r>
    </w:p>
    <w:p>
      <w:r>
        <w:t>185.900</w:t>
      </w:r>
    </w:p>
    <w:p>
      <w:r>
        <w:t>Đường từ nhà ông Lê Mậu (thửa 5 1, tờ bản đồ số 71)</w:t>
      </w:r>
    </w:p>
    <w:p>
      <w:r>
        <w:t>Đến giáp nhà bà Mai Thị Liên (thửa 186, tờ bản đồ số 34)</w:t>
      </w:r>
    </w:p>
    <w:p>
      <w:r>
        <w:t>1,30</w:t>
      </w:r>
    </w:p>
    <w:p>
      <w:r>
        <w:t>2</w:t>
      </w:r>
    </w:p>
    <w:p>
      <w:r>
        <w:t>2</w:t>
      </w:r>
    </w:p>
    <w:p>
      <w:r>
        <w:t>135.200</w:t>
      </w:r>
    </w:p>
    <w:p>
      <w:r>
        <w:t>Đường từ nhà ông Lương Đình Trinh (thửa 574 tờ 25)</w:t>
      </w:r>
    </w:p>
    <w:p>
      <w:r>
        <w:t>đến giáp nhà ông Nguyễn Trọng Thuận (thửa 435 tờ 20)</w:t>
      </w:r>
    </w:p>
    <w:p>
      <w:r>
        <w:t>1,30</w:t>
      </w:r>
    </w:p>
    <w:p>
      <w:r>
        <w:t>2</w:t>
      </w:r>
    </w:p>
    <w:p>
      <w:r>
        <w:t>2</w:t>
      </w:r>
    </w:p>
    <w:p>
      <w:r>
        <w:t>135.200</w:t>
      </w:r>
    </w:p>
    <w:p>
      <w:r>
        <w:t>3</w:t>
      </w:r>
    </w:p>
    <w:p>
      <w:r>
        <w:t>Thôn Xuân Vinh (thôn Xuân Hà cũ)</w:t>
      </w:r>
    </w:p>
    <w:p>
      <w:r>
        <w:t>Đường từ cổng Xuân Vinh</w:t>
      </w:r>
    </w:p>
    <w:p>
      <w:r>
        <w:t>Đến giáp Biển</w:t>
      </w:r>
    </w:p>
    <w:p>
      <w:r>
        <w:t>1,30</w:t>
      </w:r>
    </w:p>
    <w:p>
      <w:r>
        <w:t>1</w:t>
      </w:r>
    </w:p>
    <w:p>
      <w:r>
        <w:t>1</w:t>
      </w:r>
    </w:p>
    <w:p>
      <w:r>
        <w:t>253.500</w:t>
      </w:r>
    </w:p>
    <w:p>
      <w:r>
        <w:t>-</w:t>
      </w:r>
    </w:p>
    <w:p>
      <w:r>
        <w:t>Từ Quốc Lộ 1A (Nhà ông Sử Văn Lành)</w:t>
      </w:r>
    </w:p>
    <w:p>
      <w:r>
        <w:t>Đến giáp Biển (nhà ông Lê Bá Phước)</w:t>
      </w:r>
    </w:p>
    <w:p>
      <w:r>
        <w:t>1,30</w:t>
      </w:r>
    </w:p>
    <w:p>
      <w:r>
        <w:t>1</w:t>
      </w:r>
    </w:p>
    <w:p>
      <w:r>
        <w:t>1</w:t>
      </w:r>
    </w:p>
    <w:p>
      <w:r>
        <w:t>253.500</w:t>
      </w:r>
    </w:p>
    <w:p>
      <w:r>
        <w:t>-</w:t>
      </w:r>
    </w:p>
    <w:p>
      <w:r>
        <w:t>Từ Quốc Lộ 1A (Nhà ông Phạm Tín)</w:t>
      </w:r>
    </w:p>
    <w:p>
      <w:r>
        <w:t>Đến giáp Biển (nhà ông Phan Trừ)</w:t>
      </w:r>
    </w:p>
    <w:p>
      <w:r>
        <w:t>1,30</w:t>
      </w:r>
    </w:p>
    <w:p>
      <w:r>
        <w:t>1</w:t>
      </w:r>
    </w:p>
    <w:p>
      <w:r>
        <w:t>1</w:t>
      </w:r>
    </w:p>
    <w:p>
      <w:r>
        <w:t>253.500</w:t>
      </w:r>
    </w:p>
    <w:p>
      <w:r>
        <w:t>-</w:t>
      </w:r>
    </w:p>
    <w:p>
      <w:r>
        <w:t>Từ Quốc Lộ 1A (Nhà ông Trương Thôn)</w:t>
      </w:r>
    </w:p>
    <w:p>
      <w:r>
        <w:t>Đến giáp Biển (nhà ông Nguyễn Ngọc Tấn)</w:t>
      </w:r>
    </w:p>
    <w:p>
      <w:r>
        <w:t>1,30</w:t>
      </w:r>
    </w:p>
    <w:p>
      <w:r>
        <w:t>1</w:t>
      </w:r>
    </w:p>
    <w:p>
      <w:r>
        <w:t>1</w:t>
      </w:r>
    </w:p>
    <w:p>
      <w:r>
        <w:t>253.500</w:t>
      </w:r>
    </w:p>
    <w:p>
      <w:r>
        <w:t>-</w:t>
      </w:r>
    </w:p>
    <w:p>
      <w:r>
        <w:t>Từ Quốc Lộ 1A</w:t>
      </w:r>
    </w:p>
    <w:p>
      <w:r>
        <w:t>Đến lâm trường thôn Xuân Vinh</w:t>
      </w:r>
    </w:p>
    <w:p>
      <w:r>
        <w:t>1,30</w:t>
      </w:r>
    </w:p>
    <w:p>
      <w:r>
        <w:t>1</w:t>
      </w:r>
    </w:p>
    <w:p>
      <w:r>
        <w:t>1</w:t>
      </w:r>
    </w:p>
    <w:p>
      <w:r>
        <w:t>253.500</w:t>
      </w:r>
    </w:p>
    <w:p>
      <w:r>
        <w:t>-</w:t>
      </w:r>
    </w:p>
    <w:p>
      <w:r>
        <w:t>Đoạn từ nhà ông Trần Xuân Long</w:t>
      </w:r>
    </w:p>
    <w:p>
      <w:r>
        <w:t>Đến giáp chợ Xuân Vinh</w:t>
      </w:r>
    </w:p>
    <w:p>
      <w:r>
        <w:t>1,30</w:t>
      </w:r>
    </w:p>
    <w:p>
      <w:r>
        <w:t>1</w:t>
      </w:r>
    </w:p>
    <w:p>
      <w:r>
        <w:t>1</w:t>
      </w:r>
    </w:p>
    <w:p>
      <w:r>
        <w:t>253.500</w:t>
      </w:r>
    </w:p>
    <w:p>
      <w:r>
        <w:t>-</w:t>
      </w:r>
    </w:p>
    <w:p>
      <w:r>
        <w:t>Đoạn từ nhà ông Đoàn Văn Hùng (thửa 118, tờ bản đồ 61 VLAP)</w:t>
      </w:r>
    </w:p>
    <w:p>
      <w:r>
        <w:t>Đến giáp Trường Tiểu học Vạn Hưng 2</w:t>
      </w:r>
    </w:p>
    <w:p>
      <w:r>
        <w:t>1,30</w:t>
      </w:r>
    </w:p>
    <w:p>
      <w:r>
        <w:t>1</w:t>
      </w:r>
    </w:p>
    <w:p>
      <w:r>
        <w:t>1</w:t>
      </w:r>
    </w:p>
    <w:p>
      <w:r>
        <w:t>253.500</w:t>
      </w:r>
    </w:p>
    <w:p>
      <w:r>
        <w:t>4</w:t>
      </w:r>
    </w:p>
    <w:p>
      <w:r>
        <w:t>Đường Liên thôn</w:t>
      </w:r>
    </w:p>
    <w:p>
      <w:r>
        <w:t>Đoạn từ nhà bà Phan Ngọc Vũ Anh (thửa 643; tờ bản đồ 19)</w:t>
      </w:r>
    </w:p>
    <w:p>
      <w:r>
        <w:t>Đến giáp đường xuống đồn Biên phòng Vạn Hưng (thửa 147; tờ bản đồ 16)</w:t>
      </w:r>
    </w:p>
    <w:p>
      <w:r>
        <w:t>1,30</w:t>
      </w:r>
    </w:p>
    <w:p>
      <w:r>
        <w:t>1</w:t>
      </w:r>
    </w:p>
    <w:p>
      <w:r>
        <w:t>1</w:t>
      </w:r>
    </w:p>
    <w:p>
      <w:r>
        <w:t>253.500</w:t>
      </w:r>
    </w:p>
    <w:p>
      <w:r>
        <w:t>-</w:t>
      </w:r>
    </w:p>
    <w:p>
      <w:r>
        <w:t>Đoạn từ nhà ông Nguyễn Xinh (thửa 304; tờ bản đồ 19)</w:t>
      </w:r>
    </w:p>
    <w:p>
      <w:r>
        <w:t>Đến giáp nhà ông Nguyễn Văn Chín (thửa 167; Tờ bản đồ 16)</w:t>
      </w:r>
    </w:p>
    <w:p>
      <w:r>
        <w:t>1,30</w:t>
      </w:r>
    </w:p>
    <w:p>
      <w:r>
        <w:t>1</w:t>
      </w:r>
    </w:p>
    <w:p>
      <w:r>
        <w:t>1</w:t>
      </w:r>
    </w:p>
    <w:p>
      <w:r>
        <w:t>253.500</w:t>
      </w:r>
    </w:p>
    <w:p>
      <w:r>
        <w:t>5</w:t>
      </w:r>
    </w:p>
    <w:p>
      <w:r>
        <w:t>Thôn Hà Già (thôn Xuân Hà cũ)</w:t>
      </w:r>
    </w:p>
    <w:p>
      <w:r>
        <w:t>Đường từ cổng Xuân Hà</w:t>
      </w:r>
    </w:p>
    <w:p>
      <w:r>
        <w:t>Đến giáp Biển</w:t>
      </w:r>
    </w:p>
    <w:p>
      <w:r>
        <w:t>1,30</w:t>
      </w:r>
    </w:p>
    <w:p>
      <w:r>
        <w:t>1</w:t>
      </w:r>
    </w:p>
    <w:p>
      <w:r>
        <w:t>1</w:t>
      </w:r>
    </w:p>
    <w:p>
      <w:r>
        <w:t>253.500</w:t>
      </w:r>
    </w:p>
    <w:p>
      <w:r>
        <w:t>-</w:t>
      </w:r>
    </w:p>
    <w:p>
      <w:r>
        <w:t>Từ Quốc Lộ 1A (nhà ông Trần Ngọc Cảnh)</w:t>
      </w:r>
    </w:p>
    <w:p>
      <w:r>
        <w:t>Đến giáp Biển (nhà ông Mai Văn Trung)</w:t>
      </w:r>
    </w:p>
    <w:p>
      <w:r>
        <w:t>1,30</w:t>
      </w:r>
    </w:p>
    <w:p>
      <w:r>
        <w:t>1</w:t>
      </w:r>
    </w:p>
    <w:p>
      <w:r>
        <w:t>1</w:t>
      </w:r>
    </w:p>
    <w:p>
      <w:r>
        <w:t>253.500</w:t>
      </w:r>
    </w:p>
    <w:p>
      <w:r>
        <w:t>-</w:t>
      </w:r>
    </w:p>
    <w:p>
      <w:r>
        <w:t>Từ Quốc Lộ 1A (nhà bà Hoàng Thị Tứ)</w:t>
      </w:r>
    </w:p>
    <w:p>
      <w:r>
        <w:t>Đến giáp Biển (nhà bà Võ Thị Thì)</w:t>
      </w:r>
    </w:p>
    <w:p>
      <w:r>
        <w:t>1,30</w:t>
      </w:r>
    </w:p>
    <w:p>
      <w:r>
        <w:t>1</w:t>
      </w:r>
    </w:p>
    <w:p>
      <w:r>
        <w:t>1</w:t>
      </w:r>
    </w:p>
    <w:p>
      <w:r>
        <w:t>253.500</w:t>
      </w:r>
    </w:p>
    <w:p>
      <w:r>
        <w:t>-</w:t>
      </w:r>
    </w:p>
    <w:p>
      <w:r>
        <w:t>Đường từ cổng Hà Già</w:t>
      </w:r>
    </w:p>
    <w:p>
      <w:r>
        <w:t>Đến Biển</w:t>
      </w:r>
    </w:p>
    <w:p>
      <w:r>
        <w:t>1,30</w:t>
      </w:r>
    </w:p>
    <w:p>
      <w:r>
        <w:t>1</w:t>
      </w:r>
    </w:p>
    <w:p>
      <w:r>
        <w:t>1</w:t>
      </w:r>
    </w:p>
    <w:p>
      <w:r>
        <w:t>253.500</w:t>
      </w:r>
    </w:p>
    <w:p>
      <w:r>
        <w:t>-</w:t>
      </w:r>
    </w:p>
    <w:p>
      <w:r>
        <w:t>Từ Quốc Lộ 1A (nhà ông Phan Văn Hiếu)</w:t>
      </w:r>
    </w:p>
    <w:p>
      <w:r>
        <w:t>Đến giáp Biển (nhà ông Trần Văn Tùng)</w:t>
      </w:r>
    </w:p>
    <w:p>
      <w:r>
        <w:t>1,30</w:t>
      </w:r>
    </w:p>
    <w:p>
      <w:r>
        <w:t>1</w:t>
      </w:r>
    </w:p>
    <w:p>
      <w:r>
        <w:t>2</w:t>
      </w:r>
    </w:p>
    <w:p>
      <w:r>
        <w:t>185.900</w:t>
      </w:r>
    </w:p>
    <w:p>
      <w:r>
        <w:t>-</w:t>
      </w:r>
    </w:p>
    <w:p>
      <w:r>
        <w:t>Từ Quốc Lộ 1A (nhà ông Đặng Văn Hoà)</w:t>
      </w:r>
    </w:p>
    <w:p>
      <w:r>
        <w:t>Đến giáp Biển (nhà ông Nguyễn Tấn Hòa)</w:t>
      </w:r>
    </w:p>
    <w:p>
      <w:r>
        <w:t>1,30</w:t>
      </w:r>
    </w:p>
    <w:p>
      <w:r>
        <w:t>1</w:t>
      </w:r>
    </w:p>
    <w:p>
      <w:r>
        <w:t>2</w:t>
      </w:r>
    </w:p>
    <w:p>
      <w:r>
        <w:t>185.900</w:t>
      </w:r>
    </w:p>
    <w:p>
      <w:r>
        <w:t>-</w:t>
      </w:r>
    </w:p>
    <w:p>
      <w:r>
        <w:t>Đoạn từ nhà bà Nguyễn Thị Yến (thửa 78, tờ bản đồ 19)</w:t>
      </w:r>
    </w:p>
    <w:p>
      <w:r>
        <w:t>Đến nhà ông Đỗ Thành Sơn (thửa 78, tờ bản đồ 19)</w:t>
      </w:r>
    </w:p>
    <w:p>
      <w:r>
        <w:t>1,30</w:t>
      </w:r>
    </w:p>
    <w:p>
      <w:r>
        <w:t>1</w:t>
      </w:r>
    </w:p>
    <w:p>
      <w:r>
        <w:t>1</w:t>
      </w:r>
    </w:p>
    <w:p>
      <w:r>
        <w:t>253.500</w:t>
      </w:r>
    </w:p>
    <w:p>
      <w:r>
        <w:t>-</w:t>
      </w:r>
    </w:p>
    <w:p>
      <w:r>
        <w:t>từ Trường Tiểu học Vạn Hưng 2</w:t>
      </w:r>
    </w:p>
    <w:p>
      <w:r>
        <w:t>Đến đồn Biên Phòng Vạn Hưng</w:t>
      </w:r>
    </w:p>
    <w:p>
      <w:r>
        <w:t>1,30</w:t>
      </w:r>
    </w:p>
    <w:p>
      <w:r>
        <w:t>1</w:t>
      </w:r>
    </w:p>
    <w:p>
      <w:r>
        <w:t>1</w:t>
      </w:r>
    </w:p>
    <w:p>
      <w:r>
        <w:t>253.500</w:t>
      </w:r>
    </w:p>
    <w:p>
      <w:r>
        <w:t>-</w:t>
      </w:r>
    </w:p>
    <w:p>
      <w:r>
        <w:t>Đường liên xã Vạn Hưng - Xuân Sơn</w:t>
      </w:r>
    </w:p>
    <w:p>
      <w:r>
        <w:t>1,30</w:t>
      </w:r>
    </w:p>
    <w:p>
      <w:r>
        <w:t>1</w:t>
      </w:r>
    </w:p>
    <w:p>
      <w:r>
        <w:t>1</w:t>
      </w:r>
    </w:p>
    <w:p>
      <w:r>
        <w:t>253.500</w:t>
      </w:r>
    </w:p>
    <w:p>
      <w:r>
        <w:t>-</w:t>
      </w:r>
    </w:p>
    <w:p>
      <w:r>
        <w:t>Khu dân cư Bắc Trạm Y tế</w:t>
      </w:r>
    </w:p>
    <w:p>
      <w:r>
        <w:t>1,30</w:t>
      </w:r>
    </w:p>
    <w:p>
      <w:r>
        <w:t>1</w:t>
      </w:r>
    </w:p>
    <w:p>
      <w:r>
        <w:t>2</w:t>
      </w:r>
    </w:p>
    <w:p>
      <w:r>
        <w:t>185.900</w:t>
      </w:r>
    </w:p>
    <w:p>
      <w:r>
        <w:t>6</w:t>
      </w:r>
    </w:p>
    <w:p>
      <w:r>
        <w:t>Thôn Xuân Tự 2</w:t>
      </w:r>
    </w:p>
    <w:p>
      <w:r>
        <w:t>Đường từ Quốc Lộ 1A</w:t>
      </w:r>
    </w:p>
    <w:p>
      <w:r>
        <w:t>Đến giáp Biển (đường Đồn biên phòng Vạn Hưng)</w:t>
      </w:r>
    </w:p>
    <w:p>
      <w:r>
        <w:t>1,30</w:t>
      </w:r>
    </w:p>
    <w:p>
      <w:r>
        <w:t>1</w:t>
      </w:r>
    </w:p>
    <w:p>
      <w:r>
        <w:t>1</w:t>
      </w:r>
    </w:p>
    <w:p>
      <w:r>
        <w:t>253.500</w:t>
      </w:r>
    </w:p>
    <w:p>
      <w:r>
        <w:t>-</w:t>
      </w:r>
    </w:p>
    <w:p>
      <w:r>
        <w:t>Đường từ Quốc Lộ 1A</w:t>
      </w:r>
    </w:p>
    <w:p>
      <w:r>
        <w:t>Đến giáp Biển (đường xuống tịnh xá Ngọc Xuân)</w:t>
      </w:r>
    </w:p>
    <w:p>
      <w:r>
        <w:t>1,30</w:t>
      </w:r>
    </w:p>
    <w:p>
      <w:r>
        <w:t>1</w:t>
      </w:r>
    </w:p>
    <w:p>
      <w:r>
        <w:t>1</w:t>
      </w:r>
    </w:p>
    <w:p>
      <w:r>
        <w:t>253.500</w:t>
      </w:r>
    </w:p>
    <w:p>
      <w:r>
        <w:t>-</w:t>
      </w:r>
    </w:p>
    <w:p>
      <w:r>
        <w:t>Đường từ cổng Xuân Tự 2</w:t>
      </w:r>
    </w:p>
    <w:p>
      <w:r>
        <w:t>Đến giáp Biển</w:t>
      </w:r>
    </w:p>
    <w:p>
      <w:r>
        <w:t>1,30</w:t>
      </w:r>
    </w:p>
    <w:p>
      <w:r>
        <w:t>1</w:t>
      </w:r>
    </w:p>
    <w:p>
      <w:r>
        <w:t>1</w:t>
      </w:r>
    </w:p>
    <w:p>
      <w:r>
        <w:t>253.500</w:t>
      </w:r>
    </w:p>
    <w:p>
      <w:r>
        <w:t>-</w:t>
      </w:r>
    </w:p>
    <w:p>
      <w:r>
        <w:t>Đường ngang nhà thờ Vạn Xuân</w:t>
      </w:r>
    </w:p>
    <w:p>
      <w:r>
        <w:t>1,30</w:t>
      </w:r>
    </w:p>
    <w:p>
      <w:r>
        <w:t>1</w:t>
      </w:r>
    </w:p>
    <w:p>
      <w:r>
        <w:t>1</w:t>
      </w:r>
    </w:p>
    <w:p>
      <w:r>
        <w:t>253.500</w:t>
      </w:r>
    </w:p>
    <w:p>
      <w:r>
        <w:t>-</w:t>
      </w:r>
    </w:p>
    <w:p>
      <w:r>
        <w:t>Từ nhà ông Huỳnh Châu</w:t>
      </w:r>
    </w:p>
    <w:p>
      <w:r>
        <w:t>Đến trường THCS Lý Thường Kiệt</w:t>
      </w:r>
    </w:p>
    <w:p>
      <w:r>
        <w:t>1,30</w:t>
      </w:r>
    </w:p>
    <w:p>
      <w:r>
        <w:t>1</w:t>
      </w:r>
    </w:p>
    <w:p>
      <w:r>
        <w:t>1</w:t>
      </w:r>
    </w:p>
    <w:p>
      <w:r>
        <w:t>253.500</w:t>
      </w:r>
    </w:p>
    <w:p>
      <w:r>
        <w:t>-</w:t>
      </w:r>
    </w:p>
    <w:p>
      <w:r>
        <w:t>giáp đường xuống đồn biên phòng Vạn Hưng (thửa 137, tờ bản đồ 16)</w:t>
      </w:r>
    </w:p>
    <w:p>
      <w:r>
        <w:t>Nhà ông Nguyễn Văn Tâm (thửa 56, tờ bản đồ 16)</w:t>
      </w:r>
    </w:p>
    <w:p>
      <w:r>
        <w:t>1,30</w:t>
      </w:r>
    </w:p>
    <w:p>
      <w:r>
        <w:t>1</w:t>
      </w:r>
    </w:p>
    <w:p>
      <w:r>
        <w:t>2</w:t>
      </w:r>
    </w:p>
    <w:p>
      <w:r>
        <w:t>185.900</w:t>
      </w:r>
    </w:p>
    <w:p>
      <w:r>
        <w:t>-</w:t>
      </w:r>
    </w:p>
    <w:p>
      <w:r>
        <w:t>Đường từ nhà ông Phạm Duy Hưng (thửa 130, tờ bản đồ số 47)</w:t>
      </w:r>
    </w:p>
    <w:p>
      <w:r>
        <w:t>Đến cuối đất ông Trương Thái Thọ (thửa 39 tờ bản đồ số 51 )</w:t>
      </w:r>
    </w:p>
    <w:p>
      <w:r>
        <w:t>1,30</w:t>
      </w:r>
    </w:p>
    <w:p>
      <w:r>
        <w:t>1</w:t>
      </w:r>
    </w:p>
    <w:p>
      <w:r>
        <w:t>2</w:t>
      </w:r>
    </w:p>
    <w:p>
      <w:r>
        <w:t>185.900</w:t>
      </w:r>
    </w:p>
    <w:p>
      <w:r>
        <w:t>7</w:t>
      </w:r>
    </w:p>
    <w:p>
      <w:r>
        <w:t>Thôn Xuân Tự 1</w:t>
      </w:r>
    </w:p>
    <w:p>
      <w:r>
        <w:t>Đoạn từ nhà ông Trần Tám</w:t>
      </w:r>
    </w:p>
    <w:p>
      <w:r>
        <w:t>Giáp đường liên xã Vạn Hưng - Vạn Lương</w:t>
      </w:r>
    </w:p>
    <w:p>
      <w:r>
        <w:t>1,30</w:t>
      </w:r>
    </w:p>
    <w:p>
      <w:r>
        <w:t>1</w:t>
      </w:r>
    </w:p>
    <w:p>
      <w:r>
        <w:t>1</w:t>
      </w:r>
    </w:p>
    <w:p>
      <w:r>
        <w:t>253.500</w:t>
      </w:r>
    </w:p>
    <w:p>
      <w:r>
        <w:t>-</w:t>
      </w:r>
    </w:p>
    <w:p>
      <w:r>
        <w:t>Đường ngang Ruộng Bầu</w:t>
      </w:r>
    </w:p>
    <w:p>
      <w:r>
        <w:t>Đến giáp Biển (nhà ông Nguyễn Niên)</w:t>
      </w:r>
    </w:p>
    <w:p>
      <w:r>
        <w:t>1,30</w:t>
      </w:r>
    </w:p>
    <w:p>
      <w:r>
        <w:t>1</w:t>
      </w:r>
    </w:p>
    <w:p>
      <w:r>
        <w:t>2</w:t>
      </w:r>
    </w:p>
    <w:p>
      <w:r>
        <w:t>185.900</w:t>
      </w:r>
    </w:p>
    <w:p>
      <w:r>
        <w:t>-</w:t>
      </w:r>
    </w:p>
    <w:p>
      <w:r>
        <w:t>Đoạn từ nhà ông Lê Ngọc Linh (thửa: 131; tờ bản đồ 07)</w:t>
      </w:r>
    </w:p>
    <w:p>
      <w:r>
        <w:t>Đến nhà bà Lê Thị Ánh (thửa 125, tờ bản đồ 07)</w:t>
      </w:r>
    </w:p>
    <w:p>
      <w:r>
        <w:t>1,30</w:t>
      </w:r>
    </w:p>
    <w:p>
      <w:r>
        <w:t>1</w:t>
      </w:r>
    </w:p>
    <w:p>
      <w:r>
        <w:t>2</w:t>
      </w:r>
    </w:p>
    <w:p>
      <w:r>
        <w:t>185.900</w:t>
      </w:r>
    </w:p>
    <w:p>
      <w:r>
        <w:t>-</w:t>
      </w:r>
    </w:p>
    <w:p>
      <w:r>
        <w:t>Chợ Xuân Tự</w:t>
      </w:r>
    </w:p>
    <w:p>
      <w:r>
        <w:t>Nhà ông Nguyễn Xuân Hoàng (thửa 34, tờ bản đồ 14)</w:t>
      </w:r>
    </w:p>
    <w:p>
      <w:r>
        <w:t>1,30</w:t>
      </w:r>
    </w:p>
    <w:p>
      <w:r>
        <w:t>1</w:t>
      </w:r>
    </w:p>
    <w:p>
      <w:r>
        <w:t>1</w:t>
      </w:r>
    </w:p>
    <w:p>
      <w:r>
        <w:t>253.500</w:t>
      </w:r>
    </w:p>
    <w:p>
      <w:r>
        <w:t>-</w:t>
      </w:r>
    </w:p>
    <w:p>
      <w:r>
        <w:t>Đoạn từ nhà ông Ngô Mười (thửa 78, tờ bản đồ 45, VLAP)</w:t>
      </w:r>
    </w:p>
    <w:p>
      <w:r>
        <w:t>cuối nhà ông Huỳnh Hữu Chấp (thửa 48, tờ bản đồ 46, VLAP)</w:t>
      </w:r>
    </w:p>
    <w:p>
      <w:r>
        <w:t>1,30</w:t>
      </w:r>
    </w:p>
    <w:p>
      <w:r>
        <w:t>1</w:t>
      </w:r>
    </w:p>
    <w:p>
      <w:r>
        <w:t>2</w:t>
      </w:r>
    </w:p>
    <w:p>
      <w:r>
        <w:t>185.900</w:t>
      </w:r>
    </w:p>
    <w:p>
      <w:r>
        <w:t>-</w:t>
      </w:r>
    </w:p>
    <w:p>
      <w:r>
        <w:t>Đường từ nhà ông Hồ Đăng Khoa thôn Xuân Tự 1 (thửa 145, tờ bản đồ số 48)</w:t>
      </w:r>
    </w:p>
    <w:p>
      <w:r>
        <w:t>Đến cuối nhà bà Phạm Thị Hiệp thôn Xuân Tự 2 (thửa 88, tờ bản đồ số 52)</w:t>
      </w:r>
    </w:p>
    <w:p>
      <w:r>
        <w:t>1,30</w:t>
      </w:r>
    </w:p>
    <w:p>
      <w:r>
        <w:t>1</w:t>
      </w:r>
    </w:p>
    <w:p>
      <w:r>
        <w:t>2</w:t>
      </w:r>
    </w:p>
    <w:p>
      <w:r>
        <w:t>185.900</w:t>
      </w:r>
    </w:p>
    <w:p>
      <w:r>
        <w:t>-</w:t>
      </w:r>
    </w:p>
    <w:p>
      <w:r>
        <w:t>Đường từ nhà ông Nguyễn Duy Hải (thửa 55 tờ bản đồ 48)</w:t>
      </w:r>
    </w:p>
    <w:p>
      <w:r>
        <w:t>đến cuối nhà ông Phùng Thanh Long (thửa 58 tờ 48)</w:t>
      </w:r>
    </w:p>
    <w:p>
      <w:r>
        <w:t>1,30</w:t>
      </w:r>
    </w:p>
    <w:p>
      <w:r>
        <w:t>1</w:t>
      </w:r>
    </w:p>
    <w:p>
      <w:r>
        <w:t>2</w:t>
      </w:r>
    </w:p>
    <w:p>
      <w:r>
        <w:t>185.900</w:t>
      </w:r>
    </w:p>
    <w:p>
      <w:r>
        <w:t>-</w:t>
      </w:r>
    </w:p>
    <w:p>
      <w:r>
        <w:t>Đường từ nhà ông Nguyễn Hiệp (thửa 239 tờ bản đồ 49)</w:t>
      </w:r>
    </w:p>
    <w:p>
      <w:r>
        <w:t>đến hết đất của ông Phương Thục (thửa 43, tờ bản đồ 50)</w:t>
      </w:r>
    </w:p>
    <w:p>
      <w:r>
        <w:t>1,30</w:t>
      </w:r>
    </w:p>
    <w:p>
      <w:r>
        <w:t>1</w:t>
      </w:r>
    </w:p>
    <w:p>
      <w:r>
        <w:t>2</w:t>
      </w:r>
    </w:p>
    <w:p>
      <w:r>
        <w:t>185.900</w:t>
      </w:r>
    </w:p>
    <w:p>
      <w:r>
        <w:t>-</w:t>
      </w:r>
    </w:p>
    <w:p>
      <w:r>
        <w:t>Đường từ nhà ông Nguyễn Tấn Thảo (thửa 180, tờ bản đồ 48)</w:t>
      </w:r>
    </w:p>
    <w:p>
      <w:r>
        <w:t>đến hết nhà cùa ông Hồ Đăng Khoa (thửa 145, tờ bản đồ 48)</w:t>
      </w:r>
    </w:p>
    <w:p>
      <w:r>
        <w:t>1,30</w:t>
      </w:r>
    </w:p>
    <w:p>
      <w:r>
        <w:t>1</w:t>
      </w:r>
    </w:p>
    <w:p>
      <w:r>
        <w:t>2</w:t>
      </w:r>
    </w:p>
    <w:p>
      <w:r>
        <w:t>185.900</w:t>
      </w:r>
    </w:p>
    <w:p>
      <w:r>
        <w:t>8</w:t>
      </w:r>
    </w:p>
    <w:p>
      <w:r>
        <w:t>Các đoạn đường còn lại thuộc thôn Xuân Đông, Xuân Tây</w:t>
      </w:r>
    </w:p>
    <w:p>
      <w:r>
        <w:t>1,30</w:t>
      </w:r>
    </w:p>
    <w:p>
      <w:r>
        <w:t>2</w:t>
      </w:r>
    </w:p>
    <w:p>
      <w:r>
        <w:t>3</w:t>
      </w:r>
    </w:p>
    <w:p>
      <w:r>
        <w:t>101.400</w:t>
      </w:r>
    </w:p>
    <w:p>
      <w:r>
        <w:t>9</w:t>
      </w:r>
    </w:p>
    <w:p>
      <w:r>
        <w:t>Các đoạn đường còn lại thuộc thôn Xuân Vinh, Hà Già, Xuân Tự 1, Xuân Tự 2</w:t>
      </w:r>
    </w:p>
    <w:p>
      <w:r>
        <w:t>1,30</w:t>
      </w:r>
    </w:p>
    <w:p>
      <w:r>
        <w:t>1</w:t>
      </w:r>
    </w:p>
    <w:p>
      <w:r>
        <w:t>3</w:t>
      </w:r>
    </w:p>
    <w:p>
      <w:r>
        <w:t>135.200</w:t>
      </w:r>
    </w:p>
    <w:p>
      <w:r>
        <w:t>IV</w:t>
      </w:r>
    </w:p>
    <w:p>
      <w:r>
        <w:t>Vạn Khánh</w:t>
      </w:r>
    </w:p>
    <w:p>
      <w:r>
        <w:t>1</w:t>
      </w:r>
    </w:p>
    <w:p>
      <w:r>
        <w:t>Thôn Hội Khánh Đông</w:t>
      </w:r>
    </w:p>
    <w:p>
      <w:r>
        <w:t>Từ đường Nguyễn Huệ (thửa 163 tờ 27)</w:t>
      </w:r>
    </w:p>
    <w:p>
      <w:r>
        <w:t>Đến cuối xóm bắc (thửa 70 tờ 24)</w:t>
      </w:r>
    </w:p>
    <w:p>
      <w:r>
        <w:t>1,30</w:t>
      </w:r>
    </w:p>
    <w:p>
      <w:r>
        <w:t>1</w:t>
      </w:r>
    </w:p>
    <w:p>
      <w:r>
        <w:t>2</w:t>
      </w:r>
    </w:p>
    <w:p>
      <w:r>
        <w:t>185.900</w:t>
      </w:r>
    </w:p>
    <w:p>
      <w:r>
        <w:t>-</w:t>
      </w:r>
    </w:p>
    <w:p>
      <w:r>
        <w:t>Từ đường Hội Khánh (thửa 126, tờ 26)</w:t>
      </w:r>
    </w:p>
    <w:p>
      <w:r>
        <w:t>Đến nhà ông Ưng (xóm bắc) (thửa 28 tờ 24)</w:t>
      </w:r>
    </w:p>
    <w:p>
      <w:r>
        <w:t>1,30</w:t>
      </w:r>
    </w:p>
    <w:p>
      <w:r>
        <w:t>1</w:t>
      </w:r>
    </w:p>
    <w:p>
      <w:r>
        <w:t>2</w:t>
      </w:r>
    </w:p>
    <w:p>
      <w:r>
        <w:t>185.900</w:t>
      </w:r>
    </w:p>
    <w:p>
      <w:r>
        <w:t>-</w:t>
      </w:r>
    </w:p>
    <w:p>
      <w:r>
        <w:t>Từ nhà ông Thọ (thửa 40 tờ 24)</w:t>
      </w:r>
    </w:p>
    <w:p>
      <w:r>
        <w:t>Đến nhà ông Ưng (thửa 28 tờ 24)</w:t>
      </w:r>
    </w:p>
    <w:p>
      <w:r>
        <w:t>1,30</w:t>
      </w:r>
    </w:p>
    <w:p>
      <w:r>
        <w:t>1</w:t>
      </w:r>
    </w:p>
    <w:p>
      <w:r>
        <w:t>2</w:t>
      </w:r>
    </w:p>
    <w:p>
      <w:r>
        <w:t>185.900</w:t>
      </w:r>
    </w:p>
    <w:p>
      <w:r>
        <w:t>-</w:t>
      </w:r>
    </w:p>
    <w:p>
      <w:r>
        <w:t>Từ nhà ông Trợ (thửa 140 tờ 24)</w:t>
      </w:r>
    </w:p>
    <w:p>
      <w:r>
        <w:t>Đến nhà ông Diệm (thửa 159 tờ 24)</w:t>
      </w:r>
    </w:p>
    <w:p>
      <w:r>
        <w:t>1,30</w:t>
      </w:r>
    </w:p>
    <w:p>
      <w:r>
        <w:t>1</w:t>
      </w:r>
    </w:p>
    <w:p>
      <w:r>
        <w:t>2</w:t>
      </w:r>
    </w:p>
    <w:p>
      <w:r>
        <w:t>185.900</w:t>
      </w:r>
    </w:p>
    <w:p>
      <w:r>
        <w:t>2</w:t>
      </w:r>
    </w:p>
    <w:p>
      <w:r>
        <w:t>Thôn Hội Khánh</w:t>
      </w:r>
    </w:p>
    <w:p>
      <w:r>
        <w:t>Từ Quốc lộ 1A (thửa 575 tờ 06)</w:t>
      </w:r>
    </w:p>
    <w:p>
      <w:r>
        <w:t>Đến ngã ba chợ Vạn Khánh (thửa 6 tờ 31 )</w:t>
      </w:r>
    </w:p>
    <w:p>
      <w:r>
        <w:t>1,30</w:t>
      </w:r>
    </w:p>
    <w:p>
      <w:r>
        <w:t>1</w:t>
      </w:r>
    </w:p>
    <w:p>
      <w:r>
        <w:t>1</w:t>
      </w:r>
    </w:p>
    <w:p>
      <w:r>
        <w:t>253.500</w:t>
      </w:r>
    </w:p>
    <w:p>
      <w:r>
        <w:t>-</w:t>
      </w:r>
    </w:p>
    <w:p>
      <w:r>
        <w:t>Từ đường Nguyễn Huệ (thửa 8 tờ 31 )</w:t>
      </w:r>
    </w:p>
    <w:p>
      <w:r>
        <w:t>Đến cuối xóm Gò Keo (thửa 117 tờ 35)</w:t>
      </w:r>
    </w:p>
    <w:p>
      <w:r>
        <w:t>1,30</w:t>
      </w:r>
    </w:p>
    <w:p>
      <w:r>
        <w:t>1</w:t>
      </w:r>
    </w:p>
    <w:p>
      <w:r>
        <w:t>1</w:t>
      </w:r>
    </w:p>
    <w:p>
      <w:r>
        <w:t>253.500</w:t>
      </w:r>
    </w:p>
    <w:p>
      <w:r>
        <w:t>-</w:t>
      </w:r>
    </w:p>
    <w:p>
      <w:r>
        <w:t>Từ đường Nguyễn Huệ (thửa 283 tờ 27)</w:t>
      </w:r>
    </w:p>
    <w:p>
      <w:r>
        <w:t>Đến cuối xóm Hóc Quéo (thửa 100 tờ 27)</w:t>
      </w:r>
    </w:p>
    <w:p>
      <w:r>
        <w:t>1,30</w:t>
      </w:r>
    </w:p>
    <w:p>
      <w:r>
        <w:t>1</w:t>
      </w:r>
    </w:p>
    <w:p>
      <w:r>
        <w:t>2</w:t>
      </w:r>
    </w:p>
    <w:p>
      <w:r>
        <w:t>185.900</w:t>
      </w:r>
    </w:p>
    <w:p>
      <w:r>
        <w:t>3</w:t>
      </w:r>
    </w:p>
    <w:p>
      <w:r>
        <w:t>Thôn Hội Khánh Tây</w:t>
      </w:r>
    </w:p>
    <w:p>
      <w:r>
        <w:t>Từ đường Nguyễn Huệ (thửa 84 tờ 27)</w:t>
      </w:r>
    </w:p>
    <w:p>
      <w:r>
        <w:t>Đến cuối xóm Tây (thửa 240 tờ 26)</w:t>
      </w:r>
    </w:p>
    <w:p>
      <w:r>
        <w:t>1,30</w:t>
      </w:r>
    </w:p>
    <w:p>
      <w:r>
        <w:t>1</w:t>
      </w:r>
    </w:p>
    <w:p>
      <w:r>
        <w:t>2</w:t>
      </w:r>
    </w:p>
    <w:p>
      <w:r>
        <w:t>185.900</w:t>
      </w:r>
    </w:p>
    <w:p>
      <w:r>
        <w:t>-</w:t>
      </w:r>
    </w:p>
    <w:p>
      <w:r>
        <w:t>Từ đường Hội Khánh (thửa 220 tờ 27)</w:t>
      </w:r>
    </w:p>
    <w:p>
      <w:r>
        <w:t>Đến cuối xóm Tây (thửa 50 tờ 30)</w:t>
      </w:r>
    </w:p>
    <w:p>
      <w:r>
        <w:t>1,30</w:t>
      </w:r>
    </w:p>
    <w:p>
      <w:r>
        <w:t>1</w:t>
      </w:r>
    </w:p>
    <w:p>
      <w:r>
        <w:t>2</w:t>
      </w:r>
    </w:p>
    <w:p>
      <w:r>
        <w:t>185.900</w:t>
      </w:r>
    </w:p>
    <w:p>
      <w:r>
        <w:t>-</w:t>
      </w:r>
    </w:p>
    <w:p>
      <w:r>
        <w:t>Từ nhà ông Tuấn (thửa 220 tờ 27)</w:t>
      </w:r>
    </w:p>
    <w:p>
      <w:r>
        <w:t>Đến đường sắt (thửa 51 tờ 23)</w:t>
      </w:r>
    </w:p>
    <w:p>
      <w:r>
        <w:t>1,30</w:t>
      </w:r>
    </w:p>
    <w:p>
      <w:r>
        <w:t>1</w:t>
      </w:r>
    </w:p>
    <w:p>
      <w:r>
        <w:t>1</w:t>
      </w:r>
    </w:p>
    <w:p>
      <w:r>
        <w:t>253.500</w:t>
      </w:r>
    </w:p>
    <w:p>
      <w:r>
        <w:t>-</w:t>
      </w:r>
    </w:p>
    <w:p>
      <w:r>
        <w:t>Từ đường bê tông Hội Khánh 4 (nhà bà Phương) (thửa 186 tờ 27)</w:t>
      </w:r>
    </w:p>
    <w:p>
      <w:r>
        <w:t>Đến đường bê tông Hội Khánh Tây 3 (nhà bà Quyên) (thửa 8 tờ 30)</w:t>
      </w:r>
    </w:p>
    <w:p>
      <w:r>
        <w:t>1,30</w:t>
      </w:r>
    </w:p>
    <w:p>
      <w:r>
        <w:t>1</w:t>
      </w:r>
    </w:p>
    <w:p>
      <w:r>
        <w:t>2</w:t>
      </w:r>
    </w:p>
    <w:p>
      <w:r>
        <w:t>185.900</w:t>
      </w:r>
    </w:p>
    <w:p>
      <w:r>
        <w:t>4</w:t>
      </w:r>
    </w:p>
    <w:p>
      <w:r>
        <w:t>Thôn Nhơn Thọ</w:t>
      </w:r>
    </w:p>
    <w:p>
      <w:r>
        <w:t>Từ đường Nguyễn Huệ (thửa 69 tờ 34)</w:t>
      </w:r>
    </w:p>
    <w:p>
      <w:r>
        <w:t>Đến đường tràn Nhơn Thọ (thửa 70 tờ 29)</w:t>
      </w:r>
    </w:p>
    <w:p>
      <w:r>
        <w:t>1,30</w:t>
      </w:r>
    </w:p>
    <w:p>
      <w:r>
        <w:t>1</w:t>
      </w:r>
    </w:p>
    <w:p>
      <w:r>
        <w:t>2</w:t>
      </w:r>
    </w:p>
    <w:p>
      <w:r>
        <w:t>185.900</w:t>
      </w:r>
    </w:p>
    <w:p>
      <w:r>
        <w:t>5</w:t>
      </w:r>
    </w:p>
    <w:p>
      <w:r>
        <w:t>Thôn Diêm Điền</w:t>
      </w:r>
    </w:p>
    <w:p>
      <w:r>
        <w:t>Từ đường Nguyễn Huệ (nhà ông Quyên) (thửa 180 tờ 41)</w:t>
      </w:r>
    </w:p>
    <w:p>
      <w:r>
        <w:t>Đến Quốc lộ 1A (thửa 621, tờ 11)</w:t>
      </w:r>
    </w:p>
    <w:p>
      <w:r>
        <w:t>1,30</w:t>
      </w:r>
    </w:p>
    <w:p>
      <w:r>
        <w:t>2</w:t>
      </w:r>
    </w:p>
    <w:p>
      <w:r>
        <w:t>2</w:t>
      </w:r>
    </w:p>
    <w:p>
      <w:r>
        <w:t>135.200</w:t>
      </w:r>
    </w:p>
    <w:p>
      <w:r>
        <w:t>6</w:t>
      </w:r>
    </w:p>
    <w:p>
      <w:r>
        <w:t>Thôn Suối Hàng</w:t>
      </w:r>
    </w:p>
    <w:p>
      <w:r>
        <w:t>Từ Quốc lộ 1A (nhà bà Cắt) (thửa 65 tờ 37)</w:t>
      </w:r>
    </w:p>
    <w:p>
      <w:r>
        <w:t>Đến cuối thôn Suối Hàng (thửa 01 tờ 36)</w:t>
      </w:r>
    </w:p>
    <w:p>
      <w:r>
        <w:t>1,30</w:t>
      </w:r>
    </w:p>
    <w:p>
      <w:r>
        <w:t>2</w:t>
      </w:r>
    </w:p>
    <w:p>
      <w:r>
        <w:t>1</w:t>
      </w:r>
    </w:p>
    <w:p>
      <w:r>
        <w:t>185.900</w:t>
      </w:r>
    </w:p>
    <w:p>
      <w:r>
        <w:t>Từ Quốc lộ 1A (thửa 82 tờ 37)</w:t>
      </w:r>
    </w:p>
    <w:p>
      <w:r>
        <w:t>Đến cuối thôn Suối Hàng (thửa 50 tờ 36)</w:t>
      </w:r>
    </w:p>
    <w:p>
      <w:r>
        <w:t>1,30</w:t>
      </w:r>
    </w:p>
    <w:p>
      <w:r>
        <w:t>2</w:t>
      </w:r>
    </w:p>
    <w:p>
      <w:r>
        <w:t>1</w:t>
      </w:r>
    </w:p>
    <w:p>
      <w:r>
        <w:t>185.900</w:t>
      </w:r>
    </w:p>
    <w:p>
      <w:r>
        <w:t>Từ Quốc lộ 1A (thửa 91 tờ 37)</w:t>
      </w:r>
    </w:p>
    <w:p>
      <w:r>
        <w:t>Đến cuối thôn Suối Hàng (thửa 89 tờ 36)</w:t>
      </w:r>
    </w:p>
    <w:p>
      <w:r>
        <w:t>1,30</w:t>
      </w:r>
    </w:p>
    <w:p>
      <w:r>
        <w:t>2</w:t>
      </w:r>
    </w:p>
    <w:p>
      <w:r>
        <w:t>1</w:t>
      </w:r>
    </w:p>
    <w:p>
      <w:r>
        <w:t>185.900</w:t>
      </w:r>
    </w:p>
    <w:p>
      <w:r>
        <w:t>7</w:t>
      </w:r>
    </w:p>
    <w:p>
      <w:r>
        <w:t>Thôn Ninh Lâm</w:t>
      </w:r>
    </w:p>
    <w:p>
      <w:r>
        <w:t>Từ đường Nguyễn Huệ (thửa 113 tờ 46)</w:t>
      </w:r>
    </w:p>
    <w:p>
      <w:r>
        <w:t>Đến đường Ninh Lâm (thửa 103 tờ 45; thửa 13 tờ 47)</w:t>
      </w:r>
    </w:p>
    <w:p>
      <w:r>
        <w:t>1,30</w:t>
      </w:r>
    </w:p>
    <w:p>
      <w:r>
        <w:t>2</w:t>
      </w:r>
    </w:p>
    <w:p>
      <w:r>
        <w:t>2</w:t>
      </w:r>
    </w:p>
    <w:p>
      <w:r>
        <w:t>135.200</w:t>
      </w:r>
    </w:p>
    <w:p>
      <w:r>
        <w:t>-</w:t>
      </w:r>
    </w:p>
    <w:p>
      <w:r>
        <w:t>Từ đường Nguyễn Huệ (thửa 66 tờ 47)</w:t>
      </w:r>
    </w:p>
    <w:p>
      <w:r>
        <w:t>Đến Quốc Lộ 1A (thửa 02 tờ 18)</w:t>
      </w:r>
    </w:p>
    <w:p>
      <w:r>
        <w:t>1,30</w:t>
      </w:r>
    </w:p>
    <w:p>
      <w:r>
        <w:t>2</w:t>
      </w:r>
    </w:p>
    <w:p>
      <w:r>
        <w:t>1</w:t>
      </w:r>
    </w:p>
    <w:p>
      <w:r>
        <w:t>185.900</w:t>
      </w:r>
    </w:p>
    <w:p>
      <w:r>
        <w:t>8</w:t>
      </w:r>
    </w:p>
    <w:p>
      <w:r>
        <w:t>Thôn Tiên Ninh</w:t>
      </w:r>
    </w:p>
    <w:p>
      <w:r>
        <w:t>Từ đường Nguyễn Huệ (nhà ông Tuyến) (thửa 82 tờ 39)</w:t>
      </w:r>
    </w:p>
    <w:p>
      <w:r>
        <w:t>Đến Quốc Lộ 1A (thửa 359 tờ 12)</w:t>
      </w:r>
    </w:p>
    <w:p>
      <w:r>
        <w:t>1,30</w:t>
      </w:r>
    </w:p>
    <w:p>
      <w:r>
        <w:t>1</w:t>
      </w:r>
    </w:p>
    <w:p>
      <w:r>
        <w:t>1</w:t>
      </w:r>
    </w:p>
    <w:p>
      <w:r>
        <w:t>253.500</w:t>
      </w:r>
    </w:p>
    <w:p>
      <w:r>
        <w:t>-</w:t>
      </w:r>
    </w:p>
    <w:p>
      <w:r>
        <w:t>Từ đường bê tông Tiên Ninh (thửa 60 tờ 38)</w:t>
      </w:r>
    </w:p>
    <w:p>
      <w:r>
        <w:t>Đến nhà ông Thanh (thửa 86 tờ 38)</w:t>
      </w:r>
    </w:p>
    <w:p>
      <w:r>
        <w:t>1,30</w:t>
      </w:r>
    </w:p>
    <w:p>
      <w:r>
        <w:t>1</w:t>
      </w:r>
    </w:p>
    <w:p>
      <w:r>
        <w:t>2</w:t>
      </w:r>
    </w:p>
    <w:p>
      <w:r>
        <w:t>185.900</w:t>
      </w:r>
    </w:p>
    <w:p>
      <w:r>
        <w:t>-</w:t>
      </w:r>
    </w:p>
    <w:p>
      <w:r>
        <w:t>Từ đường bê tông Tiên Ninh (nhà bà Đỉnh) (thửa 17 tờ 38)</w:t>
      </w:r>
    </w:p>
    <w:p>
      <w:r>
        <w:t>Đến nhà ông Châu (thửa 38, tờ 32)</w:t>
      </w:r>
    </w:p>
    <w:p>
      <w:r>
        <w:t>1,30</w:t>
      </w:r>
    </w:p>
    <w:p>
      <w:r>
        <w:t>2</w:t>
      </w:r>
    </w:p>
    <w:p>
      <w:r>
        <w:t>2</w:t>
      </w:r>
    </w:p>
    <w:p>
      <w:r>
        <w:t>135.200</w:t>
      </w:r>
    </w:p>
    <w:p>
      <w:r>
        <w:t>Từ đường bê tông Tiên Ninh (nhà bà Đỉnh) (thửa 17 tờ 38)</w:t>
      </w:r>
    </w:p>
    <w:p>
      <w:r>
        <w:t>Đến nhà ông Thơm (thửa 104, tờ 32)</w:t>
      </w:r>
    </w:p>
    <w:p>
      <w:r>
        <w:t>1,30</w:t>
      </w:r>
    </w:p>
    <w:p>
      <w:r>
        <w:t>2</w:t>
      </w:r>
    </w:p>
    <w:p>
      <w:r>
        <w:t>2</w:t>
      </w:r>
    </w:p>
    <w:p>
      <w:r>
        <w:t>135.200</w:t>
      </w:r>
    </w:p>
    <w:p>
      <w:r>
        <w:t>Từ đường bê tông Tiên Ninh (nhà ông Châu) (thửa 38 tờ 32)</w:t>
      </w:r>
    </w:p>
    <w:p>
      <w:r>
        <w:t>Đến nhà ông Anh (thửa 35 tờ 32)</w:t>
      </w:r>
    </w:p>
    <w:p>
      <w:r>
        <w:t>1,30</w:t>
      </w:r>
    </w:p>
    <w:p>
      <w:r>
        <w:t>2</w:t>
      </w:r>
    </w:p>
    <w:p>
      <w:r>
        <w:t>2</w:t>
      </w:r>
    </w:p>
    <w:p>
      <w:r>
        <w:t>135.200</w:t>
      </w:r>
    </w:p>
    <w:p>
      <w:r>
        <w:t>9</w:t>
      </w:r>
    </w:p>
    <w:p>
      <w:r>
        <w:t>Các tuyến đường còn lại thuộc thôn Hội Khánh, Hội Khánh Đông</w:t>
      </w:r>
    </w:p>
    <w:p>
      <w:r>
        <w:t>1,30</w:t>
      </w:r>
    </w:p>
    <w:p>
      <w:r>
        <w:t>1</w:t>
      </w:r>
    </w:p>
    <w:p>
      <w:r>
        <w:t>3</w:t>
      </w:r>
    </w:p>
    <w:p>
      <w:r>
        <w:t>135.200</w:t>
      </w:r>
    </w:p>
    <w:p>
      <w:r>
        <w:t>10</w:t>
      </w:r>
    </w:p>
    <w:p>
      <w:r>
        <w:t>Các tuyến đường còn lại thuộc các thôn còn lại trong xã</w:t>
      </w:r>
    </w:p>
    <w:p>
      <w:r>
        <w:t>1,30</w:t>
      </w:r>
    </w:p>
    <w:p>
      <w:r>
        <w:t>2</w:t>
      </w:r>
    </w:p>
    <w:p>
      <w:r>
        <w:t>3</w:t>
      </w:r>
    </w:p>
    <w:p>
      <w:r>
        <w:t>101.400</w:t>
      </w:r>
    </w:p>
    <w:p>
      <w:r>
        <w:t>V</w:t>
      </w:r>
    </w:p>
    <w:p>
      <w:r>
        <w:t>Vạn Long</w:t>
      </w:r>
    </w:p>
    <w:p>
      <w:r>
        <w:t>1</w:t>
      </w:r>
    </w:p>
    <w:p>
      <w:r>
        <w:t>Thôn Long Hòa (Đội 1)</w:t>
      </w:r>
    </w:p>
    <w:p>
      <w:r>
        <w:t>Đoạn từ nhà bà Võ Thị Ngọc Yến (thửa 23 tờ bản đồ số 33)</w:t>
      </w:r>
    </w:p>
    <w:p>
      <w:r>
        <w:t>Đến nhà ông Ngôn, đến quốc lộ 1A</w:t>
      </w:r>
    </w:p>
    <w:p>
      <w:r>
        <w:t>1,30</w:t>
      </w:r>
    </w:p>
    <w:p>
      <w:r>
        <w:t>2</w:t>
      </w:r>
    </w:p>
    <w:p>
      <w:r>
        <w:t>2</w:t>
      </w:r>
    </w:p>
    <w:p>
      <w:r>
        <w:t>135.200</w:t>
      </w:r>
    </w:p>
    <w:p>
      <w:r>
        <w:t>-</w:t>
      </w:r>
    </w:p>
    <w:p>
      <w:r>
        <w:t>Đoạn từ nhà bà Võ Thị Ngọc Ánh (thửa 64 tờ bản đồ số 33)</w:t>
      </w:r>
    </w:p>
    <w:p>
      <w:r>
        <w:t>Đến nhà ông Nguyễn Hoài (thửa 27, tờ bản đồ số 32)</w:t>
      </w:r>
    </w:p>
    <w:p>
      <w:r>
        <w:t>1,30</w:t>
      </w:r>
    </w:p>
    <w:p>
      <w:r>
        <w:t>2</w:t>
      </w:r>
    </w:p>
    <w:p>
      <w:r>
        <w:t>2</w:t>
      </w:r>
    </w:p>
    <w:p>
      <w:r>
        <w:t>135.200</w:t>
      </w:r>
    </w:p>
    <w:p>
      <w:r>
        <w:t>-</w:t>
      </w:r>
    </w:p>
    <w:p>
      <w:r>
        <w:t>Đoạn từ đất bà Lê Thị Buồm (thửa 67 tờ bản đồ số 33)</w:t>
      </w:r>
    </w:p>
    <w:p>
      <w:r>
        <w:t>Đến nhà ông Trần Đồng (thửa 92 tờ bản đồ số 7)</w:t>
      </w:r>
    </w:p>
    <w:p>
      <w:r>
        <w:t>1,30</w:t>
      </w:r>
    </w:p>
    <w:p>
      <w:r>
        <w:t>2</w:t>
      </w:r>
    </w:p>
    <w:p>
      <w:r>
        <w:t>1</w:t>
      </w:r>
    </w:p>
    <w:p>
      <w:r>
        <w:t>185.900</w:t>
      </w:r>
    </w:p>
    <w:p>
      <w:r>
        <w:t>2</w:t>
      </w:r>
    </w:p>
    <w:p>
      <w:r>
        <w:t>Thôn Long Hòa (Các đội còn lại )</w:t>
      </w:r>
    </w:p>
    <w:p>
      <w:r>
        <w:t>Đoạn từ Nhà ông Tuấn (thửa 16 tờ bản đồ số 18)</w:t>
      </w:r>
    </w:p>
    <w:p>
      <w:r>
        <w:t>Đến nhà ông Lợi (thửa 31 tờ bản đồ số 16)</w:t>
      </w:r>
    </w:p>
    <w:p>
      <w:r>
        <w:t>1,30</w:t>
      </w:r>
    </w:p>
    <w:p>
      <w:r>
        <w:t>1</w:t>
      </w:r>
    </w:p>
    <w:p>
      <w:r>
        <w:t>2</w:t>
      </w:r>
    </w:p>
    <w:p>
      <w:r>
        <w:t>185.900</w:t>
      </w:r>
    </w:p>
    <w:p>
      <w:r>
        <w:t>-</w:t>
      </w:r>
    </w:p>
    <w:p>
      <w:r>
        <w:t>Đoạn từ nhà ông Trần Văn Diệu (thửa 62 tờ bản đồ số 18)</w:t>
      </w:r>
    </w:p>
    <w:p>
      <w:r>
        <w:t>Đến nhà ông Cấn (thửa 229 tờ bản đồ số 18)</w:t>
      </w:r>
    </w:p>
    <w:p>
      <w:r>
        <w:t>1,30</w:t>
      </w:r>
    </w:p>
    <w:p>
      <w:r>
        <w:t>1</w:t>
      </w:r>
    </w:p>
    <w:p>
      <w:r>
        <w:t>2</w:t>
      </w:r>
    </w:p>
    <w:p>
      <w:r>
        <w:t>185.900</w:t>
      </w:r>
    </w:p>
    <w:p>
      <w:r>
        <w:t>-</w:t>
      </w:r>
    </w:p>
    <w:p>
      <w:r>
        <w:t>Đoạn từ Trạm Y tế (thửa 7 tờ bản đồ số 35)</w:t>
      </w:r>
    </w:p>
    <w:p>
      <w:r>
        <w:t>Nhà ông Nguyễn Minh Sơn (thửa 6 tờ bản đồ số 34)</w:t>
      </w:r>
    </w:p>
    <w:p>
      <w:r>
        <w:t>1,30</w:t>
      </w:r>
    </w:p>
    <w:p>
      <w:r>
        <w:t>1</w:t>
      </w:r>
    </w:p>
    <w:p>
      <w:r>
        <w:t>1</w:t>
      </w:r>
    </w:p>
    <w:p>
      <w:r>
        <w:t>253.500</w:t>
      </w:r>
    </w:p>
    <w:p>
      <w:r>
        <w:t>-</w:t>
      </w:r>
    </w:p>
    <w:p>
      <w:r>
        <w:t>Nhà ông Phạm Hùng (thửa 29 tờ bản đồ số 34)</w:t>
      </w:r>
    </w:p>
    <w:p>
      <w:r>
        <w:t>Nhà ông Nhành (thửa 45 tờ bản đồ số 34)</w:t>
      </w:r>
    </w:p>
    <w:p>
      <w:r>
        <w:t>1,30</w:t>
      </w:r>
    </w:p>
    <w:p>
      <w:r>
        <w:t>1</w:t>
      </w:r>
    </w:p>
    <w:p>
      <w:r>
        <w:t>2</w:t>
      </w:r>
    </w:p>
    <w:p>
      <w:r>
        <w:t>185.900</w:t>
      </w:r>
    </w:p>
    <w:p>
      <w:r>
        <w:t>-</w:t>
      </w:r>
    </w:p>
    <w:p>
      <w:r>
        <w:t>Nhà ông Lê Phi Hổ (thửa 20 tờ bản đồ số 34)</w:t>
      </w:r>
    </w:p>
    <w:p>
      <w:r>
        <w:t>Nhà ông Giống (thửa 13 tờ bản đồ số 34)</w:t>
      </w:r>
    </w:p>
    <w:p>
      <w:r>
        <w:t>1,30</w:t>
      </w:r>
    </w:p>
    <w:p>
      <w:r>
        <w:t>1</w:t>
      </w:r>
    </w:p>
    <w:p>
      <w:r>
        <w:t>2</w:t>
      </w:r>
    </w:p>
    <w:p>
      <w:r>
        <w:t>185.900</w:t>
      </w:r>
    </w:p>
    <w:p>
      <w:r>
        <w:t>-</w:t>
      </w:r>
    </w:p>
    <w:p>
      <w:r>
        <w:t>Đoạn từ nhà ông Lê Văn Bình (thửa 123 tờ bản đồ số 18)</w:t>
      </w:r>
    </w:p>
    <w:p>
      <w:r>
        <w:t>Đến nhà ông Trần Ngọc Hùng (thửa 151 tờ bản đồ số 18)</w:t>
      </w:r>
    </w:p>
    <w:p>
      <w:r>
        <w:t>1,30</w:t>
      </w:r>
    </w:p>
    <w:p>
      <w:r>
        <w:t>1</w:t>
      </w:r>
    </w:p>
    <w:p>
      <w:r>
        <w:t>2</w:t>
      </w:r>
    </w:p>
    <w:p>
      <w:r>
        <w:t>185.900</w:t>
      </w:r>
    </w:p>
    <w:p>
      <w:r>
        <w:t>-</w:t>
      </w:r>
    </w:p>
    <w:p>
      <w:r>
        <w:t>Đoạn từ nhà ông Phan Đình Thuận (thửa 143 tờ bản đồ số 18)</w:t>
      </w:r>
    </w:p>
    <w:p>
      <w:r>
        <w:t>Đến nhà ông Phan Dưỡng (thửa 127 tờ bản đồ số 18)</w:t>
      </w:r>
    </w:p>
    <w:p>
      <w:r>
        <w:t>1,30</w:t>
      </w:r>
    </w:p>
    <w:p>
      <w:r>
        <w:t>1</w:t>
      </w:r>
    </w:p>
    <w:p>
      <w:r>
        <w:t>2</w:t>
      </w:r>
    </w:p>
    <w:p>
      <w:r>
        <w:t>185.900</w:t>
      </w:r>
    </w:p>
    <w:p>
      <w:r>
        <w:t>-</w:t>
      </w:r>
    </w:p>
    <w:p>
      <w:r>
        <w:t>Đoạn từ giáp đường cây đuối, nhà ông Hà Văn Học (thửa 40, tờ 18)</w:t>
      </w:r>
    </w:p>
    <w:p>
      <w:r>
        <w:t>Đến đường bê tông nhà bà Nguyễn Thị Sương (thửa 01, tờ 18)</w:t>
      </w:r>
    </w:p>
    <w:p>
      <w:r>
        <w:t>1,30</w:t>
      </w:r>
    </w:p>
    <w:p>
      <w:r>
        <w:t>1</w:t>
      </w:r>
    </w:p>
    <w:p>
      <w:r>
        <w:t>2</w:t>
      </w:r>
    </w:p>
    <w:p>
      <w:r>
        <w:t>185.900</w:t>
      </w:r>
    </w:p>
    <w:p>
      <w:r>
        <w:t>-</w:t>
      </w:r>
    </w:p>
    <w:p>
      <w:r>
        <w:t>Các tuyến còn lại</w:t>
      </w:r>
    </w:p>
    <w:p>
      <w:r>
        <w:t>1,30</w:t>
      </w:r>
    </w:p>
    <w:p>
      <w:r>
        <w:t>1</w:t>
      </w:r>
    </w:p>
    <w:p>
      <w:r>
        <w:t>135.200</w:t>
      </w:r>
    </w:p>
    <w:p>
      <w:r>
        <w:t>2.1</w:t>
      </w:r>
    </w:p>
    <w:p>
      <w:r>
        <w:t>Khu dân cư Long Hoa</w:t>
      </w:r>
    </w:p>
    <w:p>
      <w:r>
        <w:t>từ nhà ông Lê Lợi</w:t>
      </w:r>
    </w:p>
    <w:p>
      <w:r>
        <w:t>đến nhà ông Phạm Giống</w:t>
      </w:r>
    </w:p>
    <w:p>
      <w:r>
        <w:t>1,30</w:t>
      </w:r>
    </w:p>
    <w:p>
      <w:r>
        <w:t>1</w:t>
      </w:r>
    </w:p>
    <w:p>
      <w:r>
        <w:t>2</w:t>
      </w:r>
    </w:p>
    <w:p>
      <w:r>
        <w:t>185.900</w:t>
      </w:r>
    </w:p>
    <w:p>
      <w:r>
        <w:t>2.2</w:t>
      </w:r>
    </w:p>
    <w:p>
      <w:r>
        <w:t>Khu dân cư Nước Mặn</w:t>
      </w:r>
    </w:p>
    <w:p>
      <w:r>
        <w:t>từ lô số 1</w:t>
      </w:r>
    </w:p>
    <w:p>
      <w:r>
        <w:t>đến lô số 10</w:t>
      </w:r>
    </w:p>
    <w:p>
      <w:r>
        <w:t>1,30</w:t>
      </w:r>
    </w:p>
    <w:p>
      <w:r>
        <w:t>2</w:t>
      </w:r>
    </w:p>
    <w:p>
      <w:r>
        <w:t>2</w:t>
      </w:r>
    </w:p>
    <w:p>
      <w:r>
        <w:t>135.200</w:t>
      </w:r>
    </w:p>
    <w:p>
      <w:r>
        <w:t>-</w:t>
      </w:r>
    </w:p>
    <w:p>
      <w:r>
        <w:t>từ lô số 17</w:t>
      </w:r>
    </w:p>
    <w:p>
      <w:r>
        <w:t>đến lô số 29</w:t>
      </w:r>
    </w:p>
    <w:p>
      <w:r>
        <w:t>1,30</w:t>
      </w:r>
    </w:p>
    <w:p>
      <w:r>
        <w:t>2</w:t>
      </w:r>
    </w:p>
    <w:p>
      <w:r>
        <w:t>2</w:t>
      </w:r>
    </w:p>
    <w:p>
      <w:r>
        <w:t>135.200</w:t>
      </w:r>
    </w:p>
    <w:p>
      <w:r>
        <w:t>3</w:t>
      </w:r>
    </w:p>
    <w:p>
      <w:r>
        <w:t>Thôn Lộc Thọ</w:t>
      </w:r>
    </w:p>
    <w:p>
      <w:r>
        <w:t>Đoạn từ nhà bà Nguyễn Thị Điểm (thửa 72 tờ bản đồ số 20)</w:t>
      </w:r>
    </w:p>
    <w:p>
      <w:r>
        <w:t>Đến Cầu tràng Ninh Thọ</w:t>
      </w:r>
    </w:p>
    <w:p>
      <w:r>
        <w:t>1,30</w:t>
      </w:r>
    </w:p>
    <w:p>
      <w:r>
        <w:t>2</w:t>
      </w:r>
    </w:p>
    <w:p>
      <w:r>
        <w:t>1</w:t>
      </w:r>
    </w:p>
    <w:p>
      <w:r>
        <w:t>185.900</w:t>
      </w:r>
    </w:p>
    <w:p>
      <w:r>
        <w:t>-</w:t>
      </w:r>
    </w:p>
    <w:p>
      <w:r>
        <w:t>Đoạn từ trường Mẫu giáo Lộc Thọ (thửa 75 tờ bản đồ số 20)</w:t>
      </w:r>
    </w:p>
    <w:p>
      <w:r>
        <w:t>Đến nhà ông Trần Văn Hóa (thửa 7 tờ bản đồ số 20)</w:t>
      </w:r>
    </w:p>
    <w:p>
      <w:r>
        <w:t>1,30</w:t>
      </w:r>
    </w:p>
    <w:p>
      <w:r>
        <w:t>2</w:t>
      </w:r>
    </w:p>
    <w:p>
      <w:r>
        <w:t>1</w:t>
      </w:r>
    </w:p>
    <w:p>
      <w:r>
        <w:t>185.900</w:t>
      </w:r>
    </w:p>
    <w:p>
      <w:r>
        <w:t>-</w:t>
      </w:r>
    </w:p>
    <w:p>
      <w:r>
        <w:t>Đoạn từ giáp đường Nguyễn Huệ (thửa 45, tờ 19)</w:t>
      </w:r>
    </w:p>
    <w:p>
      <w:r>
        <w:t>Đến đường bê tông (thửa 180, tờ 20)</w:t>
      </w:r>
    </w:p>
    <w:p>
      <w:r>
        <w:t>1,30</w:t>
      </w:r>
    </w:p>
    <w:p>
      <w:r>
        <w:t>2</w:t>
      </w:r>
    </w:p>
    <w:p>
      <w:r>
        <w:t>2</w:t>
      </w:r>
    </w:p>
    <w:p>
      <w:r>
        <w:t>135.200</w:t>
      </w:r>
    </w:p>
    <w:p>
      <w:r>
        <w:t>-</w:t>
      </w:r>
    </w:p>
    <w:p>
      <w:r>
        <w:t>Các tuyến còn lại</w:t>
      </w:r>
    </w:p>
    <w:p>
      <w:r>
        <w:t>1,30</w:t>
      </w:r>
    </w:p>
    <w:p>
      <w:r>
        <w:t>2</w:t>
      </w:r>
    </w:p>
    <w:p>
      <w:r>
        <w:t>3</w:t>
      </w:r>
    </w:p>
    <w:p>
      <w:r>
        <w:t>101.400</w:t>
      </w:r>
    </w:p>
    <w:p>
      <w:r>
        <w:t>4</w:t>
      </w:r>
    </w:p>
    <w:p>
      <w:r>
        <w:t>Thôn Ninh Thọ</w:t>
      </w:r>
    </w:p>
    <w:p>
      <w:r>
        <w:t>Đoạn từ nhà ông Nguyễn Vẳng (thửa 10 tờ bản đồ số 29)</w:t>
      </w:r>
    </w:p>
    <w:p>
      <w:r>
        <w:t>Đến Đình Ninh Thọ (thửa 191 tờ bản đồ số 28)</w:t>
      </w:r>
    </w:p>
    <w:p>
      <w:r>
        <w:t>1,30</w:t>
      </w:r>
    </w:p>
    <w:p>
      <w:r>
        <w:t>2</w:t>
      </w:r>
    </w:p>
    <w:p>
      <w:r>
        <w:t>2</w:t>
      </w:r>
    </w:p>
    <w:p>
      <w:r>
        <w:t>135.200</w:t>
      </w:r>
    </w:p>
    <w:p>
      <w:r>
        <w:t>-</w:t>
      </w:r>
    </w:p>
    <w:p>
      <w:r>
        <w:t>Giáp nhà bà Ngô Thi Khẹt (thửa 41 tờ bản đồ số 29)</w:t>
      </w:r>
    </w:p>
    <w:p>
      <w:r>
        <w:t>Đến Đình Ninh Thọ (thửa 191 tờ bản đồ số 28)</w:t>
      </w:r>
    </w:p>
    <w:p>
      <w:r>
        <w:t>1,30</w:t>
      </w:r>
    </w:p>
    <w:p>
      <w:r>
        <w:t>2</w:t>
      </w:r>
    </w:p>
    <w:p>
      <w:r>
        <w:t>2</w:t>
      </w:r>
    </w:p>
    <w:p>
      <w:r>
        <w:t>135.200</w:t>
      </w:r>
    </w:p>
    <w:p>
      <w:r>
        <w:t>-</w:t>
      </w:r>
    </w:p>
    <w:p>
      <w:r>
        <w:t>Đoạn từ nhà ông Phan Xá (giáp ranh xã Vạn Khánh) (thửa 4 tờ bản đồ số 28)</w:t>
      </w:r>
    </w:p>
    <w:p>
      <w:r>
        <w:t>Đến nhà bà Đoàn Thị Ninh (thửa 126 tờ bản đồ số 28)</w:t>
      </w:r>
    </w:p>
    <w:p>
      <w:r>
        <w:t>1,30</w:t>
      </w:r>
    </w:p>
    <w:p>
      <w:r>
        <w:t>2</w:t>
      </w:r>
    </w:p>
    <w:p>
      <w:r>
        <w:t>1</w:t>
      </w:r>
    </w:p>
    <w:p>
      <w:r>
        <w:t>185.900</w:t>
      </w:r>
    </w:p>
    <w:p>
      <w:r>
        <w:t>-</w:t>
      </w:r>
    </w:p>
    <w:p>
      <w:r>
        <w:t>Đoạn từ đất ông Nguyễn Khắc Trình (thửa 239 tờ bản đồ số  25)</w:t>
      </w:r>
    </w:p>
    <w:p>
      <w:r>
        <w:t>Đến Nhà ông Võ Chính (thửa 188 tờ bản đồ số 26)</w:t>
      </w:r>
    </w:p>
    <w:p>
      <w:r>
        <w:t>1,30</w:t>
      </w:r>
    </w:p>
    <w:p>
      <w:r>
        <w:t>2</w:t>
      </w:r>
    </w:p>
    <w:p>
      <w:r>
        <w:t>1</w:t>
      </w:r>
    </w:p>
    <w:p>
      <w:r>
        <w:t>185.900</w:t>
      </w:r>
    </w:p>
    <w:p>
      <w:r>
        <w:t>4.1</w:t>
      </w:r>
    </w:p>
    <w:p>
      <w:r>
        <w:t>Khu dân cư Ninh Thọ</w:t>
      </w:r>
    </w:p>
    <w:p>
      <w:r>
        <w:t>từ lô số 1</w:t>
      </w:r>
    </w:p>
    <w:p>
      <w:r>
        <w:t>đến lô số 21</w:t>
      </w:r>
    </w:p>
    <w:p>
      <w:r>
        <w:t>1,30</w:t>
      </w:r>
    </w:p>
    <w:p>
      <w:r>
        <w:t>2</w:t>
      </w:r>
    </w:p>
    <w:p>
      <w:r>
        <w:t>1</w:t>
      </w:r>
    </w:p>
    <w:p>
      <w:r>
        <w:t>185.900</w:t>
      </w:r>
    </w:p>
    <w:p>
      <w:r>
        <w:t>-</w:t>
      </w:r>
    </w:p>
    <w:p>
      <w:r>
        <w:t>từ lô số 50</w:t>
      </w:r>
    </w:p>
    <w:p>
      <w:r>
        <w:t>đến lô số 68</w:t>
      </w:r>
    </w:p>
    <w:p>
      <w:r>
        <w:t>1,30</w:t>
      </w:r>
    </w:p>
    <w:p>
      <w:r>
        <w:t>2</w:t>
      </w:r>
    </w:p>
    <w:p>
      <w:r>
        <w:t>1</w:t>
      </w:r>
    </w:p>
    <w:p>
      <w:r>
        <w:t>185.900</w:t>
      </w:r>
    </w:p>
    <w:p>
      <w:r>
        <w:t>-</w:t>
      </w:r>
    </w:p>
    <w:p>
      <w:r>
        <w:t>từ lô số 69</w:t>
      </w:r>
    </w:p>
    <w:p>
      <w:r>
        <w:t>đến lô số 91</w:t>
      </w:r>
    </w:p>
    <w:p>
      <w:r>
        <w:t>1,30</w:t>
      </w:r>
    </w:p>
    <w:p>
      <w:r>
        <w:t>2</w:t>
      </w:r>
    </w:p>
    <w:p>
      <w:r>
        <w:t>1</w:t>
      </w:r>
    </w:p>
    <w:p>
      <w:r>
        <w:t>185.900</w:t>
      </w:r>
    </w:p>
    <w:p>
      <w:r>
        <w:t>-</w:t>
      </w:r>
    </w:p>
    <w:p>
      <w:r>
        <w:t>từ lô số 40</w:t>
      </w:r>
    </w:p>
    <w:p>
      <w:r>
        <w:t>đến lô số 49</w:t>
      </w:r>
    </w:p>
    <w:p>
      <w:r>
        <w:t>1,30</w:t>
      </w:r>
    </w:p>
    <w:p>
      <w:r>
        <w:t>2</w:t>
      </w:r>
    </w:p>
    <w:p>
      <w:r>
        <w:t>1</w:t>
      </w:r>
    </w:p>
    <w:p>
      <w:r>
        <w:t>185.900</w:t>
      </w:r>
    </w:p>
    <w:p>
      <w:r>
        <w:t>-</w:t>
      </w:r>
    </w:p>
    <w:p>
      <w:r>
        <w:t>Các tuyến còn lại</w:t>
      </w:r>
    </w:p>
    <w:p>
      <w:r>
        <w:t>1,30</w:t>
      </w:r>
    </w:p>
    <w:p>
      <w:r>
        <w:t>2</w:t>
      </w:r>
    </w:p>
    <w:p>
      <w:r>
        <w:t>3</w:t>
      </w:r>
    </w:p>
    <w:p>
      <w:r>
        <w:t>101.400</w:t>
      </w:r>
    </w:p>
    <w:p>
      <w:r>
        <w:t>5</w:t>
      </w:r>
    </w:p>
    <w:p>
      <w:r>
        <w:t>Thôn Hải Triều</w:t>
      </w:r>
    </w:p>
    <w:p>
      <w:r>
        <w:t>Đoạn từ nhà bà Nguyễn Thị Nhơn (thửa 36 tờ bản đồ số 22)</w:t>
      </w:r>
    </w:p>
    <w:p>
      <w:r>
        <w:t>Đến nhà ông Lê Minh Quang (thửa 25 tờ bản đồ số 23)</w:t>
      </w:r>
    </w:p>
    <w:p>
      <w:r>
        <w:t>1,30</w:t>
      </w:r>
    </w:p>
    <w:p>
      <w:r>
        <w:t>2</w:t>
      </w:r>
    </w:p>
    <w:p>
      <w:r>
        <w:t>2</w:t>
      </w:r>
    </w:p>
    <w:p>
      <w:r>
        <w:t>135.200</w:t>
      </w:r>
    </w:p>
    <w:p>
      <w:r>
        <w:t>-</w:t>
      </w:r>
    </w:p>
    <w:p>
      <w:r>
        <w:t>Đoạn từ nhà bà Nguyễn Thị Phẻ (thửa 25 tờ bản đồ số 26)</w:t>
      </w:r>
    </w:p>
    <w:p>
      <w:r>
        <w:t>Đến Cầu Hải Triều</w:t>
      </w:r>
    </w:p>
    <w:p>
      <w:r>
        <w:t>1,30</w:t>
      </w:r>
    </w:p>
    <w:p>
      <w:r>
        <w:t>2</w:t>
      </w:r>
    </w:p>
    <w:p>
      <w:r>
        <w:t>2</w:t>
      </w:r>
    </w:p>
    <w:p>
      <w:r>
        <w:t>135.200</w:t>
      </w:r>
    </w:p>
    <w:p>
      <w:r>
        <w:t>-</w:t>
      </w:r>
    </w:p>
    <w:p>
      <w:r>
        <w:t>Đoạn từ nhà ông Nguyễn Chí Công (thửa 39 tờ bản đồ số 26)</w:t>
      </w:r>
    </w:p>
    <w:p>
      <w:r>
        <w:t>Đến Nhà ông Diệp (thửa 20 tờ bản đồ số 30)</w:t>
      </w:r>
    </w:p>
    <w:p>
      <w:r>
        <w:t>1,30</w:t>
      </w:r>
    </w:p>
    <w:p>
      <w:r>
        <w:t>2</w:t>
      </w:r>
    </w:p>
    <w:p>
      <w:r>
        <w:t>2</w:t>
      </w:r>
    </w:p>
    <w:p>
      <w:r>
        <w:t>135.200</w:t>
      </w:r>
    </w:p>
    <w:p>
      <w:r>
        <w:t>-</w:t>
      </w:r>
    </w:p>
    <w:p>
      <w:r>
        <w:t>Đoạn từ nhà ông Nguyễn Văn Mười (thửa 185 tờ bản đồ số 27)</w:t>
      </w:r>
    </w:p>
    <w:p>
      <w:r>
        <w:t>Đến nhà bà Ngô Thị Hạnh (thửa 296 tờ bản đồ số 27)</w:t>
      </w:r>
    </w:p>
    <w:p>
      <w:r>
        <w:t>1,30</w:t>
      </w:r>
    </w:p>
    <w:p>
      <w:r>
        <w:t>2</w:t>
      </w:r>
    </w:p>
    <w:p>
      <w:r>
        <w:t>2</w:t>
      </w:r>
    </w:p>
    <w:p>
      <w:r>
        <w:t>135.200</w:t>
      </w:r>
    </w:p>
    <w:p>
      <w:r>
        <w:t>-</w:t>
      </w:r>
    </w:p>
    <w:p>
      <w:r>
        <w:t>Đoạn từ nhà ông Phan Thanh Anh (thửa 170 tờ bản đồ số 27)</w:t>
      </w:r>
    </w:p>
    <w:p>
      <w:r>
        <w:t>Đến nhà ông Bần (thửa 156), đến nhà ông Dũng (thửa 233), đến nhà ông Thi (thửa 214), tờ bản đồ số 27</w:t>
      </w:r>
    </w:p>
    <w:p>
      <w:r>
        <w:t>1,30</w:t>
      </w:r>
    </w:p>
    <w:p>
      <w:r>
        <w:t>2</w:t>
      </w:r>
    </w:p>
    <w:p>
      <w:r>
        <w:t>2</w:t>
      </w:r>
    </w:p>
    <w:p>
      <w:r>
        <w:t>135.200</w:t>
      </w:r>
    </w:p>
    <w:p>
      <w:r>
        <w:t>-</w:t>
      </w:r>
    </w:p>
    <w:p>
      <w:r>
        <w:t>Đoạn từ nhà ông Lê Văn Châu (giáp ranh xã Vạn Phước) (thửa 19 tờ bản đồ số 26)</w:t>
      </w:r>
    </w:p>
    <w:p>
      <w:r>
        <w:t>Đến Đồn Biên Phòng 364</w:t>
      </w:r>
    </w:p>
    <w:p>
      <w:r>
        <w:t>1,30</w:t>
      </w:r>
    </w:p>
    <w:p>
      <w:r>
        <w:t>2</w:t>
      </w:r>
    </w:p>
    <w:p>
      <w:r>
        <w:t>1</w:t>
      </w:r>
    </w:p>
    <w:p>
      <w:r>
        <w:t>185.900</w:t>
      </w:r>
    </w:p>
    <w:p>
      <w:r>
        <w:t>-</w:t>
      </w:r>
    </w:p>
    <w:p>
      <w:r>
        <w:t>Đoạn từ nhà ông Huỳnh Văn Tuyển (thửa 79 tờ bản đồ số 9)</w:t>
      </w:r>
    </w:p>
    <w:p>
      <w:r>
        <w:t>Đến nhà bà Nguyễn Thị Phấn (thửa 24 tờ bản đồ số 23)</w:t>
      </w:r>
    </w:p>
    <w:p>
      <w:r>
        <w:t>1,30</w:t>
      </w:r>
    </w:p>
    <w:p>
      <w:r>
        <w:t>2</w:t>
      </w:r>
    </w:p>
    <w:p>
      <w:r>
        <w:t>1</w:t>
      </w:r>
    </w:p>
    <w:p>
      <w:r>
        <w:t>185.900</w:t>
      </w:r>
    </w:p>
    <w:p>
      <w:r>
        <w:t>6</w:t>
      </w:r>
    </w:p>
    <w:p>
      <w:r>
        <w:t>Các tuyến còn lại thuộc thôn Long Hòa (trừ Đội 1)</w:t>
      </w:r>
    </w:p>
    <w:p>
      <w:r>
        <w:t>1,30</w:t>
      </w:r>
    </w:p>
    <w:p>
      <w:r>
        <w:t>1</w:t>
      </w:r>
    </w:p>
    <w:p>
      <w:r>
        <w:t>3</w:t>
      </w:r>
    </w:p>
    <w:p>
      <w:r>
        <w:t>135.200</w:t>
      </w:r>
    </w:p>
    <w:p>
      <w:r>
        <w:t>7</w:t>
      </w:r>
    </w:p>
    <w:p>
      <w:r>
        <w:t>Các tuyến còn lại thuộc các thôn còn lại trong xã</w:t>
      </w:r>
    </w:p>
    <w:p>
      <w:r>
        <w:t>1,30</w:t>
      </w:r>
    </w:p>
    <w:p>
      <w:r>
        <w:t>2</w:t>
      </w:r>
    </w:p>
    <w:p>
      <w:r>
        <w:t>3</w:t>
      </w:r>
    </w:p>
    <w:p>
      <w:r>
        <w:t>101.400</w:t>
      </w:r>
    </w:p>
    <w:p>
      <w:r>
        <w:t>VI</w:t>
      </w:r>
    </w:p>
    <w:p>
      <w:r>
        <w:t>Vạn Lương</w:t>
      </w:r>
    </w:p>
    <w:p>
      <w:r>
        <w:t>1</w:t>
      </w:r>
    </w:p>
    <w:p>
      <w:r>
        <w:t>Đường liên xã</w:t>
      </w:r>
    </w:p>
    <w:p>
      <w:r>
        <w:t>Cầu Vong I</w:t>
      </w:r>
    </w:p>
    <w:p>
      <w:r>
        <w:t>Giáp ranh xã Xuân Sơn</w:t>
      </w:r>
    </w:p>
    <w:p>
      <w:r>
        <w:t>1,60</w:t>
      </w:r>
    </w:p>
    <w:p>
      <w:r>
        <w:t>2</w:t>
      </w:r>
    </w:p>
    <w:p>
      <w:r>
        <w:t>1</w:t>
      </w:r>
    </w:p>
    <w:p>
      <w:r>
        <w:t>228.800</w:t>
      </w:r>
    </w:p>
    <w:p>
      <w:r>
        <w:t>2</w:t>
      </w:r>
    </w:p>
    <w:p>
      <w:r>
        <w:t>Đường liên xã</w:t>
      </w:r>
    </w:p>
    <w:p>
      <w:r>
        <w:t>Đường từ cầu Suối Sình</w:t>
      </w:r>
    </w:p>
    <w:p>
      <w:r>
        <w:t>Đến giáp nhà ông Trần Theo</w:t>
      </w:r>
    </w:p>
    <w:p>
      <w:r>
        <w:t>1,60</w:t>
      </w:r>
    </w:p>
    <w:p>
      <w:r>
        <w:t>2</w:t>
      </w:r>
    </w:p>
    <w:p>
      <w:r>
        <w:t>1</w:t>
      </w:r>
    </w:p>
    <w:p>
      <w:r>
        <w:t>228.800</w:t>
      </w:r>
    </w:p>
    <w:p>
      <w:r>
        <w:t>3</w:t>
      </w:r>
    </w:p>
    <w:p>
      <w:r>
        <w:t>Đường Liên Thôn</w:t>
      </w:r>
    </w:p>
    <w:p>
      <w:r>
        <w:t>Từ UBND xã</w:t>
      </w:r>
    </w:p>
    <w:p>
      <w:r>
        <w:t>Hết sân phơi HTX Vạn Lương 1</w:t>
      </w:r>
    </w:p>
    <w:p>
      <w:r>
        <w:t>1,60</w:t>
      </w:r>
    </w:p>
    <w:p>
      <w:r>
        <w:t>1</w:t>
      </w:r>
    </w:p>
    <w:p>
      <w:r>
        <w:t>1</w:t>
      </w:r>
    </w:p>
    <w:p>
      <w:r>
        <w:t>312.000</w:t>
      </w:r>
    </w:p>
    <w:p>
      <w:r>
        <w:t>4</w:t>
      </w:r>
    </w:p>
    <w:p>
      <w:r>
        <w:t>Đường Liên Thôn</w:t>
      </w:r>
    </w:p>
    <w:p>
      <w:r>
        <w:t>Từ trạm Y tế xã</w:t>
      </w:r>
    </w:p>
    <w:p>
      <w:r>
        <w:t>Đến hết nhà bà Phạm Thị Tình</w:t>
      </w:r>
    </w:p>
    <w:p>
      <w:r>
        <w:t>1,60</w:t>
      </w:r>
    </w:p>
    <w:p>
      <w:r>
        <w:t>1</w:t>
      </w:r>
    </w:p>
    <w:p>
      <w:r>
        <w:t>1</w:t>
      </w:r>
    </w:p>
    <w:p>
      <w:r>
        <w:t>312.000</w:t>
      </w:r>
    </w:p>
    <w:p>
      <w:r>
        <w:t>Từ sau nhà bà Phạm Thị Tình</w:t>
      </w:r>
    </w:p>
    <w:p>
      <w:r>
        <w:t>Giáp đường Tân Lập</w:t>
      </w:r>
    </w:p>
    <w:p>
      <w:r>
        <w:t>1,60</w:t>
      </w:r>
    </w:p>
    <w:p>
      <w:r>
        <w:t>1</w:t>
      </w:r>
    </w:p>
    <w:p>
      <w:r>
        <w:t>1</w:t>
      </w:r>
    </w:p>
    <w:p>
      <w:r>
        <w:t>312.000</w:t>
      </w:r>
    </w:p>
    <w:p>
      <w:r>
        <w:t>5</w:t>
      </w:r>
    </w:p>
    <w:p>
      <w:r>
        <w:t>Thôn Tân Đức Tây</w:t>
      </w:r>
    </w:p>
    <w:p>
      <w:r>
        <w:t>Đường từ chùa Tân Đức</w:t>
      </w:r>
    </w:p>
    <w:p>
      <w:r>
        <w:t>Nhà ông Thiệp</w:t>
      </w:r>
    </w:p>
    <w:p>
      <w:r>
        <w:t>1,60</w:t>
      </w:r>
    </w:p>
    <w:p>
      <w:r>
        <w:t>1</w:t>
      </w:r>
    </w:p>
    <w:p>
      <w:r>
        <w:t>1</w:t>
      </w:r>
    </w:p>
    <w:p>
      <w:r>
        <w:t>312.000</w:t>
      </w:r>
    </w:p>
    <w:p>
      <w:r>
        <w:t>-</w:t>
      </w:r>
    </w:p>
    <w:p>
      <w:r>
        <w:t>Khu vực xóm Ó từ nhà ông Chí</w:t>
      </w:r>
    </w:p>
    <w:p>
      <w:r>
        <w:t>Giáp đường sắt</w:t>
      </w:r>
    </w:p>
    <w:p>
      <w:r>
        <w:t>1,60</w:t>
      </w:r>
    </w:p>
    <w:p>
      <w:r>
        <w:t>1</w:t>
      </w:r>
    </w:p>
    <w:p>
      <w:r>
        <w:t>1</w:t>
      </w:r>
    </w:p>
    <w:p>
      <w:r>
        <w:t>312.000</w:t>
      </w:r>
    </w:p>
    <w:p>
      <w:r>
        <w:t>-</w:t>
      </w:r>
    </w:p>
    <w:p>
      <w:r>
        <w:t>Khu vực xóm Ó từ đường sắt</w:t>
      </w:r>
    </w:p>
    <w:p>
      <w:r>
        <w:t>Nhà ông Hùng</w:t>
      </w:r>
    </w:p>
    <w:p>
      <w:r>
        <w:t>1,60</w:t>
      </w:r>
    </w:p>
    <w:p>
      <w:r>
        <w:t>1</w:t>
      </w:r>
    </w:p>
    <w:p>
      <w:r>
        <w:t>1</w:t>
      </w:r>
    </w:p>
    <w:p>
      <w:r>
        <w:t>312.000</w:t>
      </w:r>
    </w:p>
    <w:p>
      <w:r>
        <w:t>-</w:t>
      </w:r>
    </w:p>
    <w:p>
      <w:r>
        <w:t>Từ nhà ông Anh</w:t>
      </w:r>
    </w:p>
    <w:p>
      <w:r>
        <w:t>Nhà ông Liên</w:t>
      </w:r>
    </w:p>
    <w:p>
      <w:r>
        <w:t>1,60</w:t>
      </w:r>
    </w:p>
    <w:p>
      <w:r>
        <w:t>1</w:t>
      </w:r>
    </w:p>
    <w:p>
      <w:r>
        <w:t>2</w:t>
      </w:r>
    </w:p>
    <w:p>
      <w:r>
        <w:t>228.800</w:t>
      </w:r>
    </w:p>
    <w:p>
      <w:r>
        <w:t>-</w:t>
      </w:r>
    </w:p>
    <w:p>
      <w:r>
        <w:t>Từ cây Kén</w:t>
      </w:r>
    </w:p>
    <w:p>
      <w:r>
        <w:t>Nhà ông Hài</w:t>
      </w:r>
    </w:p>
    <w:p>
      <w:r>
        <w:t>1,60</w:t>
      </w:r>
    </w:p>
    <w:p>
      <w:r>
        <w:t>1</w:t>
      </w:r>
    </w:p>
    <w:p>
      <w:r>
        <w:t>2</w:t>
      </w:r>
    </w:p>
    <w:p>
      <w:r>
        <w:t>228.800</w:t>
      </w:r>
    </w:p>
    <w:p>
      <w:r>
        <w:t>-</w:t>
      </w:r>
    </w:p>
    <w:p>
      <w:r>
        <w:t>Từ nhà ông Ký</w:t>
      </w:r>
    </w:p>
    <w:p>
      <w:r>
        <w:t>Nhà ông Trần Đức Hồng</w:t>
      </w:r>
    </w:p>
    <w:p>
      <w:r>
        <w:t>1,60</w:t>
      </w:r>
    </w:p>
    <w:p>
      <w:r>
        <w:t>1</w:t>
      </w:r>
    </w:p>
    <w:p>
      <w:r>
        <w:t>2</w:t>
      </w:r>
    </w:p>
    <w:p>
      <w:r>
        <w:t>228.800</w:t>
      </w:r>
    </w:p>
    <w:p>
      <w:r>
        <w:t>-</w:t>
      </w:r>
    </w:p>
    <w:p>
      <w:r>
        <w:t>Từ nhà ông Hải</w:t>
      </w:r>
    </w:p>
    <w:p>
      <w:r>
        <w:t>Nhà ông Quốc</w:t>
      </w:r>
    </w:p>
    <w:p>
      <w:r>
        <w:t>1,60</w:t>
      </w:r>
    </w:p>
    <w:p>
      <w:r>
        <w:t>1</w:t>
      </w:r>
    </w:p>
    <w:p>
      <w:r>
        <w:t>2</w:t>
      </w:r>
    </w:p>
    <w:p>
      <w:r>
        <w:t>228.800</w:t>
      </w:r>
    </w:p>
    <w:p>
      <w:r>
        <w:t>-</w:t>
      </w:r>
    </w:p>
    <w:p>
      <w:r>
        <w:t>Nhà ông Thương</w:t>
      </w:r>
    </w:p>
    <w:p>
      <w:r>
        <w:t>Giáp đường Tân Lập</w:t>
      </w:r>
    </w:p>
    <w:p>
      <w:r>
        <w:t>1,60</w:t>
      </w:r>
    </w:p>
    <w:p>
      <w:r>
        <w:t>1</w:t>
      </w:r>
    </w:p>
    <w:p>
      <w:r>
        <w:t>1</w:t>
      </w:r>
    </w:p>
    <w:p>
      <w:r>
        <w:t>312.000</w:t>
      </w:r>
    </w:p>
    <w:p>
      <w:r>
        <w:t>-</w:t>
      </w:r>
    </w:p>
    <w:p>
      <w:r>
        <w:t>Đường Tân Lập (đường Quốc lộ 1)</w:t>
      </w:r>
    </w:p>
    <w:p>
      <w:r>
        <w:t>Đường sắt</w:t>
      </w:r>
    </w:p>
    <w:p>
      <w:r>
        <w:t>1,60</w:t>
      </w:r>
    </w:p>
    <w:p>
      <w:r>
        <w:t>1</w:t>
      </w:r>
    </w:p>
    <w:p>
      <w:r>
        <w:t>1</w:t>
      </w:r>
    </w:p>
    <w:p>
      <w:r>
        <w:t>312.000</w:t>
      </w:r>
    </w:p>
    <w:p>
      <w:r>
        <w:t>-</w:t>
      </w:r>
    </w:p>
    <w:p>
      <w:r>
        <w:t>Chợ Tân Đức</w:t>
      </w:r>
    </w:p>
    <w:p>
      <w:r>
        <w:t>Nhà ông Đặng Văn Châu</w:t>
      </w:r>
    </w:p>
    <w:p>
      <w:r>
        <w:t>1,60</w:t>
      </w:r>
    </w:p>
    <w:p>
      <w:r>
        <w:t>1</w:t>
      </w:r>
    </w:p>
    <w:p>
      <w:r>
        <w:t>2</w:t>
      </w:r>
    </w:p>
    <w:p>
      <w:r>
        <w:t>228.800</w:t>
      </w:r>
    </w:p>
    <w:p>
      <w:r>
        <w:t>-</w:t>
      </w:r>
    </w:p>
    <w:p>
      <w:r>
        <w:t>Khu dân cư Rộc Mướp: từ chừa Tân Đức</w:t>
      </w:r>
    </w:p>
    <w:p>
      <w:r>
        <w:t>Đến hết nhà ông Tâm</w:t>
      </w:r>
    </w:p>
    <w:p>
      <w:r>
        <w:t>1,60</w:t>
      </w:r>
    </w:p>
    <w:p>
      <w:r>
        <w:t>1</w:t>
      </w:r>
    </w:p>
    <w:p>
      <w:r>
        <w:t>2</w:t>
      </w:r>
    </w:p>
    <w:p>
      <w:r>
        <w:t>228.800</w:t>
      </w:r>
    </w:p>
    <w:p>
      <w:r>
        <w:t>-</w:t>
      </w:r>
    </w:p>
    <w:p>
      <w:r>
        <w:t>Từ nhà ông Ngạt</w:t>
      </w:r>
    </w:p>
    <w:p>
      <w:r>
        <w:t>Đến nhà ông Bình</w:t>
      </w:r>
    </w:p>
    <w:p>
      <w:r>
        <w:t>1,60</w:t>
      </w:r>
    </w:p>
    <w:p>
      <w:r>
        <w:t>1</w:t>
      </w:r>
    </w:p>
    <w:p>
      <w:r>
        <w:t>2</w:t>
      </w:r>
    </w:p>
    <w:p>
      <w:r>
        <w:t>228.800</w:t>
      </w:r>
    </w:p>
    <w:p>
      <w:r>
        <w:t>-</w:t>
      </w:r>
    </w:p>
    <w:p>
      <w:r>
        <w:t>Từ nhà bà Trương Thị Niễn</w:t>
      </w:r>
    </w:p>
    <w:p>
      <w:r>
        <w:t>Đến Tịnh xá Ngọc Hưng</w:t>
      </w:r>
    </w:p>
    <w:p>
      <w:r>
        <w:t>1,60</w:t>
      </w:r>
    </w:p>
    <w:p>
      <w:r>
        <w:t>1</w:t>
      </w:r>
    </w:p>
    <w:p>
      <w:r>
        <w:t>2</w:t>
      </w:r>
    </w:p>
    <w:p>
      <w:r>
        <w:t>228.800</w:t>
      </w:r>
    </w:p>
    <w:p>
      <w:r>
        <w:t>-</w:t>
      </w:r>
    </w:p>
    <w:p>
      <w:r>
        <w:t>Từ ngã ba đất ông Lê Thành Sơn</w:t>
      </w:r>
    </w:p>
    <w:p>
      <w:r>
        <w:t>Đến nhà ông Nguyễn Trị</w:t>
      </w:r>
    </w:p>
    <w:p>
      <w:r>
        <w:t>1,60</w:t>
      </w:r>
    </w:p>
    <w:p>
      <w:r>
        <w:t>1</w:t>
      </w:r>
    </w:p>
    <w:p>
      <w:r>
        <w:t>2</w:t>
      </w:r>
    </w:p>
    <w:p>
      <w:r>
        <w:t>228.800</w:t>
      </w:r>
    </w:p>
    <w:p>
      <w:r>
        <w:t>-</w:t>
      </w:r>
    </w:p>
    <w:p>
      <w:r>
        <w:t>Từ nhà ông Lý Hiệp Bông</w:t>
      </w:r>
    </w:p>
    <w:p>
      <w:r>
        <w:t>Đến nhà ông Mẹo</w:t>
      </w:r>
    </w:p>
    <w:p>
      <w:r>
        <w:t>1,60</w:t>
      </w:r>
    </w:p>
    <w:p>
      <w:r>
        <w:t>1</w:t>
      </w:r>
    </w:p>
    <w:p>
      <w:r>
        <w:t>2</w:t>
      </w:r>
    </w:p>
    <w:p>
      <w:r>
        <w:t>228.800</w:t>
      </w:r>
    </w:p>
    <w:p>
      <w:r>
        <w:t>-</w:t>
      </w:r>
    </w:p>
    <w:p>
      <w:r>
        <w:t>Từ nhà ông Lê Văn Quảng</w:t>
      </w:r>
    </w:p>
    <w:p>
      <w:r>
        <w:t>Đến nhà ông Tây (thầy giáo)</w:t>
      </w:r>
    </w:p>
    <w:p>
      <w:r>
        <w:t>1,60</w:t>
      </w:r>
    </w:p>
    <w:p>
      <w:r>
        <w:t>1</w:t>
      </w:r>
    </w:p>
    <w:p>
      <w:r>
        <w:t>2</w:t>
      </w:r>
    </w:p>
    <w:p>
      <w:r>
        <w:t>228.800</w:t>
      </w:r>
    </w:p>
    <w:p>
      <w:r>
        <w:t>-</w:t>
      </w:r>
    </w:p>
    <w:p>
      <w:r>
        <w:t>Từ ngã ba nhà ông Trương Công Khanh</w:t>
      </w:r>
    </w:p>
    <w:p>
      <w:r>
        <w:t>Đến nhà ông Bùi Công Hân</w:t>
      </w:r>
    </w:p>
    <w:p>
      <w:r>
        <w:t>1,60</w:t>
      </w:r>
    </w:p>
    <w:p>
      <w:r>
        <w:t>1</w:t>
      </w:r>
    </w:p>
    <w:p>
      <w:r>
        <w:t>2</w:t>
      </w:r>
    </w:p>
    <w:p>
      <w:r>
        <w:t>228.800</w:t>
      </w:r>
    </w:p>
    <w:p>
      <w:r>
        <w:t>-</w:t>
      </w:r>
    </w:p>
    <w:p>
      <w:r>
        <w:t>Đường từ ngã ba giáp đường sắt điểm Tân Lập (nhà ông Ngạt, thửa 272, tờ 31)</w:t>
      </w:r>
    </w:p>
    <w:p>
      <w:r>
        <w:t>Đến hết nhà ông Võ Thanh Bình (thửa 443, tờ 36)</w:t>
      </w:r>
    </w:p>
    <w:p>
      <w:r>
        <w:t>1,60</w:t>
      </w:r>
    </w:p>
    <w:p>
      <w:r>
        <w:t>1</w:t>
      </w:r>
    </w:p>
    <w:p>
      <w:r>
        <w:t>2</w:t>
      </w:r>
    </w:p>
    <w:p>
      <w:r>
        <w:t>228.800</w:t>
      </w:r>
    </w:p>
    <w:p>
      <w:r>
        <w:t>-</w:t>
      </w:r>
    </w:p>
    <w:p>
      <w:r>
        <w:t>Đường từ ngã ba giáp đường sắt thùng vôi (từ nhà bà Đỗ Thị Xuân, thửa 109, tờ 24)</w:t>
      </w:r>
    </w:p>
    <w:p>
      <w:r>
        <w:t>Đến ngã ba đường sắt Tân Lập, nhà bà Huỳnh Thị Da (thửa 501, tờ 36)</w:t>
      </w:r>
    </w:p>
    <w:p>
      <w:r>
        <w:t>1,60</w:t>
      </w:r>
    </w:p>
    <w:p>
      <w:r>
        <w:t>1</w:t>
      </w:r>
    </w:p>
    <w:p>
      <w:r>
        <w:t>2</w:t>
      </w:r>
    </w:p>
    <w:p>
      <w:r>
        <w:t>228.800</w:t>
      </w:r>
    </w:p>
    <w:p>
      <w:r>
        <w:t>-</w:t>
      </w:r>
    </w:p>
    <w:p>
      <w:r>
        <w:t>Từ nhà ông Nguyễn Cư (thửa 181, tờ 39)</w:t>
      </w:r>
    </w:p>
    <w:p>
      <w:r>
        <w:t>Đến nhà ông Kiểm (thửa 127, tờ 39)</w:t>
      </w:r>
    </w:p>
    <w:p>
      <w:r>
        <w:t>1,60</w:t>
      </w:r>
    </w:p>
    <w:p>
      <w:r>
        <w:t>1</w:t>
      </w:r>
    </w:p>
    <w:p>
      <w:r>
        <w:t>2</w:t>
      </w:r>
    </w:p>
    <w:p>
      <w:r>
        <w:t>228.800</w:t>
      </w:r>
    </w:p>
    <w:p>
      <w:r>
        <w:t>6</w:t>
      </w:r>
    </w:p>
    <w:p>
      <w:r>
        <w:t>Thôn Quảng Phước</w:t>
      </w:r>
    </w:p>
    <w:p>
      <w:r>
        <w:t>Đường Tân Lập (đoạn còn lại)</w:t>
      </w:r>
    </w:p>
    <w:p>
      <w:r>
        <w:t>1,60</w:t>
      </w:r>
    </w:p>
    <w:p>
      <w:r>
        <w:t>2</w:t>
      </w:r>
    </w:p>
    <w:p>
      <w:r>
        <w:t>1</w:t>
      </w:r>
    </w:p>
    <w:p>
      <w:r>
        <w:t>228.800</w:t>
      </w:r>
    </w:p>
    <w:p>
      <w:r>
        <w:t>-</w:t>
      </w:r>
    </w:p>
    <w:p>
      <w:r>
        <w:t>Từ trường Mẫu giáo (tiếp giáp đường liên xã Vạn Lương - Xuân Sơn)</w:t>
      </w:r>
    </w:p>
    <w:p>
      <w:r>
        <w:t>Sân phơi HTX Vạn Lương 1</w:t>
      </w:r>
    </w:p>
    <w:p>
      <w:r>
        <w:t>1,60</w:t>
      </w:r>
    </w:p>
    <w:p>
      <w:r>
        <w:t>2</w:t>
      </w:r>
    </w:p>
    <w:p>
      <w:r>
        <w:t>2</w:t>
      </w:r>
    </w:p>
    <w:p>
      <w:r>
        <w:t>166.400</w:t>
      </w:r>
    </w:p>
    <w:p>
      <w:r>
        <w:t>-</w:t>
      </w:r>
    </w:p>
    <w:p>
      <w:r>
        <w:t>Sân phơi HTX Vạn Lương 1</w:t>
      </w:r>
    </w:p>
    <w:p>
      <w:r>
        <w:t>Nhà ông Trị</w:t>
      </w:r>
    </w:p>
    <w:p>
      <w:r>
        <w:t>1,60</w:t>
      </w:r>
    </w:p>
    <w:p>
      <w:r>
        <w:t>2</w:t>
      </w:r>
    </w:p>
    <w:p>
      <w:r>
        <w:t>2</w:t>
      </w:r>
    </w:p>
    <w:p>
      <w:r>
        <w:t>166.400</w:t>
      </w:r>
    </w:p>
    <w:p>
      <w:r>
        <w:t>-</w:t>
      </w:r>
    </w:p>
    <w:p>
      <w:r>
        <w:t>Giáp đường Tân Lập</w:t>
      </w:r>
    </w:p>
    <w:p>
      <w:r>
        <w:t>Nhà ông Trị</w:t>
      </w:r>
    </w:p>
    <w:p>
      <w:r>
        <w:t>1,60</w:t>
      </w:r>
    </w:p>
    <w:p>
      <w:r>
        <w:t>2</w:t>
      </w:r>
    </w:p>
    <w:p>
      <w:r>
        <w:t>2</w:t>
      </w:r>
    </w:p>
    <w:p>
      <w:r>
        <w:t>166.400</w:t>
      </w:r>
    </w:p>
    <w:p>
      <w:r>
        <w:t>-</w:t>
      </w:r>
    </w:p>
    <w:p>
      <w:r>
        <w:t>Sân phơi HTX Vạn Lương 1</w:t>
      </w:r>
    </w:p>
    <w:p>
      <w:r>
        <w:t>Đến hết nhà ông Hát</w:t>
      </w:r>
    </w:p>
    <w:p>
      <w:r>
        <w:t>1,60</w:t>
      </w:r>
    </w:p>
    <w:p>
      <w:r>
        <w:t>2</w:t>
      </w:r>
    </w:p>
    <w:p>
      <w:r>
        <w:t>2</w:t>
      </w:r>
    </w:p>
    <w:p>
      <w:r>
        <w:t>166.400</w:t>
      </w:r>
    </w:p>
    <w:p>
      <w:r>
        <w:t>-</w:t>
      </w:r>
    </w:p>
    <w:p>
      <w:r>
        <w:t>Từ nhà ông Nguyễn Hai</w:t>
      </w:r>
    </w:p>
    <w:p>
      <w:r>
        <w:t>Đến hết nhà ông Nguyễn Thanh Tùng (Lang)</w:t>
      </w:r>
    </w:p>
    <w:p>
      <w:r>
        <w:t>1,60</w:t>
      </w:r>
    </w:p>
    <w:p>
      <w:r>
        <w:t>2</w:t>
      </w:r>
    </w:p>
    <w:p>
      <w:r>
        <w:t>2</w:t>
      </w:r>
    </w:p>
    <w:p>
      <w:r>
        <w:t>166.400</w:t>
      </w:r>
    </w:p>
    <w:p>
      <w:r>
        <w:t>-</w:t>
      </w:r>
    </w:p>
    <w:p>
      <w:r>
        <w:t>Từ nhà ông Phùng Văn Xứng</w:t>
      </w:r>
    </w:p>
    <w:p>
      <w:r>
        <w:t>Đến hết nhà ông Huỳnh Khanh</w:t>
      </w:r>
    </w:p>
    <w:p>
      <w:r>
        <w:t>1,60</w:t>
      </w:r>
    </w:p>
    <w:p>
      <w:r>
        <w:t>2</w:t>
      </w:r>
    </w:p>
    <w:p>
      <w:r>
        <w:t>2</w:t>
      </w:r>
    </w:p>
    <w:p>
      <w:r>
        <w:t>166.400</w:t>
      </w:r>
    </w:p>
    <w:p>
      <w:r>
        <w:t>-</w:t>
      </w:r>
    </w:p>
    <w:p>
      <w:r>
        <w:t>Từ nhà ông Hợp</w:t>
      </w:r>
    </w:p>
    <w:p>
      <w:r>
        <w:t>Giáp đường sắt</w:t>
      </w:r>
    </w:p>
    <w:p>
      <w:r>
        <w:t>1,60</w:t>
      </w:r>
    </w:p>
    <w:p>
      <w:r>
        <w:t>2</w:t>
      </w:r>
    </w:p>
    <w:p>
      <w:r>
        <w:t>2</w:t>
      </w:r>
    </w:p>
    <w:p>
      <w:r>
        <w:t>166.400</w:t>
      </w:r>
    </w:p>
    <w:p>
      <w:r>
        <w:t>-</w:t>
      </w:r>
    </w:p>
    <w:p>
      <w:r>
        <w:t>Từ cổng Quảng Phước</w:t>
      </w:r>
    </w:p>
    <w:p>
      <w:r>
        <w:t>Đến hết nhà ông Thơm</w:t>
      </w:r>
    </w:p>
    <w:p>
      <w:r>
        <w:t>1,60</w:t>
      </w:r>
    </w:p>
    <w:p>
      <w:r>
        <w:t>1</w:t>
      </w:r>
    </w:p>
    <w:p>
      <w:r>
        <w:t>2</w:t>
      </w:r>
    </w:p>
    <w:p>
      <w:r>
        <w:t>228.800</w:t>
      </w:r>
    </w:p>
    <w:p>
      <w:r>
        <w:t>-</w:t>
      </w:r>
    </w:p>
    <w:p>
      <w:r>
        <w:t>Từ nhà ông Ngô Xuân Phúc</w:t>
      </w:r>
    </w:p>
    <w:p>
      <w:r>
        <w:t>Đến hết nhà ông Thành</w:t>
      </w:r>
    </w:p>
    <w:p>
      <w:r>
        <w:t>1,60</w:t>
      </w:r>
    </w:p>
    <w:p>
      <w:r>
        <w:t>1</w:t>
      </w:r>
    </w:p>
    <w:p>
      <w:r>
        <w:t>2</w:t>
      </w:r>
    </w:p>
    <w:p>
      <w:r>
        <w:t>228.800</w:t>
      </w:r>
    </w:p>
    <w:p>
      <w:r>
        <w:t>-</w:t>
      </w:r>
    </w:p>
    <w:p>
      <w:r>
        <w:t>Từ nhà ông Mang Hải</w:t>
      </w:r>
    </w:p>
    <w:p>
      <w:r>
        <w:t>Đến cổng Tân Mỹ</w:t>
      </w:r>
    </w:p>
    <w:p>
      <w:r>
        <w:t>1,60</w:t>
      </w:r>
    </w:p>
    <w:p>
      <w:r>
        <w:t>1</w:t>
      </w:r>
    </w:p>
    <w:p>
      <w:r>
        <w:t>2</w:t>
      </w:r>
    </w:p>
    <w:p>
      <w:r>
        <w:t>228.800</w:t>
      </w:r>
    </w:p>
    <w:p>
      <w:r>
        <w:t>-</w:t>
      </w:r>
    </w:p>
    <w:p>
      <w:r>
        <w:t>Từ nhà ông Phan Văn Hợp</w:t>
      </w:r>
    </w:p>
    <w:p>
      <w:r>
        <w:t>Đến giáp đường sắt</w:t>
      </w:r>
    </w:p>
    <w:p>
      <w:r>
        <w:t>1,60</w:t>
      </w:r>
    </w:p>
    <w:p>
      <w:r>
        <w:t>1</w:t>
      </w:r>
    </w:p>
    <w:p>
      <w:r>
        <w:t>2</w:t>
      </w:r>
    </w:p>
    <w:p>
      <w:r>
        <w:t>228.800</w:t>
      </w:r>
    </w:p>
    <w:p>
      <w:r>
        <w:t>-</w:t>
      </w:r>
    </w:p>
    <w:p>
      <w:r>
        <w:t>Từ nhà ông Mai Hòa</w:t>
      </w:r>
    </w:p>
    <w:p>
      <w:r>
        <w:t>Đến nhà ông Phùng Mạnh</w:t>
      </w:r>
    </w:p>
    <w:p>
      <w:r>
        <w:t>1,60</w:t>
      </w:r>
    </w:p>
    <w:p>
      <w:r>
        <w:t>1</w:t>
      </w:r>
    </w:p>
    <w:p>
      <w:r>
        <w:t>2</w:t>
      </w:r>
    </w:p>
    <w:p>
      <w:r>
        <w:t>228.800</w:t>
      </w:r>
    </w:p>
    <w:p>
      <w:r>
        <w:t>7</w:t>
      </w:r>
    </w:p>
    <w:p>
      <w:r>
        <w:t>Thôn Hiền Lương</w:t>
      </w:r>
    </w:p>
    <w:p>
      <w:r>
        <w:t>Từ cổng chùa Linh Sơn</w:t>
      </w:r>
    </w:p>
    <w:p>
      <w:r>
        <w:t>Chùa Linh Sơn</w:t>
      </w:r>
    </w:p>
    <w:p>
      <w:r>
        <w:t>1,60</w:t>
      </w:r>
    </w:p>
    <w:p>
      <w:r>
        <w:t>1</w:t>
      </w:r>
    </w:p>
    <w:p>
      <w:r>
        <w:t>2</w:t>
      </w:r>
    </w:p>
    <w:p>
      <w:r>
        <w:t>228.800</w:t>
      </w:r>
    </w:p>
    <w:p>
      <w:r>
        <w:t>-</w:t>
      </w:r>
    </w:p>
    <w:p>
      <w:r>
        <w:t>Từ nhà bà Thu</w:t>
      </w:r>
    </w:p>
    <w:p>
      <w:r>
        <w:t>Đình Hiền lương</w:t>
      </w:r>
    </w:p>
    <w:p>
      <w:r>
        <w:t>1,60</w:t>
      </w:r>
    </w:p>
    <w:p>
      <w:r>
        <w:t>1</w:t>
      </w:r>
    </w:p>
    <w:p>
      <w:r>
        <w:t>2</w:t>
      </w:r>
    </w:p>
    <w:p>
      <w:r>
        <w:t>228.800</w:t>
      </w:r>
    </w:p>
    <w:p>
      <w:r>
        <w:t>-</w:t>
      </w:r>
    </w:p>
    <w:p>
      <w:r>
        <w:t>Khu Gò Cát: từ nhà bà Hùng</w:t>
      </w:r>
    </w:p>
    <w:p>
      <w:r>
        <w:t>Đến hết nhà ông Hùng</w:t>
      </w:r>
    </w:p>
    <w:p>
      <w:r>
        <w:t>1,60</w:t>
      </w:r>
    </w:p>
    <w:p>
      <w:r>
        <w:t>1</w:t>
      </w:r>
    </w:p>
    <w:p>
      <w:r>
        <w:t>2</w:t>
      </w:r>
    </w:p>
    <w:p>
      <w:r>
        <w:t>228.800</w:t>
      </w:r>
    </w:p>
    <w:p>
      <w:r>
        <w:t>-</w:t>
      </w:r>
    </w:p>
    <w:p>
      <w:r>
        <w:t>Đường liên xã từ nhà ông Nguyễn Sỉ</w:t>
      </w:r>
    </w:p>
    <w:p>
      <w:r>
        <w:t>Đến hết nhà ông Xử</w:t>
      </w:r>
    </w:p>
    <w:p>
      <w:r>
        <w:t>1,60</w:t>
      </w:r>
    </w:p>
    <w:p>
      <w:r>
        <w:t>1</w:t>
      </w:r>
    </w:p>
    <w:p>
      <w:r>
        <w:t>2</w:t>
      </w:r>
    </w:p>
    <w:p>
      <w:r>
        <w:t>228.800</w:t>
      </w:r>
    </w:p>
    <w:p>
      <w:r>
        <w:t>-</w:t>
      </w:r>
    </w:p>
    <w:p>
      <w:r>
        <w:t>Từ nhà ông Lôm</w:t>
      </w:r>
    </w:p>
    <w:p>
      <w:r>
        <w:t>Đến hết nhà ông Tây</w:t>
      </w:r>
    </w:p>
    <w:p>
      <w:r>
        <w:t>1,60</w:t>
      </w:r>
    </w:p>
    <w:p>
      <w:r>
        <w:t>1</w:t>
      </w:r>
    </w:p>
    <w:p>
      <w:r>
        <w:t>2</w:t>
      </w:r>
    </w:p>
    <w:p>
      <w:r>
        <w:t>228.800</w:t>
      </w:r>
    </w:p>
    <w:p>
      <w:r>
        <w:t>-</w:t>
      </w:r>
    </w:p>
    <w:p>
      <w:r>
        <w:t>Từ nhà ông Ba Hiếu</w:t>
      </w:r>
    </w:p>
    <w:p>
      <w:r>
        <w:t>Đến nhà ông Hùng</w:t>
      </w:r>
    </w:p>
    <w:p>
      <w:r>
        <w:t>1,60</w:t>
      </w:r>
    </w:p>
    <w:p>
      <w:r>
        <w:t>1</w:t>
      </w:r>
    </w:p>
    <w:p>
      <w:r>
        <w:t>2</w:t>
      </w:r>
    </w:p>
    <w:p>
      <w:r>
        <w:t>228.800</w:t>
      </w:r>
    </w:p>
    <w:p>
      <w:r>
        <w:t>-</w:t>
      </w:r>
    </w:p>
    <w:p>
      <w:r>
        <w:t>Từ nhà bà Thu</w:t>
      </w:r>
    </w:p>
    <w:p>
      <w:r>
        <w:t>Đến giáp đường sắt (nhà ông Dũng)</w:t>
      </w:r>
    </w:p>
    <w:p>
      <w:r>
        <w:t>1,60</w:t>
      </w:r>
    </w:p>
    <w:p>
      <w:r>
        <w:t>1</w:t>
      </w:r>
    </w:p>
    <w:p>
      <w:r>
        <w:t>2</w:t>
      </w:r>
    </w:p>
    <w:p>
      <w:r>
        <w:t>228.800</w:t>
      </w:r>
    </w:p>
    <w:p>
      <w:r>
        <w:t>-</w:t>
      </w:r>
    </w:p>
    <w:p>
      <w:r>
        <w:t>Từ nhà ông Ngạt đi dọc đường sắt</w:t>
      </w:r>
    </w:p>
    <w:p>
      <w:r>
        <w:t>Đến chắn đường sắt (cắt đường Tân Lập)</w:t>
      </w:r>
    </w:p>
    <w:p>
      <w:r>
        <w:t>1,60</w:t>
      </w:r>
    </w:p>
    <w:p>
      <w:r>
        <w:t>1</w:t>
      </w:r>
    </w:p>
    <w:p>
      <w:r>
        <w:t>2</w:t>
      </w:r>
    </w:p>
    <w:p>
      <w:r>
        <w:t>228.800</w:t>
      </w:r>
    </w:p>
    <w:p>
      <w:r>
        <w:t>-</w:t>
      </w:r>
    </w:p>
    <w:p>
      <w:r>
        <w:t>Từ nhà ông Võ Thành Đến</w:t>
      </w:r>
    </w:p>
    <w:p>
      <w:r>
        <w:t>Đến nhà ông Nguyễn Văn Phương</w:t>
      </w:r>
    </w:p>
    <w:p>
      <w:r>
        <w:t>1,60</w:t>
      </w:r>
    </w:p>
    <w:p>
      <w:r>
        <w:t>1</w:t>
      </w:r>
    </w:p>
    <w:p>
      <w:r>
        <w:t>2</w:t>
      </w:r>
    </w:p>
    <w:p>
      <w:r>
        <w:t>228.800</w:t>
      </w:r>
    </w:p>
    <w:p>
      <w:r>
        <w:t>-</w:t>
      </w:r>
    </w:p>
    <w:p>
      <w:r>
        <w:t>Đoạn giáp ngã ba liên xã (đường lên Chùa Chân Nguyên)</w:t>
      </w:r>
    </w:p>
    <w:p>
      <w:r>
        <w:t>Đến giáp ruộng (nhà bà Ba)</w:t>
      </w:r>
    </w:p>
    <w:p>
      <w:r>
        <w:t>1,60</w:t>
      </w:r>
    </w:p>
    <w:p>
      <w:r>
        <w:t>1</w:t>
      </w:r>
    </w:p>
    <w:p>
      <w:r>
        <w:t>2</w:t>
      </w:r>
    </w:p>
    <w:p>
      <w:r>
        <w:t>228.800</w:t>
      </w:r>
    </w:p>
    <w:p>
      <w:r>
        <w:t>-</w:t>
      </w:r>
    </w:p>
    <w:p>
      <w:r>
        <w:t>Đoạn từ cổng chùa Pháp Hoa</w:t>
      </w:r>
    </w:p>
    <w:p>
      <w:r>
        <w:t>Đến chùa Pháp Hoa</w:t>
      </w:r>
    </w:p>
    <w:p>
      <w:r>
        <w:t>1,60</w:t>
      </w:r>
    </w:p>
    <w:p>
      <w:r>
        <w:t>1</w:t>
      </w:r>
    </w:p>
    <w:p>
      <w:r>
        <w:t>2</w:t>
      </w:r>
    </w:p>
    <w:p>
      <w:r>
        <w:t>228.800</w:t>
      </w:r>
    </w:p>
    <w:p>
      <w:r>
        <w:t>-</w:t>
      </w:r>
    </w:p>
    <w:p>
      <w:r>
        <w:t>Đoạn từ cổng chùa Linh Sơn</w:t>
      </w:r>
    </w:p>
    <w:p>
      <w:r>
        <w:t>Đến Đình Hiền Lương</w:t>
      </w:r>
    </w:p>
    <w:p>
      <w:r>
        <w:t>1,60</w:t>
      </w:r>
    </w:p>
    <w:p>
      <w:r>
        <w:t>1</w:t>
      </w:r>
    </w:p>
    <w:p>
      <w:r>
        <w:t>1</w:t>
      </w:r>
    </w:p>
    <w:p>
      <w:r>
        <w:t>312.000</w:t>
      </w:r>
    </w:p>
    <w:p>
      <w:r>
        <w:t>8</w:t>
      </w:r>
    </w:p>
    <w:p>
      <w:r>
        <w:t>Thôn Tân Đức Đông</w:t>
      </w:r>
    </w:p>
    <w:p>
      <w:r>
        <w:t>Từ Quốc Lộ 1A (tiệm Văn Khoa)</w:t>
      </w:r>
    </w:p>
    <w:p>
      <w:r>
        <w:t>Nhà ông Giáo</w:t>
      </w:r>
    </w:p>
    <w:p>
      <w:r>
        <w:t>1,60</w:t>
      </w:r>
    </w:p>
    <w:p>
      <w:r>
        <w:t>1</w:t>
      </w:r>
    </w:p>
    <w:p>
      <w:r>
        <w:t>1</w:t>
      </w:r>
    </w:p>
    <w:p>
      <w:r>
        <w:t>312.000</w:t>
      </w:r>
    </w:p>
    <w:p>
      <w:r>
        <w:t>-</w:t>
      </w:r>
    </w:p>
    <w:p>
      <w:r>
        <w:t>Từ cổng Tân Đức (đường xuống Bệnh viện)</w:t>
      </w:r>
    </w:p>
    <w:p>
      <w:r>
        <w:t>Giáp biển</w:t>
      </w:r>
    </w:p>
    <w:p>
      <w:r>
        <w:t>1,60</w:t>
      </w:r>
    </w:p>
    <w:p>
      <w:r>
        <w:t>1</w:t>
      </w:r>
    </w:p>
    <w:p>
      <w:r>
        <w:t>1</w:t>
      </w:r>
    </w:p>
    <w:p>
      <w:r>
        <w:t>312.000</w:t>
      </w:r>
    </w:p>
    <w:p>
      <w:r>
        <w:t>-</w:t>
      </w:r>
    </w:p>
    <w:p>
      <w:r>
        <w:t>Từ cây me cụt</w:t>
      </w:r>
    </w:p>
    <w:p>
      <w:r>
        <w:t>Nhà bà Hèn</w:t>
      </w:r>
    </w:p>
    <w:p>
      <w:r>
        <w:t>1.60</w:t>
      </w:r>
    </w:p>
    <w:p>
      <w:r>
        <w:t>1</w:t>
      </w:r>
    </w:p>
    <w:p>
      <w:r>
        <w:t>1</w:t>
      </w:r>
    </w:p>
    <w:p>
      <w:r>
        <w:t>312,000</w:t>
      </w:r>
    </w:p>
    <w:p>
      <w:r>
        <w:t>-</w:t>
      </w:r>
    </w:p>
    <w:p>
      <w:r>
        <w:t>Từ Quốc Lộ 1A nhà ông Chiến</w:t>
      </w:r>
    </w:p>
    <w:p>
      <w:r>
        <w:t>Đến nhà cộng đồng thôn Tân Đức Đông</w:t>
      </w:r>
    </w:p>
    <w:p>
      <w:r>
        <w:t>1,60</w:t>
      </w:r>
    </w:p>
    <w:p>
      <w:r>
        <w:t>1</w:t>
      </w:r>
    </w:p>
    <w:p>
      <w:r>
        <w:t>1</w:t>
      </w:r>
    </w:p>
    <w:p>
      <w:r>
        <w:t>312.000</w:t>
      </w:r>
    </w:p>
    <w:p>
      <w:r>
        <w:t>-</w:t>
      </w:r>
    </w:p>
    <w:p>
      <w:r>
        <w:t>Từ Quốc Lộ 1A nhà ông Phường</w:t>
      </w:r>
    </w:p>
    <w:p>
      <w:r>
        <w:t>Giáp biển</w:t>
      </w:r>
    </w:p>
    <w:p>
      <w:r>
        <w:t>1,60</w:t>
      </w:r>
    </w:p>
    <w:p>
      <w:r>
        <w:t>1</w:t>
      </w:r>
    </w:p>
    <w:p>
      <w:r>
        <w:t>2</w:t>
      </w:r>
    </w:p>
    <w:p>
      <w:r>
        <w:t>228.800</w:t>
      </w:r>
    </w:p>
    <w:p>
      <w:r>
        <w:t>-</w:t>
      </w:r>
    </w:p>
    <w:p>
      <w:r>
        <w:t>Từ Quốc Lộ 1A quán số 2</w:t>
      </w:r>
    </w:p>
    <w:p>
      <w:r>
        <w:t>Đến giáp biển</w:t>
      </w:r>
    </w:p>
    <w:p>
      <w:r>
        <w:t>1,60</w:t>
      </w:r>
    </w:p>
    <w:p>
      <w:r>
        <w:t>1</w:t>
      </w:r>
    </w:p>
    <w:p>
      <w:r>
        <w:t>2</w:t>
      </w:r>
    </w:p>
    <w:p>
      <w:r>
        <w:t>228.800</w:t>
      </w:r>
    </w:p>
    <w:p>
      <w:r>
        <w:t>-</w:t>
      </w:r>
    </w:p>
    <w:p>
      <w:r>
        <w:t>Từ Quốc Lộ 1A nhà ông Bình</w:t>
      </w:r>
    </w:p>
    <w:p>
      <w:r>
        <w:t>Giáp biển</w:t>
      </w:r>
    </w:p>
    <w:p>
      <w:r>
        <w:t>1,60</w:t>
      </w:r>
    </w:p>
    <w:p>
      <w:r>
        <w:t>1</w:t>
      </w:r>
    </w:p>
    <w:p>
      <w:r>
        <w:t>2</w:t>
      </w:r>
    </w:p>
    <w:p>
      <w:r>
        <w:t>228.800</w:t>
      </w:r>
    </w:p>
    <w:p>
      <w:r>
        <w:t>-</w:t>
      </w:r>
    </w:p>
    <w:p>
      <w:r>
        <w:t>Từ nhà ông Thung</w:t>
      </w:r>
    </w:p>
    <w:p>
      <w:r>
        <w:t>Giáp biển</w:t>
      </w:r>
    </w:p>
    <w:p>
      <w:r>
        <w:t>1,60</w:t>
      </w:r>
    </w:p>
    <w:p>
      <w:r>
        <w:t>1</w:t>
      </w:r>
    </w:p>
    <w:p>
      <w:r>
        <w:t>2</w:t>
      </w:r>
    </w:p>
    <w:p>
      <w:r>
        <w:t>228.800</w:t>
      </w:r>
    </w:p>
    <w:p>
      <w:r>
        <w:t>-</w:t>
      </w:r>
    </w:p>
    <w:p>
      <w:r>
        <w:t>Đường khu Rọc Chò từ nhà ông Lê Ngưu</w:t>
      </w:r>
    </w:p>
    <w:p>
      <w:r>
        <w:t>Đến khu dân cư Rọc Chò</w:t>
      </w:r>
    </w:p>
    <w:p>
      <w:r>
        <w:t>1,60</w:t>
      </w:r>
    </w:p>
    <w:p>
      <w:r>
        <w:t>1</w:t>
      </w:r>
    </w:p>
    <w:p>
      <w:r>
        <w:t>2</w:t>
      </w:r>
    </w:p>
    <w:p>
      <w:r>
        <w:t>228.800</w:t>
      </w:r>
    </w:p>
    <w:p>
      <w:r>
        <w:t>-</w:t>
      </w:r>
    </w:p>
    <w:p>
      <w:r>
        <w:t>Từ nhà ông Chiến</w:t>
      </w:r>
    </w:p>
    <w:p>
      <w:r>
        <w:t>Đến nhà ông Nha</w:t>
      </w:r>
    </w:p>
    <w:p>
      <w:r>
        <w:t>1,60</w:t>
      </w:r>
    </w:p>
    <w:p>
      <w:r>
        <w:t>1</w:t>
      </w:r>
    </w:p>
    <w:p>
      <w:r>
        <w:t>2</w:t>
      </w:r>
    </w:p>
    <w:p>
      <w:r>
        <w:t>228.800</w:t>
      </w:r>
    </w:p>
    <w:p>
      <w:r>
        <w:t>-</w:t>
      </w:r>
    </w:p>
    <w:p>
      <w:r>
        <w:t>Đường giáp QL1A nhà ông Phát</w:t>
      </w:r>
    </w:p>
    <w:p>
      <w:r>
        <w:t>Đến ngã ba giáp đường xuống Bệnh viện</w:t>
      </w:r>
    </w:p>
    <w:p>
      <w:r>
        <w:t>1,60</w:t>
      </w:r>
    </w:p>
    <w:p>
      <w:r>
        <w:t>1</w:t>
      </w:r>
    </w:p>
    <w:p>
      <w:r>
        <w:t>2</w:t>
      </w:r>
    </w:p>
    <w:p>
      <w:r>
        <w:t>228.800</w:t>
      </w:r>
    </w:p>
    <w:p>
      <w:r>
        <w:t>-</w:t>
      </w:r>
    </w:p>
    <w:p>
      <w:r>
        <w:t>Đường từ quán Bino (cũ)</w:t>
      </w:r>
    </w:p>
    <w:p>
      <w:r>
        <w:t>Đến ngã ba giáp đường xuống Bệnh viện</w:t>
      </w:r>
    </w:p>
    <w:p>
      <w:r>
        <w:t>1,60</w:t>
      </w:r>
    </w:p>
    <w:p>
      <w:r>
        <w:t>1</w:t>
      </w:r>
    </w:p>
    <w:p>
      <w:r>
        <w:t>2</w:t>
      </w:r>
    </w:p>
    <w:p>
      <w:r>
        <w:t>228.800</w:t>
      </w:r>
    </w:p>
    <w:p>
      <w:r>
        <w:t>9</w:t>
      </w:r>
    </w:p>
    <w:p>
      <w:r>
        <w:t>Thôn Mỹ Đồng</w:t>
      </w:r>
    </w:p>
    <w:p>
      <w:r>
        <w:t>Từ ngã ba lò gạch (giáp đường liên xã Vạn Lương - Xuân Sơn)</w:t>
      </w:r>
    </w:p>
    <w:p>
      <w:r>
        <w:t>HTX Vạn Lương 2</w:t>
      </w:r>
    </w:p>
    <w:p>
      <w:r>
        <w:t>1,60</w:t>
      </w:r>
    </w:p>
    <w:p>
      <w:r>
        <w:t>2</w:t>
      </w:r>
    </w:p>
    <w:p>
      <w:r>
        <w:t>2</w:t>
      </w:r>
    </w:p>
    <w:p>
      <w:r>
        <w:t>166.400</w:t>
      </w:r>
    </w:p>
    <w:p>
      <w:r>
        <w:t>-</w:t>
      </w:r>
    </w:p>
    <w:p>
      <w:r>
        <w:t>HTX Vạn Lương 2</w:t>
      </w:r>
    </w:p>
    <w:p>
      <w:r>
        <w:t>Ngã tư Mỹ Đồng</w:t>
      </w:r>
    </w:p>
    <w:p>
      <w:r>
        <w:t>1,60</w:t>
      </w:r>
    </w:p>
    <w:p>
      <w:r>
        <w:t>2</w:t>
      </w:r>
    </w:p>
    <w:p>
      <w:r>
        <w:t>1</w:t>
      </w:r>
    </w:p>
    <w:p>
      <w:r>
        <w:t>228.800</w:t>
      </w:r>
    </w:p>
    <w:p>
      <w:r>
        <w:t>-</w:t>
      </w:r>
    </w:p>
    <w:p>
      <w:r>
        <w:t>Ngã tư Mỹ Đồng</w:t>
      </w:r>
    </w:p>
    <w:p>
      <w:r>
        <w:t>Cầu ông Mạnh</w:t>
      </w:r>
    </w:p>
    <w:p>
      <w:r>
        <w:t>1,60</w:t>
      </w:r>
    </w:p>
    <w:p>
      <w:r>
        <w:t>2</w:t>
      </w:r>
    </w:p>
    <w:p>
      <w:r>
        <w:t>2</w:t>
      </w:r>
    </w:p>
    <w:p>
      <w:r>
        <w:t>166.400</w:t>
      </w:r>
    </w:p>
    <w:p>
      <w:r>
        <w:t>-</w:t>
      </w:r>
    </w:p>
    <w:p>
      <w:r>
        <w:t>Ngã tư Mỹ Đồng</w:t>
      </w:r>
    </w:p>
    <w:p>
      <w:r>
        <w:t>Cống ruộng Bà Đồ</w:t>
      </w:r>
    </w:p>
    <w:p>
      <w:r>
        <w:t>1,60</w:t>
      </w:r>
    </w:p>
    <w:p>
      <w:r>
        <w:t>2</w:t>
      </w:r>
    </w:p>
    <w:p>
      <w:r>
        <w:t>2</w:t>
      </w:r>
    </w:p>
    <w:p>
      <w:r>
        <w:t>166.400</w:t>
      </w:r>
    </w:p>
    <w:p>
      <w:r>
        <w:t>-</w:t>
      </w:r>
    </w:p>
    <w:p>
      <w:r>
        <w:t>Từ nhà ông Dánh</w:t>
      </w:r>
    </w:p>
    <w:p>
      <w:r>
        <w:t>Ngã tư Mỹ Đồng</w:t>
      </w:r>
    </w:p>
    <w:p>
      <w:r>
        <w:t>1,60</w:t>
      </w:r>
    </w:p>
    <w:p>
      <w:r>
        <w:t>2</w:t>
      </w:r>
    </w:p>
    <w:p>
      <w:r>
        <w:t>1</w:t>
      </w:r>
    </w:p>
    <w:p>
      <w:r>
        <w:t>228.800</w:t>
      </w:r>
    </w:p>
    <w:p>
      <w:r>
        <w:t>-</w:t>
      </w:r>
    </w:p>
    <w:p>
      <w:r>
        <w:t>Từ nhà ông Lắm</w:t>
      </w:r>
    </w:p>
    <w:p>
      <w:r>
        <w:t>Đến cây sộp</w:t>
      </w:r>
    </w:p>
    <w:p>
      <w:r>
        <w:t>1,60</w:t>
      </w:r>
    </w:p>
    <w:p>
      <w:r>
        <w:t>2</w:t>
      </w:r>
    </w:p>
    <w:p>
      <w:r>
        <w:t>2</w:t>
      </w:r>
    </w:p>
    <w:p>
      <w:r>
        <w:t>166.400</w:t>
      </w:r>
    </w:p>
    <w:p>
      <w:r>
        <w:t>-</w:t>
      </w:r>
    </w:p>
    <w:p>
      <w:r>
        <w:t>Từ cầu Cây kê</w:t>
      </w:r>
    </w:p>
    <w:p>
      <w:r>
        <w:t>Hết HTX Vạn Lương 2</w:t>
      </w:r>
    </w:p>
    <w:p>
      <w:r>
        <w:t>1,60</w:t>
      </w:r>
    </w:p>
    <w:p>
      <w:r>
        <w:t>2</w:t>
      </w:r>
    </w:p>
    <w:p>
      <w:r>
        <w:t>2</w:t>
      </w:r>
    </w:p>
    <w:p>
      <w:r>
        <w:t>166.400</w:t>
      </w:r>
    </w:p>
    <w:p>
      <w:r>
        <w:t>-</w:t>
      </w:r>
    </w:p>
    <w:p>
      <w:r>
        <w:t>Từ hết HTX Vạn Lương 2 (tiếp theo)</w:t>
      </w:r>
    </w:p>
    <w:p>
      <w:r>
        <w:t>Ngã tư Mỹ Đồng</w:t>
      </w:r>
    </w:p>
    <w:p>
      <w:r>
        <w:t>1,60</w:t>
      </w:r>
    </w:p>
    <w:p>
      <w:r>
        <w:t>2</w:t>
      </w:r>
    </w:p>
    <w:p>
      <w:r>
        <w:t>1</w:t>
      </w:r>
    </w:p>
    <w:p>
      <w:r>
        <w:t>228.800</w:t>
      </w:r>
    </w:p>
    <w:p>
      <w:r>
        <w:t>10</w:t>
      </w:r>
    </w:p>
    <w:p>
      <w:r>
        <w:t>Các đoạn còn lại thuộc thôn Hiền Lương và thôn Tân Đức</w:t>
      </w:r>
    </w:p>
    <w:p>
      <w:r>
        <w:t>1,60</w:t>
      </w:r>
    </w:p>
    <w:p>
      <w:r>
        <w:t>1</w:t>
      </w:r>
    </w:p>
    <w:p>
      <w:r>
        <w:t>3</w:t>
      </w:r>
    </w:p>
    <w:p>
      <w:r>
        <w:t>166.400</w:t>
      </w:r>
    </w:p>
    <w:p>
      <w:r>
        <w:t>11</w:t>
      </w:r>
    </w:p>
    <w:p>
      <w:r>
        <w:t>Các đoạn còn lại thuộc các thôn còn lại trong xã</w:t>
      </w:r>
    </w:p>
    <w:p>
      <w:r>
        <w:t>1,60</w:t>
      </w:r>
    </w:p>
    <w:p>
      <w:r>
        <w:t>2</w:t>
      </w:r>
    </w:p>
    <w:p>
      <w:r>
        <w:t>3</w:t>
      </w:r>
    </w:p>
    <w:p>
      <w:r>
        <w:t>124.800</w:t>
      </w:r>
    </w:p>
    <w:p>
      <w:r>
        <w:t>VII</w:t>
      </w:r>
    </w:p>
    <w:p>
      <w:r>
        <w:t>Vạn Phú</w:t>
      </w:r>
    </w:p>
    <w:p>
      <w:r>
        <w:t>1</w:t>
      </w:r>
    </w:p>
    <w:p>
      <w:r>
        <w:t>Thôn Phú Cang 1</w:t>
      </w:r>
    </w:p>
    <w:p>
      <w:r>
        <w:t>Đoạn từ bờ tràn qua nhà ông Nguyễn Bình (thửa 50, tờ 23)</w:t>
      </w:r>
    </w:p>
    <w:p>
      <w:r>
        <w:t>Cổng làng thôn Phú Cang 1 Bắc (thửa 99, tờ 17)</w:t>
      </w:r>
    </w:p>
    <w:p>
      <w:r>
        <w:t>1,30</w:t>
      </w:r>
    </w:p>
    <w:p>
      <w:r>
        <w:t>2</w:t>
      </w:r>
    </w:p>
    <w:p>
      <w:r>
        <w:t>1</w:t>
      </w:r>
    </w:p>
    <w:p>
      <w:r>
        <w:t>185.900</w:t>
      </w:r>
    </w:p>
    <w:p>
      <w:r>
        <w:t>-</w:t>
      </w:r>
    </w:p>
    <w:p>
      <w:r>
        <w:t>Đoạn từ nhà bà Phạm Thị Minh Thư (thửa 256, tờ 45)</w:t>
      </w:r>
    </w:p>
    <w:p>
      <w:r>
        <w:t>Đến nhà ông Nguyễn Lượm (thửa 10, tờ 48)</w:t>
      </w:r>
    </w:p>
    <w:p>
      <w:r>
        <w:t>1,30</w:t>
      </w:r>
    </w:p>
    <w:p>
      <w:r>
        <w:t>2</w:t>
      </w:r>
    </w:p>
    <w:p>
      <w:r>
        <w:t>2</w:t>
      </w:r>
    </w:p>
    <w:p>
      <w:r>
        <w:t>135.200</w:t>
      </w:r>
    </w:p>
    <w:p>
      <w:r>
        <w:t>-</w:t>
      </w:r>
    </w:p>
    <w:p>
      <w:r>
        <w:t>Đoạn từ nhà ông Phạm Ngọc Ân (thửa 108, tờ 45)</w:t>
      </w:r>
    </w:p>
    <w:p>
      <w:r>
        <w:t>Đến nhà ông Võ Minh Viên (thửa 11, tờ 44)</w:t>
      </w:r>
    </w:p>
    <w:p>
      <w:r>
        <w:t>1,30</w:t>
      </w:r>
    </w:p>
    <w:p>
      <w:r>
        <w:t>2</w:t>
      </w:r>
    </w:p>
    <w:p>
      <w:r>
        <w:t>1</w:t>
      </w:r>
    </w:p>
    <w:p>
      <w:r>
        <w:t>185.900</w:t>
      </w:r>
    </w:p>
    <w:p>
      <w:r>
        <w:t>-</w:t>
      </w:r>
    </w:p>
    <w:p>
      <w:r>
        <w:t>Đoạn từ nhà ông Nguyễn Văn Trừ (thửa 158, tờ 44)</w:t>
      </w:r>
    </w:p>
    <w:p>
      <w:r>
        <w:t>Đến nhà ông Nguyễn Văn Hồng (thửa 123, tờ 44)</w:t>
      </w:r>
    </w:p>
    <w:p>
      <w:r>
        <w:t>1,30</w:t>
      </w:r>
    </w:p>
    <w:p>
      <w:r>
        <w:t>2</w:t>
      </w:r>
    </w:p>
    <w:p>
      <w:r>
        <w:t>2</w:t>
      </w:r>
    </w:p>
    <w:p>
      <w:r>
        <w:t>135.200</w:t>
      </w:r>
    </w:p>
    <w:p>
      <w:r>
        <w:t>-</w:t>
      </w:r>
    </w:p>
    <w:p>
      <w:r>
        <w:t>Đoạn từ nhà ông Phạm Hưng (thửa 157, tờ 44)</w:t>
      </w:r>
    </w:p>
    <w:p>
      <w:r>
        <w:t>Đến nhà ông Nguyễn Nam (thửa 120, tờ 44)</w:t>
      </w:r>
    </w:p>
    <w:p>
      <w:r>
        <w:t>1,30</w:t>
      </w:r>
    </w:p>
    <w:p>
      <w:r>
        <w:t>2</w:t>
      </w:r>
    </w:p>
    <w:p>
      <w:r>
        <w:t>2</w:t>
      </w:r>
    </w:p>
    <w:p>
      <w:r>
        <w:t>135.200</w:t>
      </w:r>
    </w:p>
    <w:p>
      <w:r>
        <w:t>-</w:t>
      </w:r>
    </w:p>
    <w:p>
      <w:r>
        <w:t>Đoạn từ nhà ông Trịnh Nhân Dũng (thửa 55, tờ 44)</w:t>
      </w:r>
    </w:p>
    <w:p>
      <w:r>
        <w:t>Đến nhà ông Huỳnh Ngọc Bình (thửa 184, tờ 44)</w:t>
      </w:r>
    </w:p>
    <w:p>
      <w:r>
        <w:t>1,30</w:t>
      </w:r>
    </w:p>
    <w:p>
      <w:r>
        <w:t>2</w:t>
      </w:r>
    </w:p>
    <w:p>
      <w:r>
        <w:t>2</w:t>
      </w:r>
    </w:p>
    <w:p>
      <w:r>
        <w:t>135.200</w:t>
      </w:r>
    </w:p>
    <w:p>
      <w:r>
        <w:t>-</w:t>
      </w:r>
    </w:p>
    <w:p>
      <w:r>
        <w:t>Đoạn từ nhà ông Phan Minh Hào (thửa 91, tờ 44)</w:t>
      </w:r>
    </w:p>
    <w:p>
      <w:r>
        <w:t>Đến nhà ông Nguyễn Văn Sung (thửa 10, tờ 45)</w:t>
      </w:r>
    </w:p>
    <w:p>
      <w:r>
        <w:t>1,30</w:t>
      </w:r>
    </w:p>
    <w:p>
      <w:r>
        <w:t>2</w:t>
      </w:r>
    </w:p>
    <w:p>
      <w:r>
        <w:t>2</w:t>
      </w:r>
    </w:p>
    <w:p>
      <w:r>
        <w:t>135.200</w:t>
      </w:r>
    </w:p>
    <w:p>
      <w:r>
        <w:t>2</w:t>
      </w:r>
    </w:p>
    <w:p>
      <w:r>
        <w:t>Thôn Phú Cang 1 Bắc</w:t>
      </w:r>
    </w:p>
    <w:p>
      <w:r>
        <w:t>Đoạn từ cổng làng thôn Phú Cang 1 Bắc (thửa 99, tờ 17)</w:t>
      </w:r>
    </w:p>
    <w:p>
      <w:r>
        <w:t>Đến nhà ông Võ Chuyển (thửa 40, tờ 5)</w:t>
      </w:r>
    </w:p>
    <w:p>
      <w:r>
        <w:t>1,30</w:t>
      </w:r>
    </w:p>
    <w:p>
      <w:r>
        <w:t>2</w:t>
      </w:r>
    </w:p>
    <w:p>
      <w:r>
        <w:t>1</w:t>
      </w:r>
    </w:p>
    <w:p>
      <w:r>
        <w:t>185.900</w:t>
      </w:r>
    </w:p>
    <w:p>
      <w:r>
        <w:t>-</w:t>
      </w:r>
    </w:p>
    <w:p>
      <w:r>
        <w:t>Đoạn từ nhà ông Trương Lạo (thửa 3, tờ 33)</w:t>
      </w:r>
    </w:p>
    <w:p>
      <w:r>
        <w:t>Đến nhà ông Nguyễn Trừ (thửa 40, tờ 38)</w:t>
      </w:r>
    </w:p>
    <w:p>
      <w:r>
        <w:t>1,30</w:t>
      </w:r>
    </w:p>
    <w:p>
      <w:r>
        <w:t>2</w:t>
      </w:r>
    </w:p>
    <w:p>
      <w:r>
        <w:t>1</w:t>
      </w:r>
    </w:p>
    <w:p>
      <w:r>
        <w:t>185.900</w:t>
      </w:r>
    </w:p>
    <w:p>
      <w:r>
        <w:t>-</w:t>
      </w:r>
    </w:p>
    <w:p>
      <w:r>
        <w:t>Đoạn từ nhà ông Phạm Công Thành (thửa 149, tờ 39)</w:t>
      </w:r>
    </w:p>
    <w:p>
      <w:r>
        <w:t>Đến nhà ông Trần Điệp (thửa 6, tờ 44)</w:t>
      </w:r>
    </w:p>
    <w:p>
      <w:r>
        <w:t>1,30</w:t>
      </w:r>
    </w:p>
    <w:p>
      <w:r>
        <w:t>2</w:t>
      </w:r>
    </w:p>
    <w:p>
      <w:r>
        <w:t>2</w:t>
      </w:r>
    </w:p>
    <w:p>
      <w:r>
        <w:t>135.200</w:t>
      </w:r>
    </w:p>
    <w:p>
      <w:r>
        <w:t>-</w:t>
      </w:r>
    </w:p>
    <w:p>
      <w:r>
        <w:t>Đoạn từ nhà ông Võ Minh Viên (thửa 11, tờ 44)</w:t>
      </w:r>
    </w:p>
    <w:p>
      <w:r>
        <w:t>Đến nhà ông Trần Công Điệp (thửa 81, tờ 38)</w:t>
      </w:r>
    </w:p>
    <w:p>
      <w:r>
        <w:t>1,30</w:t>
      </w:r>
    </w:p>
    <w:p>
      <w:r>
        <w:t>2</w:t>
      </w:r>
    </w:p>
    <w:p>
      <w:r>
        <w:t>1</w:t>
      </w:r>
    </w:p>
    <w:p>
      <w:r>
        <w:t>185.900</w:t>
      </w:r>
    </w:p>
    <w:p>
      <w:r>
        <w:t>-</w:t>
      </w:r>
    </w:p>
    <w:p>
      <w:r>
        <w:t>Đoạn từ nhà ông Nguyễn Xuân Đào (thửa 265, tờ 38)</w:t>
      </w:r>
    </w:p>
    <w:p>
      <w:r>
        <w:t>Đến nhà bà Huỳnh Thị Lan (thửa 157, tờ 38)</w:t>
      </w:r>
    </w:p>
    <w:p>
      <w:r>
        <w:t>1,30</w:t>
      </w:r>
    </w:p>
    <w:p>
      <w:r>
        <w:t>2</w:t>
      </w:r>
    </w:p>
    <w:p>
      <w:r>
        <w:t>2</w:t>
      </w:r>
    </w:p>
    <w:p>
      <w:r>
        <w:t>135.200</w:t>
      </w:r>
    </w:p>
    <w:p>
      <w:r>
        <w:t>3</w:t>
      </w:r>
    </w:p>
    <w:p>
      <w:r>
        <w:t>Thôn Phú Cang 2</w:t>
      </w:r>
    </w:p>
    <w:p>
      <w:r>
        <w:t>Đoạn từ UBND xã cũ (thửa 137, tờ 54)</w:t>
      </w:r>
    </w:p>
    <w:p>
      <w:r>
        <w:t>Đến Chùa Long Hòa (thửa 31, tờ 58)</w:t>
      </w:r>
    </w:p>
    <w:p>
      <w:r>
        <w:t>1,30</w:t>
      </w:r>
    </w:p>
    <w:p>
      <w:r>
        <w:t>1</w:t>
      </w:r>
    </w:p>
    <w:p>
      <w:r>
        <w:t>1</w:t>
      </w:r>
    </w:p>
    <w:p>
      <w:r>
        <w:t>253.500</w:t>
      </w:r>
    </w:p>
    <w:p>
      <w:r>
        <w:t>-</w:t>
      </w:r>
    </w:p>
    <w:p>
      <w:r>
        <w:t>Đoạn từ nhà ông Trần Quang Minh (thửa 171, tờ 54)</w:t>
      </w:r>
    </w:p>
    <w:p>
      <w:r>
        <w:t>Đến nhà bà Huỳnh Thị Canh (thửa 193, tờ 54)</w:t>
      </w:r>
    </w:p>
    <w:p>
      <w:r>
        <w:t>1,30</w:t>
      </w:r>
    </w:p>
    <w:p>
      <w:r>
        <w:t>1</w:t>
      </w:r>
    </w:p>
    <w:p>
      <w:r>
        <w:t>1</w:t>
      </w:r>
    </w:p>
    <w:p>
      <w:r>
        <w:t>253.500</w:t>
      </w:r>
    </w:p>
    <w:p>
      <w:r>
        <w:t>-</w:t>
      </w:r>
    </w:p>
    <w:p>
      <w:r>
        <w:t>Đoạn từ nhà bà Huỳnh Thị Canh (thửa 193, tờ 54)</w:t>
      </w:r>
    </w:p>
    <w:p>
      <w:r>
        <w:t>Đến nhà ông Nguyễn Hữu Quyền (thửa 224, tờ 60)</w:t>
      </w:r>
    </w:p>
    <w:p>
      <w:r>
        <w:t>1,30</w:t>
      </w:r>
    </w:p>
    <w:p>
      <w:r>
        <w:t>1</w:t>
      </w:r>
    </w:p>
    <w:p>
      <w:r>
        <w:t>2</w:t>
      </w:r>
    </w:p>
    <w:p>
      <w:r>
        <w:t>185.900</w:t>
      </w:r>
    </w:p>
    <w:p>
      <w:r>
        <w:t>-</w:t>
      </w:r>
    </w:p>
    <w:p>
      <w:r>
        <w:t>Đoạn từ nhà ông Nguyễn Hữu Quyền (thửa 224, tờ 60)</w:t>
      </w:r>
    </w:p>
    <w:p>
      <w:r>
        <w:t>Đến nhà ông Nguyễn Liêu (thửa 33, tờ 59)</w:t>
      </w:r>
    </w:p>
    <w:p>
      <w:r>
        <w:t>1,30</w:t>
      </w:r>
    </w:p>
    <w:p>
      <w:r>
        <w:t>1</w:t>
      </w:r>
    </w:p>
    <w:p>
      <w:r>
        <w:t>1</w:t>
      </w:r>
    </w:p>
    <w:p>
      <w:r>
        <w:t>253.500</w:t>
      </w:r>
    </w:p>
    <w:p>
      <w:r>
        <w:t>-</w:t>
      </w:r>
    </w:p>
    <w:p>
      <w:r>
        <w:t>Đoạn từ nhà ông Hồ Ngọc Thu (thửa 161, tờ 54)</w:t>
      </w:r>
    </w:p>
    <w:p>
      <w:r>
        <w:t>Đến nhà ông Nguyễn Xuân Lợi (thửa 9, tờ 61)</w:t>
      </w:r>
    </w:p>
    <w:p>
      <w:r>
        <w:t>1,30</w:t>
      </w:r>
    </w:p>
    <w:p>
      <w:r>
        <w:t>1</w:t>
      </w:r>
    </w:p>
    <w:p>
      <w:r>
        <w:t>2</w:t>
      </w:r>
    </w:p>
    <w:p>
      <w:r>
        <w:t>185.900</w:t>
      </w:r>
    </w:p>
    <w:p>
      <w:r>
        <w:t>-</w:t>
      </w:r>
    </w:p>
    <w:p>
      <w:r>
        <w:t>Đoạn từ nhà ông Nguyễn Trọng Sơn (thửa 144, tờ 54)</w:t>
      </w:r>
    </w:p>
    <w:p>
      <w:r>
        <w:t>Đến nhà ông Lê Hữu Trinh (thửa 163, tờ 53)</w:t>
      </w:r>
    </w:p>
    <w:p>
      <w:r>
        <w:t>1,30</w:t>
      </w:r>
    </w:p>
    <w:p>
      <w:r>
        <w:t>1</w:t>
      </w:r>
    </w:p>
    <w:p>
      <w:r>
        <w:t>1</w:t>
      </w:r>
    </w:p>
    <w:p>
      <w:r>
        <w:t>253.500</w:t>
      </w:r>
    </w:p>
    <w:p>
      <w:r>
        <w:t>-</w:t>
      </w:r>
    </w:p>
    <w:p>
      <w:r>
        <w:t>Đoạn từ nhà ông Trần Đụng (thửa 340, tờ 53)</w:t>
      </w:r>
    </w:p>
    <w:p>
      <w:r>
        <w:t>Đến nhà ông Nguyễn Ngọc Lân (thửa 20, tờ 53)</w:t>
      </w:r>
    </w:p>
    <w:p>
      <w:r>
        <w:t>1,30</w:t>
      </w:r>
    </w:p>
    <w:p>
      <w:r>
        <w:t>1</w:t>
      </w:r>
    </w:p>
    <w:p>
      <w:r>
        <w:t>2</w:t>
      </w:r>
    </w:p>
    <w:p>
      <w:r>
        <w:t>185.900</w:t>
      </w:r>
    </w:p>
    <w:p>
      <w:r>
        <w:t>-</w:t>
      </w:r>
    </w:p>
    <w:p>
      <w:r>
        <w:t>Đoạn từ nhà bà Đặng Thị Ca (thửa 351, tờ 53)</w:t>
      </w:r>
    </w:p>
    <w:p>
      <w:r>
        <w:t>Đến giáp ruộng ông Nguyễn Hữu Nhân (thửa 215, tờ 23)</w:t>
      </w:r>
    </w:p>
    <w:p>
      <w:r>
        <w:t>1,30</w:t>
      </w:r>
    </w:p>
    <w:p>
      <w:r>
        <w:t>1</w:t>
      </w:r>
    </w:p>
    <w:p>
      <w:r>
        <w:t>2</w:t>
      </w:r>
    </w:p>
    <w:p>
      <w:r>
        <w:t>185.900</w:t>
      </w:r>
    </w:p>
    <w:p>
      <w:r>
        <w:t>-</w:t>
      </w:r>
    </w:p>
    <w:p>
      <w:r>
        <w:t>Đoạn từ nhà ông Nguyễn Thành Thông (thửa 292, tờ 53)</w:t>
      </w:r>
    </w:p>
    <w:p>
      <w:r>
        <w:t>Đến giáp ruộng ông Nguyễn Thành Quân (thửa 81, tờ 59)</w:t>
      </w:r>
    </w:p>
    <w:p>
      <w:r>
        <w:t>1,30</w:t>
      </w:r>
    </w:p>
    <w:p>
      <w:r>
        <w:t>1</w:t>
      </w:r>
    </w:p>
    <w:p>
      <w:r>
        <w:t>2</w:t>
      </w:r>
    </w:p>
    <w:p>
      <w:r>
        <w:t>185.900</w:t>
      </w:r>
    </w:p>
    <w:p>
      <w:r>
        <w:t>-</w:t>
      </w:r>
    </w:p>
    <w:p>
      <w:r>
        <w:t>Đoạn từ nhà ông Đặng Thông (thửa 263, tờ 53)</w:t>
      </w:r>
    </w:p>
    <w:p>
      <w:r>
        <w:t>Đến giáp đường Trần Tạo (thửa 1, tờ 52)</w:t>
      </w:r>
    </w:p>
    <w:p>
      <w:r>
        <w:t>1,30</w:t>
      </w:r>
    </w:p>
    <w:p>
      <w:r>
        <w:t>1</w:t>
      </w:r>
    </w:p>
    <w:p>
      <w:r>
        <w:t>1</w:t>
      </w:r>
    </w:p>
    <w:p>
      <w:r>
        <w:t>253.500</w:t>
      </w:r>
    </w:p>
    <w:p>
      <w:r>
        <w:t>-</w:t>
      </w:r>
    </w:p>
    <w:p>
      <w:r>
        <w:t>Đoạn từ Nhà văn hóa thôn Phú Cang 2 (thửa 287, tờ 53)</w:t>
      </w:r>
    </w:p>
    <w:p>
      <w:r>
        <w:t>Đến hết nhà ông Châu Văn Phước (thửa 123, tờ 60)</w:t>
      </w:r>
    </w:p>
    <w:p>
      <w:r>
        <w:t>1,30</w:t>
      </w:r>
    </w:p>
    <w:p>
      <w:r>
        <w:t>1</w:t>
      </w:r>
    </w:p>
    <w:p>
      <w:r>
        <w:t>2</w:t>
      </w:r>
    </w:p>
    <w:p>
      <w:r>
        <w:t>185.900</w:t>
      </w:r>
    </w:p>
    <w:p>
      <w:r>
        <w:t>4</w:t>
      </w:r>
    </w:p>
    <w:p>
      <w:r>
        <w:t>Thôn Phú Cang 2 Nam</w:t>
      </w:r>
    </w:p>
    <w:p>
      <w:r>
        <w:t>Đoạn từ nhà ông Nguyễn Lập (thửa 48, tờ 65)</w:t>
      </w:r>
    </w:p>
    <w:p>
      <w:r>
        <w:t>Đến nhà ông Nguyễn Hoàng Minh (thửa 56, tờ 59)</w:t>
      </w:r>
    </w:p>
    <w:p>
      <w:r>
        <w:t>1,30</w:t>
      </w:r>
    </w:p>
    <w:p>
      <w:r>
        <w:t>1</w:t>
      </w:r>
    </w:p>
    <w:p>
      <w:r>
        <w:t>1</w:t>
      </w:r>
    </w:p>
    <w:p>
      <w:r>
        <w:t>253.500</w:t>
      </w:r>
    </w:p>
    <w:p>
      <w:r>
        <w:t>-</w:t>
      </w:r>
    </w:p>
    <w:p>
      <w:r>
        <w:t>Đoạn từ nhà ông Nguyễn Lập (thửa 48, tờ 65)</w:t>
      </w:r>
    </w:p>
    <w:p>
      <w:r>
        <w:t>Đến nhà bà Nguyễn Thị Tới (thửa 8, tờ 64)</w:t>
      </w:r>
    </w:p>
    <w:p>
      <w:r>
        <w:t>1,30</w:t>
      </w:r>
    </w:p>
    <w:p>
      <w:r>
        <w:t>1</w:t>
      </w:r>
    </w:p>
    <w:p>
      <w:r>
        <w:t>2</w:t>
      </w:r>
    </w:p>
    <w:p>
      <w:r>
        <w:t>185.900</w:t>
      </w:r>
    </w:p>
    <w:p>
      <w:r>
        <w:t>-</w:t>
      </w:r>
    </w:p>
    <w:p>
      <w:r>
        <w:t>Đoạn từ nhà ông Nguyễn Hữu Quyền (thửa 224, tờ 60)</w:t>
      </w:r>
    </w:p>
    <w:p>
      <w:r>
        <w:t>Đến nhà ông Nguyễn Lưu (thửa 33, tờ 59)</w:t>
      </w:r>
    </w:p>
    <w:p>
      <w:r>
        <w:t>1,30</w:t>
      </w:r>
    </w:p>
    <w:p>
      <w:r>
        <w:t>1</w:t>
      </w:r>
    </w:p>
    <w:p>
      <w:r>
        <w:t>1</w:t>
      </w:r>
    </w:p>
    <w:p>
      <w:r>
        <w:t>253.500</w:t>
      </w:r>
    </w:p>
    <w:p>
      <w:r>
        <w:t>-</w:t>
      </w:r>
    </w:p>
    <w:p>
      <w:r>
        <w:t>Đoạn từ nhà ông Châu Đông Đức (thửa 270, tờ 63)</w:t>
      </w:r>
    </w:p>
    <w:p>
      <w:r>
        <w:t>Đến nhà ông Bùi Xuân Thắng (thửa 148, tờ 63)</w:t>
      </w:r>
    </w:p>
    <w:p>
      <w:r>
        <w:t>1,30</w:t>
      </w:r>
    </w:p>
    <w:p>
      <w:r>
        <w:t>1</w:t>
      </w:r>
    </w:p>
    <w:p>
      <w:r>
        <w:t>1</w:t>
      </w:r>
    </w:p>
    <w:p>
      <w:r>
        <w:t>253.500</w:t>
      </w:r>
    </w:p>
    <w:p>
      <w:r>
        <w:t>-</w:t>
      </w:r>
    </w:p>
    <w:p>
      <w:r>
        <w:t>Đoạn từ nhà ông Trương Ngọc Huynh (thửa 227, tờ 63)</w:t>
      </w:r>
    </w:p>
    <w:p>
      <w:r>
        <w:t>Đến nhà ông Nguyễn Hữu Hải (thửa 28, tờ 65)</w:t>
      </w:r>
    </w:p>
    <w:p>
      <w:r>
        <w:t>1,30</w:t>
      </w:r>
    </w:p>
    <w:p>
      <w:r>
        <w:t>1</w:t>
      </w:r>
    </w:p>
    <w:p>
      <w:r>
        <w:t>2</w:t>
      </w:r>
    </w:p>
    <w:p>
      <w:r>
        <w:t>185.900</w:t>
      </w:r>
    </w:p>
    <w:p>
      <w:r>
        <w:t>-</w:t>
      </w:r>
    </w:p>
    <w:p>
      <w:r>
        <w:t>Đoạn từ nhà ông Lê Văn Tuấn (thửa 161, tờ 63)</w:t>
      </w:r>
    </w:p>
    <w:p>
      <w:r>
        <w:t>Đến nhà ông Hà Văn Chạp (thửa 73, tờ 64)</w:t>
      </w:r>
    </w:p>
    <w:p>
      <w:r>
        <w:t>1,30</w:t>
      </w:r>
    </w:p>
    <w:p>
      <w:r>
        <w:t>2</w:t>
      </w:r>
    </w:p>
    <w:p>
      <w:r>
        <w:t>2</w:t>
      </w:r>
    </w:p>
    <w:p>
      <w:r>
        <w:t>135.200</w:t>
      </w:r>
    </w:p>
    <w:p>
      <w:r>
        <w:t>-</w:t>
      </w:r>
    </w:p>
    <w:p>
      <w:r>
        <w:t>Đoạn từ nhà ông Lê Hưu Trí (thửa 108, tờ 63)</w:t>
      </w:r>
    </w:p>
    <w:p>
      <w:r>
        <w:t>Đến nhà ông Nguyễn Kim Em (thửa 40, tờ 64)</w:t>
      </w:r>
    </w:p>
    <w:p>
      <w:r>
        <w:t>1,30</w:t>
      </w:r>
    </w:p>
    <w:p>
      <w:r>
        <w:t>2</w:t>
      </w:r>
    </w:p>
    <w:p>
      <w:r>
        <w:t>2</w:t>
      </w:r>
    </w:p>
    <w:p>
      <w:r>
        <w:t>135.200</w:t>
      </w:r>
    </w:p>
    <w:p>
      <w:r>
        <w:t>-</w:t>
      </w:r>
    </w:p>
    <w:p>
      <w:r>
        <w:t>Đoạn từ nhà ông Trần Đức Việt (thửa 27, tờ 62)</w:t>
      </w:r>
    </w:p>
    <w:p>
      <w:r>
        <w:t>Đến nhà ông Nguyễn Ngọc Xa (thửa 85, tờ 62)</w:t>
      </w:r>
    </w:p>
    <w:p>
      <w:r>
        <w:t>1,30</w:t>
      </w:r>
    </w:p>
    <w:p>
      <w:r>
        <w:t>2</w:t>
      </w:r>
    </w:p>
    <w:p>
      <w:r>
        <w:t>2</w:t>
      </w:r>
    </w:p>
    <w:p>
      <w:r>
        <w:t>135.200</w:t>
      </w:r>
    </w:p>
    <w:p>
      <w:r>
        <w:t>-</w:t>
      </w:r>
    </w:p>
    <w:p>
      <w:r>
        <w:t>Đoạn từ nhà ông Đào Duy Hạnh (thửa 135, tờ 59)</w:t>
      </w:r>
    </w:p>
    <w:p>
      <w:r>
        <w:t>Đến nhà ông Hồ Văn Luôn (thửa 92, tờ 59)</w:t>
      </w:r>
    </w:p>
    <w:p>
      <w:r>
        <w:t>1,30</w:t>
      </w:r>
    </w:p>
    <w:p>
      <w:r>
        <w:t>2</w:t>
      </w:r>
    </w:p>
    <w:p>
      <w:r>
        <w:t>2</w:t>
      </w:r>
    </w:p>
    <w:p>
      <w:r>
        <w:t>135.200</w:t>
      </w:r>
    </w:p>
    <w:p>
      <w:r>
        <w:t>-</w:t>
      </w:r>
    </w:p>
    <w:p>
      <w:r>
        <w:t>Đoạn từ nhà ông Hồ Ngọc Nam (thửa 161, tờ 60)</w:t>
      </w:r>
    </w:p>
    <w:p>
      <w:r>
        <w:t>Đến nhà ông Lê Ngọc Tài (thửa 281, tờ 59)</w:t>
      </w:r>
    </w:p>
    <w:p>
      <w:r>
        <w:t>1,30</w:t>
      </w:r>
    </w:p>
    <w:p>
      <w:r>
        <w:t>2</w:t>
      </w:r>
    </w:p>
    <w:p>
      <w:r>
        <w:t>2</w:t>
      </w:r>
    </w:p>
    <w:p>
      <w:r>
        <w:t>135.200</w:t>
      </w:r>
    </w:p>
    <w:p>
      <w:r>
        <w:t>-</w:t>
      </w:r>
    </w:p>
    <w:p>
      <w:r>
        <w:t>Đoạn từ nhà ông Nguyễn Văn Bình (thửa 17, tờ 63)</w:t>
      </w:r>
    </w:p>
    <w:p>
      <w:r>
        <w:t>Đến nhà bà Trần Thị Năm (thửa 52, tờ 63)</w:t>
      </w:r>
    </w:p>
    <w:p>
      <w:r>
        <w:t>1,30</w:t>
      </w:r>
    </w:p>
    <w:p>
      <w:r>
        <w:t>2</w:t>
      </w:r>
    </w:p>
    <w:p>
      <w:r>
        <w:t>2</w:t>
      </w:r>
    </w:p>
    <w:p>
      <w:r>
        <w:t>135.200</w:t>
      </w:r>
    </w:p>
    <w:p>
      <w:r>
        <w:t>5</w:t>
      </w:r>
    </w:p>
    <w:p>
      <w:r>
        <w:t>Thôn Vinh Huề</w:t>
      </w:r>
    </w:p>
    <w:p>
      <w:r>
        <w:t>Đoạn từ Chùa Long Hòa (thửa 31, tờ 58)</w:t>
      </w:r>
    </w:p>
    <w:p>
      <w:r>
        <w:t>Đến đất bà Nguyễn Thị Châu (thửa 557, tờ 20)</w:t>
      </w:r>
    </w:p>
    <w:p>
      <w:r>
        <w:t>1,30</w:t>
      </w:r>
    </w:p>
    <w:p>
      <w:r>
        <w:t>2</w:t>
      </w:r>
    </w:p>
    <w:p>
      <w:r>
        <w:t>1</w:t>
      </w:r>
    </w:p>
    <w:p>
      <w:r>
        <w:t>185.900</w:t>
      </w:r>
    </w:p>
    <w:p>
      <w:r>
        <w:t>-</w:t>
      </w:r>
    </w:p>
    <w:p>
      <w:r>
        <w:t>Đoạn từ nhà ông Đinh Thanh Dương (thửa 26, tờ 49)</w:t>
      </w:r>
    </w:p>
    <w:p>
      <w:r>
        <w:t>Đến nhà ông Võ Văn Trai (thửa 30, tờ 47)</w:t>
      </w:r>
    </w:p>
    <w:p>
      <w:r>
        <w:t>1,30</w:t>
      </w:r>
    </w:p>
    <w:p>
      <w:r>
        <w:t>2</w:t>
      </w:r>
    </w:p>
    <w:p>
      <w:r>
        <w:t>2</w:t>
      </w:r>
    </w:p>
    <w:p>
      <w:r>
        <w:t>135.200</w:t>
      </w:r>
    </w:p>
    <w:p>
      <w:r>
        <w:t>-</w:t>
      </w:r>
    </w:p>
    <w:p>
      <w:r>
        <w:t>Đoạn từ nhà ông Đặng Ân (thửa 39, tờ 50)</w:t>
      </w:r>
    </w:p>
    <w:p>
      <w:r>
        <w:t>Đến nhà ông Nguyễn Văn Tài (thửa 5, tờ 50)</w:t>
      </w:r>
    </w:p>
    <w:p>
      <w:r>
        <w:t>1,30</w:t>
      </w:r>
    </w:p>
    <w:p>
      <w:r>
        <w:t>2</w:t>
      </w:r>
    </w:p>
    <w:p>
      <w:r>
        <w:t>2</w:t>
      </w:r>
    </w:p>
    <w:p>
      <w:r>
        <w:t>135.200</w:t>
      </w:r>
    </w:p>
    <w:p>
      <w:r>
        <w:t>-</w:t>
      </w:r>
    </w:p>
    <w:p>
      <w:r>
        <w:t>Đoạn từ nhà bà Nguyễn Thị Hòa (thửa 58, tờ 58)</w:t>
      </w:r>
    </w:p>
    <w:p>
      <w:r>
        <w:t>Đến Nhà văn hóa mới thôn Vinh Huề (thửa 18, tờ 58)</w:t>
      </w:r>
    </w:p>
    <w:p>
      <w:r>
        <w:t>1,30</w:t>
      </w:r>
    </w:p>
    <w:p>
      <w:r>
        <w:t>2</w:t>
      </w:r>
    </w:p>
    <w:p>
      <w:r>
        <w:t>2</w:t>
      </w:r>
    </w:p>
    <w:p>
      <w:r>
        <w:t>135.200</w:t>
      </w:r>
    </w:p>
    <w:p>
      <w:r>
        <w:t>-</w:t>
      </w:r>
    </w:p>
    <w:p>
      <w:r>
        <w:t>Đoạn từ Đinh Vinh Huề (thửa 19, tờ 50)</w:t>
      </w:r>
    </w:p>
    <w:p>
      <w:r>
        <w:t>Đến nhà ông Nguyễn Đình Trí (thửa 02, tờ 50)</w:t>
      </w:r>
    </w:p>
    <w:p>
      <w:r>
        <w:t>1,30</w:t>
      </w:r>
    </w:p>
    <w:p>
      <w:r>
        <w:t>2</w:t>
      </w:r>
    </w:p>
    <w:p>
      <w:r>
        <w:t>2</w:t>
      </w:r>
    </w:p>
    <w:p>
      <w:r>
        <w:t>135.200</w:t>
      </w:r>
    </w:p>
    <w:p>
      <w:r>
        <w:t>6</w:t>
      </w:r>
    </w:p>
    <w:p>
      <w:r>
        <w:t>Thôn Tân Phú</w:t>
      </w:r>
    </w:p>
    <w:p>
      <w:r>
        <w:t>Đoạn từ cổng làng thôn Tân Phú (thửa 93, tờ 43)</w:t>
      </w:r>
    </w:p>
    <w:p>
      <w:r>
        <w:t>Đến nhà bà Nguyễn Thị Thu (thửa 3, tờ 35)</w:t>
      </w:r>
    </w:p>
    <w:p>
      <w:r>
        <w:t>1,30</w:t>
      </w:r>
    </w:p>
    <w:p>
      <w:r>
        <w:t>2</w:t>
      </w:r>
    </w:p>
    <w:p>
      <w:r>
        <w:t>1</w:t>
      </w:r>
    </w:p>
    <w:p>
      <w:r>
        <w:t>185.900</w:t>
      </w:r>
    </w:p>
    <w:p>
      <w:r>
        <w:t>-</w:t>
      </w:r>
    </w:p>
    <w:p>
      <w:r>
        <w:t>Đoạn từ nhà bà Nguyễn Thị Thu (thửa 3, tờ 35)</w:t>
      </w:r>
    </w:p>
    <w:p>
      <w:r>
        <w:t>Đến nhà bà Nguyễn Thị Châu (thửa 557, tờ 20)</w:t>
      </w:r>
    </w:p>
    <w:p>
      <w:r>
        <w:t>1,30</w:t>
      </w:r>
    </w:p>
    <w:p>
      <w:r>
        <w:t>2</w:t>
      </w:r>
    </w:p>
    <w:p>
      <w:r>
        <w:t>2</w:t>
      </w:r>
    </w:p>
    <w:p>
      <w:r>
        <w:t>135.200</w:t>
      </w:r>
    </w:p>
    <w:p>
      <w:r>
        <w:t>-</w:t>
      </w:r>
    </w:p>
    <w:p>
      <w:r>
        <w:t>Đoạn từ nhà ông Nguyễn Ảnh (thửa 23, tờ 36)</w:t>
      </w:r>
    </w:p>
    <w:p>
      <w:r>
        <w:t>Đến nhà ông Ngô Văn Bi (thửa 47, tờ 43)</w:t>
      </w:r>
    </w:p>
    <w:p>
      <w:r>
        <w:t>1,30</w:t>
      </w:r>
    </w:p>
    <w:p>
      <w:r>
        <w:t>2</w:t>
      </w:r>
    </w:p>
    <w:p>
      <w:r>
        <w:t>2</w:t>
      </w:r>
    </w:p>
    <w:p>
      <w:r>
        <w:t>135.200</w:t>
      </w:r>
    </w:p>
    <w:p>
      <w:r>
        <w:t>-</w:t>
      </w:r>
    </w:p>
    <w:p>
      <w:r>
        <w:t>Đoạn từ nhà ông Nguyễn Thị Nga (thửa 28, tờ 43)</w:t>
      </w:r>
    </w:p>
    <w:p>
      <w:r>
        <w:t>Đến nhà ông Nguyễn Văn Khoan (thửa 18, tờ 36)</w:t>
      </w:r>
    </w:p>
    <w:p>
      <w:r>
        <w:t>1,30</w:t>
      </w:r>
    </w:p>
    <w:p>
      <w:r>
        <w:t>2</w:t>
      </w:r>
    </w:p>
    <w:p>
      <w:r>
        <w:t>2</w:t>
      </w:r>
    </w:p>
    <w:p>
      <w:r>
        <w:t>135.200</w:t>
      </w:r>
    </w:p>
    <w:p>
      <w:r>
        <w:t>-</w:t>
      </w:r>
    </w:p>
    <w:p>
      <w:r>
        <w:t>Đoạn từ Trường Tiểu học Vạn Phú 3 (thửa 26, tờ 42)</w:t>
      </w:r>
    </w:p>
    <w:p>
      <w:r>
        <w:t>Đến đất bà Nguyễn Thị Xướng (thửa 10, tờ 37)</w:t>
      </w:r>
    </w:p>
    <w:p>
      <w:r>
        <w:t>1,30</w:t>
      </w:r>
    </w:p>
    <w:p>
      <w:r>
        <w:t>2</w:t>
      </w:r>
    </w:p>
    <w:p>
      <w:r>
        <w:t>1</w:t>
      </w:r>
    </w:p>
    <w:p>
      <w:r>
        <w:t>185.900</w:t>
      </w:r>
    </w:p>
    <w:p>
      <w:r>
        <w:t>-</w:t>
      </w:r>
    </w:p>
    <w:p>
      <w:r>
        <w:t>Đoạn từ nhà ông Lê Văn Tám (thửa 95, tờ 43)</w:t>
      </w:r>
    </w:p>
    <w:p>
      <w:r>
        <w:t>Đến đất của ông Nguyễn Văn Trước (thửa 387, tờ 9)</w:t>
      </w:r>
    </w:p>
    <w:p>
      <w:r>
        <w:t>1,30</w:t>
      </w:r>
    </w:p>
    <w:p>
      <w:r>
        <w:t>2</w:t>
      </w:r>
    </w:p>
    <w:p>
      <w:r>
        <w:t>2</w:t>
      </w:r>
    </w:p>
    <w:p>
      <w:r>
        <w:t>135.200</w:t>
      </w:r>
    </w:p>
    <w:p>
      <w:r>
        <w:t>-</w:t>
      </w:r>
    </w:p>
    <w:p>
      <w:r>
        <w:t>Đoạn từ nhà ông Phạm Ngọc Hải (thửa 17, tờ 14)</w:t>
      </w:r>
    </w:p>
    <w:p>
      <w:r>
        <w:t>Đến nhà ông Võ Văn Trai (thửa 30, tờ 47)</w:t>
      </w:r>
    </w:p>
    <w:p>
      <w:r>
        <w:t>1,30</w:t>
      </w:r>
    </w:p>
    <w:p>
      <w:r>
        <w:t>2</w:t>
      </w:r>
    </w:p>
    <w:p>
      <w:r>
        <w:t>2</w:t>
      </w:r>
    </w:p>
    <w:p>
      <w:r>
        <w:t>135.200</w:t>
      </w:r>
    </w:p>
    <w:p>
      <w:r>
        <w:t>7</w:t>
      </w:r>
    </w:p>
    <w:p>
      <w:r>
        <w:t>Các tuyến đường còn lại thuộc thôn Phú Cang 2 và Phú Cang 2 Nam</w:t>
      </w:r>
    </w:p>
    <w:p>
      <w:r>
        <w:t>1,30</w:t>
      </w:r>
    </w:p>
    <w:p>
      <w:r>
        <w:t>1</w:t>
      </w:r>
    </w:p>
    <w:p>
      <w:r>
        <w:t>3</w:t>
      </w:r>
    </w:p>
    <w:p>
      <w:r>
        <w:t>735.200</w:t>
      </w:r>
    </w:p>
    <w:p>
      <w:r>
        <w:t>8</w:t>
      </w:r>
    </w:p>
    <w:p>
      <w:r>
        <w:t>Các tuyến đường còn lại thuộc các thôn còn lại trong xã</w:t>
      </w:r>
    </w:p>
    <w:p>
      <w:r>
        <w:t>1,30</w:t>
      </w:r>
    </w:p>
    <w:p>
      <w:r>
        <w:t>2</w:t>
      </w:r>
    </w:p>
    <w:p>
      <w:r>
        <w:t>3</w:t>
      </w:r>
    </w:p>
    <w:p>
      <w:r>
        <w:t>101.400</w:t>
      </w:r>
    </w:p>
    <w:p>
      <w:r>
        <w:t>VIII</w:t>
      </w:r>
    </w:p>
    <w:p>
      <w:r>
        <w:t>Vạn Phước</w:t>
      </w:r>
    </w:p>
    <w:p>
      <w:r>
        <w:t>1</w:t>
      </w:r>
    </w:p>
    <w:p>
      <w:r>
        <w:t>Thôn Tân Phước Bắc</w:t>
      </w:r>
    </w:p>
    <w:p>
      <w:r>
        <w:t>Đoạn từ nhà ông Bích</w:t>
      </w:r>
    </w:p>
    <w:p>
      <w:r>
        <w:t>Đến nhà ông Bình (thôn Tân Phước Bắc)</w:t>
      </w:r>
    </w:p>
    <w:p>
      <w:r>
        <w:t>1,30</w:t>
      </w:r>
    </w:p>
    <w:p>
      <w:r>
        <w:t>0</w:t>
      </w:r>
    </w:p>
    <w:p>
      <w:r>
        <w:t>2</w:t>
      </w:r>
    </w:p>
    <w:p>
      <w:r>
        <w:t>135.200</w:t>
      </w:r>
    </w:p>
    <w:p>
      <w:r>
        <w:t>-</w:t>
      </w:r>
    </w:p>
    <w:p>
      <w:r>
        <w:t>Đoạn từ nhà ông Lộc (thửa 836, tờ bản đồ 09)</w:t>
      </w:r>
    </w:p>
    <w:p>
      <w:r>
        <w:t>Đến giáp đường Nguyễn Huệ (thửa 338, tờ bản đồ 09) thôn Tân Phước Bắc</w:t>
      </w:r>
    </w:p>
    <w:p>
      <w:r>
        <w:t>1,30</w:t>
      </w:r>
    </w:p>
    <w:p>
      <w:r>
        <w:t>2</w:t>
      </w:r>
    </w:p>
    <w:p>
      <w:r>
        <w:t>2</w:t>
      </w:r>
    </w:p>
    <w:p>
      <w:r>
        <w:t>135.200</w:t>
      </w:r>
    </w:p>
    <w:p>
      <w:r>
        <w:t>-</w:t>
      </w:r>
    </w:p>
    <w:p>
      <w:r>
        <w:t>đoạn từ đất ông Lê Văn Cảnh (thửa 121, tờ 34)</w:t>
      </w:r>
    </w:p>
    <w:p>
      <w:r>
        <w:t>đến ngã ba đường Nguyễn Huệ (thửa 17, tờ 31)</w:t>
      </w:r>
    </w:p>
    <w:p>
      <w:r>
        <w:t>1,30</w:t>
      </w:r>
    </w:p>
    <w:p>
      <w:r>
        <w:t>2</w:t>
      </w:r>
    </w:p>
    <w:p>
      <w:r>
        <w:t>3</w:t>
      </w:r>
    </w:p>
    <w:p>
      <w:r>
        <w:t>101.400</w:t>
      </w:r>
    </w:p>
    <w:p>
      <w:r>
        <w:t>2</w:t>
      </w:r>
    </w:p>
    <w:p>
      <w:r>
        <w:t>Thôn Tân Phước Nam</w:t>
      </w:r>
    </w:p>
    <w:p>
      <w:r>
        <w:t>Đoạn từ nhà ông Khá (thửa 436, tờ bản đồ 08)</w:t>
      </w:r>
    </w:p>
    <w:p>
      <w:r>
        <w:t>Đến nhà ông Định (thửa 302, tờ bản đồ 12) thôn Tân Phước Nam</w:t>
      </w:r>
    </w:p>
    <w:p>
      <w:r>
        <w:t>1,30</w:t>
      </w:r>
    </w:p>
    <w:p>
      <w:r>
        <w:t>2</w:t>
      </w:r>
    </w:p>
    <w:p>
      <w:r>
        <w:t>2</w:t>
      </w:r>
    </w:p>
    <w:p>
      <w:r>
        <w:t>135.200</w:t>
      </w:r>
    </w:p>
    <w:p>
      <w:r>
        <w:t>-</w:t>
      </w:r>
    </w:p>
    <w:p>
      <w:r>
        <w:t>Đoạn từ nhà ông Cư (thửa 319, tờ bản đồ 08)</w:t>
      </w:r>
    </w:p>
    <w:p>
      <w:r>
        <w:t>Đến nhà ông Xuân (thửa 480, tờ bản đồ 08) thôn Tân Phước Nam</w:t>
      </w:r>
    </w:p>
    <w:p>
      <w:r>
        <w:t>1,30</w:t>
      </w:r>
    </w:p>
    <w:p>
      <w:r>
        <w:t>2</w:t>
      </w:r>
    </w:p>
    <w:p>
      <w:r>
        <w:t>2</w:t>
      </w:r>
    </w:p>
    <w:p>
      <w:r>
        <w:t>135.200</w:t>
      </w:r>
    </w:p>
    <w:p>
      <w:r>
        <w:t>3</w:t>
      </w:r>
    </w:p>
    <w:p>
      <w:r>
        <w:t>Thôn Tân Phước Tây</w:t>
      </w:r>
    </w:p>
    <w:p>
      <w:r>
        <w:t>Đoạn từ chợ Tu Bông (Đường 2/9)</w:t>
      </w:r>
    </w:p>
    <w:p>
      <w:r>
        <w:t>Đến Giáp Quốc Lộ 1A (thôn Tân Phước Tây)</w:t>
      </w:r>
    </w:p>
    <w:p>
      <w:r>
        <w:t>1,30</w:t>
      </w:r>
    </w:p>
    <w:p>
      <w:r>
        <w:t>1</w:t>
      </w:r>
    </w:p>
    <w:p>
      <w:r>
        <w:t>1</w:t>
      </w:r>
    </w:p>
    <w:p>
      <w:r>
        <w:t>253.500</w:t>
      </w:r>
    </w:p>
    <w:p>
      <w:r>
        <w:t>-</w:t>
      </w:r>
    </w:p>
    <w:p>
      <w:r>
        <w:t>Đoạn từ UBND xã cũ</w:t>
      </w:r>
    </w:p>
    <w:p>
      <w:r>
        <w:t>Đến giáp đường sắt (thôn Tân Phước Tây)</w:t>
      </w:r>
    </w:p>
    <w:p>
      <w:r>
        <w:t>1,30</w:t>
      </w:r>
    </w:p>
    <w:p>
      <w:r>
        <w:t>1</w:t>
      </w:r>
    </w:p>
    <w:p>
      <w:r>
        <w:t>1</w:t>
      </w:r>
    </w:p>
    <w:p>
      <w:r>
        <w:t>253.500</w:t>
      </w:r>
    </w:p>
    <w:p>
      <w:r>
        <w:t>-</w:t>
      </w:r>
    </w:p>
    <w:p>
      <w:r>
        <w:t>Đoạn từ nhà ông Tài</w:t>
      </w:r>
    </w:p>
    <w:p>
      <w:r>
        <w:t>Đến cống Thổ Quang (thửa 704, tờ bản đồ 05) (thôn Tân Phước Tây)</w:t>
      </w:r>
    </w:p>
    <w:p>
      <w:r>
        <w:t>1,30</w:t>
      </w:r>
    </w:p>
    <w:p>
      <w:r>
        <w:t>1</w:t>
      </w:r>
    </w:p>
    <w:p>
      <w:r>
        <w:t>1</w:t>
      </w:r>
    </w:p>
    <w:p>
      <w:r>
        <w:t>253.500</w:t>
      </w:r>
    </w:p>
    <w:p>
      <w:r>
        <w:t>-</w:t>
      </w:r>
    </w:p>
    <w:p>
      <w:r>
        <w:t>Đoạn từ nhà ông Quang (thửa 176, tờ bản đồ 12)</w:t>
      </w:r>
    </w:p>
    <w:p>
      <w:r>
        <w:t>Đến nhà ông Chim (thửa 592, tờ bản đồ 12) thôn Tân Phước Tây</w:t>
      </w:r>
    </w:p>
    <w:p>
      <w:r>
        <w:t>1,30</w:t>
      </w:r>
    </w:p>
    <w:p>
      <w:r>
        <w:t>2</w:t>
      </w:r>
    </w:p>
    <w:p>
      <w:r>
        <w:t>2</w:t>
      </w:r>
    </w:p>
    <w:p>
      <w:r>
        <w:t>135.200</w:t>
      </w:r>
    </w:p>
    <w:p>
      <w:r>
        <w:t>Đoạn từ nhà ông An (thửa 224, tờ bản đồ 08)</w:t>
      </w:r>
    </w:p>
    <w:p>
      <w:r>
        <w:t>Đến giáp đường 2/9 (thửa 206, tờ bản đồ 08) thôn Tân Phước Tây</w:t>
      </w:r>
    </w:p>
    <w:p>
      <w:r>
        <w:t>1,30</w:t>
      </w:r>
    </w:p>
    <w:p>
      <w:r>
        <w:t>2</w:t>
      </w:r>
    </w:p>
    <w:p>
      <w:r>
        <w:t>2</w:t>
      </w:r>
    </w:p>
    <w:p>
      <w:r>
        <w:t>135.200</w:t>
      </w:r>
    </w:p>
    <w:p>
      <w:r>
        <w:t>-</w:t>
      </w:r>
    </w:p>
    <w:p>
      <w:r>
        <w:t>Đoạn từ Trường Vạn Phước 1 (thửa 86, tờ 32)</w:t>
      </w:r>
    </w:p>
    <w:p>
      <w:r>
        <w:t>đến đường 2/9 (thửa 12, tờ 33)</w:t>
      </w:r>
    </w:p>
    <w:p>
      <w:r>
        <w:t>1,30</w:t>
      </w:r>
    </w:p>
    <w:p>
      <w:r>
        <w:t>1</w:t>
      </w:r>
    </w:p>
    <w:p>
      <w:r>
        <w:t>3</w:t>
      </w:r>
    </w:p>
    <w:p>
      <w:r>
        <w:t>135.200</w:t>
      </w:r>
    </w:p>
    <w:p>
      <w:r>
        <w:t>-</w:t>
      </w:r>
    </w:p>
    <w:p>
      <w:r>
        <w:t>Đoạn từ Chùa Phước Huệ (thửa 52, tờ 32)</w:t>
      </w:r>
    </w:p>
    <w:p>
      <w:r>
        <w:t>đến đất bà Nuôi (thửa 19, tờ 32)</w:t>
      </w:r>
    </w:p>
    <w:p>
      <w:r>
        <w:t>1,30</w:t>
      </w:r>
    </w:p>
    <w:p>
      <w:r>
        <w:t>1</w:t>
      </w:r>
    </w:p>
    <w:p>
      <w:r>
        <w:t>3</w:t>
      </w:r>
    </w:p>
    <w:p>
      <w:r>
        <w:t>135.200</w:t>
      </w:r>
    </w:p>
    <w:p>
      <w:r>
        <w:t>4</w:t>
      </w:r>
    </w:p>
    <w:p>
      <w:r>
        <w:t>Thôn Tân Phước Trung</w:t>
      </w:r>
    </w:p>
    <w:p>
      <w:r>
        <w:t>Đoạn từ nhà ông Liêm</w:t>
      </w:r>
    </w:p>
    <w:p>
      <w:r>
        <w:t>Đến giáp đường sắt (thôn Tân Phước Trung)</w:t>
      </w:r>
    </w:p>
    <w:p>
      <w:r>
        <w:t>1,30</w:t>
      </w:r>
    </w:p>
    <w:p>
      <w:r>
        <w:t>1</w:t>
      </w:r>
    </w:p>
    <w:p>
      <w:r>
        <w:t>1</w:t>
      </w:r>
    </w:p>
    <w:p>
      <w:r>
        <w:t>253.500</w:t>
      </w:r>
    </w:p>
    <w:p>
      <w:r>
        <w:t>-</w:t>
      </w:r>
    </w:p>
    <w:p>
      <w:r>
        <w:t>Đoạn từ đường 2/9 (thửa 521, tờ bản đồ 09)</w:t>
      </w:r>
    </w:p>
    <w:p>
      <w:r>
        <w:t>Đến nhà ông Quý (thửa 443, tờ bản đồ 09) thôn Tân Phước Trung</w:t>
      </w:r>
    </w:p>
    <w:p>
      <w:r>
        <w:t>1,30</w:t>
      </w:r>
    </w:p>
    <w:p>
      <w:r>
        <w:t>2</w:t>
      </w:r>
    </w:p>
    <w:p>
      <w:r>
        <w:t>2</w:t>
      </w:r>
    </w:p>
    <w:p>
      <w:r>
        <w:t>135.200</w:t>
      </w:r>
    </w:p>
    <w:p>
      <w:r>
        <w:t>-</w:t>
      </w:r>
    </w:p>
    <w:p>
      <w:r>
        <w:t>Đoạn từ nhà ông Sửu (thửa 80, tờ bản đồ 12)</w:t>
      </w:r>
    </w:p>
    <w:p>
      <w:r>
        <w:t>Đến nhà ông Bộ (thửa 156, tờ bản đồ 12) thôn Tân Phước Trung</w:t>
      </w:r>
    </w:p>
    <w:p>
      <w:r>
        <w:t>1,30</w:t>
      </w:r>
    </w:p>
    <w:p>
      <w:r>
        <w:t>2</w:t>
      </w:r>
    </w:p>
    <w:p>
      <w:r>
        <w:t>2</w:t>
      </w:r>
    </w:p>
    <w:p>
      <w:r>
        <w:t>135.200</w:t>
      </w:r>
    </w:p>
    <w:p>
      <w:r>
        <w:t>-</w:t>
      </w:r>
    </w:p>
    <w:p>
      <w:r>
        <w:t>đoạn từ đất ông Trần Sung (thửa 305, tờ 30)</w:t>
      </w:r>
    </w:p>
    <w:p>
      <w:r>
        <w:t>đến đất ông Kích (thửa 306, tờ 30)</w:t>
      </w:r>
    </w:p>
    <w:p>
      <w:r>
        <w:t>1,30</w:t>
      </w:r>
    </w:p>
    <w:p>
      <w:r>
        <w:t>1</w:t>
      </w:r>
    </w:p>
    <w:p>
      <w:r>
        <w:t>2</w:t>
      </w:r>
    </w:p>
    <w:p>
      <w:r>
        <w:t>185.900</w:t>
      </w:r>
    </w:p>
    <w:p>
      <w:r>
        <w:t>-</w:t>
      </w:r>
    </w:p>
    <w:p>
      <w:r>
        <w:t>Đoạn từ đường 2/9 (thửa 521, tờ bản đồ 09)</w:t>
      </w:r>
    </w:p>
    <w:p>
      <w:r>
        <w:t>Đến nhà ông Thường (thửa 443, tờ bản đồ 09)</w:t>
      </w:r>
    </w:p>
    <w:p>
      <w:r>
        <w:t>1,30</w:t>
      </w:r>
    </w:p>
    <w:p>
      <w:r>
        <w:t>1</w:t>
      </w:r>
    </w:p>
    <w:p>
      <w:r>
        <w:t>2</w:t>
      </w:r>
    </w:p>
    <w:p>
      <w:r>
        <w:t>185.900</w:t>
      </w:r>
    </w:p>
    <w:p>
      <w:r>
        <w:t>5</w:t>
      </w:r>
    </w:p>
    <w:p>
      <w:r>
        <w:t>Đường Liên xã</w:t>
      </w:r>
    </w:p>
    <w:p>
      <w:r>
        <w:t>Đoạn từ phòng khám Tu Bông</w:t>
      </w:r>
    </w:p>
    <w:p>
      <w:r>
        <w:t>Đến cổng Hải Triều (thôn Tân Phước Nam)</w:t>
      </w:r>
    </w:p>
    <w:p>
      <w:r>
        <w:t>1,30</w:t>
      </w:r>
    </w:p>
    <w:p>
      <w:r>
        <w:t>1</w:t>
      </w:r>
    </w:p>
    <w:p>
      <w:r>
        <w:t>1</w:t>
      </w:r>
    </w:p>
    <w:p>
      <w:r>
        <w:t>253.500</w:t>
      </w:r>
    </w:p>
    <w:p>
      <w:r>
        <w:t>6</w:t>
      </w:r>
    </w:p>
    <w:p>
      <w:r>
        <w:t>Đường liên thôn</w:t>
      </w:r>
    </w:p>
    <w:p>
      <w:r>
        <w:t>Đoạn từ nhà ông Liêm</w:t>
      </w:r>
    </w:p>
    <w:p>
      <w:r>
        <w:t>Đến cầu Tân Phước Đông (thôn Tân Phước Bắc)</w:t>
      </w:r>
    </w:p>
    <w:p>
      <w:r>
        <w:t>1,30</w:t>
      </w:r>
    </w:p>
    <w:p>
      <w:r>
        <w:t>1</w:t>
      </w:r>
    </w:p>
    <w:p>
      <w:r>
        <w:t>1</w:t>
      </w:r>
    </w:p>
    <w:p>
      <w:r>
        <w:t>253.500</w:t>
      </w:r>
    </w:p>
    <w:p>
      <w:r>
        <w:t>7</w:t>
      </w:r>
    </w:p>
    <w:p>
      <w:r>
        <w:t>Các tuyến đường còn lại thuộc các thôn Tân Phước Nam, Tân Phước Tây</w:t>
      </w:r>
    </w:p>
    <w:p>
      <w:r>
        <w:t>1,30</w:t>
      </w:r>
    </w:p>
    <w:p>
      <w:r>
        <w:t>1</w:t>
      </w:r>
    </w:p>
    <w:p>
      <w:r>
        <w:t>3</w:t>
      </w:r>
    </w:p>
    <w:p>
      <w:r>
        <w:t>135.200</w:t>
      </w:r>
    </w:p>
    <w:p>
      <w:r>
        <w:t>8</w:t>
      </w:r>
    </w:p>
    <w:p>
      <w:r>
        <w:t>Các tuyến đường còn lại thuộc các thôn còn lại trong xã</w:t>
      </w:r>
    </w:p>
    <w:p>
      <w:r>
        <w:t>1,30</w:t>
      </w:r>
    </w:p>
    <w:p>
      <w:r>
        <w:t>2</w:t>
      </w:r>
    </w:p>
    <w:p>
      <w:r>
        <w:t>3</w:t>
      </w:r>
    </w:p>
    <w:p>
      <w:r>
        <w:t>101.400</w:t>
      </w:r>
    </w:p>
    <w:p>
      <w:r>
        <w:t>IX</w:t>
      </w:r>
    </w:p>
    <w:p>
      <w:r>
        <w:t>Vạn Thắng</w:t>
      </w:r>
    </w:p>
    <w:p>
      <w:r>
        <w:t>1</w:t>
      </w:r>
    </w:p>
    <w:p>
      <w:r>
        <w:t>Thôn Tân Dân 1</w:t>
      </w:r>
    </w:p>
    <w:p>
      <w:r>
        <w:t>Đường số 6 (Đoạn từ Đỉnh dốc Ké)</w:t>
      </w:r>
    </w:p>
    <w:p>
      <w:r>
        <w:t>Đến Nhà làng</w:t>
      </w:r>
    </w:p>
    <w:p>
      <w:r>
        <w:t>1,75</w:t>
      </w:r>
    </w:p>
    <w:p>
      <w:r>
        <w:t>2</w:t>
      </w:r>
    </w:p>
    <w:p>
      <w:r>
        <w:t>2</w:t>
      </w:r>
    </w:p>
    <w:p>
      <w:r>
        <w:t>182.000</w:t>
      </w:r>
    </w:p>
    <w:p>
      <w:r>
        <w:t>-</w:t>
      </w:r>
    </w:p>
    <w:p>
      <w:r>
        <w:t>Đoạn từ nhà ông Duyệt (thửa 112 tờ 35)</w:t>
      </w:r>
    </w:p>
    <w:p>
      <w:r>
        <w:t>Giáp đường số 6</w:t>
      </w:r>
    </w:p>
    <w:p>
      <w:r>
        <w:t>1,75</w:t>
      </w:r>
    </w:p>
    <w:p>
      <w:r>
        <w:t>2</w:t>
      </w:r>
    </w:p>
    <w:p>
      <w:r>
        <w:t>1</w:t>
      </w:r>
    </w:p>
    <w:p>
      <w:r>
        <w:t>250.250</w:t>
      </w:r>
    </w:p>
    <w:p>
      <w:r>
        <w:t>-</w:t>
      </w:r>
    </w:p>
    <w:p>
      <w:r>
        <w:t>Nguyễn Huệ</w:t>
      </w:r>
    </w:p>
    <w:p>
      <w:r>
        <w:t>Nhà ông Duyệt</w:t>
      </w:r>
    </w:p>
    <w:p>
      <w:r>
        <w:t>1,75</w:t>
      </w:r>
    </w:p>
    <w:p>
      <w:r>
        <w:t>2</w:t>
      </w:r>
    </w:p>
    <w:p>
      <w:r>
        <w:t>1</w:t>
      </w:r>
    </w:p>
    <w:p>
      <w:r>
        <w:t>250.250</w:t>
      </w:r>
    </w:p>
    <w:p>
      <w:r>
        <w:t>2</w:t>
      </w:r>
    </w:p>
    <w:p>
      <w:r>
        <w:t>Thôn Tân Dân 2</w:t>
      </w:r>
    </w:p>
    <w:p>
      <w:r>
        <w:t>Đường từ Quốc lộ 1A (Đoạn từ lò gạch Quyết Thắng)</w:t>
      </w:r>
    </w:p>
    <w:p>
      <w:r>
        <w:t>Hết trạm y tế Tân Dân</w:t>
      </w:r>
    </w:p>
    <w:p>
      <w:r>
        <w:t>1,75</w:t>
      </w:r>
    </w:p>
    <w:p>
      <w:r>
        <w:t>2</w:t>
      </w:r>
    </w:p>
    <w:p>
      <w:r>
        <w:t>1</w:t>
      </w:r>
    </w:p>
    <w:p>
      <w:r>
        <w:t>250.250</w:t>
      </w:r>
    </w:p>
    <w:p>
      <w:r>
        <w:t>-</w:t>
      </w:r>
    </w:p>
    <w:p>
      <w:r>
        <w:t>Đoạn từ trạm Y tế Tân Dân</w:t>
      </w:r>
    </w:p>
    <w:p>
      <w:r>
        <w:t>Nhà ông Duyệt và đường Nguyễn Huệ</w:t>
      </w:r>
    </w:p>
    <w:p>
      <w:r>
        <w:t>1,75</w:t>
      </w:r>
    </w:p>
    <w:p>
      <w:r>
        <w:t>2</w:t>
      </w:r>
    </w:p>
    <w:p>
      <w:r>
        <w:t>1</w:t>
      </w:r>
    </w:p>
    <w:p>
      <w:r>
        <w:t>250.250</w:t>
      </w:r>
    </w:p>
    <w:p>
      <w:r>
        <w:t>-</w:t>
      </w:r>
    </w:p>
    <w:p>
      <w:r>
        <w:t>Đoạn từ nhà ông Duyệt</w:t>
      </w:r>
    </w:p>
    <w:p>
      <w:r>
        <w:t>Nhà ông Võ Văn Đứng</w:t>
      </w:r>
    </w:p>
    <w:p>
      <w:r>
        <w:t>1,75</w:t>
      </w:r>
    </w:p>
    <w:p>
      <w:r>
        <w:t>2</w:t>
      </w:r>
    </w:p>
    <w:p>
      <w:r>
        <w:t>2</w:t>
      </w:r>
    </w:p>
    <w:p>
      <w:r>
        <w:t>182.000</w:t>
      </w:r>
    </w:p>
    <w:p>
      <w:r>
        <w:t>-</w:t>
      </w:r>
    </w:p>
    <w:p>
      <w:r>
        <w:t>Đoạn từ đường Nguyễn Huệ</w:t>
      </w:r>
    </w:p>
    <w:p>
      <w:r>
        <w:t>Nhà ông Ninh (thửa 149 tờ 35)</w:t>
      </w:r>
    </w:p>
    <w:p>
      <w:r>
        <w:t>1,75</w:t>
      </w:r>
    </w:p>
    <w:p>
      <w:r>
        <w:t>2</w:t>
      </w:r>
    </w:p>
    <w:p>
      <w:r>
        <w:t>1</w:t>
      </w:r>
    </w:p>
    <w:p>
      <w:r>
        <w:t>250.250</w:t>
      </w:r>
    </w:p>
    <w:p>
      <w:r>
        <w:t>3</w:t>
      </w:r>
    </w:p>
    <w:p>
      <w:r>
        <w:t>Thôn Suối Luồng</w:t>
      </w:r>
    </w:p>
    <w:p>
      <w:r>
        <w:t>Đường Suối Luồng (Đoạn từ Quốc lộ 1A)</w:t>
      </w:r>
    </w:p>
    <w:p>
      <w:r>
        <w:t>Đến Trường học (thửa 32 tờ 9)</w:t>
      </w:r>
    </w:p>
    <w:p>
      <w:r>
        <w:t>1,75</w:t>
      </w:r>
    </w:p>
    <w:p>
      <w:r>
        <w:t>2</w:t>
      </w:r>
    </w:p>
    <w:p>
      <w:r>
        <w:t>1</w:t>
      </w:r>
    </w:p>
    <w:p>
      <w:r>
        <w:t>250.250</w:t>
      </w:r>
    </w:p>
    <w:p>
      <w:r>
        <w:t>-</w:t>
      </w:r>
    </w:p>
    <w:p>
      <w:r>
        <w:t>Bờ tràn Suối Luồng</w:t>
      </w:r>
    </w:p>
    <w:p>
      <w:r>
        <w:t>Bờ đập hồ Suối Luồng (thửa 36 tờ 5)</w:t>
      </w:r>
    </w:p>
    <w:p>
      <w:r>
        <w:t>1,75</w:t>
      </w:r>
    </w:p>
    <w:p>
      <w:r>
        <w:t>2</w:t>
      </w:r>
    </w:p>
    <w:p>
      <w:r>
        <w:t>2</w:t>
      </w:r>
    </w:p>
    <w:p>
      <w:r>
        <w:t>182.000</w:t>
      </w:r>
    </w:p>
    <w:p>
      <w:r>
        <w:t>-</w:t>
      </w:r>
    </w:p>
    <w:p>
      <w:r>
        <w:t>Nhà ông Nguyễn Quốc Hùng</w:t>
      </w:r>
    </w:p>
    <w:p>
      <w:r>
        <w:t>Bờ đập hồ Suối Luồng (thửa 11 tờ 3)</w:t>
      </w:r>
    </w:p>
    <w:p>
      <w:r>
        <w:t>1,75</w:t>
      </w:r>
    </w:p>
    <w:p>
      <w:r>
        <w:t>2</w:t>
      </w:r>
    </w:p>
    <w:p>
      <w:r>
        <w:t>2</w:t>
      </w:r>
    </w:p>
    <w:p>
      <w:r>
        <w:t>182.000</w:t>
      </w:r>
    </w:p>
    <w:p>
      <w:r>
        <w:t>-</w:t>
      </w:r>
    </w:p>
    <w:p>
      <w:r>
        <w:t>Đường từ cầu Ván</w:t>
      </w:r>
    </w:p>
    <w:p>
      <w:r>
        <w:t>Nhà ông Nguyễn Quốc Hùng (thửa 247 tờ 4)</w:t>
      </w:r>
    </w:p>
    <w:p>
      <w:r>
        <w:t>1,75</w:t>
      </w:r>
    </w:p>
    <w:p>
      <w:r>
        <w:t>2</w:t>
      </w:r>
    </w:p>
    <w:p>
      <w:r>
        <w:t>2</w:t>
      </w:r>
    </w:p>
    <w:p>
      <w:r>
        <w:t>182.000</w:t>
      </w:r>
    </w:p>
    <w:p>
      <w:r>
        <w:t>4</w:t>
      </w:r>
    </w:p>
    <w:p>
      <w:r>
        <w:t>Thôn Quãng Hội 1</w:t>
      </w:r>
    </w:p>
    <w:p>
      <w:r>
        <w:t>Đường Xóm Than (Đoạn từ Nguyễn Huệ)</w:t>
      </w:r>
    </w:p>
    <w:p>
      <w:r>
        <w:t>Giáp Đường liên xã (thửa 292 tờ 44)</w:t>
      </w:r>
    </w:p>
    <w:p>
      <w:r>
        <w:t>1,75</w:t>
      </w:r>
    </w:p>
    <w:p>
      <w:r>
        <w:t>1</w:t>
      </w:r>
    </w:p>
    <w:p>
      <w:r>
        <w:t>1</w:t>
      </w:r>
    </w:p>
    <w:p>
      <w:r>
        <w:t>341.250</w:t>
      </w:r>
    </w:p>
    <w:p>
      <w:r>
        <w:t>-</w:t>
      </w:r>
    </w:p>
    <w:p>
      <w:r>
        <w:t>Nhà ông Phạm Hồng Tuấn (thửa 55 tờ 50)</w:t>
      </w:r>
    </w:p>
    <w:p>
      <w:r>
        <w:t>Nhà ông Mai Văn Thọ (thửa 132 tờ 44)</w:t>
      </w:r>
    </w:p>
    <w:p>
      <w:r>
        <w:t>1,75</w:t>
      </w:r>
    </w:p>
    <w:p>
      <w:r>
        <w:t>1</w:t>
      </w:r>
    </w:p>
    <w:p>
      <w:r>
        <w:t>2</w:t>
      </w:r>
    </w:p>
    <w:p>
      <w:r>
        <w:t>250.250</w:t>
      </w:r>
    </w:p>
    <w:p>
      <w:r>
        <w:t>-</w:t>
      </w:r>
    </w:p>
    <w:p>
      <w:r>
        <w:t>Đường Xóm Than</w:t>
      </w:r>
    </w:p>
    <w:p>
      <w:r>
        <w:t>Nhà ông Phạm Hồng Hiếu (thửa 112 tờ 50)</w:t>
      </w:r>
    </w:p>
    <w:p>
      <w:r>
        <w:t>1,75</w:t>
      </w:r>
    </w:p>
    <w:p>
      <w:r>
        <w:t>1</w:t>
      </w:r>
    </w:p>
    <w:p>
      <w:r>
        <w:t>2</w:t>
      </w:r>
    </w:p>
    <w:p>
      <w:r>
        <w:t>250.250</w:t>
      </w:r>
    </w:p>
    <w:p>
      <w:r>
        <w:t>-</w:t>
      </w:r>
    </w:p>
    <w:p>
      <w:r>
        <w:t>Từ ngã ba đường xóm Than (nhà ông Kim) (thửa 170 tờ 50)</w:t>
      </w:r>
    </w:p>
    <w:p>
      <w:r>
        <w:t>Giáp đường liên xà (nhà ông Chiến) (thửa 91 tờ 50)</w:t>
      </w:r>
    </w:p>
    <w:p>
      <w:r>
        <w:t>1,75</w:t>
      </w:r>
    </w:p>
    <w:p>
      <w:r>
        <w:t>1</w:t>
      </w:r>
    </w:p>
    <w:p>
      <w:r>
        <w:t>0</w:t>
      </w:r>
    </w:p>
    <w:p>
      <w:r>
        <w:t>250.250</w:t>
      </w:r>
    </w:p>
    <w:p>
      <w:r>
        <w:t>-</w:t>
      </w:r>
    </w:p>
    <w:p>
      <w:r>
        <w:t>Đường ngã ba nhà ông Thân giáp đường Nguyễn Huệ (thửa 547 tờ 50)</w:t>
      </w:r>
    </w:p>
    <w:p>
      <w:r>
        <w:t>Đến ngã ba nhà ông Nguyễn Bình Sinh (thửa 739 tờ 50)</w:t>
      </w:r>
    </w:p>
    <w:p>
      <w:r>
        <w:t>1,75</w:t>
      </w:r>
    </w:p>
    <w:p>
      <w:r>
        <w:t>1</w:t>
      </w:r>
    </w:p>
    <w:p>
      <w:r>
        <w:t>1</w:t>
      </w:r>
    </w:p>
    <w:p>
      <w:r>
        <w:t>341.250</w:t>
      </w:r>
    </w:p>
    <w:p>
      <w:r>
        <w:t>-</w:t>
      </w:r>
    </w:p>
    <w:p>
      <w:r>
        <w:t>Đường QH khu dân cư ruộng Bà Thu, giáp đường liên xã (nhà ông Lê Văn Châu) (thửa 278 tờ 50)</w:t>
      </w:r>
    </w:p>
    <w:p>
      <w:r>
        <w:t>Đến cuối đường QH (nhà ông Bách) (thửa 555 tờ 50)</w:t>
      </w:r>
    </w:p>
    <w:p>
      <w:r>
        <w:t>1,75</w:t>
      </w:r>
    </w:p>
    <w:p>
      <w:r>
        <w:t>1</w:t>
      </w:r>
    </w:p>
    <w:p>
      <w:r>
        <w:t>1</w:t>
      </w:r>
    </w:p>
    <w:p>
      <w:r>
        <w:t>341.250</w:t>
      </w:r>
    </w:p>
    <w:p>
      <w:r>
        <w:t>-</w:t>
      </w:r>
    </w:p>
    <w:p>
      <w:r>
        <w:t>Đoạn từ nhà ông Nguyễn Bình Sinh</w:t>
      </w:r>
    </w:p>
    <w:p>
      <w:r>
        <w:t>Mã Quang Điền (thửa 351 tờ 50)</w:t>
      </w:r>
    </w:p>
    <w:p>
      <w:r>
        <w:t>1,75</w:t>
      </w:r>
    </w:p>
    <w:p>
      <w:r>
        <w:t>1</w:t>
      </w:r>
    </w:p>
    <w:p>
      <w:r>
        <w:t>1</w:t>
      </w:r>
    </w:p>
    <w:p>
      <w:r>
        <w:t>341.250</w:t>
      </w:r>
    </w:p>
    <w:p>
      <w:r>
        <w:t>-</w:t>
      </w:r>
    </w:p>
    <w:p>
      <w:r>
        <w:t>Đường nội bộ Khu dân cư ruộng Bà Thu</w:t>
      </w:r>
    </w:p>
    <w:p>
      <w:r>
        <w:t>1,75</w:t>
      </w:r>
    </w:p>
    <w:p>
      <w:r>
        <w:t>1</w:t>
      </w:r>
    </w:p>
    <w:p>
      <w:r>
        <w:t>1</w:t>
      </w:r>
    </w:p>
    <w:p>
      <w:r>
        <w:t>341.250</w:t>
      </w:r>
    </w:p>
    <w:p>
      <w:r>
        <w:t>-</w:t>
      </w:r>
    </w:p>
    <w:p>
      <w:r>
        <w:t>Đường QH khu DC ruộng Bà Mênh (giáp đường liên xã vào KDC)</w:t>
      </w:r>
    </w:p>
    <w:p>
      <w:r>
        <w:t>1,75</w:t>
      </w:r>
    </w:p>
    <w:p>
      <w:r>
        <w:t>1</w:t>
      </w:r>
    </w:p>
    <w:p>
      <w:r>
        <w:t>1</w:t>
      </w:r>
    </w:p>
    <w:p>
      <w:r>
        <w:t>341.250</w:t>
      </w:r>
    </w:p>
    <w:p>
      <w:r>
        <w:t>-</w:t>
      </w:r>
    </w:p>
    <w:p>
      <w:r>
        <w:t>Từ nhà ông Trà (thửa 345 tờ 50)</w:t>
      </w:r>
    </w:p>
    <w:p>
      <w:r>
        <w:t>Đến nhà ông Mai Hùng Tài (thửa 59 tờ 49)</w:t>
      </w:r>
    </w:p>
    <w:p>
      <w:r>
        <w:t>1,75</w:t>
      </w:r>
    </w:p>
    <w:p>
      <w:r>
        <w:t>1</w:t>
      </w:r>
    </w:p>
    <w:p>
      <w:r>
        <w:t>2</w:t>
      </w:r>
    </w:p>
    <w:p>
      <w:r>
        <w:t>250.250</w:t>
      </w:r>
    </w:p>
    <w:p>
      <w:r>
        <w:t>-</w:t>
      </w:r>
    </w:p>
    <w:p>
      <w:r>
        <w:t>Từ nhà ông Lê Chí Tâm (thửa 273 tờ 49)</w:t>
      </w:r>
    </w:p>
    <w:p>
      <w:r>
        <w:t>Đến nhà ông Bùi Xuân Huệ (thửa 112 tờ 49)</w:t>
      </w:r>
    </w:p>
    <w:p>
      <w:r>
        <w:t>1,75</w:t>
      </w:r>
    </w:p>
    <w:p>
      <w:r>
        <w:t>1</w:t>
      </w:r>
    </w:p>
    <w:p>
      <w:r>
        <w:t>2</w:t>
      </w:r>
    </w:p>
    <w:p>
      <w:r>
        <w:t>250.250</w:t>
      </w:r>
    </w:p>
    <w:p>
      <w:r>
        <w:t>-</w:t>
      </w:r>
    </w:p>
    <w:p>
      <w:r>
        <w:t>Ngã ba nhà ông Ngọc (thửa 174 tờ 50)</w:t>
      </w:r>
    </w:p>
    <w:p>
      <w:r>
        <w:t>Đến nhà ông Huệ (thửa 112 tờ 49)</w:t>
      </w:r>
    </w:p>
    <w:p>
      <w:r>
        <w:t>1,75</w:t>
      </w:r>
    </w:p>
    <w:p>
      <w:r>
        <w:t>1</w:t>
      </w:r>
    </w:p>
    <w:p>
      <w:r>
        <w:t>2</w:t>
      </w:r>
    </w:p>
    <w:p>
      <w:r>
        <w:t>250.250</w:t>
      </w:r>
    </w:p>
    <w:p>
      <w:r>
        <w:t>5</w:t>
      </w:r>
    </w:p>
    <w:p>
      <w:r>
        <w:t>Thôn Quãng Hội 2</w:t>
      </w:r>
    </w:p>
    <w:p>
      <w:r>
        <w:t>Đường Bê tông Quãng hội từ Nguyễn Huệ (thửa 505 tờ 50)</w:t>
      </w:r>
    </w:p>
    <w:p>
      <w:r>
        <w:t>Cầu Mỹ Quảng (thửa 215 tờ 57)</w:t>
      </w:r>
    </w:p>
    <w:p>
      <w:r>
        <w:t>1,75</w:t>
      </w:r>
    </w:p>
    <w:p>
      <w:r>
        <w:t>1</w:t>
      </w:r>
    </w:p>
    <w:p>
      <w:r>
        <w:t>1</w:t>
      </w:r>
    </w:p>
    <w:p>
      <w:r>
        <w:t>341.250</w:t>
      </w:r>
    </w:p>
    <w:p>
      <w:r>
        <w:t>-</w:t>
      </w:r>
    </w:p>
    <w:p>
      <w:r>
        <w:t>Đường bến cá từ đường Phú Hội (thửa 277 tờ 51)</w:t>
      </w:r>
    </w:p>
    <w:p>
      <w:r>
        <w:t>Bến cá (thửa 135 tờ 58)</w:t>
      </w:r>
    </w:p>
    <w:p>
      <w:r>
        <w:t>1,75</w:t>
      </w:r>
    </w:p>
    <w:p>
      <w:r>
        <w:t>1</w:t>
      </w:r>
    </w:p>
    <w:p>
      <w:r>
        <w:t>1</w:t>
      </w:r>
    </w:p>
    <w:p>
      <w:r>
        <w:t>341.250</w:t>
      </w:r>
    </w:p>
    <w:p>
      <w:r>
        <w:t>-</w:t>
      </w:r>
    </w:p>
    <w:p>
      <w:r>
        <w:t>Nhà ông Nguyễn Hè (thửa 641 tờ 50)</w:t>
      </w:r>
    </w:p>
    <w:p>
      <w:r>
        <w:t>Nhà Hồ Non (thửa 523 tờ 50)</w:t>
      </w:r>
    </w:p>
    <w:p>
      <w:r>
        <w:t>1,75</w:t>
      </w:r>
    </w:p>
    <w:p>
      <w:r>
        <w:t>1</w:t>
      </w:r>
    </w:p>
    <w:p>
      <w:r>
        <w:t>1</w:t>
      </w:r>
    </w:p>
    <w:p>
      <w:r>
        <w:t>341.250</w:t>
      </w:r>
    </w:p>
    <w:p>
      <w:r>
        <w:t>-</w:t>
      </w:r>
    </w:p>
    <w:p>
      <w:r>
        <w:t>Nhà ông Nguyễn Đức Y (thửa 456 tờ 50)</w:t>
      </w:r>
    </w:p>
    <w:p>
      <w:r>
        <w:t>Nhà Bà Dẻo</w:t>
      </w:r>
    </w:p>
    <w:p>
      <w:r>
        <w:t>1,75</w:t>
      </w:r>
    </w:p>
    <w:p>
      <w:r>
        <w:t>1</w:t>
      </w:r>
    </w:p>
    <w:p>
      <w:r>
        <w:t>1</w:t>
      </w:r>
    </w:p>
    <w:p>
      <w:r>
        <w:t>341.250</w:t>
      </w:r>
    </w:p>
    <w:p>
      <w:r>
        <w:t>-</w:t>
      </w:r>
    </w:p>
    <w:p>
      <w:r>
        <w:t>Đường từ trường Vạn Thắng 1 đến nhà cộng đồng thôn Quảng Hội 2 (thửa 463 tờ 50)</w:t>
      </w:r>
    </w:p>
    <w:p>
      <w:r>
        <w:t>Nhà bà Nguyễn Thị Dẻo (thửa 44 tờ 57)</w:t>
      </w:r>
    </w:p>
    <w:p>
      <w:r>
        <w:t>1,75</w:t>
      </w:r>
    </w:p>
    <w:p>
      <w:r>
        <w:t>1</w:t>
      </w:r>
    </w:p>
    <w:p>
      <w:r>
        <w:t>1</w:t>
      </w:r>
    </w:p>
    <w:p>
      <w:r>
        <w:t>341.250</w:t>
      </w:r>
    </w:p>
    <w:p>
      <w:r>
        <w:t>6</w:t>
      </w:r>
    </w:p>
    <w:p>
      <w:r>
        <w:t>Thôn Phú Hội 1</w:t>
      </w:r>
    </w:p>
    <w:p>
      <w:r>
        <w:t>Đường đội 9 (Đoạn từ đường Nguyễn Huệ) (thửa 51 tờ 7)</w:t>
      </w:r>
    </w:p>
    <w:p>
      <w:r>
        <w:t>Đường liên xã (thửa 50 tờ 9)</w:t>
      </w:r>
    </w:p>
    <w:p>
      <w:r>
        <w:t>1,75</w:t>
      </w:r>
    </w:p>
    <w:p>
      <w:r>
        <w:t>1</w:t>
      </w:r>
    </w:p>
    <w:p>
      <w:r>
        <w:t>1</w:t>
      </w:r>
    </w:p>
    <w:p>
      <w:r>
        <w:t>341.250</w:t>
      </w:r>
    </w:p>
    <w:p>
      <w:r>
        <w:t>-</w:t>
      </w:r>
    </w:p>
    <w:p>
      <w:r>
        <w:t>Đường đội 5 (Đoạn từ đường Nguyễn Huệ) (thửa 394 tờ 46)</w:t>
      </w:r>
    </w:p>
    <w:p>
      <w:r>
        <w:t>Từ nhà ông Phạm Ngọc Yến (thửa 196 tờ 40)</w:t>
      </w:r>
    </w:p>
    <w:p>
      <w:r>
        <w:t>1,75</w:t>
      </w:r>
    </w:p>
    <w:p>
      <w:r>
        <w:t>1</w:t>
      </w:r>
    </w:p>
    <w:p>
      <w:r>
        <w:t>1</w:t>
      </w:r>
    </w:p>
    <w:p>
      <w:r>
        <w:t>341.250</w:t>
      </w:r>
    </w:p>
    <w:p>
      <w:r>
        <w:t>-</w:t>
      </w:r>
    </w:p>
    <w:p>
      <w:r>
        <w:t>Từ nhà ông Phạm Ngọc Yến (thửa 196 tờ 40)</w:t>
      </w:r>
    </w:p>
    <w:p>
      <w:r>
        <w:t>Nhà ông Võ Đức Đạt (thửa 85 tờ 40)</w:t>
      </w:r>
    </w:p>
    <w:p>
      <w:r>
        <w:t>1,75</w:t>
      </w:r>
    </w:p>
    <w:p>
      <w:r>
        <w:t>1</w:t>
      </w:r>
    </w:p>
    <w:p>
      <w:r>
        <w:t>2</w:t>
      </w:r>
    </w:p>
    <w:p>
      <w:r>
        <w:t>250.250</w:t>
      </w:r>
    </w:p>
    <w:p>
      <w:r>
        <w:t>-</w:t>
      </w:r>
    </w:p>
    <w:p>
      <w:r>
        <w:t>Từ nhà ông Lương Lo (thửa 219 tờ 46)</w:t>
      </w:r>
    </w:p>
    <w:p>
      <w:r>
        <w:t>Nhà ông Nguyễn Chén (thửa 296 tờ 46)</w:t>
      </w:r>
    </w:p>
    <w:p>
      <w:r>
        <w:t>1,75</w:t>
      </w:r>
    </w:p>
    <w:p>
      <w:r>
        <w:t>1</w:t>
      </w:r>
    </w:p>
    <w:p>
      <w:r>
        <w:t>1</w:t>
      </w:r>
    </w:p>
    <w:p>
      <w:r>
        <w:t>341.250</w:t>
      </w:r>
    </w:p>
    <w:p>
      <w:r>
        <w:t>-</w:t>
      </w:r>
    </w:p>
    <w:p>
      <w:r>
        <w:t>Đường từ ngã tư nhà ông Trần Lộc (thửa 148 tờ 46)</w:t>
      </w:r>
    </w:p>
    <w:p>
      <w:r>
        <w:t>Nhà ông Phạm Văn Bảy (thửa 206 tờ 40)</w:t>
      </w:r>
    </w:p>
    <w:p>
      <w:r>
        <w:t>1,75</w:t>
      </w:r>
    </w:p>
    <w:p>
      <w:r>
        <w:t>1</w:t>
      </w:r>
    </w:p>
    <w:p>
      <w:r>
        <w:t>1</w:t>
      </w:r>
    </w:p>
    <w:p>
      <w:r>
        <w:t>341.250</w:t>
      </w:r>
    </w:p>
    <w:p>
      <w:r>
        <w:t>-</w:t>
      </w:r>
    </w:p>
    <w:p>
      <w:r>
        <w:t>Đường từ nhà ông Nguyễn Thạnh (thửa 65 tờ 47)</w:t>
      </w:r>
    </w:p>
    <w:p>
      <w:r>
        <w:t>Nhà ông Võ Đức Đạt (thửa 85 tờ 40)</w:t>
      </w:r>
    </w:p>
    <w:p>
      <w:r>
        <w:t>1,75</w:t>
      </w:r>
    </w:p>
    <w:p>
      <w:r>
        <w:t>1</w:t>
      </w:r>
    </w:p>
    <w:p>
      <w:r>
        <w:t>1</w:t>
      </w:r>
    </w:p>
    <w:p>
      <w:r>
        <w:t>341.250</w:t>
      </w:r>
    </w:p>
    <w:p>
      <w:r>
        <w:t>-</w:t>
      </w:r>
    </w:p>
    <w:p>
      <w:r>
        <w:t>Từ ngã ba nhà ông Quang (thửa 166 tờ 45)</w:t>
      </w:r>
    </w:p>
    <w:p>
      <w:r>
        <w:t>Ngã ba giáp Vạn Bình (thửa 3 tờ 44)</w:t>
      </w:r>
    </w:p>
    <w:p>
      <w:r>
        <w:t>1,75</w:t>
      </w:r>
    </w:p>
    <w:p>
      <w:r>
        <w:t>1</w:t>
      </w:r>
    </w:p>
    <w:p>
      <w:r>
        <w:t>1</w:t>
      </w:r>
    </w:p>
    <w:p>
      <w:r>
        <w:t>341.250</w:t>
      </w:r>
    </w:p>
    <w:p>
      <w:r>
        <w:t>-</w:t>
      </w:r>
    </w:p>
    <w:p>
      <w:r>
        <w:t>Từ đường liên xã (đường ranh giới Vạn Thắng - Vạn Bình)</w:t>
      </w:r>
    </w:p>
    <w:p>
      <w:r>
        <w:t>Ngã ba nhà ông Tài (thửa 10 tờ 44)</w:t>
      </w:r>
    </w:p>
    <w:p>
      <w:r>
        <w:t>1,75</w:t>
      </w:r>
    </w:p>
    <w:p>
      <w:r>
        <w:t>1</w:t>
      </w:r>
    </w:p>
    <w:p>
      <w:r>
        <w:t>1</w:t>
      </w:r>
    </w:p>
    <w:p>
      <w:r>
        <w:t>341.250</w:t>
      </w:r>
    </w:p>
    <w:p>
      <w:r>
        <w:t>-</w:t>
      </w:r>
    </w:p>
    <w:p>
      <w:r>
        <w:t>Nhà ông Hồ Ngựa (thửa 99 tờ 40)</w:t>
      </w:r>
    </w:p>
    <w:p>
      <w:r>
        <w:t>Nhà bà Nguyễn Thị Ngô (thửa 7 tờ 41)</w:t>
      </w:r>
    </w:p>
    <w:p>
      <w:r>
        <w:t>1,75</w:t>
      </w:r>
    </w:p>
    <w:p>
      <w:r>
        <w:t>1</w:t>
      </w:r>
    </w:p>
    <w:p>
      <w:r>
        <w:t>1</w:t>
      </w:r>
    </w:p>
    <w:p>
      <w:r>
        <w:t>341.250</w:t>
      </w:r>
    </w:p>
    <w:p>
      <w:r>
        <w:t>7</w:t>
      </w:r>
    </w:p>
    <w:p>
      <w:r>
        <w:t>Thôn Phú Hội 2</w:t>
      </w:r>
    </w:p>
    <w:p>
      <w:r>
        <w:t>Đường Phú Hội (từ ngã ba Nguyễn Huệ) (thửa 218 tờ 51)</w:t>
      </w:r>
    </w:p>
    <w:p>
      <w:r>
        <w:t>Ngã tư nhà bà Thiện (thửa 194 tờ 52)</w:t>
      </w:r>
    </w:p>
    <w:p>
      <w:r>
        <w:t>1,75</w:t>
      </w:r>
    </w:p>
    <w:p>
      <w:r>
        <w:t>1</w:t>
      </w:r>
    </w:p>
    <w:p>
      <w:r>
        <w:t>1</w:t>
      </w:r>
    </w:p>
    <w:p>
      <w:r>
        <w:t>341.250</w:t>
      </w:r>
    </w:p>
    <w:p>
      <w:r>
        <w:t>-</w:t>
      </w:r>
    </w:p>
    <w:p>
      <w:r>
        <w:t>Đường bê tông (từ đường Nguyễn Huệ) (thửa 28 tờ 52)</w:t>
      </w:r>
    </w:p>
    <w:p>
      <w:r>
        <w:t>Đường Phú Hội (thửa 218 tờ 52)</w:t>
      </w:r>
    </w:p>
    <w:p>
      <w:r>
        <w:t>1,75</w:t>
      </w:r>
    </w:p>
    <w:p>
      <w:r>
        <w:t>1</w:t>
      </w:r>
    </w:p>
    <w:p>
      <w:r>
        <w:t>1</w:t>
      </w:r>
    </w:p>
    <w:p>
      <w:r>
        <w:t>341.250</w:t>
      </w:r>
    </w:p>
    <w:p>
      <w:r>
        <w:t>-</w:t>
      </w:r>
    </w:p>
    <w:p>
      <w:r>
        <w:t>Đường từ nhà ông Quãng</w:t>
      </w:r>
    </w:p>
    <w:p>
      <w:r>
        <w:t>Nhà Trần Bổn (thửa 169 tờ 53)</w:t>
      </w:r>
    </w:p>
    <w:p>
      <w:r>
        <w:t>1,75</w:t>
      </w:r>
    </w:p>
    <w:p>
      <w:r>
        <w:t>1</w:t>
      </w:r>
    </w:p>
    <w:p>
      <w:r>
        <w:t>2</w:t>
      </w:r>
    </w:p>
    <w:p>
      <w:r>
        <w:t>250.250</w:t>
      </w:r>
    </w:p>
    <w:p>
      <w:r>
        <w:t>-</w:t>
      </w:r>
    </w:p>
    <w:p>
      <w:r>
        <w:t>Đường từ ngã tư nhà bà Thiện (thửa 194 tờ 52)</w:t>
      </w:r>
    </w:p>
    <w:p>
      <w:r>
        <w:t>Lăng (thửa 447 tờ 52)</w:t>
      </w:r>
    </w:p>
    <w:p>
      <w:r>
        <w:t>1,75</w:t>
      </w:r>
    </w:p>
    <w:p>
      <w:r>
        <w:t>1</w:t>
      </w:r>
    </w:p>
    <w:p>
      <w:r>
        <w:t>1</w:t>
      </w:r>
    </w:p>
    <w:p>
      <w:r>
        <w:t>341.250</w:t>
      </w:r>
    </w:p>
    <w:p>
      <w:r>
        <w:t>-</w:t>
      </w:r>
    </w:p>
    <w:p>
      <w:r>
        <w:t>Đường từ ngã tư nhà bà Thiện (thửa 194 tờ 52)</w:t>
      </w:r>
    </w:p>
    <w:p>
      <w:r>
        <w:t>Nhà ông Huỳnh Bảy (thửa 5 tờ 53)</w:t>
      </w:r>
    </w:p>
    <w:p>
      <w:r>
        <w:t>1,75</w:t>
      </w:r>
    </w:p>
    <w:p>
      <w:r>
        <w:t>1</w:t>
      </w:r>
    </w:p>
    <w:p>
      <w:r>
        <w:t>1</w:t>
      </w:r>
    </w:p>
    <w:p>
      <w:r>
        <w:t>341.250</w:t>
      </w:r>
    </w:p>
    <w:p>
      <w:r>
        <w:t>-</w:t>
      </w:r>
    </w:p>
    <w:p>
      <w:r>
        <w:t>Đường từ nhà ông Phan Văn Kính (thửa 239 tờ 51)</w:t>
      </w:r>
    </w:p>
    <w:p>
      <w:r>
        <w:t>Ngã tư nhà ông Phan Son (thửa 502 tờ 52)</w:t>
      </w:r>
    </w:p>
    <w:p>
      <w:r>
        <w:t>1,75</w:t>
      </w:r>
    </w:p>
    <w:p>
      <w:r>
        <w:t>1</w:t>
      </w:r>
    </w:p>
    <w:p>
      <w:r>
        <w:t>1</w:t>
      </w:r>
    </w:p>
    <w:p>
      <w:r>
        <w:t>341.250</w:t>
      </w:r>
    </w:p>
    <w:p>
      <w:r>
        <w:t>-</w:t>
      </w:r>
    </w:p>
    <w:p>
      <w:r>
        <w:t>Đường từ ngã tư nhà bà Tý (thửa 288 tờ 52)</w:t>
      </w:r>
    </w:p>
    <w:p>
      <w:r>
        <w:t>Ngã ba nhà ông Nguyễn Sặc (thửa 359 tờ 52)</w:t>
      </w:r>
    </w:p>
    <w:p>
      <w:r>
        <w:t>1,75</w:t>
      </w:r>
    </w:p>
    <w:p>
      <w:r>
        <w:t>1</w:t>
      </w:r>
    </w:p>
    <w:p>
      <w:r>
        <w:t>2</w:t>
      </w:r>
    </w:p>
    <w:p>
      <w:r>
        <w:t>250.250</w:t>
      </w:r>
    </w:p>
    <w:p>
      <w:r>
        <w:t>-</w:t>
      </w:r>
    </w:p>
    <w:p>
      <w:r>
        <w:t>Đường từ giáp đường Bê tông (trường Vạn Thắng 2) (thửa 139 tờ 52)</w:t>
      </w:r>
    </w:p>
    <w:p>
      <w:r>
        <w:t>Giáp ngã tư nhà bà Thiện (thửa 194 tờ 52)</w:t>
      </w:r>
    </w:p>
    <w:p>
      <w:r>
        <w:t>1,75</w:t>
      </w:r>
    </w:p>
    <w:p>
      <w:r>
        <w:t>1</w:t>
      </w:r>
    </w:p>
    <w:p>
      <w:r>
        <w:t>1</w:t>
      </w:r>
    </w:p>
    <w:p>
      <w:r>
        <w:t>341.250</w:t>
      </w:r>
    </w:p>
    <w:p>
      <w:r>
        <w:t>-</w:t>
      </w:r>
    </w:p>
    <w:p>
      <w:r>
        <w:t>Đường nội bộ Khu DC ruộng Lãng (đoạn từ nhà ông Trần Hiên) (thửa 528 tờ 52)</w:t>
      </w:r>
    </w:p>
    <w:p>
      <w:r>
        <w:t>Đến nhà ông Huỳnh Ba (thửa 400 tờ 52)</w:t>
      </w:r>
    </w:p>
    <w:p>
      <w:r>
        <w:t>1,75</w:t>
      </w:r>
    </w:p>
    <w:p>
      <w:r>
        <w:t>1</w:t>
      </w:r>
    </w:p>
    <w:p>
      <w:r>
        <w:t>1</w:t>
      </w:r>
    </w:p>
    <w:p>
      <w:r>
        <w:t>341.250</w:t>
      </w:r>
    </w:p>
    <w:p>
      <w:r>
        <w:t>-</w:t>
      </w:r>
    </w:p>
    <w:p>
      <w:r>
        <w:t>Đường nội bộ Khu DC ruộng Lăng (đoạn từ nhà ông Trần Hiên) (thửa 528 tờ 52)</w:t>
      </w:r>
    </w:p>
    <w:p>
      <w:r>
        <w:t>Đến nhà ông Nguyễn Chi Bi (thửa 74 tờ 58)</w:t>
      </w:r>
    </w:p>
    <w:p>
      <w:r>
        <w:t>1,75</w:t>
      </w:r>
    </w:p>
    <w:p>
      <w:r>
        <w:t>1</w:t>
      </w:r>
    </w:p>
    <w:p>
      <w:r>
        <w:t>1</w:t>
      </w:r>
    </w:p>
    <w:p>
      <w:r>
        <w:t>341.250</w:t>
      </w:r>
    </w:p>
    <w:p>
      <w:r>
        <w:t>8</w:t>
      </w:r>
    </w:p>
    <w:p>
      <w:r>
        <w:t>Thôn Phú Hội 3</w:t>
      </w:r>
    </w:p>
    <w:p>
      <w:r>
        <w:t>Đường từ nhà bà Giỏi (thửa 147 tờ 42)</w:t>
      </w:r>
    </w:p>
    <w:p>
      <w:r>
        <w:t>Nhà ông Châu (ruộng lúa) (thửa 192 tờ 42)</w:t>
      </w:r>
    </w:p>
    <w:p>
      <w:r>
        <w:t>1,75</w:t>
      </w:r>
    </w:p>
    <w:p>
      <w:r>
        <w:t>2</w:t>
      </w:r>
    </w:p>
    <w:p>
      <w:r>
        <w:t>1</w:t>
      </w:r>
    </w:p>
    <w:p>
      <w:r>
        <w:t>250.250</w:t>
      </w:r>
    </w:p>
    <w:p>
      <w:r>
        <w:t>-</w:t>
      </w:r>
    </w:p>
    <w:p>
      <w:r>
        <w:t>Đường từ trường học (thửa 109 tờ 42)</w:t>
      </w:r>
    </w:p>
    <w:p>
      <w:r>
        <w:t>Nhà ông Dưỡng (ruộng lúa) (thửa 136 tờ 42)</w:t>
      </w:r>
    </w:p>
    <w:p>
      <w:r>
        <w:t>1,75</w:t>
      </w:r>
    </w:p>
    <w:p>
      <w:r>
        <w:t>2</w:t>
      </w:r>
    </w:p>
    <w:p>
      <w:r>
        <w:t>1</w:t>
      </w:r>
    </w:p>
    <w:p>
      <w:r>
        <w:t>250.250</w:t>
      </w:r>
    </w:p>
    <w:p>
      <w:r>
        <w:t>Giáp đường Nguyễn Huệ (thửa 3 tờ 22)</w:t>
      </w:r>
    </w:p>
    <w:p>
      <w:r>
        <w:t>Nhà ông Đinh Văn Liên (thửa 11 tờ 48)</w:t>
      </w:r>
    </w:p>
    <w:p>
      <w:r>
        <w:t>1,75</w:t>
      </w:r>
    </w:p>
    <w:p>
      <w:r>
        <w:t>2</w:t>
      </w:r>
    </w:p>
    <w:p>
      <w:r>
        <w:t>1</w:t>
      </w:r>
    </w:p>
    <w:p>
      <w:r>
        <w:t>250.250</w:t>
      </w:r>
    </w:p>
    <w:p>
      <w:r>
        <w:t>-</w:t>
      </w:r>
    </w:p>
    <w:p>
      <w:r>
        <w:t>Đường từ ngã ba nhà ông Cúc (thửa 160 tờ 42)</w:t>
      </w:r>
    </w:p>
    <w:p>
      <w:r>
        <w:t>Ngã ba nhà bà Nguyễn Thị Liều (thửa 143 tờ 42)</w:t>
      </w:r>
    </w:p>
    <w:p>
      <w:r>
        <w:t>1,75</w:t>
      </w:r>
    </w:p>
    <w:p>
      <w:r>
        <w:t>2</w:t>
      </w:r>
    </w:p>
    <w:p>
      <w:r>
        <w:t>1</w:t>
      </w:r>
    </w:p>
    <w:p>
      <w:r>
        <w:t>250.250</w:t>
      </w:r>
    </w:p>
    <w:p>
      <w:r>
        <w:t>-</w:t>
      </w:r>
    </w:p>
    <w:p>
      <w:r>
        <w:t>Đường từ nhà ông Nhì (thửa 49 tờ 42)</w:t>
      </w:r>
    </w:p>
    <w:p>
      <w:r>
        <w:t>Nhà máy hạt điều (thửa 169 tờ 19)</w:t>
      </w:r>
    </w:p>
    <w:p>
      <w:r>
        <w:t>1,75</w:t>
      </w:r>
    </w:p>
    <w:p>
      <w:r>
        <w:t>2</w:t>
      </w:r>
    </w:p>
    <w:p>
      <w:r>
        <w:t>2</w:t>
      </w:r>
    </w:p>
    <w:p>
      <w:r>
        <w:t>182.000</w:t>
      </w:r>
    </w:p>
    <w:p>
      <w:r>
        <w:t>9</w:t>
      </w:r>
    </w:p>
    <w:p>
      <w:r>
        <w:t>Các tuyến đường trong khu dân cư Ruộng Cây Dương</w:t>
      </w:r>
    </w:p>
    <w:p>
      <w:r>
        <w:t>1,75</w:t>
      </w:r>
    </w:p>
    <w:p>
      <w:r>
        <w:t>1</w:t>
      </w:r>
    </w:p>
    <w:p>
      <w:r>
        <w:t>1</w:t>
      </w:r>
    </w:p>
    <w:p>
      <w:r>
        <w:t>341.250</w:t>
      </w:r>
    </w:p>
    <w:p>
      <w:r>
        <w:t>10</w:t>
      </w:r>
    </w:p>
    <w:p>
      <w:r>
        <w:t>Các đường còn lại thuộc các thôn Quảng Hội 1, 2 và Phú Hội 1, 2</w:t>
      </w:r>
    </w:p>
    <w:p>
      <w:r>
        <w:t>1,75</w:t>
      </w:r>
    </w:p>
    <w:p>
      <w:r>
        <w:t>1</w:t>
      </w:r>
    </w:p>
    <w:p>
      <w:r>
        <w:t>3</w:t>
      </w:r>
    </w:p>
    <w:p>
      <w:r>
        <w:t>182.000</w:t>
      </w:r>
    </w:p>
    <w:p>
      <w:r>
        <w:t>11</w:t>
      </w:r>
    </w:p>
    <w:p>
      <w:r>
        <w:t>Các đường còn lại thuộc các thôn còn lại trong xã</w:t>
      </w:r>
    </w:p>
    <w:p>
      <w:r>
        <w:t>1,75</w:t>
      </w:r>
    </w:p>
    <w:p>
      <w:r>
        <w:t>2</w:t>
      </w:r>
    </w:p>
    <w:p>
      <w:r>
        <w:t>3</w:t>
      </w:r>
    </w:p>
    <w:p>
      <w:r>
        <w:t>136.500</w:t>
      </w:r>
    </w:p>
    <w:p>
      <w:r>
        <w:t>X</w:t>
      </w:r>
    </w:p>
    <w:p>
      <w:r>
        <w:t>Vạn Thạnh</w:t>
      </w:r>
    </w:p>
    <w:p>
      <w:r>
        <w:t>1</w:t>
      </w:r>
    </w:p>
    <w:p>
      <w:r>
        <w:t>Thôn Đầm Môn</w:t>
      </w:r>
    </w:p>
    <w:p>
      <w:r>
        <w:t>Đoạn từ cổng thôn Đầm Môn (thửa 84 tờ 58)</w:t>
      </w:r>
    </w:p>
    <w:p>
      <w:r>
        <w:t>Đến nhà bà Lai (thửa 481 tờ 57)</w:t>
      </w:r>
    </w:p>
    <w:p>
      <w:r>
        <w:t>1,40</w:t>
      </w:r>
    </w:p>
    <w:p>
      <w:r>
        <w:t>1</w:t>
      </w:r>
    </w:p>
    <w:p>
      <w:r>
        <w:t>1</w:t>
      </w:r>
    </w:p>
    <w:p>
      <w:r>
        <w:t>273.000</w:t>
      </w:r>
    </w:p>
    <w:p>
      <w:r>
        <w:t>-</w:t>
      </w:r>
    </w:p>
    <w:p>
      <w:r>
        <w:t>Đoạn từ nhà bà Lai (thửa 481 tờ 57)</w:t>
      </w:r>
    </w:p>
    <w:p>
      <w:r>
        <w:t>Đến nhà ông Huỳnh Văn Chính (thửa 32 tờ 56)</w:t>
      </w:r>
    </w:p>
    <w:p>
      <w:r>
        <w:t>1,40</w:t>
      </w:r>
    </w:p>
    <w:p>
      <w:r>
        <w:t>1</w:t>
      </w:r>
    </w:p>
    <w:p>
      <w:r>
        <w:t>2</w:t>
      </w:r>
    </w:p>
    <w:p>
      <w:r>
        <w:t>200.200</w:t>
      </w:r>
    </w:p>
    <w:p>
      <w:r>
        <w:t>Đến nhà ông Huỳnh Văn Chính (thửa 32 tờ 56)</w:t>
      </w:r>
    </w:p>
    <w:p>
      <w:r>
        <w:t>Đến nhà ông Thiền (thửa 7 tờ 52)</w:t>
      </w:r>
    </w:p>
    <w:p>
      <w:r>
        <w:t>1,40</w:t>
      </w:r>
    </w:p>
    <w:p>
      <w:r>
        <w:t>1</w:t>
      </w:r>
    </w:p>
    <w:p>
      <w:r>
        <w:t>3</w:t>
      </w:r>
    </w:p>
    <w:p>
      <w:r>
        <w:t>145.600</w:t>
      </w:r>
    </w:p>
    <w:p>
      <w:r>
        <w:t>-</w:t>
      </w:r>
    </w:p>
    <w:p>
      <w:r>
        <w:t>Đoạn từ nhà ông Công (thửa 524 tờ 57)</w:t>
      </w:r>
    </w:p>
    <w:p>
      <w:r>
        <w:t>Đến UBND xã Vạn Thạnh</w:t>
      </w:r>
    </w:p>
    <w:p>
      <w:r>
        <w:t>1,40</w:t>
      </w:r>
    </w:p>
    <w:p>
      <w:r>
        <w:t>1</w:t>
      </w:r>
    </w:p>
    <w:p>
      <w:r>
        <w:t>1</w:t>
      </w:r>
    </w:p>
    <w:p>
      <w:r>
        <w:t>273.000</w:t>
      </w:r>
    </w:p>
    <w:p>
      <w:r>
        <w:t>-</w:t>
      </w:r>
    </w:p>
    <w:p>
      <w:r>
        <w:t>UBND xã Vạn Thạnh (thửa 119 tờ 59)</w:t>
      </w:r>
    </w:p>
    <w:p>
      <w:r>
        <w:t>Nhà ông Trần Văn Minh (thửa 110 tờ 59)</w:t>
      </w:r>
    </w:p>
    <w:p>
      <w:r>
        <w:t>1,40</w:t>
      </w:r>
    </w:p>
    <w:p>
      <w:r>
        <w:t>1</w:t>
      </w:r>
    </w:p>
    <w:p>
      <w:r>
        <w:t>3</w:t>
      </w:r>
    </w:p>
    <w:p>
      <w:r>
        <w:t>145.600</w:t>
      </w:r>
    </w:p>
    <w:p>
      <w:r>
        <w:t>-</w:t>
      </w:r>
    </w:p>
    <w:p>
      <w:r>
        <w:t>Các vị trí còn lại của thôn Đầm Môn</w:t>
      </w:r>
    </w:p>
    <w:p>
      <w:r>
        <w:t>1,40</w:t>
      </w:r>
    </w:p>
    <w:p>
      <w:r>
        <w:t>1</w:t>
      </w:r>
    </w:p>
    <w:p>
      <w:r>
        <w:t>3</w:t>
      </w:r>
    </w:p>
    <w:p>
      <w:r>
        <w:t>145.600</w:t>
      </w:r>
    </w:p>
    <w:p>
      <w:r>
        <w:t>2</w:t>
      </w:r>
    </w:p>
    <w:p>
      <w:r>
        <w:t>Thôn Vĩnh Yên</w:t>
      </w:r>
    </w:p>
    <w:p>
      <w:r>
        <w:t>Các vị trí còn lại của thôn Vĩnh Yên</w:t>
      </w:r>
    </w:p>
    <w:p>
      <w:r>
        <w:t>1,40</w:t>
      </w:r>
    </w:p>
    <w:p>
      <w:r>
        <w:t>1</w:t>
      </w:r>
    </w:p>
    <w:p>
      <w:r>
        <w:t>3</w:t>
      </w:r>
    </w:p>
    <w:p>
      <w:r>
        <w:t>145.600</w:t>
      </w:r>
    </w:p>
    <w:p>
      <w:r>
        <w:t>3</w:t>
      </w:r>
    </w:p>
    <w:p>
      <w:r>
        <w:t>Các thôn còn lại (Các thôn miền núi)</w:t>
      </w:r>
    </w:p>
    <w:p>
      <w:r>
        <w:t>1,40</w:t>
      </w:r>
    </w:p>
    <w:p>
      <w:r>
        <w:t>2MN</w:t>
      </w:r>
    </w:p>
    <w:p>
      <w:r>
        <w:t>3</w:t>
      </w:r>
    </w:p>
    <w:p>
      <w:r>
        <w:t>45.500</w:t>
      </w:r>
    </w:p>
    <w:p>
      <w:r>
        <w:t>XI</w:t>
      </w:r>
    </w:p>
    <w:p>
      <w:r>
        <w:t>Vạn Thọ</w:t>
      </w:r>
    </w:p>
    <w:p>
      <w:r>
        <w:t>1</w:t>
      </w:r>
    </w:p>
    <w:p>
      <w:r>
        <w:t>Thôn Cổ Mã</w:t>
      </w:r>
    </w:p>
    <w:p>
      <w:r>
        <w:t>Đường từ nhà bà Nguyễn Thị Chiểu (giáp đoạn từ QL1A đến nhà ông Nguyễn Tự)</w:t>
      </w:r>
    </w:p>
    <w:p>
      <w:r>
        <w:t>đến giáp xã Vạn Phước</w:t>
      </w:r>
    </w:p>
    <w:p>
      <w:r>
        <w:t>1,30</w:t>
      </w:r>
    </w:p>
    <w:p>
      <w:r>
        <w:t>1</w:t>
      </w:r>
    </w:p>
    <w:p>
      <w:r>
        <w:t>2</w:t>
      </w:r>
    </w:p>
    <w:p>
      <w:r>
        <w:t>185.900</w:t>
      </w:r>
    </w:p>
    <w:p>
      <w:r>
        <w:t>-</w:t>
      </w:r>
    </w:p>
    <w:p>
      <w:r>
        <w:t>Đoạn từ Cầu Tràn</w:t>
      </w:r>
    </w:p>
    <w:p>
      <w:r>
        <w:t>Đến Nhà máy nước khoáng</w:t>
      </w:r>
    </w:p>
    <w:p>
      <w:r>
        <w:t>1,30</w:t>
      </w:r>
    </w:p>
    <w:p>
      <w:r>
        <w:t>1</w:t>
      </w:r>
    </w:p>
    <w:p>
      <w:r>
        <w:t>1</w:t>
      </w:r>
    </w:p>
    <w:p>
      <w:r>
        <w:t>253.500</w:t>
      </w:r>
    </w:p>
    <w:p>
      <w:r>
        <w:t>-</w:t>
      </w:r>
    </w:p>
    <w:p>
      <w:r>
        <w:t>Đường từ đường nước khoáng</w:t>
      </w:r>
    </w:p>
    <w:p>
      <w:r>
        <w:t>đến nhà ông Đặng Trung Phú</w:t>
      </w:r>
    </w:p>
    <w:p>
      <w:r>
        <w:t>1,30</w:t>
      </w:r>
    </w:p>
    <w:p>
      <w:r>
        <w:t>1</w:t>
      </w:r>
    </w:p>
    <w:p>
      <w:r>
        <w:t>2</w:t>
      </w:r>
    </w:p>
    <w:p>
      <w:r>
        <w:t>185.900</w:t>
      </w:r>
    </w:p>
    <w:p>
      <w:r>
        <w:t>-</w:t>
      </w:r>
    </w:p>
    <w:p>
      <w:r>
        <w:t>Từ nhà ông Nguyễn Đựng</w:t>
      </w:r>
    </w:p>
    <w:p>
      <w:r>
        <w:t>Đến giáp nhà ông Trần Ngọc An</w:t>
      </w:r>
    </w:p>
    <w:p>
      <w:r>
        <w:t>1,30</w:t>
      </w:r>
    </w:p>
    <w:p>
      <w:r>
        <w:t>1</w:t>
      </w:r>
    </w:p>
    <w:p>
      <w:r>
        <w:t>1</w:t>
      </w:r>
    </w:p>
    <w:p>
      <w:r>
        <w:t>253.500</w:t>
      </w:r>
    </w:p>
    <w:p>
      <w:r>
        <w:t>-</w:t>
      </w:r>
    </w:p>
    <w:p>
      <w:r>
        <w:t>Từ Quốc lộ 1A</w:t>
      </w:r>
    </w:p>
    <w:p>
      <w:r>
        <w:t>Đến Nhà máy nước khoáng</w:t>
      </w:r>
    </w:p>
    <w:p>
      <w:r>
        <w:t>1,30</w:t>
      </w:r>
    </w:p>
    <w:p>
      <w:r>
        <w:t>1</w:t>
      </w:r>
    </w:p>
    <w:p>
      <w:r>
        <w:t>1</w:t>
      </w:r>
    </w:p>
    <w:p>
      <w:r>
        <w:t>253.500</w:t>
      </w:r>
    </w:p>
    <w:p>
      <w:r>
        <w:t>-</w:t>
      </w:r>
    </w:p>
    <w:p>
      <w:r>
        <w:t>Từ Quốc lộ 1A</w:t>
      </w:r>
    </w:p>
    <w:p>
      <w:r>
        <w:t>Đến giáp nhà ông Nguyễn Sơn Hải</w:t>
      </w:r>
    </w:p>
    <w:p>
      <w:r>
        <w:t>1,30</w:t>
      </w:r>
    </w:p>
    <w:p>
      <w:r>
        <w:t>1</w:t>
      </w:r>
    </w:p>
    <w:p>
      <w:r>
        <w:t>1</w:t>
      </w:r>
    </w:p>
    <w:p>
      <w:r>
        <w:t>253.500</w:t>
      </w:r>
    </w:p>
    <w:p>
      <w:r>
        <w:t>-</w:t>
      </w:r>
    </w:p>
    <w:p>
      <w:r>
        <w:t>Từ Quốc lộ 1A</w:t>
      </w:r>
    </w:p>
    <w:p>
      <w:r>
        <w:t>Đến giáp nhà ông Nguyễn Văn Trang</w:t>
      </w:r>
    </w:p>
    <w:p>
      <w:r>
        <w:t>1,30</w:t>
      </w:r>
    </w:p>
    <w:p>
      <w:r>
        <w:t>1</w:t>
      </w:r>
    </w:p>
    <w:p>
      <w:r>
        <w:t>1</w:t>
      </w:r>
    </w:p>
    <w:p>
      <w:r>
        <w:t>253.500</w:t>
      </w:r>
    </w:p>
    <w:p>
      <w:r>
        <w:t>-</w:t>
      </w:r>
    </w:p>
    <w:p>
      <w:r>
        <w:t>Từ Quốc lộ 1A</w:t>
      </w:r>
    </w:p>
    <w:p>
      <w:r>
        <w:t>Đến giáp nhà ông Nguyễn Đựng</w:t>
      </w:r>
    </w:p>
    <w:p>
      <w:r>
        <w:t>1,30</w:t>
      </w:r>
    </w:p>
    <w:p>
      <w:r>
        <w:t>1</w:t>
      </w:r>
    </w:p>
    <w:p>
      <w:r>
        <w:t>1</w:t>
      </w:r>
    </w:p>
    <w:p>
      <w:r>
        <w:t>253.500</w:t>
      </w:r>
    </w:p>
    <w:p>
      <w:r>
        <w:t>-</w:t>
      </w:r>
    </w:p>
    <w:p>
      <w:r>
        <w:t>Từ Quốc lộ 1A</w:t>
      </w:r>
    </w:p>
    <w:p>
      <w:r>
        <w:t>Đến giáp nhà ông Trần Văn Điều</w:t>
      </w:r>
    </w:p>
    <w:p>
      <w:r>
        <w:t>1,30</w:t>
      </w:r>
    </w:p>
    <w:p>
      <w:r>
        <w:t>1</w:t>
      </w:r>
    </w:p>
    <w:p>
      <w:r>
        <w:t>1</w:t>
      </w:r>
    </w:p>
    <w:p>
      <w:r>
        <w:t>253.500</w:t>
      </w:r>
    </w:p>
    <w:p>
      <w:r>
        <w:t>-</w:t>
      </w:r>
    </w:p>
    <w:p>
      <w:r>
        <w:t>Từ Quốc lộ 1A</w:t>
      </w:r>
    </w:p>
    <w:p>
      <w:r>
        <w:t>Đến giáp nhà ông Huỳnh Lương</w:t>
      </w:r>
    </w:p>
    <w:p>
      <w:r>
        <w:t>1,30</w:t>
      </w:r>
    </w:p>
    <w:p>
      <w:r>
        <w:t>1</w:t>
      </w:r>
    </w:p>
    <w:p>
      <w:r>
        <w:t>1</w:t>
      </w:r>
    </w:p>
    <w:p>
      <w:r>
        <w:t>253.500</w:t>
      </w:r>
    </w:p>
    <w:p>
      <w:r>
        <w:t>-</w:t>
      </w:r>
    </w:p>
    <w:p>
      <w:r>
        <w:t>Từ Quốc lộ 1A</w:t>
      </w:r>
    </w:p>
    <w:p>
      <w:r>
        <w:t>Đến giáp trại tôm ông Lê Cán</w:t>
      </w:r>
    </w:p>
    <w:p>
      <w:r>
        <w:t>1,30</w:t>
      </w:r>
    </w:p>
    <w:p>
      <w:r>
        <w:t>1</w:t>
      </w:r>
    </w:p>
    <w:p>
      <w:r>
        <w:t>1</w:t>
      </w:r>
    </w:p>
    <w:p>
      <w:r>
        <w:t>253.500</w:t>
      </w:r>
    </w:p>
    <w:p>
      <w:r>
        <w:t>-</w:t>
      </w:r>
    </w:p>
    <w:p>
      <w:r>
        <w:t>Từ Quốc lộ 1A</w:t>
      </w:r>
    </w:p>
    <w:p>
      <w:r>
        <w:t>Đến giáp ruộng lúa</w:t>
      </w:r>
    </w:p>
    <w:p>
      <w:r>
        <w:t>1,30</w:t>
      </w:r>
    </w:p>
    <w:p>
      <w:r>
        <w:t>1</w:t>
      </w:r>
    </w:p>
    <w:p>
      <w:r>
        <w:t>1</w:t>
      </w:r>
    </w:p>
    <w:p>
      <w:r>
        <w:t>253.500</w:t>
      </w:r>
    </w:p>
    <w:p>
      <w:r>
        <w:t>-</w:t>
      </w:r>
    </w:p>
    <w:p>
      <w:r>
        <w:t>Từ Quốc lộ 1A</w:t>
      </w:r>
    </w:p>
    <w:p>
      <w:r>
        <w:t>Đến ao tôm</w:t>
      </w:r>
    </w:p>
    <w:p>
      <w:r>
        <w:t>1,30</w:t>
      </w:r>
    </w:p>
    <w:p>
      <w:r>
        <w:t>1</w:t>
      </w:r>
    </w:p>
    <w:p>
      <w:r>
        <w:t>1</w:t>
      </w:r>
    </w:p>
    <w:p>
      <w:r>
        <w:t>253.500</w:t>
      </w:r>
    </w:p>
    <w:p>
      <w:r>
        <w:t>2</w:t>
      </w:r>
    </w:p>
    <w:p>
      <w:r>
        <w:t>Thôn Ninh Mã</w:t>
      </w:r>
    </w:p>
    <w:p>
      <w:r>
        <w:t>Từ đường liên thôn</w:t>
      </w:r>
    </w:p>
    <w:p>
      <w:r>
        <w:t>Đến giáp ao tôm ông Lê Văn Minh</w:t>
      </w:r>
    </w:p>
    <w:p>
      <w:r>
        <w:t>1,30</w:t>
      </w:r>
    </w:p>
    <w:p>
      <w:r>
        <w:t>2</w:t>
      </w:r>
    </w:p>
    <w:p>
      <w:r>
        <w:t>2</w:t>
      </w:r>
    </w:p>
    <w:p>
      <w:r>
        <w:t>135.200</w:t>
      </w:r>
    </w:p>
    <w:p>
      <w:r>
        <w:t>-</w:t>
      </w:r>
    </w:p>
    <w:p>
      <w:r>
        <w:t>Từ gò vuông</w:t>
      </w:r>
    </w:p>
    <w:p>
      <w:r>
        <w:t>Đến giáp nhà ông Nguyễn Kính</w:t>
      </w:r>
    </w:p>
    <w:p>
      <w:r>
        <w:t>1,30</w:t>
      </w:r>
    </w:p>
    <w:p>
      <w:r>
        <w:t>2</w:t>
      </w:r>
    </w:p>
    <w:p>
      <w:r>
        <w:t>2</w:t>
      </w:r>
    </w:p>
    <w:p>
      <w:r>
        <w:t>135.200</w:t>
      </w:r>
    </w:p>
    <w:p>
      <w:r>
        <w:t>-</w:t>
      </w:r>
    </w:p>
    <w:p>
      <w:r>
        <w:t>Từ gò vuông</w:t>
      </w:r>
    </w:p>
    <w:p>
      <w:r>
        <w:t>Đến giáp nhà ông Đặng Đạt</w:t>
      </w:r>
    </w:p>
    <w:p>
      <w:r>
        <w:t>1,30</w:t>
      </w:r>
    </w:p>
    <w:p>
      <w:r>
        <w:t>2</w:t>
      </w:r>
    </w:p>
    <w:p>
      <w:r>
        <w:t>2</w:t>
      </w:r>
    </w:p>
    <w:p>
      <w:r>
        <w:t>135.200</w:t>
      </w:r>
    </w:p>
    <w:p>
      <w:r>
        <w:t>-</w:t>
      </w:r>
    </w:p>
    <w:p>
      <w:r>
        <w:t>Từ gò vuông</w:t>
      </w:r>
    </w:p>
    <w:p>
      <w:r>
        <w:t>Đến nhà bà Nguyễn Thị Non</w:t>
      </w:r>
    </w:p>
    <w:p>
      <w:r>
        <w:t>1, 30</w:t>
      </w:r>
    </w:p>
    <w:p>
      <w:r>
        <w:t>2</w:t>
      </w:r>
    </w:p>
    <w:p>
      <w:r>
        <w:t>2</w:t>
      </w:r>
    </w:p>
    <w:p>
      <w:r>
        <w:t>135.200</w:t>
      </w:r>
    </w:p>
    <w:p>
      <w:r>
        <w:t>-</w:t>
      </w:r>
    </w:p>
    <w:p>
      <w:r>
        <w:t>Cầu Ninh Mã</w:t>
      </w:r>
    </w:p>
    <w:p>
      <w:r>
        <w:t>Đến giáp nhà ông Lê Ba</w:t>
      </w:r>
    </w:p>
    <w:p>
      <w:r>
        <w:t>1,30</w:t>
      </w:r>
    </w:p>
    <w:p>
      <w:r>
        <w:t>2</w:t>
      </w:r>
    </w:p>
    <w:p>
      <w:r>
        <w:t>2</w:t>
      </w:r>
    </w:p>
    <w:p>
      <w:r>
        <w:t>135.200</w:t>
      </w:r>
    </w:p>
    <w:p>
      <w:r>
        <w:t>-</w:t>
      </w:r>
    </w:p>
    <w:p>
      <w:r>
        <w:t>Từ đường liên thôn</w:t>
      </w:r>
    </w:p>
    <w:p>
      <w:r>
        <w:t>Đến giáp nhà ông Trương Quận</w:t>
      </w:r>
    </w:p>
    <w:p>
      <w:r>
        <w:t>1,30</w:t>
      </w:r>
    </w:p>
    <w:p>
      <w:r>
        <w:t>2</w:t>
      </w:r>
    </w:p>
    <w:p>
      <w:r>
        <w:t>2</w:t>
      </w:r>
    </w:p>
    <w:p>
      <w:r>
        <w:t>135.200</w:t>
      </w:r>
    </w:p>
    <w:p>
      <w:r>
        <w:t>-</w:t>
      </w:r>
    </w:p>
    <w:p>
      <w:r>
        <w:t>Từ đường liên thôn</w:t>
      </w:r>
    </w:p>
    <w:p>
      <w:r>
        <w:t>Đến giáp nhà bà Trần Thị Lay</w:t>
      </w:r>
    </w:p>
    <w:p>
      <w:r>
        <w:t>1,30</w:t>
      </w:r>
    </w:p>
    <w:p>
      <w:r>
        <w:t>2</w:t>
      </w:r>
    </w:p>
    <w:p>
      <w:r>
        <w:t>2</w:t>
      </w:r>
    </w:p>
    <w:p>
      <w:r>
        <w:t>135.200</w:t>
      </w:r>
    </w:p>
    <w:p>
      <w:r>
        <w:t>-</w:t>
      </w:r>
    </w:p>
    <w:p>
      <w:r>
        <w:t>Từ đường liên thôn</w:t>
      </w:r>
    </w:p>
    <w:p>
      <w:r>
        <w:t>Đến giáp nhà ông Huỳnh Văn Thái</w:t>
      </w:r>
    </w:p>
    <w:p>
      <w:r>
        <w:t>1,30</w:t>
      </w:r>
    </w:p>
    <w:p>
      <w:r>
        <w:t>2</w:t>
      </w:r>
    </w:p>
    <w:p>
      <w:r>
        <w:t>2</w:t>
      </w:r>
    </w:p>
    <w:p>
      <w:r>
        <w:t>135.200</w:t>
      </w:r>
    </w:p>
    <w:p>
      <w:r>
        <w:t>-</w:t>
      </w:r>
    </w:p>
    <w:p>
      <w:r>
        <w:t>Từ đường liên thôn</w:t>
      </w:r>
    </w:p>
    <w:p>
      <w:r>
        <w:t>Đến giáp nhà ông Lê Châu</w:t>
      </w:r>
    </w:p>
    <w:p>
      <w:r>
        <w:t>1,30</w:t>
      </w:r>
    </w:p>
    <w:p>
      <w:r>
        <w:t>2</w:t>
      </w:r>
    </w:p>
    <w:p>
      <w:r>
        <w:t>2</w:t>
      </w:r>
    </w:p>
    <w:p>
      <w:r>
        <w:t>135.200</w:t>
      </w:r>
    </w:p>
    <w:p>
      <w:r>
        <w:t>-</w:t>
      </w:r>
    </w:p>
    <w:p>
      <w:r>
        <w:t>Từ đường liên thôn</w:t>
      </w:r>
    </w:p>
    <w:p>
      <w:r>
        <w:t>Đến giáp nhà ông Lê Văn Rở</w:t>
      </w:r>
    </w:p>
    <w:p>
      <w:r>
        <w:t>1,30</w:t>
      </w:r>
    </w:p>
    <w:p>
      <w:r>
        <w:t>2</w:t>
      </w:r>
    </w:p>
    <w:p>
      <w:r>
        <w:t>2</w:t>
      </w:r>
    </w:p>
    <w:p>
      <w:r>
        <w:t>135.200</w:t>
      </w:r>
    </w:p>
    <w:p>
      <w:r>
        <w:t>-</w:t>
      </w:r>
    </w:p>
    <w:p>
      <w:r>
        <w:t>Từ đường sắt</w:t>
      </w:r>
    </w:p>
    <w:p>
      <w:r>
        <w:t>Đến giáp đường Đầm Môn</w:t>
      </w:r>
    </w:p>
    <w:p>
      <w:r>
        <w:t>1,30</w:t>
      </w:r>
    </w:p>
    <w:p>
      <w:r>
        <w:t>2</w:t>
      </w:r>
    </w:p>
    <w:p>
      <w:r>
        <w:t>1</w:t>
      </w:r>
    </w:p>
    <w:p>
      <w:r>
        <w:t>185.900</w:t>
      </w:r>
    </w:p>
    <w:p>
      <w:r>
        <w:t>-</w:t>
      </w:r>
    </w:p>
    <w:p>
      <w:r>
        <w:t>Đường quy hoạch khu DC Tư Ích</w:t>
      </w:r>
    </w:p>
    <w:p>
      <w:r>
        <w:t>1,30</w:t>
      </w:r>
    </w:p>
    <w:p>
      <w:r>
        <w:t>2</w:t>
      </w:r>
    </w:p>
    <w:p>
      <w:r>
        <w:t>1</w:t>
      </w:r>
    </w:p>
    <w:p>
      <w:r>
        <w:t>185.900</w:t>
      </w:r>
    </w:p>
    <w:p>
      <w:r>
        <w:t>-</w:t>
      </w:r>
    </w:p>
    <w:p>
      <w:r>
        <w:t>Đường quy hoạch khu DC Cây Sanh</w:t>
      </w:r>
    </w:p>
    <w:p>
      <w:r>
        <w:t>1,30</w:t>
      </w:r>
    </w:p>
    <w:p>
      <w:r>
        <w:t>2</w:t>
      </w:r>
    </w:p>
    <w:p>
      <w:r>
        <w:t>1</w:t>
      </w:r>
    </w:p>
    <w:p>
      <w:r>
        <w:t>185.900</w:t>
      </w:r>
    </w:p>
    <w:p>
      <w:r>
        <w:t>3</w:t>
      </w:r>
    </w:p>
    <w:p>
      <w:r>
        <w:t>Các tuyến đường còn lại thuộc thôn Cổ Mã</w:t>
      </w:r>
    </w:p>
    <w:p>
      <w:r>
        <w:t>1,30</w:t>
      </w:r>
    </w:p>
    <w:p>
      <w:r>
        <w:t>1</w:t>
      </w:r>
    </w:p>
    <w:p>
      <w:r>
        <w:t>1</w:t>
      </w:r>
    </w:p>
    <w:p>
      <w:r>
        <w:t>135.200</w:t>
      </w:r>
    </w:p>
    <w:p>
      <w:r>
        <w:t>4</w:t>
      </w:r>
    </w:p>
    <w:p>
      <w:r>
        <w:t>Các tuyến đường còn lại thuộc các thôn còn lại</w:t>
      </w:r>
    </w:p>
    <w:p>
      <w:r>
        <w:t>1,30</w:t>
      </w:r>
    </w:p>
    <w:p>
      <w:r>
        <w:t>2</w:t>
      </w:r>
    </w:p>
    <w:p>
      <w:r>
        <w:t>1</w:t>
      </w:r>
    </w:p>
    <w:p>
      <w:r>
        <w:t>101.400</w:t>
      </w:r>
    </w:p>
    <w:p>
      <w:r>
        <w:t>XII</w:t>
      </w:r>
    </w:p>
    <w:p>
      <w:r>
        <w:t>Xuân Sơn (xã miền núi)</w:t>
      </w:r>
    </w:p>
    <w:p>
      <w:r>
        <w:t>1</w:t>
      </w:r>
    </w:p>
    <w:p>
      <w:r>
        <w:t>Đường Liên Thôn</w:t>
      </w:r>
    </w:p>
    <w:p>
      <w:r>
        <w:t>Đường tỉnh lộ 7 giáp ranh Vạn Hưng</w:t>
      </w:r>
    </w:p>
    <w:p>
      <w:r>
        <w:t>Đến công ty TNHH Hoàng Mai</w:t>
      </w:r>
    </w:p>
    <w:p>
      <w:r>
        <w:t>1,10</w:t>
      </w:r>
    </w:p>
    <w:p>
      <w:r>
        <w:t>1MN</w:t>
      </w:r>
    </w:p>
    <w:p>
      <w:r>
        <w:t>1</w:t>
      </w:r>
    </w:p>
    <w:p>
      <w:r>
        <w:t>64.350</w:t>
      </w:r>
    </w:p>
    <w:p>
      <w:r>
        <w:t>2</w:t>
      </w:r>
    </w:p>
    <w:p>
      <w:r>
        <w:t>Thôn Xuân Trang</w:t>
      </w:r>
    </w:p>
    <w:p>
      <w:r>
        <w:t>Đường vào trạm y tế từ UBND xã Xuân Sơn</w:t>
      </w:r>
    </w:p>
    <w:p>
      <w:r>
        <w:t>Đến giáp đường lâm nghiệp</w:t>
      </w:r>
    </w:p>
    <w:p>
      <w:r>
        <w:t>1,10</w:t>
      </w:r>
    </w:p>
    <w:p>
      <w:r>
        <w:t>1MN</w:t>
      </w:r>
    </w:p>
    <w:p>
      <w:r>
        <w:t>2</w:t>
      </w:r>
    </w:p>
    <w:p>
      <w:r>
        <w:t>50.050</w:t>
      </w:r>
    </w:p>
    <w:p>
      <w:r>
        <w:t>-</w:t>
      </w:r>
    </w:p>
    <w:p>
      <w:r>
        <w:t>Đường từ nhà ông Nguyễn Văn Vệ giáp Tỉnh lộ (thửa 84, tờ 27)</w:t>
      </w:r>
    </w:p>
    <w:p>
      <w:r>
        <w:t>đến nhà ông Lương Đình Tú (thửa 745, tờ 8)</w:t>
      </w:r>
    </w:p>
    <w:p>
      <w:r>
        <w:t>1,10</w:t>
      </w:r>
    </w:p>
    <w:p>
      <w:r>
        <w:t>1MN</w:t>
      </w:r>
    </w:p>
    <w:p>
      <w:r>
        <w:t>2</w:t>
      </w:r>
    </w:p>
    <w:p>
      <w:r>
        <w:t>50.050</w:t>
      </w:r>
    </w:p>
    <w:p>
      <w:r>
        <w:t>-</w:t>
      </w:r>
    </w:p>
    <w:p>
      <w:r>
        <w:t>Các tuyến đường còn lại thuộc thôn Xuân Trang</w:t>
      </w:r>
    </w:p>
    <w:p>
      <w:r>
        <w:t>1,10</w:t>
      </w:r>
    </w:p>
    <w:p>
      <w:r>
        <w:t>1MN</w:t>
      </w:r>
    </w:p>
    <w:p>
      <w:r>
        <w:t>3</w:t>
      </w:r>
    </w:p>
    <w:p>
      <w:r>
        <w:t>42.900</w:t>
      </w:r>
    </w:p>
    <w:p>
      <w:r>
        <w:t>3</w:t>
      </w:r>
    </w:p>
    <w:p>
      <w:r>
        <w:t>Đường Liên Thôn</w:t>
      </w:r>
    </w:p>
    <w:p>
      <w:r>
        <w:t>Đường 2 tháng 9 từ đường tỉnh lộ 7 cổng làng văn hóa Xuân Cam</w:t>
      </w:r>
    </w:p>
    <w:p>
      <w:r>
        <w:t>1,10</w:t>
      </w:r>
    </w:p>
    <w:p>
      <w:r>
        <w:t>1MN</w:t>
      </w:r>
    </w:p>
    <w:p>
      <w:r>
        <w:t>2</w:t>
      </w:r>
    </w:p>
    <w:p>
      <w:r>
        <w:t>50.050</w:t>
      </w:r>
    </w:p>
    <w:p>
      <w:r>
        <w:t>4</w:t>
      </w:r>
    </w:p>
    <w:p>
      <w:r>
        <w:t>Đường Liên Thôn</w:t>
      </w:r>
    </w:p>
    <w:p>
      <w:r>
        <w:t>Từ nhà ông Võ Tấn Hồng</w:t>
      </w:r>
    </w:p>
    <w:p>
      <w:r>
        <w:t>Đến ngã tư Xuân Thọ</w:t>
      </w:r>
    </w:p>
    <w:p>
      <w:r>
        <w:t>1,10</w:t>
      </w:r>
    </w:p>
    <w:p>
      <w:r>
        <w:t>1MN</w:t>
      </w:r>
    </w:p>
    <w:p>
      <w:r>
        <w:t>2</w:t>
      </w:r>
    </w:p>
    <w:p>
      <w:r>
        <w:t>50.050</w:t>
      </w:r>
    </w:p>
    <w:p>
      <w:r>
        <w:t>Thôn Xuân Ninh</w:t>
      </w:r>
    </w:p>
    <w:p>
      <w:r>
        <w:t>Tuyến đường xóm Cây Keo (thửa 33, tờ 37) giáp Tỉnh lộ</w:t>
      </w:r>
    </w:p>
    <w:p>
      <w:r>
        <w:t>đến hết đất của ông Lương Văn Lâm (thửa 01, tờ 32)</w:t>
      </w:r>
    </w:p>
    <w:p>
      <w:r>
        <w:t>1,10</w:t>
      </w:r>
    </w:p>
    <w:p>
      <w:r>
        <w:t>1MN</w:t>
      </w:r>
    </w:p>
    <w:p>
      <w:r>
        <w:t>2</w:t>
      </w:r>
    </w:p>
    <w:p>
      <w:r>
        <w:t>50.050</w:t>
      </w:r>
    </w:p>
    <w:p>
      <w:r>
        <w:t>Tuyến đường Tịnh xã Ngọc Tháp (thửa 15, tờ 35) giáp Tỉnh Lộ</w:t>
      </w:r>
    </w:p>
    <w:p>
      <w:r>
        <w:t>đến giáp đường lâm nghiệp (thửa 202, tờ 16)</w:t>
      </w:r>
    </w:p>
    <w:p>
      <w:r>
        <w:t>1,10</w:t>
      </w:r>
    </w:p>
    <w:p>
      <w:r>
        <w:t>1MN</w:t>
      </w:r>
    </w:p>
    <w:p>
      <w:r>
        <w:t>2</w:t>
      </w:r>
    </w:p>
    <w:p>
      <w:r>
        <w:t>50.050</w:t>
      </w:r>
    </w:p>
    <w:p>
      <w:r>
        <w:t>5</w:t>
      </w:r>
    </w:p>
    <w:p>
      <w:r>
        <w:t>Thôn Xuân Thọ</w:t>
      </w:r>
    </w:p>
    <w:p>
      <w:r>
        <w:t>Từ ngã tư Xuân Thọ</w:t>
      </w:r>
    </w:p>
    <w:p>
      <w:r>
        <w:t>Đến nhà ông Lương Ngọc Lới</w:t>
      </w:r>
    </w:p>
    <w:p>
      <w:r>
        <w:t>1,10</w:t>
      </w:r>
    </w:p>
    <w:p>
      <w:r>
        <w:t>2MN</w:t>
      </w:r>
    </w:p>
    <w:p>
      <w:r>
        <w:t>2</w:t>
      </w:r>
    </w:p>
    <w:p>
      <w:r>
        <w:t>42.900</w:t>
      </w:r>
    </w:p>
    <w:p>
      <w:r>
        <w:t>-</w:t>
      </w:r>
    </w:p>
    <w:p>
      <w:r>
        <w:t>Đường thanh niên</w:t>
      </w:r>
    </w:p>
    <w:p>
      <w:r>
        <w:t>1,10</w:t>
      </w:r>
    </w:p>
    <w:p>
      <w:r>
        <w:t>2MN</w:t>
      </w:r>
    </w:p>
    <w:p>
      <w:r>
        <w:t>2</w:t>
      </w:r>
    </w:p>
    <w:p>
      <w:r>
        <w:t>42.900</w:t>
      </w:r>
    </w:p>
    <w:p>
      <w:r>
        <w:t>-</w:t>
      </w:r>
    </w:p>
    <w:p>
      <w:r>
        <w:t>Điểm dân cư thôn Xuân Thọ</w:t>
      </w:r>
    </w:p>
    <w:p>
      <w:r>
        <w:t>giáp đường bê tông</w:t>
      </w:r>
    </w:p>
    <w:p>
      <w:r>
        <w:t>đến giáp đường bê tông kéo dài hết thửa (32, tờ 21 )</w:t>
      </w:r>
    </w:p>
    <w:p>
      <w:r>
        <w:t>1,10</w:t>
      </w:r>
    </w:p>
    <w:p>
      <w:r>
        <w:t>2MN</w:t>
      </w:r>
    </w:p>
    <w:p>
      <w:r>
        <w:t>3</w:t>
      </w:r>
    </w:p>
    <w:p>
      <w:r>
        <w:t>35.750</w:t>
      </w:r>
    </w:p>
    <w:p>
      <w:r>
        <w:t>6</w:t>
      </w:r>
    </w:p>
    <w:p>
      <w:r>
        <w:t>Thôn Xuân Cam</w:t>
      </w:r>
    </w:p>
    <w:p>
      <w:r>
        <w:t>Giáp ranh Vạn Lương</w:t>
      </w:r>
    </w:p>
    <w:p>
      <w:r>
        <w:t>Đến cổng làng văn hóa Xuân Cam</w:t>
      </w:r>
    </w:p>
    <w:p>
      <w:r>
        <w:t>1,10</w:t>
      </w:r>
    </w:p>
    <w:p>
      <w:r>
        <w:t>2MN</w:t>
      </w:r>
    </w:p>
    <w:p>
      <w:r>
        <w:t>1</w:t>
      </w:r>
    </w:p>
    <w:p>
      <w:r>
        <w:t>50.050</w:t>
      </w:r>
    </w:p>
    <w:p>
      <w:r>
        <w:t>Tuyến đường từ cổng làng văn hóa thôn Xuân Cam</w:t>
      </w:r>
    </w:p>
    <w:p>
      <w:r>
        <w:t>đến nhà bà Nguyễn Thị Vĩnh (thửa 12, tờ 8)</w:t>
      </w:r>
    </w:p>
    <w:p>
      <w:r>
        <w:t>1,10</w:t>
      </w:r>
    </w:p>
    <w:p>
      <w:r>
        <w:t>2MN</w:t>
      </w:r>
    </w:p>
    <w:p>
      <w:r>
        <w:t>3</w:t>
      </w:r>
    </w:p>
    <w:p>
      <w:r>
        <w:t>35.750</w:t>
      </w:r>
    </w:p>
    <w:p>
      <w:r>
        <w:t>7</w:t>
      </w:r>
    </w:p>
    <w:p>
      <w:r>
        <w:t>Các tuyến đường còn lại thuộc các thôn còn lại trong xã</w:t>
      </w:r>
    </w:p>
    <w:p>
      <w:r>
        <w:t>1,10</w:t>
      </w:r>
    </w:p>
    <w:p>
      <w:r>
        <w:t>2MN</w:t>
      </w:r>
    </w:p>
    <w:p>
      <w:r>
        <w:t>3</w:t>
      </w:r>
    </w:p>
    <w:p>
      <w:r>
        <w:t>35.750</w:t>
      </w:r>
    </w:p>
    <w:p>
      <w:r>
        <w:t>B. ĐẤT THƯƠNG MẠI DỊCH VỤ VÀ ĐẤT SẢN XUẤT KINH DOANH PHI NÔNG NGHIỆP</w:t>
      </w:r>
    </w:p>
    <w:p>
      <w:r>
        <w:t>- Giá đất thương mại, dịch vụ được xác định theo vị trí, loại đường, hệ số như xác định giá đất ở và bằng 80%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 Giá đất sản xuất kinh doanh phi nông nghiệp không phải là đất thương mại, dịch vụ được xác định theo vị trí, loại đường hệ số như xác định giá đất ở và bằng 60%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PHỤ LỤC 7.4</w:t>
      </w:r>
    </w:p>
    <w:p>
      <w:r>
        <w:t>BẢNG GIÁ ĐẤT PHI NÔNG NGHIỆP TẠI CÁC KHU QUY HOẠCH DÂN CƯ, KHU ĐÔ THỊ MỚI</w:t>
      </w:r>
    </w:p>
    <w:p>
      <w:r>
        <w:t>(Huyện Vạn Ninh)</w:t>
      </w:r>
    </w:p>
    <w:p>
      <w:r>
        <w:t>Bảng Giá Đất ở (đồng/m 2 )</w:t>
      </w:r>
    </w:p>
    <w:p>
      <w:r>
        <w:t>Loại đường</w:t>
      </w:r>
    </w:p>
    <w:p>
      <w:r>
        <w:t>Vị trí 1</w:t>
      </w:r>
    </w:p>
    <w:p>
      <w:r>
        <w:t>Vị trí 2</w:t>
      </w:r>
    </w:p>
    <w:p>
      <w:r>
        <w:t>Vị trí 3</w:t>
      </w:r>
    </w:p>
    <w:p>
      <w:r>
        <w:t>1</w:t>
      </w:r>
    </w:p>
    <w:p>
      <w:r>
        <w:t>1.300.000</w:t>
      </w:r>
    </w:p>
    <w:p>
      <w:r>
        <w:t>780.000</w:t>
      </w:r>
    </w:p>
    <w:p>
      <w:r>
        <w:t>650.000</w:t>
      </w:r>
    </w:p>
    <w:p>
      <w:r>
        <w:t>2</w:t>
      </w:r>
    </w:p>
    <w:p>
      <w:r>
        <w:t>812.500</w:t>
      </w:r>
    </w:p>
    <w:p>
      <w:r>
        <w:t>487.500</w:t>
      </w:r>
    </w:p>
    <w:p>
      <w:r>
        <w:t>405.600</w:t>
      </w:r>
    </w:p>
    <w:p>
      <w:r>
        <w:t>3</w:t>
      </w:r>
    </w:p>
    <w:p>
      <w:r>
        <w:t>487.500</w:t>
      </w:r>
    </w:p>
    <w:p>
      <w:r>
        <w:t>292.500</w:t>
      </w:r>
    </w:p>
    <w:p>
      <w:r>
        <w:t>243.750</w:t>
      </w:r>
    </w:p>
    <w:p>
      <w:r>
        <w:t>4</w:t>
      </w:r>
    </w:p>
    <w:p>
      <w:r>
        <w:t>325.000</w:t>
      </w:r>
    </w:p>
    <w:p>
      <w:r>
        <w:t>195.000</w:t>
      </w:r>
    </w:p>
    <w:p>
      <w:r>
        <w:t>162.500</w:t>
      </w:r>
    </w:p>
    <w:p>
      <w:r>
        <w:t>5</w:t>
      </w:r>
    </w:p>
    <w:p>
      <w:r>
        <w:t>195.000</w:t>
      </w:r>
    </w:p>
    <w:p>
      <w:r>
        <w:t>143.000</w:t>
      </w:r>
    </w:p>
    <w:p>
      <w:r>
        <w:t>104.000</w:t>
      </w:r>
    </w:p>
    <w:p>
      <w:r>
        <w:t>A. ĐẤT Ở</w:t>
      </w:r>
    </w:p>
    <w:p>
      <w:r>
        <w:t>STT</w:t>
      </w:r>
    </w:p>
    <w:p>
      <w:r>
        <w:t>Tên đường</w:t>
      </w:r>
    </w:p>
    <w:p>
      <w:r>
        <w:t>Điểm đầu</w:t>
      </w:r>
    </w:p>
    <w:p>
      <w:r>
        <w:t>Điểm cuối</w:t>
      </w:r>
    </w:p>
    <w:p>
      <w:r>
        <w:t>Loại đường</w:t>
      </w:r>
    </w:p>
    <w:p>
      <w:r>
        <w:t>Hệ số</w:t>
      </w:r>
    </w:p>
    <w:p>
      <w:r>
        <w:t>Giá đất theo hệ số</w:t>
      </w:r>
    </w:p>
    <w:p>
      <w:r>
        <w:t>Vị trí 1</w:t>
      </w:r>
    </w:p>
    <w:p>
      <w:r>
        <w:t>Vị trí 2</w:t>
      </w:r>
    </w:p>
    <w:p>
      <w:r>
        <w:t>Vị trí 3</w:t>
      </w:r>
    </w:p>
    <w:p>
      <w:r>
        <w:t>1</w:t>
      </w:r>
    </w:p>
    <w:p>
      <w:r>
        <w:t>Khu dân cư Tân Đức Đông (xã Vạn Lương)</w:t>
      </w:r>
    </w:p>
    <w:p>
      <w:r>
        <w:t>-</w:t>
      </w:r>
    </w:p>
    <w:p>
      <w:r>
        <w:t>Đường QH 16m</w:t>
      </w:r>
    </w:p>
    <w:p>
      <w:r>
        <w:t>2</w:t>
      </w:r>
    </w:p>
    <w:p>
      <w:r>
        <w:t>0,90</w:t>
      </w:r>
    </w:p>
    <w:p>
      <w:r>
        <w:t>731.250</w:t>
      </w:r>
    </w:p>
    <w:p>
      <w:r>
        <w:t>-</w:t>
      </w:r>
    </w:p>
    <w:p>
      <w:r>
        <w:t>Đường QH 13m</w:t>
      </w:r>
    </w:p>
    <w:p>
      <w:r>
        <w:t>3</w:t>
      </w:r>
    </w:p>
    <w:p>
      <w:r>
        <w:t>1,30</w:t>
      </w:r>
    </w:p>
    <w:p>
      <w:r>
        <w:t>633.750</w:t>
      </w:r>
    </w:p>
    <w:p>
      <w:r>
        <w:t>-</w:t>
      </w:r>
    </w:p>
    <w:p>
      <w:r>
        <w:t>Đường QH 12m</w:t>
      </w:r>
    </w:p>
    <w:p>
      <w:r>
        <w:t>3</w:t>
      </w:r>
    </w:p>
    <w:p>
      <w:r>
        <w:t>1,20</w:t>
      </w:r>
    </w:p>
    <w:p>
      <w:r>
        <w:t>585.000</w:t>
      </w:r>
    </w:p>
    <w:p>
      <w:r>
        <w:t>-</w:t>
      </w:r>
    </w:p>
    <w:p>
      <w:r>
        <w:t>Đường QH 10m</w:t>
      </w:r>
    </w:p>
    <w:p>
      <w:r>
        <w:t>3</w:t>
      </w:r>
    </w:p>
    <w:p>
      <w:r>
        <w:t>1,10</w:t>
      </w:r>
    </w:p>
    <w:p>
      <w:r>
        <w:t>536.250</w:t>
      </w:r>
    </w:p>
    <w:p>
      <w:r>
        <w:t>-</w:t>
      </w:r>
    </w:p>
    <w:p>
      <w:r>
        <w:t>Đường QH 7m</w:t>
      </w:r>
    </w:p>
    <w:p>
      <w:r>
        <w:t>4</w:t>
      </w:r>
    </w:p>
    <w:p>
      <w:r>
        <w:t>1,30</w:t>
      </w:r>
    </w:p>
    <w:p>
      <w:r>
        <w:t>422.500</w:t>
      </w:r>
    </w:p>
    <w:p>
      <w:r>
        <w:t>2</w:t>
      </w:r>
    </w:p>
    <w:p>
      <w:r>
        <w:t>Khu dân cư thôn Tân Phước Bắc (xã Vạn Phước)</w:t>
      </w:r>
    </w:p>
    <w:p>
      <w:r>
        <w:t>-</w:t>
      </w:r>
    </w:p>
    <w:p>
      <w:r>
        <w:t>Đường QH 13m</w:t>
      </w:r>
    </w:p>
    <w:p>
      <w:r>
        <w:t>Từ lô 15</w:t>
      </w:r>
    </w:p>
    <w:p>
      <w:r>
        <w:t>Đến lô 23</w:t>
      </w:r>
    </w:p>
    <w:p>
      <w:r>
        <w:t>4</w:t>
      </w:r>
    </w:p>
    <w:p>
      <w:r>
        <w:t>0,78</w:t>
      </w:r>
    </w:p>
    <w:p>
      <w:r>
        <w:t>253.500</w:t>
      </w:r>
    </w:p>
    <w:p>
      <w:r>
        <w:t>-</w:t>
      </w:r>
    </w:p>
    <w:p>
      <w:r>
        <w:t>Đường QH 13m</w:t>
      </w:r>
    </w:p>
    <w:p>
      <w:r>
        <w:t>Từ lô 57</w:t>
      </w:r>
    </w:p>
    <w:p>
      <w:r>
        <w:t>Đến lô 61</w:t>
      </w:r>
    </w:p>
    <w:p>
      <w:r>
        <w:t>4</w:t>
      </w:r>
    </w:p>
    <w:p>
      <w:r>
        <w:t>0,78</w:t>
      </w:r>
    </w:p>
    <w:p>
      <w:r>
        <w:t>253.500</w:t>
      </w:r>
    </w:p>
    <w:p>
      <w:r>
        <w:t>-</w:t>
      </w:r>
    </w:p>
    <w:p>
      <w:r>
        <w:t>Đường QH 10m</w:t>
      </w:r>
    </w:p>
    <w:p>
      <w:r>
        <w:t>Từ lô 48</w:t>
      </w:r>
    </w:p>
    <w:p>
      <w:r>
        <w:t>Đến lô 76</w:t>
      </w:r>
    </w:p>
    <w:p>
      <w:r>
        <w:t>4</w:t>
      </w:r>
    </w:p>
    <w:p>
      <w:r>
        <w:t>0,78</w:t>
      </w:r>
    </w:p>
    <w:p>
      <w:r>
        <w:t>253.500</w:t>
      </w:r>
    </w:p>
    <w:p>
      <w:r>
        <w:t>-</w:t>
      </w:r>
    </w:p>
    <w:p>
      <w:r>
        <w:t>Các đường còn lại trong khu dân cư</w:t>
      </w:r>
    </w:p>
    <w:p>
      <w:r>
        <w:t>5</w:t>
      </w:r>
    </w:p>
    <w:p>
      <w:r>
        <w:t>0,95</w:t>
      </w:r>
    </w:p>
    <w:p>
      <w:r>
        <w:t>185.250</w:t>
      </w:r>
    </w:p>
    <w:p>
      <w:r>
        <w:t>3</w:t>
      </w:r>
    </w:p>
    <w:p>
      <w:r>
        <w:t>Khu dân cư Tân Phước Tây (xã Vạn Phước)</w:t>
      </w:r>
    </w:p>
    <w:p>
      <w:r>
        <w:t>-</w:t>
      </w:r>
    </w:p>
    <w:p>
      <w:r>
        <w:t>Đường QH 9m</w:t>
      </w:r>
    </w:p>
    <w:p>
      <w:r>
        <w:t>Từ lô 01</w:t>
      </w:r>
    </w:p>
    <w:p>
      <w:r>
        <w:t>Đến lô 36</w:t>
      </w:r>
    </w:p>
    <w:p>
      <w:r>
        <w:t>4</w:t>
      </w:r>
    </w:p>
    <w:p>
      <w:r>
        <w:t>0,78</w:t>
      </w:r>
    </w:p>
    <w:p>
      <w:r>
        <w:t>253.500</w:t>
      </w:r>
    </w:p>
    <w:p>
      <w:r>
        <w:t>-</w:t>
      </w:r>
    </w:p>
    <w:p>
      <w:r>
        <w:t>Đường QH 9m</w:t>
      </w:r>
    </w:p>
    <w:p>
      <w:r>
        <w:t>Từ lô 04</w:t>
      </w:r>
    </w:p>
    <w:p>
      <w:r>
        <w:t>Đến lô 19</w:t>
      </w:r>
    </w:p>
    <w:p>
      <w:r>
        <w:t>4</w:t>
      </w:r>
    </w:p>
    <w:p>
      <w:r>
        <w:t>0,78</w:t>
      </w:r>
    </w:p>
    <w:p>
      <w:r>
        <w:t>253.500</w:t>
      </w:r>
    </w:p>
    <w:p>
      <w:r>
        <w:t>-</w:t>
      </w:r>
    </w:p>
    <w:p>
      <w:r>
        <w:t>Đường QH 9m</w:t>
      </w:r>
    </w:p>
    <w:p>
      <w:r>
        <w:t>Từ lô 09</w:t>
      </w:r>
    </w:p>
    <w:p>
      <w:r>
        <w:t>Đến lô 18</w:t>
      </w:r>
    </w:p>
    <w:p>
      <w:r>
        <w:t>4</w:t>
      </w:r>
    </w:p>
    <w:p>
      <w:r>
        <w:t>0,78</w:t>
      </w:r>
    </w:p>
    <w:p>
      <w:r>
        <w:t>253.500</w:t>
      </w:r>
    </w:p>
    <w:p>
      <w:r>
        <w:t>4</w:t>
      </w:r>
    </w:p>
    <w:p>
      <w:r>
        <w:t>Khu dân cư nhà văn hóa cũ Tân Phước Tây (xã Vạn Phước)</w:t>
      </w:r>
    </w:p>
    <w:p>
      <w:r>
        <w:t>-</w:t>
      </w:r>
    </w:p>
    <w:p>
      <w:r>
        <w:t>Đường QH 9m</w:t>
      </w:r>
    </w:p>
    <w:p>
      <w:r>
        <w:t>Từ lô 07</w:t>
      </w:r>
    </w:p>
    <w:p>
      <w:r>
        <w:t>Đến lô 19</w:t>
      </w:r>
    </w:p>
    <w:p>
      <w:r>
        <w:t>4</w:t>
      </w:r>
    </w:p>
    <w:p>
      <w:r>
        <w:t>0,78</w:t>
      </w:r>
    </w:p>
    <w:p>
      <w:r>
        <w:t>253.500</w:t>
      </w:r>
    </w:p>
    <w:p>
      <w:r>
        <w:t>5</w:t>
      </w:r>
    </w:p>
    <w:p>
      <w:r>
        <w:t>Khu tái định cư Vĩnh Yên (xã Vạn Thạnh)</w:t>
      </w:r>
    </w:p>
    <w:p>
      <w:r>
        <w:t>-</w:t>
      </w:r>
    </w:p>
    <w:p>
      <w:r>
        <w:t>Đường L (QH 22,5m)</w:t>
      </w:r>
    </w:p>
    <w:p>
      <w:r>
        <w:t>2</w:t>
      </w:r>
    </w:p>
    <w:p>
      <w:r>
        <w:t>0.37</w:t>
      </w:r>
    </w:p>
    <w:p>
      <w:r>
        <w:t>302.250</w:t>
      </w:r>
    </w:p>
    <w:p>
      <w:r>
        <w:t>-</w:t>
      </w:r>
    </w:p>
    <w:p>
      <w:r>
        <w:t>Đường C, G, N, O, đường số 1, đường số 2, đường số 3 (QH 15,5m)</w:t>
      </w:r>
    </w:p>
    <w:p>
      <w:r>
        <w:t>3</w:t>
      </w:r>
    </w:p>
    <w:p>
      <w:r>
        <w:t>0,56</w:t>
      </w:r>
    </w:p>
    <w:p>
      <w:r>
        <w:t>273.000</w:t>
      </w:r>
    </w:p>
    <w:p>
      <w:r>
        <w:t>-</w:t>
      </w:r>
    </w:p>
    <w:p>
      <w:r>
        <w:t>Đường M (QH 13,5m)</w:t>
      </w:r>
    </w:p>
    <w:p>
      <w:r>
        <w:t>4</w:t>
      </w:r>
    </w:p>
    <w:p>
      <w:r>
        <w:t>0,80</w:t>
      </w:r>
    </w:p>
    <w:p>
      <w:r>
        <w:t>260.000</w:t>
      </w:r>
    </w:p>
    <w:p>
      <w:r>
        <w:t>-</w:t>
      </w:r>
    </w:p>
    <w:p>
      <w:r>
        <w:t>Đường QH 7m</w:t>
      </w:r>
    </w:p>
    <w:p>
      <w:r>
        <w:t>5</w:t>
      </w:r>
    </w:p>
    <w:p>
      <w:r>
        <w:t>1,03</w:t>
      </w:r>
    </w:p>
    <w:p>
      <w:r>
        <w:t>200.850</w:t>
      </w:r>
    </w:p>
    <w:p>
      <w:r>
        <w:t>6</w:t>
      </w:r>
    </w:p>
    <w:p>
      <w:r>
        <w:t>Khu dân cư Hà Già (xã Vạn Hưng)</w:t>
      </w:r>
    </w:p>
    <w:p>
      <w:r>
        <w:t>-</w:t>
      </w:r>
    </w:p>
    <w:p>
      <w:r>
        <w:t>Đường QH 8m</w:t>
      </w:r>
    </w:p>
    <w:p>
      <w:r>
        <w:t>5</w:t>
      </w:r>
    </w:p>
    <w:p>
      <w:r>
        <w:t>1,30</w:t>
      </w:r>
    </w:p>
    <w:p>
      <w:r>
        <w:t>253.500</w:t>
      </w:r>
    </w:p>
    <w:p>
      <w:r>
        <w:t>-</w:t>
      </w:r>
    </w:p>
    <w:p>
      <w:r>
        <w:t>Đường QH 5m</w:t>
      </w:r>
    </w:p>
    <w:p>
      <w:r>
        <w:t>5</w:t>
      </w:r>
    </w:p>
    <w:p>
      <w:r>
        <w:t>0,95</w:t>
      </w:r>
    </w:p>
    <w:p>
      <w:r>
        <w:t>185.900</w:t>
      </w:r>
    </w:p>
    <w:p>
      <w:r>
        <w:t>7</w:t>
      </w:r>
    </w:p>
    <w:p>
      <w:r>
        <w:t>Khu dân cư Ruộng Cạn (xã Vạn Phú)</w:t>
      </w:r>
    </w:p>
    <w:p>
      <w:r>
        <w:t>-</w:t>
      </w:r>
    </w:p>
    <w:p>
      <w:r>
        <w:t>Đường QH 16m</w:t>
      </w:r>
    </w:p>
    <w:p>
      <w:r>
        <w:t>2</w:t>
      </w:r>
    </w:p>
    <w:p>
      <w:r>
        <w:t>0,80</w:t>
      </w:r>
    </w:p>
    <w:p>
      <w:r>
        <w:t>650.000</w:t>
      </w:r>
    </w:p>
    <w:p>
      <w:r>
        <w:t>-</w:t>
      </w:r>
    </w:p>
    <w:p>
      <w:r>
        <w:t>Đường QH 13m</w:t>
      </w:r>
    </w:p>
    <w:p>
      <w:r>
        <w:t>3</w:t>
      </w:r>
    </w:p>
    <w:p>
      <w:r>
        <w:t>1,17</w:t>
      </w:r>
    </w:p>
    <w:p>
      <w:r>
        <w:t>568.750</w:t>
      </w:r>
    </w:p>
    <w:p>
      <w:r>
        <w:t>-</w:t>
      </w:r>
    </w:p>
    <w:p>
      <w:r>
        <w:t>Đường QH 6m</w:t>
      </w:r>
    </w:p>
    <w:p>
      <w:r>
        <w:t>4</w:t>
      </w:r>
    </w:p>
    <w:p>
      <w:r>
        <w:t>1,05</w:t>
      </w:r>
    </w:p>
    <w:p>
      <w:r>
        <w:t>341.250</w:t>
      </w:r>
    </w:p>
    <w:p>
      <w:r>
        <w:t>-</w:t>
      </w:r>
    </w:p>
    <w:p>
      <w:r>
        <w:t>Đường QH 5m</w:t>
      </w:r>
    </w:p>
    <w:p>
      <w:r>
        <w:t>4</w:t>
      </w:r>
    </w:p>
    <w:p>
      <w:r>
        <w:t>1,05</w:t>
      </w:r>
    </w:p>
    <w:p>
      <w:r>
        <w:t>341.250</w:t>
      </w:r>
    </w:p>
    <w:p>
      <w:r>
        <w:t>8</w:t>
      </w:r>
    </w:p>
    <w:p>
      <w:r>
        <w:t>Khu dân cư Tân Dân 2 (xã Vạn Thắng)</w:t>
      </w:r>
    </w:p>
    <w:p>
      <w:r>
        <w:t>-</w:t>
      </w:r>
    </w:p>
    <w:p>
      <w:r>
        <w:t>Đường số 2, 3 (QH rộng 16m)</w:t>
      </w:r>
    </w:p>
    <w:p>
      <w:r>
        <w:t>2</w:t>
      </w:r>
    </w:p>
    <w:p>
      <w:r>
        <w:t>0,33</w:t>
      </w:r>
    </w:p>
    <w:p>
      <w:r>
        <w:t>268.125</w:t>
      </w:r>
    </w:p>
    <w:p>
      <w:r>
        <w:t>-</w:t>
      </w:r>
    </w:p>
    <w:p>
      <w:r>
        <w:t>Đường số 4, 5 (QH 13m)</w:t>
      </w:r>
    </w:p>
    <w:p>
      <w:r>
        <w:t>3</w:t>
      </w:r>
    </w:p>
    <w:p>
      <w:r>
        <w:t>0,51</w:t>
      </w:r>
    </w:p>
    <w:p>
      <w:r>
        <w:t>250.250</w:t>
      </w:r>
    </w:p>
    <w:p>
      <w:r>
        <w:t>9</w:t>
      </w:r>
    </w:p>
    <w:p>
      <w:r>
        <w:t>Khu dân cư Ruộng Lù (xã Vạn Thắng)</w:t>
      </w:r>
    </w:p>
    <w:p>
      <w:r>
        <w:t>-</w:t>
      </w:r>
    </w:p>
    <w:p>
      <w:r>
        <w:t>Đường QH 12m</w:t>
      </w:r>
    </w:p>
    <w:p>
      <w:r>
        <w:t>3</w:t>
      </w:r>
    </w:p>
    <w:p>
      <w:r>
        <w:t>0,70</w:t>
      </w:r>
    </w:p>
    <w:p>
      <w:r>
        <w:t>341.250</w:t>
      </w:r>
    </w:p>
    <w:p>
      <w:r>
        <w:t>-</w:t>
      </w:r>
    </w:p>
    <w:p>
      <w:r>
        <w:t>Đường QH 6m</w:t>
      </w:r>
    </w:p>
    <w:p>
      <w:r>
        <w:t>5</w:t>
      </w:r>
    </w:p>
    <w:p>
      <w:r>
        <w:t>1,30</w:t>
      </w:r>
    </w:p>
    <w:p>
      <w:r>
        <w:t>253.500</w:t>
      </w:r>
    </w:p>
    <w:p>
      <w:r>
        <w:t>10</w:t>
      </w:r>
    </w:p>
    <w:p>
      <w:r>
        <w:t>Khu dân cư Ruộng Cạn (xã Vạn Thắng)</w:t>
      </w:r>
    </w:p>
    <w:p>
      <w:r>
        <w:t>-</w:t>
      </w:r>
    </w:p>
    <w:p>
      <w:r>
        <w:t>Đường QH 16m</w:t>
      </w:r>
    </w:p>
    <w:p>
      <w:r>
        <w:t>2</w:t>
      </w:r>
    </w:p>
    <w:p>
      <w:r>
        <w:t>0,60</w:t>
      </w:r>
    </w:p>
    <w:p>
      <w:r>
        <w:t>487.500</w:t>
      </w:r>
    </w:p>
    <w:p>
      <w:r>
        <w:t>-</w:t>
      </w:r>
    </w:p>
    <w:p>
      <w:r>
        <w:t>Đường QH 12m</w:t>
      </w:r>
    </w:p>
    <w:p>
      <w:r>
        <w:t>3</w:t>
      </w:r>
    </w:p>
    <w:p>
      <w:r>
        <w:t>0,70</w:t>
      </w:r>
    </w:p>
    <w:p>
      <w:r>
        <w:t>341.250</w:t>
      </w:r>
    </w:p>
    <w:p>
      <w:r>
        <w:t>11</w:t>
      </w:r>
    </w:p>
    <w:p>
      <w:r>
        <w:t>Khu dân cư Cây Xoài 2 (xã Vạn Khánh)</w:t>
      </w:r>
    </w:p>
    <w:p>
      <w:r>
        <w:t>-</w:t>
      </w:r>
    </w:p>
    <w:p>
      <w:r>
        <w:t>Đường QH 5m</w:t>
      </w:r>
    </w:p>
    <w:p>
      <w:r>
        <w:t>Từ lô 01</w:t>
      </w:r>
    </w:p>
    <w:p>
      <w:r>
        <w:t>Đến lô 36</w:t>
      </w:r>
    </w:p>
    <w:p>
      <w:r>
        <w:t>5</w:t>
      </w:r>
    </w:p>
    <w:p>
      <w:r>
        <w:t>1,00</w:t>
      </w:r>
    </w:p>
    <w:p>
      <w:r>
        <w:t>195.000</w:t>
      </w:r>
    </w:p>
    <w:p>
      <w:r>
        <w:t>12</w:t>
      </w:r>
    </w:p>
    <w:p>
      <w:r>
        <w:t>Khu dân cư Gò Dồn 2 (xã Vạn Khánh)</w:t>
      </w:r>
    </w:p>
    <w:p>
      <w:r>
        <w:t>Đường QH 5m</w:t>
      </w:r>
    </w:p>
    <w:p>
      <w:r>
        <w:t>Từ lô 02</w:t>
      </w:r>
    </w:p>
    <w:p>
      <w:r>
        <w:t>Đến lô 24</w:t>
      </w:r>
    </w:p>
    <w:p>
      <w:r>
        <w:t>5</w:t>
      </w:r>
    </w:p>
    <w:p>
      <w:r>
        <w:t>1,00</w:t>
      </w:r>
    </w:p>
    <w:p>
      <w:r>
        <w:t>195.000</w:t>
      </w:r>
    </w:p>
    <w:p>
      <w:r>
        <w:t>13</w:t>
      </w:r>
    </w:p>
    <w:p>
      <w:r>
        <w:t>Khu dân cư Chợ Vạn Khánh (xã Vạn Khánh)</w:t>
      </w:r>
    </w:p>
    <w:p>
      <w:r>
        <w:t>-</w:t>
      </w:r>
    </w:p>
    <w:p>
      <w:r>
        <w:t>Đường QH 7m</w:t>
      </w:r>
    </w:p>
    <w:p>
      <w:r>
        <w:t>Từ lô 01</w:t>
      </w:r>
    </w:p>
    <w:p>
      <w:r>
        <w:t>Đến lô 27</w:t>
      </w:r>
    </w:p>
    <w:p>
      <w:r>
        <w:t>5</w:t>
      </w:r>
    </w:p>
    <w:p>
      <w:r>
        <w:t>1,00</w:t>
      </w:r>
    </w:p>
    <w:p>
      <w:r>
        <w:t>195.000</w:t>
      </w:r>
    </w:p>
    <w:p>
      <w:r>
        <w:t>-</w:t>
      </w:r>
    </w:p>
    <w:p>
      <w:r>
        <w:t>Đường QH 7m</w:t>
      </w:r>
    </w:p>
    <w:p>
      <w:r>
        <w:t>Từ lô 33</w:t>
      </w:r>
    </w:p>
    <w:p>
      <w:r>
        <w:t>Đến lô 48</w:t>
      </w:r>
    </w:p>
    <w:p>
      <w:r>
        <w:t>5</w:t>
      </w:r>
    </w:p>
    <w:p>
      <w:r>
        <w:t>1,00</w:t>
      </w:r>
    </w:p>
    <w:p>
      <w:r>
        <w:t>195.000</w:t>
      </w:r>
    </w:p>
    <w:p>
      <w:r>
        <w:t>-</w:t>
      </w:r>
    </w:p>
    <w:p>
      <w:r>
        <w:t>Đường QH 7m</w:t>
      </w:r>
    </w:p>
    <w:p>
      <w:r>
        <w:t>Từ lô 45</w:t>
      </w:r>
    </w:p>
    <w:p>
      <w:r>
        <w:t>Đến lô 49</w:t>
      </w:r>
    </w:p>
    <w:p>
      <w:r>
        <w:t>5</w:t>
      </w:r>
    </w:p>
    <w:p>
      <w:r>
        <w:t>1,00</w:t>
      </w:r>
    </w:p>
    <w:p>
      <w:r>
        <w:t>195.000</w:t>
      </w:r>
    </w:p>
    <w:p>
      <w:r>
        <w:t>-</w:t>
      </w:r>
    </w:p>
    <w:p>
      <w:r>
        <w:t>Đường QH 10m</w:t>
      </w:r>
    </w:p>
    <w:p>
      <w:r>
        <w:t>Từ lô 28</w:t>
      </w:r>
    </w:p>
    <w:p>
      <w:r>
        <w:t>Đến lô 32</w:t>
      </w:r>
    </w:p>
    <w:p>
      <w:r>
        <w:t>4</w:t>
      </w:r>
    </w:p>
    <w:p>
      <w:r>
        <w:t>0,70</w:t>
      </w:r>
    </w:p>
    <w:p>
      <w:r>
        <w:t>227.500</w:t>
      </w:r>
    </w:p>
    <w:p>
      <w:r>
        <w:t>-</w:t>
      </w:r>
    </w:p>
    <w:p>
      <w:r>
        <w:t>Đường QH 10m</w:t>
      </w:r>
    </w:p>
    <w:p>
      <w:r>
        <w:t>Từ lô 38</w:t>
      </w:r>
    </w:p>
    <w:p>
      <w:r>
        <w:t>Đến lô 42</w:t>
      </w:r>
    </w:p>
    <w:p>
      <w:r>
        <w:t>4</w:t>
      </w:r>
    </w:p>
    <w:p>
      <w:r>
        <w:t>0,70</w:t>
      </w:r>
    </w:p>
    <w:p>
      <w:r>
        <w:t>227.500</w:t>
      </w:r>
    </w:p>
    <w:p>
      <w:r>
        <w:t>14</w:t>
      </w:r>
    </w:p>
    <w:p>
      <w:r>
        <w:t>Khu dân cư Hội Khánh (xã Vạn Khánh)</w:t>
      </w:r>
    </w:p>
    <w:p>
      <w:r>
        <w:t>-</w:t>
      </w:r>
    </w:p>
    <w:p>
      <w:r>
        <w:t>Đường QH 5m</w:t>
      </w:r>
    </w:p>
    <w:p>
      <w:r>
        <w:t>Từ lô 11</w:t>
      </w:r>
    </w:p>
    <w:p>
      <w:r>
        <w:t>Đến lô 15</w:t>
      </w:r>
    </w:p>
    <w:p>
      <w:r>
        <w:t>5</w:t>
      </w:r>
    </w:p>
    <w:p>
      <w:r>
        <w:t>1,00</w:t>
      </w:r>
    </w:p>
    <w:p>
      <w:r>
        <w:t>195.000</w:t>
      </w:r>
    </w:p>
    <w:p>
      <w:r>
        <w:t>-</w:t>
      </w:r>
    </w:p>
    <w:p>
      <w:r>
        <w:t>Đường QH 8m</w:t>
      </w:r>
    </w:p>
    <w:p>
      <w:r>
        <w:t>Từ lô 01</w:t>
      </w:r>
    </w:p>
    <w:p>
      <w:r>
        <w:t>Đến lô 10</w:t>
      </w:r>
    </w:p>
    <w:p>
      <w:r>
        <w:t>5</w:t>
      </w:r>
    </w:p>
    <w:p>
      <w:r>
        <w:t>1,10</w:t>
      </w:r>
    </w:p>
    <w:p>
      <w:r>
        <w:t>214.500</w:t>
      </w:r>
    </w:p>
    <w:p>
      <w:r>
        <w:t>15</w:t>
      </w:r>
    </w:p>
    <w:p>
      <w:r>
        <w:t>Khu dân cư Hội Khánh Đông (xã Vạn Khánh)</w:t>
      </w:r>
    </w:p>
    <w:p>
      <w:r>
        <w:t>-</w:t>
      </w:r>
    </w:p>
    <w:p>
      <w:r>
        <w:t>Đường QH 5m</w:t>
      </w:r>
    </w:p>
    <w:p>
      <w:r>
        <w:t>Từ lô 13</w:t>
      </w:r>
    </w:p>
    <w:p>
      <w:r>
        <w:t>Đen lô 33</w:t>
      </w:r>
    </w:p>
    <w:p>
      <w:r>
        <w:t>5</w:t>
      </w:r>
    </w:p>
    <w:p>
      <w:r>
        <w:t>1,00</w:t>
      </w:r>
    </w:p>
    <w:p>
      <w:r>
        <w:t>195.000</w:t>
      </w:r>
    </w:p>
    <w:p>
      <w:r>
        <w:t>-</w:t>
      </w:r>
    </w:p>
    <w:p>
      <w:r>
        <w:t>Đường QH 5m</w:t>
      </w:r>
    </w:p>
    <w:p>
      <w:r>
        <w:t>Từ lô 42</w:t>
      </w:r>
    </w:p>
    <w:p>
      <w:r>
        <w:t>Đến lô 47</w:t>
      </w:r>
    </w:p>
    <w:p>
      <w:r>
        <w:t>5</w:t>
      </w:r>
    </w:p>
    <w:p>
      <w:r>
        <w:t>1,00</w:t>
      </w:r>
    </w:p>
    <w:p>
      <w:r>
        <w:t>195.000</w:t>
      </w:r>
    </w:p>
    <w:p>
      <w:r>
        <w:t>-</w:t>
      </w:r>
    </w:p>
    <w:p>
      <w:r>
        <w:t>Đường QH 13m</w:t>
      </w:r>
    </w:p>
    <w:p>
      <w:r>
        <w:t>Từ lô 68</w:t>
      </w:r>
    </w:p>
    <w:p>
      <w:r>
        <w:t>Đến lô 78</w:t>
      </w:r>
    </w:p>
    <w:p>
      <w:r>
        <w:t>4</w:t>
      </w:r>
    </w:p>
    <w:p>
      <w:r>
        <w:t>1,00</w:t>
      </w:r>
    </w:p>
    <w:p>
      <w:r>
        <w:t>325.000</w:t>
      </w:r>
    </w:p>
    <w:p>
      <w:r>
        <w:t>-</w:t>
      </w:r>
    </w:p>
    <w:p>
      <w:r>
        <w:t>Đường QH 13m</w:t>
      </w:r>
    </w:p>
    <w:p>
      <w:r>
        <w:t>Từ lô 96</w:t>
      </w:r>
    </w:p>
    <w:p>
      <w:r>
        <w:t>Đến lô 104</w:t>
      </w:r>
    </w:p>
    <w:p>
      <w:r>
        <w:t>4</w:t>
      </w:r>
    </w:p>
    <w:p>
      <w:r>
        <w:t>1,00</w:t>
      </w:r>
    </w:p>
    <w:p>
      <w:r>
        <w:t>325.000</w:t>
      </w:r>
    </w:p>
    <w:p>
      <w:r>
        <w:t>16</w:t>
      </w:r>
    </w:p>
    <w:p>
      <w:r>
        <w:t>Khu dân cư Diêm Điền (xã Vạn Khánh)</w:t>
      </w:r>
    </w:p>
    <w:p>
      <w:r>
        <w:t>-</w:t>
      </w:r>
    </w:p>
    <w:p>
      <w:r>
        <w:t>Đường QH 5m</w:t>
      </w:r>
    </w:p>
    <w:p>
      <w:r>
        <w:t>Từ lô 42</w:t>
      </w:r>
    </w:p>
    <w:p>
      <w:r>
        <w:t>Đến lô 56</w:t>
      </w:r>
    </w:p>
    <w:p>
      <w:r>
        <w:t>5</w:t>
      </w:r>
    </w:p>
    <w:p>
      <w:r>
        <w:t>1,00</w:t>
      </w:r>
    </w:p>
    <w:p>
      <w:r>
        <w:t>195.000</w:t>
      </w:r>
    </w:p>
    <w:p>
      <w:r>
        <w:t>17</w:t>
      </w:r>
    </w:p>
    <w:p>
      <w:r>
        <w:t>Khu dân cư Ruộng Dỡ (xã Vạn Thọ)</w:t>
      </w:r>
    </w:p>
    <w:p>
      <w:r>
        <w:t>-</w:t>
      </w:r>
    </w:p>
    <w:p>
      <w:r>
        <w:t>Đường QH 7m</w:t>
      </w:r>
    </w:p>
    <w:p>
      <w:r>
        <w:t>4</w:t>
      </w:r>
    </w:p>
    <w:p>
      <w:r>
        <w:t>0,78</w:t>
      </w:r>
    </w:p>
    <w:p>
      <w:r>
        <w:t>253.500</w:t>
      </w:r>
    </w:p>
    <w:p>
      <w:r>
        <w:t>18</w:t>
      </w:r>
    </w:p>
    <w:p>
      <w:r>
        <w:t>Khu dân cư Chợ Cổ Mã (xã Vạn Thọ)</w:t>
      </w:r>
    </w:p>
    <w:p>
      <w:r>
        <w:t>-</w:t>
      </w:r>
    </w:p>
    <w:p>
      <w:r>
        <w:t>Đường QH 10m</w:t>
      </w:r>
    </w:p>
    <w:p>
      <w:r>
        <w:t>4</w:t>
      </w:r>
    </w:p>
    <w:p>
      <w:r>
        <w:t>0,78</w:t>
      </w:r>
    </w:p>
    <w:p>
      <w:r>
        <w:t>253.500</w:t>
      </w:r>
    </w:p>
    <w:p>
      <w:r>
        <w:t>-</w:t>
      </w:r>
    </w:p>
    <w:p>
      <w:r>
        <w:t>Đường QH 5m</w:t>
      </w:r>
    </w:p>
    <w:p>
      <w:r>
        <w:t>4</w:t>
      </w:r>
    </w:p>
    <w:p>
      <w:r>
        <w:t>0,57</w:t>
      </w:r>
    </w:p>
    <w:p>
      <w:r>
        <w:t>185.900</w:t>
      </w:r>
    </w:p>
    <w:p>
      <w:r>
        <w:t>19</w:t>
      </w:r>
    </w:p>
    <w:p>
      <w:r>
        <w:t>Khu tái định cư số 2, thôn Tây Bắc 2 (xã Đại lãnh)</w:t>
      </w:r>
    </w:p>
    <w:p>
      <w:r>
        <w:t>-</w:t>
      </w:r>
    </w:p>
    <w:p>
      <w:r>
        <w:t>Đường D1, QH rộng 12m</w:t>
      </w:r>
    </w:p>
    <w:p>
      <w:r>
        <w:t>3</w:t>
      </w:r>
    </w:p>
    <w:p>
      <w:r>
        <w:t>0,80</w:t>
      </w:r>
    </w:p>
    <w:p>
      <w:r>
        <w:t>390.000</w:t>
      </w:r>
    </w:p>
    <w:p>
      <w:r>
        <w:t>-</w:t>
      </w:r>
    </w:p>
    <w:p>
      <w:r>
        <w:t>Đường D2, QH rộng 12m</w:t>
      </w:r>
    </w:p>
    <w:p>
      <w:r>
        <w:t>3</w:t>
      </w:r>
    </w:p>
    <w:p>
      <w:r>
        <w:t>0,80</w:t>
      </w:r>
    </w:p>
    <w:p>
      <w:r>
        <w:t>390.000</w:t>
      </w:r>
    </w:p>
    <w:p>
      <w:r>
        <w:t>-</w:t>
      </w:r>
    </w:p>
    <w:p>
      <w:r>
        <w:t>Đường D3, QH rộng 19,25m</w:t>
      </w:r>
    </w:p>
    <w:p>
      <w:r>
        <w:t>2</w:t>
      </w:r>
    </w:p>
    <w:p>
      <w:r>
        <w:t>1,00</w:t>
      </w:r>
    </w:p>
    <w:p>
      <w:r>
        <w:t>812.500</w:t>
      </w:r>
    </w:p>
    <w:p>
      <w:r>
        <w:t>-</w:t>
      </w:r>
    </w:p>
    <w:p>
      <w:r>
        <w:t>Đường D4, QH rộng 12m</w:t>
      </w:r>
    </w:p>
    <w:p>
      <w:r>
        <w:t>3</w:t>
      </w:r>
    </w:p>
    <w:p>
      <w:r>
        <w:t>0,80</w:t>
      </w:r>
    </w:p>
    <w:p>
      <w:r>
        <w:t>390.000</w:t>
      </w:r>
    </w:p>
    <w:p>
      <w:r>
        <w:t>-</w:t>
      </w:r>
    </w:p>
    <w:p>
      <w:r>
        <w:t>Đường D5, QH rộng 12m</w:t>
      </w:r>
    </w:p>
    <w:p>
      <w:r>
        <w:t>3</w:t>
      </w:r>
    </w:p>
    <w:p>
      <w:r>
        <w:t>0,80</w:t>
      </w:r>
    </w:p>
    <w:p>
      <w:r>
        <w:t>390.000</w:t>
      </w:r>
    </w:p>
    <w:p>
      <w:r>
        <w:t>-</w:t>
      </w:r>
    </w:p>
    <w:p>
      <w:r>
        <w:t>Đường D6, QH rộng 12m</w:t>
      </w:r>
    </w:p>
    <w:p>
      <w:r>
        <w:t>3</w:t>
      </w:r>
    </w:p>
    <w:p>
      <w:r>
        <w:t>0,80</w:t>
      </w:r>
    </w:p>
    <w:p>
      <w:r>
        <w:t>390.000</w:t>
      </w:r>
    </w:p>
    <w:p>
      <w:r>
        <w:t>-</w:t>
      </w:r>
    </w:p>
    <w:p>
      <w:r>
        <w:t>Đường D7, QH rộng 20m</w:t>
      </w:r>
    </w:p>
    <w:p>
      <w:r>
        <w:t>1</w:t>
      </w:r>
    </w:p>
    <w:p>
      <w:r>
        <w:t>0,70</w:t>
      </w:r>
    </w:p>
    <w:p>
      <w:r>
        <w:t>910.000</w:t>
      </w:r>
    </w:p>
    <w:p>
      <w:r>
        <w:t>-</w:t>
      </w:r>
    </w:p>
    <w:p>
      <w:r>
        <w:t>Đường D8, QH rộng 12m</w:t>
      </w:r>
    </w:p>
    <w:p>
      <w:r>
        <w:t>3</w:t>
      </w:r>
    </w:p>
    <w:p>
      <w:r>
        <w:t>0,80</w:t>
      </w:r>
    </w:p>
    <w:p>
      <w:r>
        <w:t>390.000</w:t>
      </w:r>
    </w:p>
    <w:p>
      <w:r>
        <w:t>-</w:t>
      </w:r>
    </w:p>
    <w:p>
      <w:r>
        <w:t>Đường D9, QH rộng 12m</w:t>
      </w:r>
    </w:p>
    <w:p>
      <w:r>
        <w:t>3</w:t>
      </w:r>
    </w:p>
    <w:p>
      <w:r>
        <w:t>0,80</w:t>
      </w:r>
    </w:p>
    <w:p>
      <w:r>
        <w:t>390.000</w:t>
      </w:r>
    </w:p>
    <w:p>
      <w:r>
        <w:t>-</w:t>
      </w:r>
    </w:p>
    <w:p>
      <w:r>
        <w:t>Đường D10, QH rộng 12m</w:t>
      </w:r>
    </w:p>
    <w:p>
      <w:r>
        <w:t>3</w:t>
      </w:r>
    </w:p>
    <w:p>
      <w:r>
        <w:t>0,80</w:t>
      </w:r>
    </w:p>
    <w:p>
      <w:r>
        <w:t>390.000</w:t>
      </w:r>
    </w:p>
    <w:p>
      <w:r>
        <w:t>-</w:t>
      </w:r>
    </w:p>
    <w:p>
      <w:r>
        <w:t>Đường D11, QH rộng 14,5m</w:t>
      </w:r>
    </w:p>
    <w:p>
      <w:r>
        <w:t>2</w:t>
      </w:r>
    </w:p>
    <w:p>
      <w:r>
        <w:t>0,70</w:t>
      </w:r>
    </w:p>
    <w:p>
      <w:r>
        <w:t>568.750</w:t>
      </w:r>
    </w:p>
    <w:p>
      <w:r>
        <w:t>-</w:t>
      </w:r>
    </w:p>
    <w:p>
      <w:r>
        <w:t>Đường D12, QH rộng 16m</w:t>
      </w:r>
    </w:p>
    <w:p>
      <w:r>
        <w:t>2</w:t>
      </w:r>
    </w:p>
    <w:p>
      <w:r>
        <w:t>0,85</w:t>
      </w:r>
    </w:p>
    <w:p>
      <w:r>
        <w:t>690.625</w:t>
      </w:r>
    </w:p>
    <w:p>
      <w:r>
        <w:t>-</w:t>
      </w:r>
    </w:p>
    <w:p>
      <w:r>
        <w:t>Đường D13, QH rộng 12m</w:t>
      </w:r>
    </w:p>
    <w:p>
      <w:r>
        <w:t>3</w:t>
      </w:r>
    </w:p>
    <w:p>
      <w:r>
        <w:t>0,80</w:t>
      </w:r>
    </w:p>
    <w:p>
      <w:r>
        <w:t>390.000</w:t>
      </w:r>
    </w:p>
    <w:p>
      <w:r>
        <w:t>B. ĐẤT THƯƠNG MẠI DỊCH VỤ VÀ ĐẤT SẢN XUẤT KINH DOANH PHI NÔNG NGHIỆP</w:t>
      </w:r>
    </w:p>
    <w:p>
      <w:r>
        <w:t>- Giá đất thương mại, dịch vụ được xác định theo vị trí, loại đường, hệ số như xác định giá đất ở và bằng 80%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 Giá đất sản xuất kinh doanh phi nông nghiệp không phải là đất thương mại, dịch vụ được xác định theo vị trí, loại đường hệ số như xác định giá đất ở và bằng 60%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PHỤ LỤC 8.1</w:t>
      </w:r>
    </w:p>
    <w:p>
      <w:r>
        <w:t>BẢNG GIÁ ĐẤT PHI NÔNG NGHIỆP</w:t>
      </w:r>
    </w:p>
    <w:p>
      <w:r>
        <w:t>(Thuộc thị trấn Tô Hạp - huyện Khánh Sơn)</w:t>
      </w:r>
    </w:p>
    <w:p>
      <w:r>
        <w:t>Bảng giá đất ở (đồng/m 2 )</w:t>
      </w:r>
    </w:p>
    <w:p>
      <w:r>
        <w:t>Loại đường</w:t>
      </w:r>
    </w:p>
    <w:p>
      <w:r>
        <w:t>Vị trí 1</w:t>
      </w:r>
    </w:p>
    <w:p>
      <w:r>
        <w:t>Vị trí 2</w:t>
      </w:r>
    </w:p>
    <w:p>
      <w:r>
        <w:t>Vị trí 3</w:t>
      </w:r>
    </w:p>
    <w:p>
      <w:r>
        <w:t>1</w:t>
      </w:r>
    </w:p>
    <w:p>
      <w:r>
        <w:t>429.000</w:t>
      </w:r>
    </w:p>
    <w:p>
      <w:r>
        <w:t>257.400</w:t>
      </w:r>
    </w:p>
    <w:p>
      <w:r>
        <w:t>156.000</w:t>
      </w:r>
    </w:p>
    <w:p>
      <w:r>
        <w:t>2</w:t>
      </w:r>
    </w:p>
    <w:p>
      <w:r>
        <w:t>286.000</w:t>
      </w:r>
    </w:p>
    <w:p>
      <w:r>
        <w:t>171.600</w:t>
      </w:r>
    </w:p>
    <w:p>
      <w:r>
        <w:t>101.400</w:t>
      </w:r>
    </w:p>
    <w:p>
      <w:r>
        <w:t>3</w:t>
      </w:r>
    </w:p>
    <w:p>
      <w:r>
        <w:t>171.600</w:t>
      </w:r>
    </w:p>
    <w:p>
      <w:r>
        <w:t>101.400</w:t>
      </w:r>
    </w:p>
    <w:p>
      <w:r>
        <w:t>78.000</w:t>
      </w:r>
    </w:p>
    <w:p>
      <w:r>
        <w:t>A. ĐẤT Ở</w:t>
      </w:r>
    </w:p>
    <w:p>
      <w:r>
        <w:t>STT</w:t>
      </w:r>
    </w:p>
    <w:p>
      <w:r>
        <w:t>TÊN ĐƯỜNG</w:t>
      </w:r>
    </w:p>
    <w:p>
      <w:r>
        <w:t>Điểm đầu</w:t>
      </w:r>
    </w:p>
    <w:p>
      <w:r>
        <w:t>Điểm cuối</w:t>
      </w:r>
    </w:p>
    <w:p>
      <w:r>
        <w:t>Loại đường</w:t>
      </w:r>
    </w:p>
    <w:p>
      <w:r>
        <w:t>Hệ số</w:t>
      </w:r>
    </w:p>
    <w:p>
      <w:r>
        <w:t>Giá đất theo hệ số đường</w:t>
      </w:r>
    </w:p>
    <w:p>
      <w:r>
        <w:t>Vị trí 1</w:t>
      </w:r>
    </w:p>
    <w:p>
      <w:r>
        <w:t>Vị trí 2</w:t>
      </w:r>
    </w:p>
    <w:p>
      <w:r>
        <w:t>Vị trí 3</w:t>
      </w:r>
    </w:p>
    <w:p>
      <w:r>
        <w:t>1</w:t>
      </w:r>
    </w:p>
    <w:p>
      <w:r>
        <w:t>Âu Cơ</w:t>
      </w:r>
    </w:p>
    <w:p>
      <w:r>
        <w:t>Ngã tư Âu Cơ-Lê Duẩn- Lạc Long Quân</w:t>
      </w:r>
    </w:p>
    <w:p>
      <w:r>
        <w:t>Ngã tư Âu Cơ - Kim Đồng</w:t>
      </w:r>
    </w:p>
    <w:p>
      <w:r>
        <w:t>1</w:t>
      </w:r>
    </w:p>
    <w:p>
      <w:r>
        <w:t>1,40</w:t>
      </w:r>
    </w:p>
    <w:p>
      <w:r>
        <w:t>600.600</w:t>
      </w:r>
    </w:p>
    <w:p>
      <w:r>
        <w:t>360.360</w:t>
      </w:r>
    </w:p>
    <w:p>
      <w:r>
        <w:t>218.400</w:t>
      </w:r>
    </w:p>
    <w:p>
      <w:r>
        <w:t>Ngã tư Âu Cơ - Kim Đồng</w:t>
      </w:r>
    </w:p>
    <w:p>
      <w:r>
        <w:t>Ngã tư Âu Cơ - Trần Phú</w:t>
      </w:r>
    </w:p>
    <w:p>
      <w:r>
        <w:t>1</w:t>
      </w:r>
    </w:p>
    <w:p>
      <w:r>
        <w:t>1,30</w:t>
      </w:r>
    </w:p>
    <w:p>
      <w:r>
        <w:t>557.700</w:t>
      </w:r>
    </w:p>
    <w:p>
      <w:r>
        <w:t>334.620</w:t>
      </w:r>
    </w:p>
    <w:p>
      <w:r>
        <w:t>202.800</w:t>
      </w:r>
    </w:p>
    <w:p>
      <w:r>
        <w:t>Ngã tư Âu Cơ - Trần Phú</w:t>
      </w:r>
    </w:p>
    <w:p>
      <w:r>
        <w:t>Ngã ba Âu Cơ - Hai Bà Trưng</w:t>
      </w:r>
    </w:p>
    <w:p>
      <w:r>
        <w:t>1</w:t>
      </w:r>
    </w:p>
    <w:p>
      <w:r>
        <w:t>1,20</w:t>
      </w:r>
    </w:p>
    <w:p>
      <w:r>
        <w:t>514.800</w:t>
      </w:r>
    </w:p>
    <w:p>
      <w:r>
        <w:t>308.880</w:t>
      </w:r>
    </w:p>
    <w:p>
      <w:r>
        <w:t>187.200</w:t>
      </w:r>
    </w:p>
    <w:p>
      <w:r>
        <w:t>B. ĐẤT THƯƠNG MẠI DỊCH VỤ VÀ ĐẤT SẢN XUẤT KINH DOANH PHI NÔNG NGHIỆP</w:t>
      </w:r>
    </w:p>
    <w:p>
      <w:r>
        <w:t>- Giá đất thương mại, dịch vụ được xác định theo vị trí, loại đường, hệ số như xác định giá đất ở và bằng 80%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 Giá đất sản xuất kinh doanh phi nông nghiệp không phải là đất thương mại, dịch vụ được xác định theo vị trí, loại đường hệ số như xác định giá đất ở và bằng 60%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PHỤ LỤC 8.2</w:t>
      </w:r>
    </w:p>
    <w:p>
      <w:r>
        <w:t>BẢNG GIÁ ĐẤT PHI NÔNG NGHIỆP TẠI NÔNG THÔN VEN TRỤC GIAO THÔNG CHÍNH</w:t>
      </w:r>
    </w:p>
    <w:p>
      <w:r>
        <w:t>(Huyện Khánh Sơn)</w:t>
      </w:r>
    </w:p>
    <w:p>
      <w:r>
        <w:t>Bảng giá đất ở (đồng/m 2 )</w:t>
      </w:r>
    </w:p>
    <w:p>
      <w:r>
        <w:t>Loại đường</w:t>
      </w:r>
    </w:p>
    <w:p>
      <w:r>
        <w:t>Vị trí 1</w:t>
      </w:r>
    </w:p>
    <w:p>
      <w:r>
        <w:t>Vị trí 2</w:t>
      </w:r>
    </w:p>
    <w:p>
      <w:r>
        <w:t>Vị trí 3</w:t>
      </w:r>
    </w:p>
    <w:p>
      <w:r>
        <w:t>1</w:t>
      </w:r>
    </w:p>
    <w:p>
      <w:r>
        <w:t>1.040.000</w:t>
      </w:r>
    </w:p>
    <w:p>
      <w:r>
        <w:t>520.000</w:t>
      </w:r>
    </w:p>
    <w:p>
      <w:r>
        <w:t>312.000</w:t>
      </w:r>
    </w:p>
    <w:p>
      <w:r>
        <w:t>2</w:t>
      </w:r>
    </w:p>
    <w:p>
      <w:r>
        <w:t>520.000</w:t>
      </w:r>
    </w:p>
    <w:p>
      <w:r>
        <w:t>260.000</w:t>
      </w:r>
    </w:p>
    <w:p>
      <w:r>
        <w:t>156.000</w:t>
      </w:r>
    </w:p>
    <w:p>
      <w:r>
        <w:t>3</w:t>
      </w:r>
    </w:p>
    <w:p>
      <w:r>
        <w:t>260.000</w:t>
      </w:r>
    </w:p>
    <w:p>
      <w:r>
        <w:t>130.000</w:t>
      </w:r>
    </w:p>
    <w:p>
      <w:r>
        <w:t>78.000</w:t>
      </w:r>
    </w:p>
    <w:p>
      <w:r>
        <w:t>A. ĐẤT Ở</w:t>
      </w:r>
    </w:p>
    <w:p>
      <w:r>
        <w:t>STT</w:t>
      </w:r>
    </w:p>
    <w:p>
      <w:r>
        <w:t>TÊN ĐƯỜNG</w:t>
      </w:r>
    </w:p>
    <w:p>
      <w:r>
        <w:t>Loại đường</w:t>
      </w:r>
    </w:p>
    <w:p>
      <w:r>
        <w:t>Hệ số</w:t>
      </w:r>
    </w:p>
    <w:p>
      <w:r>
        <w:t>Giá đất theo hệ số đường</w:t>
      </w:r>
    </w:p>
    <w:p>
      <w:r>
        <w:t>Vị trí 1</w:t>
      </w:r>
    </w:p>
    <w:p>
      <w:r>
        <w:t>Vị trí 2</w:t>
      </w:r>
    </w:p>
    <w:p>
      <w:r>
        <w:t>Vị trí 3</w:t>
      </w:r>
    </w:p>
    <w:p>
      <w:r>
        <w:t>II</w:t>
      </w:r>
    </w:p>
    <w:p>
      <w:r>
        <w:t>ĐƯỜNG LIÊN XÃ</w:t>
      </w:r>
    </w:p>
    <w:p>
      <w:r>
        <w:t>1</w:t>
      </w:r>
    </w:p>
    <w:p>
      <w:r>
        <w:t>Từ Cầu Sơn Trung đến giáp UBND xã Sơn Trung (cũ)</w:t>
      </w:r>
    </w:p>
    <w:p>
      <w:r>
        <w:t>2</w:t>
      </w:r>
    </w:p>
    <w:p>
      <w:r>
        <w:t>1,00</w:t>
      </w:r>
    </w:p>
    <w:p>
      <w:r>
        <w:t>520.000</w:t>
      </w:r>
    </w:p>
    <w:p>
      <w:r>
        <w:t>260.000</w:t>
      </w:r>
    </w:p>
    <w:p>
      <w:r>
        <w:t>156.000</w:t>
      </w:r>
    </w:p>
    <w:p>
      <w:r>
        <w:t>B. ĐẤT THƯƠNG MẠI DỊCH VỤ VÀ ĐẤT SẢN XUẤT KINH DOANH PHI NÔNG NGHIỆP</w:t>
      </w:r>
    </w:p>
    <w:p>
      <w:r>
        <w:t>- Giá đất thương mại, dịch vụ được xác định theo vị trí, loại đường, hệ số như xác định giá đất ở và bằng 80%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 Giá đất sản xuất kinh doanh phi nông nghiệp không phải là đất thương mại, dịch vụ được xác định theo vị trí, loại đường hệ số như xác định giá đất ở và bằng 60%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PHỤ LỤC 9.1</w:t>
      </w:r>
    </w:p>
    <w:p>
      <w:r>
        <w:t>BẢNG GIÁ ĐẤT PHI NÔNG NGHIỆP</w:t>
      </w:r>
    </w:p>
    <w:p>
      <w:r>
        <w:t>(Thuộc thị trấn Khánh Vĩnh - huyện Khánh Vĩnh)</w:t>
      </w:r>
    </w:p>
    <w:p>
      <w:r>
        <w:t>Bảng giá đất ở (đồng/m 2 )</w:t>
      </w:r>
    </w:p>
    <w:p>
      <w:r>
        <w:t>Loại đường</w:t>
      </w:r>
    </w:p>
    <w:p>
      <w:r>
        <w:t>Vị trí 1</w:t>
      </w:r>
    </w:p>
    <w:p>
      <w:r>
        <w:t>Vị trí 2</w:t>
      </w:r>
    </w:p>
    <w:p>
      <w:r>
        <w:t>Vị trí 3</w:t>
      </w:r>
    </w:p>
    <w:p>
      <w:r>
        <w:t>1</w:t>
      </w:r>
    </w:p>
    <w:p>
      <w:r>
        <w:t>780.000</w:t>
      </w:r>
    </w:p>
    <w:p>
      <w:r>
        <w:t>390.000</w:t>
      </w:r>
    </w:p>
    <w:p>
      <w:r>
        <w:t>195.000</w:t>
      </w:r>
    </w:p>
    <w:p>
      <w:r>
        <w:t>2</w:t>
      </w:r>
    </w:p>
    <w:p>
      <w:r>
        <w:t>624.000</w:t>
      </w:r>
    </w:p>
    <w:p>
      <w:r>
        <w:t>312.000</w:t>
      </w:r>
    </w:p>
    <w:p>
      <w:r>
        <w:t>156.000</w:t>
      </w:r>
    </w:p>
    <w:p>
      <w:r>
        <w:t>3</w:t>
      </w:r>
    </w:p>
    <w:p>
      <w:r>
        <w:t>312.000</w:t>
      </w:r>
    </w:p>
    <w:p>
      <w:r>
        <w:t>156.000</w:t>
      </w:r>
    </w:p>
    <w:p>
      <w:r>
        <w:t>110.500</w:t>
      </w:r>
    </w:p>
    <w:p>
      <w:r>
        <w:t>A. ĐẤT Ở</w:t>
      </w:r>
    </w:p>
    <w:p>
      <w:r>
        <w:t>STT</w:t>
      </w:r>
    </w:p>
    <w:p>
      <w:r>
        <w:t>TÊN ĐƯỜNG</w:t>
      </w:r>
    </w:p>
    <w:p>
      <w:r>
        <w:t>Điểm đầu</w:t>
      </w:r>
    </w:p>
    <w:p>
      <w:r>
        <w:t>Điểm cuối</w:t>
      </w:r>
    </w:p>
    <w:p>
      <w:r>
        <w:t>Loại đường</w:t>
      </w:r>
    </w:p>
    <w:p>
      <w:r>
        <w:t>Hệ số</w:t>
      </w:r>
    </w:p>
    <w:p>
      <w:r>
        <w:t>Giá đất theo hệ số đường</w:t>
      </w:r>
    </w:p>
    <w:p>
      <w:r>
        <w:t>Vị trí 1</w:t>
      </w:r>
    </w:p>
    <w:p>
      <w:r>
        <w:t>Vị trí 2</w:t>
      </w:r>
    </w:p>
    <w:p>
      <w:r>
        <w:t>Vị trí 3</w:t>
      </w:r>
    </w:p>
    <w:p>
      <w:r>
        <w:t>7</w:t>
      </w:r>
    </w:p>
    <w:p>
      <w:r>
        <w:t>Quốc lộ 27C (đoạn qua thị trấn Khánh Vĩnh)</w:t>
      </w:r>
    </w:p>
    <w:p>
      <w:r>
        <w:t>Giáp ranh xã Sông Cầu</w:t>
      </w:r>
    </w:p>
    <w:p>
      <w:r>
        <w:t>Ngã ba dốc Ama Meo</w:t>
      </w:r>
    </w:p>
    <w:p>
      <w:r>
        <w:t>2</w:t>
      </w:r>
    </w:p>
    <w:p>
      <w:r>
        <w:t>0,60</w:t>
      </w:r>
    </w:p>
    <w:p>
      <w:r>
        <w:t>374.400</w:t>
      </w:r>
    </w:p>
    <w:p>
      <w:r>
        <w:t>187.200</w:t>
      </w:r>
    </w:p>
    <w:p>
      <w:r>
        <w:t>93.600</w:t>
      </w:r>
    </w:p>
    <w:p>
      <w:r>
        <w:t>-</w:t>
      </w:r>
    </w:p>
    <w:p>
      <w:r>
        <w:t>Tiếp theo</w:t>
      </w:r>
    </w:p>
    <w:p>
      <w:r>
        <w:t>Hết ranh thị trấn Khánh Vĩnh (Km 27 đầu xã Cầu Bà)</w:t>
      </w:r>
    </w:p>
    <w:p>
      <w:r>
        <w:t>3</w:t>
      </w:r>
    </w:p>
    <w:p>
      <w:r>
        <w:t>1,00</w:t>
      </w:r>
    </w:p>
    <w:p>
      <w:r>
        <w:t>312.000</w:t>
      </w:r>
    </w:p>
    <w:p>
      <w:r>
        <w:t>156.000</w:t>
      </w:r>
    </w:p>
    <w:p>
      <w:r>
        <w:t>110.500</w:t>
      </w:r>
    </w:p>
    <w:p>
      <w:r>
        <w:t>8</w:t>
      </w:r>
    </w:p>
    <w:p>
      <w:r>
        <w:t>Tôn Đức Thắng (đường đi Suối Bùn cũ)</w:t>
      </w:r>
    </w:p>
    <w:p>
      <w:r>
        <w:t>Đường Hùng Vương</w:t>
      </w:r>
    </w:p>
    <w:p>
      <w:r>
        <w:t>Quốc lộ 27C (Đoạn qua Thị trấn Khánh Vĩnh)</w:t>
      </w:r>
    </w:p>
    <w:p>
      <w:r>
        <w:t>3</w:t>
      </w:r>
    </w:p>
    <w:p>
      <w:r>
        <w:t>0,70</w:t>
      </w:r>
    </w:p>
    <w:p>
      <w:r>
        <w:t>218.400</w:t>
      </w:r>
    </w:p>
    <w:p>
      <w:r>
        <w:t>109.200</w:t>
      </w:r>
    </w:p>
    <w:p>
      <w:r>
        <w:t>77.350</w:t>
      </w:r>
    </w:p>
    <w:p>
      <w:r>
        <w:t>-</w:t>
      </w:r>
    </w:p>
    <w:p>
      <w:r>
        <w:t>Đường Hùng Vương</w:t>
      </w:r>
    </w:p>
    <w:p>
      <w:r>
        <w:t>Cuối đường (hết thửa 29 tờ bản đồ 08)</w:t>
      </w:r>
    </w:p>
    <w:p>
      <w:r>
        <w:t>3</w:t>
      </w:r>
    </w:p>
    <w:p>
      <w:r>
        <w:t>0,65</w:t>
      </w:r>
    </w:p>
    <w:p>
      <w:r>
        <w:t>202.800</w:t>
      </w:r>
    </w:p>
    <w:p>
      <w:r>
        <w:t>101.400</w:t>
      </w:r>
    </w:p>
    <w:p>
      <w:r>
        <w:t>71.825</w:t>
      </w:r>
    </w:p>
    <w:p>
      <w:r>
        <w:t>11</w:t>
      </w:r>
    </w:p>
    <w:p>
      <w:r>
        <w:t>Hùng Vương</w:t>
      </w:r>
    </w:p>
    <w:p>
      <w:r>
        <w:t>Trung tâm dạy nghề Khánh Vĩnh (Km 21), giáp xã Sông Cầu</w:t>
      </w:r>
    </w:p>
    <w:p>
      <w:r>
        <w:t>Hết thửa đất số 89 và thửa số 153 tờ bản đồ số 18 (nhà ông Lê Hiếu)</w:t>
      </w:r>
    </w:p>
    <w:p>
      <w:r>
        <w:t>3</w:t>
      </w:r>
    </w:p>
    <w:p>
      <w:r>
        <w:t>0,95</w:t>
      </w:r>
    </w:p>
    <w:p>
      <w:r>
        <w:t>296.400</w:t>
      </w:r>
    </w:p>
    <w:p>
      <w:r>
        <w:t>148.200</w:t>
      </w:r>
    </w:p>
    <w:p>
      <w:r>
        <w:t>104.975</w:t>
      </w:r>
    </w:p>
    <w:p>
      <w:r>
        <w:t>Tiếp theo</w:t>
      </w:r>
    </w:p>
    <w:p>
      <w:r>
        <w:t>Cầu Sông Khế</w:t>
      </w:r>
    </w:p>
    <w:p>
      <w:r>
        <w:t>3</w:t>
      </w:r>
    </w:p>
    <w:p>
      <w:r>
        <w:t>1,00</w:t>
      </w:r>
    </w:p>
    <w:p>
      <w:r>
        <w:t>312.000</w:t>
      </w:r>
    </w:p>
    <w:p>
      <w:r>
        <w:t>156.000</w:t>
      </w:r>
    </w:p>
    <w:p>
      <w:r>
        <w:t>110.500</w:t>
      </w:r>
    </w:p>
    <w:p>
      <w:r>
        <w:t>Tiếp theo</w:t>
      </w:r>
    </w:p>
    <w:p>
      <w:r>
        <w:t>Ngã ba đường 2/8</w:t>
      </w:r>
    </w:p>
    <w:p>
      <w:r>
        <w:t>1</w:t>
      </w:r>
    </w:p>
    <w:p>
      <w:r>
        <w:t>1,00</w:t>
      </w:r>
    </w:p>
    <w:p>
      <w:r>
        <w:t>780 000</w:t>
      </w:r>
    </w:p>
    <w:p>
      <w:r>
        <w:t>390.000</w:t>
      </w:r>
    </w:p>
    <w:p>
      <w:r>
        <w:t>195.000</w:t>
      </w:r>
    </w:p>
    <w:p>
      <w:r>
        <w:t>14</w:t>
      </w:r>
    </w:p>
    <w:p>
      <w:r>
        <w:t>Lê Hồng Phong (đường số 1 cũ)</w:t>
      </w:r>
    </w:p>
    <w:p>
      <w:r>
        <w:t>Đường Cao Văn Bé (huyện đội)</w:t>
      </w:r>
    </w:p>
    <w:p>
      <w:r>
        <w:t>Đường Hùng Vương</w:t>
      </w:r>
    </w:p>
    <w:p>
      <w:r>
        <w:t>1</w:t>
      </w:r>
    </w:p>
    <w:p>
      <w:r>
        <w:t>0,80</w:t>
      </w:r>
    </w:p>
    <w:p>
      <w:r>
        <w:t>624.000</w:t>
      </w:r>
    </w:p>
    <w:p>
      <w:r>
        <w:t>312.000</w:t>
      </w:r>
    </w:p>
    <w:p>
      <w:r>
        <w:t>156.000</w:t>
      </w:r>
    </w:p>
    <w:p>
      <w:r>
        <w:t>-</w:t>
      </w:r>
    </w:p>
    <w:p>
      <w:r>
        <w:t>Hùng Vương</w:t>
      </w:r>
    </w:p>
    <w:p>
      <w:r>
        <w:t>Đường 2/8</w:t>
      </w:r>
    </w:p>
    <w:p>
      <w:r>
        <w:t>1</w:t>
      </w:r>
    </w:p>
    <w:p>
      <w:r>
        <w:t>0,68</w:t>
      </w:r>
    </w:p>
    <w:p>
      <w:r>
        <w:t>530.400</w:t>
      </w:r>
    </w:p>
    <w:p>
      <w:r>
        <w:t>265.200</w:t>
      </w:r>
    </w:p>
    <w:p>
      <w:r>
        <w:t>132.600</w:t>
      </w:r>
    </w:p>
    <w:p>
      <w:r>
        <w:t>37</w:t>
      </w:r>
    </w:p>
    <w:p>
      <w:r>
        <w:t>Quang Trung (Khu đô thị mới)</w:t>
      </w:r>
    </w:p>
    <w:p>
      <w:r>
        <w:t>Hùng Vương</w:t>
      </w:r>
    </w:p>
    <w:p>
      <w:r>
        <w:t>Hoàng Quốc Việt</w:t>
      </w:r>
    </w:p>
    <w:p>
      <w:r>
        <w:t>2</w:t>
      </w:r>
    </w:p>
    <w:p>
      <w:r>
        <w:t>0,62</w:t>
      </w:r>
    </w:p>
    <w:p>
      <w:r>
        <w:t>386.880</w:t>
      </w:r>
    </w:p>
    <w:p>
      <w:r>
        <w:t>193.440</w:t>
      </w:r>
    </w:p>
    <w:p>
      <w:r>
        <w:t>96.720</w:t>
      </w:r>
    </w:p>
    <w:p>
      <w:r>
        <w:t>38</w:t>
      </w:r>
    </w:p>
    <w:p>
      <w:r>
        <w:t>Đường M1 (Khu đô thị mới)</w:t>
      </w:r>
    </w:p>
    <w:p>
      <w:r>
        <w:t>Quang Trung (Khu đô thị mới)</w:t>
      </w:r>
    </w:p>
    <w:p>
      <w:r>
        <w:t>Trần Hưng Đạo</w:t>
      </w:r>
    </w:p>
    <w:p>
      <w:r>
        <w:t>2</w:t>
      </w:r>
    </w:p>
    <w:p>
      <w:r>
        <w:t>0,62</w:t>
      </w:r>
    </w:p>
    <w:p>
      <w:r>
        <w:t>386.880</w:t>
      </w:r>
    </w:p>
    <w:p>
      <w:r>
        <w:t>193.440</w:t>
      </w:r>
    </w:p>
    <w:p>
      <w:r>
        <w:t>96.720</w:t>
      </w:r>
    </w:p>
    <w:p>
      <w:r>
        <w:t>39</w:t>
      </w:r>
    </w:p>
    <w:p>
      <w:r>
        <w:t>Đường E4 (Khu đô thị mới)</w:t>
      </w:r>
    </w:p>
    <w:p>
      <w:r>
        <w:t>Quang Trung (Khu đô thị mới)</w:t>
      </w:r>
    </w:p>
    <w:p>
      <w:r>
        <w:t>Đường M1 (Khu đô thị mới)</w:t>
      </w:r>
    </w:p>
    <w:p>
      <w:r>
        <w:t>2</w:t>
      </w:r>
    </w:p>
    <w:p>
      <w:r>
        <w:t>0,55</w:t>
      </w:r>
    </w:p>
    <w:p>
      <w:r>
        <w:t>343.200</w:t>
      </w:r>
    </w:p>
    <w:p>
      <w:r>
        <w:t>171.600</w:t>
      </w:r>
    </w:p>
    <w:p>
      <w:r>
        <w:t>85.800</w:t>
      </w:r>
    </w:p>
    <w:p>
      <w:r>
        <w:t>B. ĐẤT THƯƠNG MẠI DỊCH VỤ VÀ ĐẤT SẢN XUẤT KINH DOANH PHI NÔNG NGHIỆP</w:t>
      </w:r>
    </w:p>
    <w:p>
      <w:r>
        <w:t>- Giá đất thương mại, dịch vụ được xác định theo vị trí, loại đường, hệ số như xác định giá đất ở và bằng 80%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 Giá đất sản xuất kinh doanh phi nông nghiệp không phải là đất thương mại, dịch vụ được xác định theo vị trí, loại đường hệ số như xác định giá đất ở và bằng 60%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PHỤ LỤC 9.2</w:t>
      </w:r>
    </w:p>
    <w:p>
      <w:r>
        <w:t>BẢNG GIÁ ĐẤT PHI NÔNG NGHIỆP TẠI NÔNG THÔN VEN TRỤC GIAO THÔNG CHÍNH</w:t>
      </w:r>
    </w:p>
    <w:p>
      <w:r>
        <w:t>(Huyện Khánh Vĩnh)</w:t>
      </w:r>
    </w:p>
    <w:p>
      <w:r>
        <w:t>Bảng giá đất ở (đồng/m 2 )</w:t>
      </w:r>
    </w:p>
    <w:p>
      <w:r>
        <w:t>Loại đường</w:t>
      </w:r>
    </w:p>
    <w:p>
      <w:r>
        <w:t>Vị trí 1</w:t>
      </w:r>
    </w:p>
    <w:p>
      <w:r>
        <w:t>Vị trí 2</w:t>
      </w:r>
    </w:p>
    <w:p>
      <w:r>
        <w:t>Vị trí 3</w:t>
      </w:r>
    </w:p>
    <w:p>
      <w:r>
        <w:t>1</w:t>
      </w:r>
    </w:p>
    <w:p>
      <w:r>
        <w:t>1.040.000</w:t>
      </w:r>
    </w:p>
    <w:p>
      <w:r>
        <w:t>520.000</w:t>
      </w:r>
    </w:p>
    <w:p>
      <w:r>
        <w:t>312.000</w:t>
      </w:r>
    </w:p>
    <w:p>
      <w:r>
        <w:t>2</w:t>
      </w:r>
    </w:p>
    <w:p>
      <w:r>
        <w:t>520 000</w:t>
      </w:r>
    </w:p>
    <w:p>
      <w:r>
        <w:t>260.000</w:t>
      </w:r>
    </w:p>
    <w:p>
      <w:r>
        <w:t>156.000</w:t>
      </w:r>
    </w:p>
    <w:p>
      <w:r>
        <w:t>3</w:t>
      </w:r>
    </w:p>
    <w:p>
      <w:r>
        <w:t>260.000</w:t>
      </w:r>
    </w:p>
    <w:p>
      <w:r>
        <w:t>130.000</w:t>
      </w:r>
    </w:p>
    <w:p>
      <w:r>
        <w:t>78.000</w:t>
      </w:r>
    </w:p>
    <w:p>
      <w:r>
        <w:t>A. ĐẤT Ở</w:t>
      </w:r>
    </w:p>
    <w:p>
      <w:r>
        <w:t>STT</w:t>
      </w:r>
    </w:p>
    <w:p>
      <w:r>
        <w:t>TÊN ĐƯỜNG</w:t>
      </w:r>
    </w:p>
    <w:p>
      <w:r>
        <w:t>Loại đường</w:t>
      </w:r>
    </w:p>
    <w:p>
      <w:r>
        <w:t>Hệ số</w:t>
      </w:r>
    </w:p>
    <w:p>
      <w:r>
        <w:t>Giá đất theo hệ số đường</w:t>
      </w:r>
    </w:p>
    <w:p>
      <w:r>
        <w:t>Vị trí 1</w:t>
      </w:r>
    </w:p>
    <w:p>
      <w:r>
        <w:t>Vị trí 2</w:t>
      </w:r>
    </w:p>
    <w:p>
      <w:r>
        <w:t>Vị trí 3</w:t>
      </w:r>
    </w:p>
    <w:p>
      <w:r>
        <w:t>I</w:t>
      </w:r>
    </w:p>
    <w:p>
      <w:r>
        <w:t>TỈNH LỘ 2</w:t>
      </w:r>
    </w:p>
    <w:p>
      <w:r>
        <w:t>1</w:t>
      </w:r>
    </w:p>
    <w:p>
      <w:r>
        <w:t>Từ giáp ranh huyện Diên Khánh đến cống Bà Nháp</w:t>
      </w:r>
    </w:p>
    <w:p>
      <w:r>
        <w:t>3</w:t>
      </w:r>
    </w:p>
    <w:p>
      <w:r>
        <w:t>0,80</w:t>
      </w:r>
    </w:p>
    <w:p>
      <w:r>
        <w:t>208.000</w:t>
      </w:r>
    </w:p>
    <w:p>
      <w:r>
        <w:t>104.000</w:t>
      </w:r>
    </w:p>
    <w:p>
      <w:r>
        <w:t>62.400</w:t>
      </w:r>
    </w:p>
    <w:p>
      <w:r>
        <w:t>2</w:t>
      </w:r>
    </w:p>
    <w:p>
      <w:r>
        <w:t>Từ cống bà Nháp đến Trung tâm dạy nghề huyện Khánh Vĩnh (km 21)</w:t>
      </w:r>
    </w:p>
    <w:p>
      <w:r>
        <w:t>3</w:t>
      </w:r>
    </w:p>
    <w:p>
      <w:r>
        <w:t>1,05</w:t>
      </w:r>
    </w:p>
    <w:p>
      <w:r>
        <w:t>273.000</w:t>
      </w:r>
    </w:p>
    <w:p>
      <w:r>
        <w:t>136.500</w:t>
      </w:r>
    </w:p>
    <w:p>
      <w:r>
        <w:t>81.900</w:t>
      </w:r>
    </w:p>
    <w:p>
      <w:r>
        <w:t>IV</w:t>
      </w:r>
    </w:p>
    <w:p>
      <w:r>
        <w:t>ĐƯỜNG QUỐC LỘ 27C</w:t>
      </w:r>
    </w:p>
    <w:p>
      <w:r>
        <w:t>1</w:t>
      </w:r>
    </w:p>
    <w:p>
      <w:r>
        <w:t>Đoạn từ ranh giới huyện Diên Khánh (giáp xã Sông Cầu) đến ranh giới thị trấn Khánh Vĩnh</w:t>
      </w:r>
    </w:p>
    <w:p>
      <w:r>
        <w:t>3</w:t>
      </w:r>
    </w:p>
    <w:p>
      <w:r>
        <w:t>0,90</w:t>
      </w:r>
    </w:p>
    <w:p>
      <w:r>
        <w:t>234.000</w:t>
      </w:r>
    </w:p>
    <w:p>
      <w:r>
        <w:t>117.000</w:t>
      </w:r>
    </w:p>
    <w:p>
      <w:r>
        <w:t>70.200</w:t>
      </w:r>
    </w:p>
    <w:p>
      <w:r>
        <w:t>2</w:t>
      </w:r>
    </w:p>
    <w:p>
      <w:r>
        <w:t>Từ Km 27 (đầu xã Cầu Bà) đến đinh đèo thôn Đá Trắng</w:t>
      </w:r>
    </w:p>
    <w:p>
      <w:r>
        <w:t>3</w:t>
      </w:r>
    </w:p>
    <w:p>
      <w:r>
        <w:t>0,55</w:t>
      </w:r>
    </w:p>
    <w:p>
      <w:r>
        <w:t>143.000</w:t>
      </w:r>
    </w:p>
    <w:p>
      <w:r>
        <w:t>71.500</w:t>
      </w:r>
    </w:p>
    <w:p>
      <w:r>
        <w:t>42.900</w:t>
      </w:r>
    </w:p>
    <w:p>
      <w:r>
        <w:t>3</w:t>
      </w:r>
    </w:p>
    <w:p>
      <w:r>
        <w:t>Từ đỉnh đèo thôn Đá Trắng đến cầu Cà Lung hết đất nhà ông Phạm Ngọc Quế (thửa đất số 8, tờ bản đồ số 9) và hết đất nhà ông Cao Đức (thửa đất số 14, tờ bản đồ số 9)</w:t>
      </w:r>
    </w:p>
    <w:p>
      <w:r>
        <w:t>3</w:t>
      </w:r>
    </w:p>
    <w:p>
      <w:r>
        <w:t>0,60</w:t>
      </w:r>
    </w:p>
    <w:p>
      <w:r>
        <w:t>156.000</w:t>
      </w:r>
    </w:p>
    <w:p>
      <w:r>
        <w:t>78.000</w:t>
      </w:r>
    </w:p>
    <w:p>
      <w:r>
        <w:t>46.800</w:t>
      </w:r>
    </w:p>
    <w:p>
      <w:r>
        <w:t>4</w:t>
      </w:r>
    </w:p>
    <w:p>
      <w:r>
        <w:t>Từ cầu Cà Lung hết đất nhà ông Phạm Ngọc Quế (thửa đất số 8, tờ bản đồ số 9) và hết đất nhà ông Cao Đức (thửa đất số 14, tờ bản đồ số 9) đến Cống Mang Ung hết đất ông Cao A Xi (thửa đất số 01, tờ bản đồ 14) và ông Cao Xi Nghi (thửa đất số 08, tờ bản đồ 14)</w:t>
      </w:r>
    </w:p>
    <w:p>
      <w:r>
        <w:t>3</w:t>
      </w:r>
    </w:p>
    <w:p>
      <w:r>
        <w:t>0,65</w:t>
      </w:r>
    </w:p>
    <w:p>
      <w:r>
        <w:t>169.000</w:t>
      </w:r>
    </w:p>
    <w:p>
      <w:r>
        <w:t>84.500</w:t>
      </w:r>
    </w:p>
    <w:p>
      <w:r>
        <w:t>50.700</w:t>
      </w:r>
    </w:p>
    <w:p>
      <w:r>
        <w:t>5</w:t>
      </w:r>
    </w:p>
    <w:p>
      <w:r>
        <w:t>Từ Cống Mang Ung hết đất ông Cao A Xi (thửa đất số 01, tờ bản đồ 14) và ông Cao Xi Nghi (thửa đất số 08, tờ bản đồ 14) đến hết đất ông Cao Ty (thửa đất số 23, tờ bản đồ số 12) và hết đất ông Nguyễn Đình Cơ (thửa đất số 36, tờ bản đồ số 12)</w:t>
      </w:r>
    </w:p>
    <w:p>
      <w:r>
        <w:t>3</w:t>
      </w:r>
    </w:p>
    <w:p>
      <w:r>
        <w:t>1,20</w:t>
      </w:r>
    </w:p>
    <w:p>
      <w:r>
        <w:t>312.000</w:t>
      </w:r>
    </w:p>
    <w:p>
      <w:r>
        <w:t>156.000</w:t>
      </w:r>
    </w:p>
    <w:p>
      <w:r>
        <w:t>93.600</w:t>
      </w:r>
    </w:p>
    <w:p>
      <w:r>
        <w:t>6</w:t>
      </w:r>
    </w:p>
    <w:p>
      <w:r>
        <w:t>Từ hết đất ông Cao Ty (thửa đất số 23, tờ bản đồ số 12) và hết đất ông Nguyễn Đình Cơ (thửa đất ở 36, tờ bản đồ 12) đến giáp Cầu Bến Lội</w:t>
      </w:r>
    </w:p>
    <w:p>
      <w:r>
        <w:t>3</w:t>
      </w:r>
    </w:p>
    <w:p>
      <w:r>
        <w:t>1,25</w:t>
      </w:r>
    </w:p>
    <w:p>
      <w:r>
        <w:t>325.000</w:t>
      </w:r>
    </w:p>
    <w:p>
      <w:r>
        <w:t>162.500</w:t>
      </w:r>
    </w:p>
    <w:p>
      <w:r>
        <w:t>97.500</w:t>
      </w:r>
    </w:p>
    <w:p>
      <w:r>
        <w:t>7</w:t>
      </w:r>
    </w:p>
    <w:p>
      <w:r>
        <w:t>Từ Cầu Bến Lội đến cuối thôn Bố Lang (Km 42)</w:t>
      </w:r>
    </w:p>
    <w:p>
      <w:r>
        <w:t>3</w:t>
      </w:r>
    </w:p>
    <w:p>
      <w:r>
        <w:t>1,30</w:t>
      </w:r>
    </w:p>
    <w:p>
      <w:r>
        <w:t>338.000</w:t>
      </w:r>
    </w:p>
    <w:p>
      <w:r>
        <w:t>169.000</w:t>
      </w:r>
    </w:p>
    <w:p>
      <w:r>
        <w:t>101.400</w:t>
      </w:r>
    </w:p>
    <w:p>
      <w:r>
        <w:t>8</w:t>
      </w:r>
    </w:p>
    <w:p>
      <w:r>
        <w:t>Từ hết thôn Bố Lang (km 42) đến giáp ranh tỉnh Lâm Đồng</w:t>
      </w:r>
    </w:p>
    <w:p>
      <w:r>
        <w:t>3</w:t>
      </w:r>
    </w:p>
    <w:p>
      <w:r>
        <w:t>0,50</w:t>
      </w:r>
    </w:p>
    <w:p>
      <w:r>
        <w:t>130.000</w:t>
      </w:r>
    </w:p>
    <w:p>
      <w:r>
        <w:t>65.000</w:t>
      </w:r>
    </w:p>
    <w:p>
      <w:r>
        <w:t>39.000</w:t>
      </w:r>
    </w:p>
    <w:p>
      <w:r>
        <w:t>VI</w:t>
      </w:r>
    </w:p>
    <w:p>
      <w:r>
        <w:t>ĐƯỜNG KHÁNH BÌNH - KHÁNH HIỆP</w:t>
      </w:r>
    </w:p>
    <w:p>
      <w:r>
        <w:t>1</w:t>
      </w:r>
    </w:p>
    <w:p>
      <w:r>
        <w:t>Đoạn đi qua xã Khánh Bình: ngã 3 TL8, đầu thửa đất ông Phan Tiễn (thửa đất số 26, tờ bản đồ số 66) và thửa đất của UBND xã quản lý (thửa đất số 39, tờ bản đồ 66) đến giáp ranh giới xã Khánh Hiệp (qua Xí nghiệp khai thác lâm sản và Xây dựng cơ bản của Công ty TNHH MTV Lâm nghiệp Trầm Hương)</w:t>
      </w:r>
    </w:p>
    <w:p>
      <w:r>
        <w:t>3</w:t>
      </w:r>
    </w:p>
    <w:p>
      <w:r>
        <w:t>0,55</w:t>
      </w:r>
    </w:p>
    <w:p>
      <w:r>
        <w:t>143.000</w:t>
      </w:r>
    </w:p>
    <w:p>
      <w:r>
        <w:t>71.500</w:t>
      </w:r>
    </w:p>
    <w:p>
      <w:r>
        <w:t>42.900</w:t>
      </w:r>
    </w:p>
    <w:p>
      <w:r>
        <w:t>2</w:t>
      </w:r>
    </w:p>
    <w:p>
      <w:r>
        <w:t>Đoạn đi qua xã Khánh Hiệp:</w:t>
      </w:r>
    </w:p>
    <w:p>
      <w:r>
        <w:t>2.1</w:t>
      </w:r>
    </w:p>
    <w:p>
      <w:r>
        <w:t>Từ đầu ranh giới xã Khánh Hiệp đến hết đất ông Ni Ê Y Hiếu (thửa đất số 05, tờ bản đồ 58) và bà Đ Rao H Ruôn (thửa đất số 10, tờ bản đồ 58)</w:t>
      </w:r>
    </w:p>
    <w:p>
      <w:r>
        <w:t>3</w:t>
      </w:r>
    </w:p>
    <w:p>
      <w:r>
        <w:t>0,50</w:t>
      </w:r>
    </w:p>
    <w:p>
      <w:r>
        <w:t>130.000</w:t>
      </w:r>
    </w:p>
    <w:p>
      <w:r>
        <w:t>65.000</w:t>
      </w:r>
    </w:p>
    <w:p>
      <w:r>
        <w:t>39.000</w:t>
      </w:r>
    </w:p>
    <w:p>
      <w:r>
        <w:t>2.2</w:t>
      </w:r>
    </w:p>
    <w:p>
      <w:r>
        <w:t>Tiếp theo đến hết đất ông Trịnh Văn Thành (thửa đất số 18, tờ bản đồ 54) và ông Đàm Văn Vi (thửa đất số 23, tờ bản đồ 30)</w:t>
      </w:r>
    </w:p>
    <w:p>
      <w:r>
        <w:t>3</w:t>
      </w:r>
    </w:p>
    <w:p>
      <w:r>
        <w:t>0,55</w:t>
      </w:r>
    </w:p>
    <w:p>
      <w:r>
        <w:t>143.000</w:t>
      </w:r>
    </w:p>
    <w:p>
      <w:r>
        <w:t>71.500</w:t>
      </w:r>
    </w:p>
    <w:p>
      <w:r>
        <w:t>42.900</w:t>
      </w:r>
    </w:p>
    <w:p>
      <w:r>
        <w:t>2.3</w:t>
      </w:r>
    </w:p>
    <w:p>
      <w:r>
        <w:t>Từ hết đất ông Trịnh Văn Thành (thửa đất số 18, tờ bản đồ 54) và ông Đàm Văn Vi (thửa đất số 23, tờ bản đồ 30) đến hết đất bà Nguyễn Hoàng Châu (thửa đất số 06, tờ bản đồ 53) và ông Nguyễn Đức Trí (thửa đất số 67, tờ bản đồ 51)</w:t>
      </w:r>
    </w:p>
    <w:p>
      <w:r>
        <w:t>3</w:t>
      </w:r>
    </w:p>
    <w:p>
      <w:r>
        <w:t>0,50</w:t>
      </w:r>
    </w:p>
    <w:p>
      <w:r>
        <w:t>130.000</w:t>
      </w:r>
    </w:p>
    <w:p>
      <w:r>
        <w:t>65.000</w:t>
      </w:r>
    </w:p>
    <w:p>
      <w:r>
        <w:t>39.000</w:t>
      </w:r>
    </w:p>
    <w:p>
      <w:r>
        <w:t>2.4</w:t>
      </w:r>
    </w:p>
    <w:p>
      <w:r>
        <w:t>Tiếp theo đến hết đất ông Cao Văn Thượng (thửa đất số 01, tờ bản đồ 45) và bà Mấu Thị Thuỵnh (thửa đất số 07, tờ bản đồ 45)</w:t>
      </w:r>
    </w:p>
    <w:p>
      <w:r>
        <w:t>3</w:t>
      </w:r>
    </w:p>
    <w:p>
      <w:r>
        <w:t>0,40</w:t>
      </w:r>
    </w:p>
    <w:p>
      <w:r>
        <w:t>104.000</w:t>
      </w:r>
    </w:p>
    <w:p>
      <w:r>
        <w:t>52.000</w:t>
      </w:r>
    </w:p>
    <w:p>
      <w:r>
        <w:t>31.200</w:t>
      </w:r>
    </w:p>
    <w:p>
      <w:r>
        <w:t>B. ĐẤT THƯƠNG MẠI DỊCH VỤ VÀ ĐẤT SẢN XUẤT KINH DOANH PHI NÔNG NGHIỆP</w:t>
      </w:r>
    </w:p>
    <w:p>
      <w:r>
        <w:t>- Giá đất thương mại, dịch vụ được xác định theo vị trí, loại đường, hệ số như xác định giá đất ở và bằng 80%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 Giá đất sản xuất kinh doanh phi nông nghiệp không phải là đất thương mại, dịch vụ được xác định theo vị trí, loại đường hệ số như xác định giá đất ở và bằng 60%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PHỤ LỤC 9.3</w:t>
      </w:r>
    </w:p>
    <w:p>
      <w:r>
        <w:t>BẢNG GIÁ ĐẤT PHI NÔNG NGHIỆP TẠI NÔNG THÔN</w:t>
      </w:r>
    </w:p>
    <w:p>
      <w:r>
        <w:t>(Các xã thuộc huyện Khánh Vĩnh)</w:t>
      </w:r>
    </w:p>
    <w:p>
      <w:r>
        <w:t>Bảng giá đất ở (đồng/m 2 )</w:t>
      </w:r>
    </w:p>
    <w:p>
      <w:r>
        <w:t>Khu vực</w:t>
      </w:r>
    </w:p>
    <w:p>
      <w:r>
        <w:t>Vị trí 1</w:t>
      </w:r>
    </w:p>
    <w:p>
      <w:r>
        <w:t>Vị trí 2</w:t>
      </w:r>
    </w:p>
    <w:p>
      <w:r>
        <w:t>Vị trí 3</w:t>
      </w:r>
    </w:p>
    <w:p>
      <w:r>
        <w:t>Xã MN</w:t>
      </w:r>
    </w:p>
    <w:p>
      <w:r>
        <w:t>1MN</w:t>
      </w:r>
    </w:p>
    <w:p>
      <w:r>
        <w:t>58.500</w:t>
      </w:r>
    </w:p>
    <w:p>
      <w:r>
        <w:t>45.500</w:t>
      </w:r>
    </w:p>
    <w:p>
      <w:r>
        <w:t>39.000</w:t>
      </w:r>
    </w:p>
    <w:p>
      <w:r>
        <w:t>2MN</w:t>
      </w:r>
    </w:p>
    <w:p>
      <w:r>
        <w:t>45.500</w:t>
      </w:r>
    </w:p>
    <w:p>
      <w:r>
        <w:t>39.000</w:t>
      </w:r>
    </w:p>
    <w:p>
      <w:r>
        <w:t>32.500</w:t>
      </w:r>
    </w:p>
    <w:p>
      <w:r>
        <w:t>A. ĐẤT Ở</w:t>
      </w:r>
    </w:p>
    <w:p>
      <w:r>
        <w:t>STT</w:t>
      </w:r>
    </w:p>
    <w:p>
      <w:r>
        <w:t>TÊN XÃ</w:t>
      </w:r>
    </w:p>
    <w:p>
      <w:r>
        <w:t>Giới hạn</w:t>
      </w:r>
    </w:p>
    <w:p>
      <w:r>
        <w:t>Hệ số xã</w:t>
      </w:r>
    </w:p>
    <w:p>
      <w:r>
        <w:t>Khu vực</w:t>
      </w:r>
    </w:p>
    <w:p>
      <w:r>
        <w:t>Giá đất theo hệ số đường</w:t>
      </w:r>
    </w:p>
    <w:p>
      <w:r>
        <w:t>Điểm đầu</w:t>
      </w:r>
    </w:p>
    <w:p>
      <w:r>
        <w:t>Điểm cuối</w:t>
      </w:r>
    </w:p>
    <w:p>
      <w:r>
        <w:t>Vị trí 1</w:t>
      </w:r>
    </w:p>
    <w:p>
      <w:r>
        <w:t>Vị trí 2</w:t>
      </w:r>
    </w:p>
    <w:p>
      <w:r>
        <w:t>Vị trí 3</w:t>
      </w:r>
    </w:p>
    <w:p>
      <w:r>
        <w:t>XII</w:t>
      </w:r>
    </w:p>
    <w:p>
      <w:r>
        <w:t>Xã Sơn Thái</w:t>
      </w:r>
    </w:p>
    <w:p>
      <w:r>
        <w:t>1</w:t>
      </w:r>
    </w:p>
    <w:p>
      <w:r>
        <w:t>Đường dân sinh</w:t>
      </w:r>
    </w:p>
    <w:p>
      <w:r>
        <w:t>Đường dân sinh đoạn điểm đầu Ngã 3 đường quốc lộ 27C từ đất ông Hùng Lan Sinh (thửa số 20, tờ BĐ 13)</w:t>
      </w:r>
    </w:p>
    <w:p>
      <w:r>
        <w:t>Cầu treo thôn Giang Biên hết thửa đất số 141 và 149, tờ BĐ 13</w:t>
      </w:r>
    </w:p>
    <w:p>
      <w:r>
        <w:t>1,40</w:t>
      </w:r>
    </w:p>
    <w:p>
      <w:r>
        <w:t>1MN</w:t>
      </w:r>
    </w:p>
    <w:p>
      <w:r>
        <w:t>81.900</w:t>
      </w:r>
    </w:p>
    <w:p>
      <w:r>
        <w:t>63.700</w:t>
      </w:r>
    </w:p>
    <w:p>
      <w:r>
        <w:t>54.600</w:t>
      </w:r>
    </w:p>
    <w:p>
      <w:r>
        <w:t>2</w:t>
      </w:r>
    </w:p>
    <w:p>
      <w:r>
        <w:t>Đường dân sinh</w:t>
      </w:r>
    </w:p>
    <w:p>
      <w:r>
        <w:t>Ngã 3 đường quốc lộ 27C từ đất ông Châu (thửa số 06, tờ BĐ 15)</w:t>
      </w:r>
    </w:p>
    <w:p>
      <w:r>
        <w:t>Cầu Bến Lội 2, hết thửa 28 và 31, tờ BĐ 09</w:t>
      </w:r>
    </w:p>
    <w:p>
      <w:r>
        <w:t>1,40</w:t>
      </w:r>
    </w:p>
    <w:p>
      <w:r>
        <w:t>1MN</w:t>
      </w:r>
    </w:p>
    <w:p>
      <w:r>
        <w:t>81.900</w:t>
      </w:r>
    </w:p>
    <w:p>
      <w:r>
        <w:t>63.700</w:t>
      </w:r>
    </w:p>
    <w:p>
      <w:r>
        <w:t>54.600</w:t>
      </w:r>
    </w:p>
    <w:p>
      <w:r>
        <w:t>3</w:t>
      </w:r>
    </w:p>
    <w:p>
      <w:r>
        <w:t>Đường dân sinh</w:t>
      </w:r>
    </w:p>
    <w:p>
      <w:r>
        <w:t>Ngã 3 đường quốc lộ 27C từ đất ông Ngai (thửa 121, tờ BĐ 13)</w:t>
      </w:r>
    </w:p>
    <w:p>
      <w:r>
        <w:t>Ngã ba đường, hết đất bà Nhi (thửa 140, tờ BĐ 13) và ông Hân (thửa 110, tờ BĐ 13)</w:t>
      </w:r>
    </w:p>
    <w:p>
      <w:r>
        <w:t>1,40</w:t>
      </w:r>
    </w:p>
    <w:p>
      <w:r>
        <w:t>1MN</w:t>
      </w:r>
    </w:p>
    <w:p>
      <w:r>
        <w:t>81.900</w:t>
      </w:r>
    </w:p>
    <w:p>
      <w:r>
        <w:t>63.700</w:t>
      </w:r>
    </w:p>
    <w:p>
      <w:r>
        <w:t>54.600</w:t>
      </w:r>
    </w:p>
    <w:p>
      <w:r>
        <w:t>4</w:t>
      </w:r>
    </w:p>
    <w:p>
      <w:r>
        <w:t>Đường bê tông</w:t>
      </w:r>
    </w:p>
    <w:p>
      <w:r>
        <w:t>Ngã 3 đường quốc lộ 27C từ đất bà Vách (thửa số 99, tờ BĐ 14)</w:t>
      </w:r>
    </w:p>
    <w:p>
      <w:r>
        <w:t>Ngã ba, hết đất ông Phượng (thửa 90, tờ 14) và đầu thửa đất ông Sơn (thửa 138, tờ 15)</w:t>
      </w:r>
    </w:p>
    <w:p>
      <w:r>
        <w:t>1,40</w:t>
      </w:r>
    </w:p>
    <w:p>
      <w:r>
        <w:t>1MN</w:t>
      </w:r>
    </w:p>
    <w:p>
      <w:r>
        <w:t>81.900</w:t>
      </w:r>
    </w:p>
    <w:p>
      <w:r>
        <w:t>63.700</w:t>
      </w:r>
    </w:p>
    <w:p>
      <w:r>
        <w:t>54.600</w:t>
      </w:r>
    </w:p>
    <w:p>
      <w:r>
        <w:t>5</w:t>
      </w:r>
    </w:p>
    <w:p>
      <w:r>
        <w:t>Đường bê tông</w:t>
      </w:r>
    </w:p>
    <w:p>
      <w:r>
        <w:t>Cầu Bến Lội 2, từ thửa số 18 và 24, tờ BĐ 9</w:t>
      </w:r>
    </w:p>
    <w:p>
      <w:r>
        <w:t>Đến hết đất ông Lôi (thửa số 29, tờ BĐ 15) và hết thửa số 26, tờ BĐ 15</w:t>
      </w:r>
    </w:p>
    <w:p>
      <w:r>
        <w:t>1,40</w:t>
      </w:r>
    </w:p>
    <w:p>
      <w:r>
        <w:t>1MN</w:t>
      </w:r>
    </w:p>
    <w:p>
      <w:r>
        <w:t>81.900</w:t>
      </w:r>
    </w:p>
    <w:p>
      <w:r>
        <w:t>63.700</w:t>
      </w:r>
    </w:p>
    <w:p>
      <w:r>
        <w:t>54.600</w:t>
      </w:r>
    </w:p>
    <w:p>
      <w:r>
        <w:t>6</w:t>
      </w:r>
    </w:p>
    <w:p>
      <w:r>
        <w:t>Đường bê tông</w:t>
      </w:r>
    </w:p>
    <w:p>
      <w:r>
        <w:t>Ngã tư, từ đất ông Lôi (thửa 134, tờ 15) và bà Điên (thửa số 133, tờ BĐ 15)</w:t>
      </w:r>
    </w:p>
    <w:p>
      <w:r>
        <w:t>Đến hết đất ông Đá (thửa số 22, tờ BĐ 15) và ông Ba (thửa số 31, tờ BĐ 15)</w:t>
      </w:r>
    </w:p>
    <w:p>
      <w:r>
        <w:t>1,40</w:t>
      </w:r>
    </w:p>
    <w:p>
      <w:r>
        <w:t>1MN</w:t>
      </w:r>
    </w:p>
    <w:p>
      <w:r>
        <w:t>81.900</w:t>
      </w:r>
    </w:p>
    <w:p>
      <w:r>
        <w:t>63.700</w:t>
      </w:r>
    </w:p>
    <w:p>
      <w:r>
        <w:t>54.600</w:t>
      </w:r>
    </w:p>
    <w:p>
      <w:r>
        <w:t>7</w:t>
      </w:r>
    </w:p>
    <w:p>
      <w:r>
        <w:t>Đường bê tông</w:t>
      </w:r>
    </w:p>
    <w:p>
      <w:r>
        <w:t>Ngã tư, từ đất ông Diên (thửa số 141, tờ BĐ 15) và thửa đất số 24, tờ BĐ 09</w:t>
      </w:r>
    </w:p>
    <w:p>
      <w:r>
        <w:t>Đến hết thửa đất số 49, tờ BĐ 09</w:t>
      </w:r>
    </w:p>
    <w:p>
      <w:r>
        <w:t>1,40</w:t>
      </w:r>
    </w:p>
    <w:p>
      <w:r>
        <w:t>1MN</w:t>
      </w:r>
    </w:p>
    <w:p>
      <w:r>
        <w:t>81.900</w:t>
      </w:r>
    </w:p>
    <w:p>
      <w:r>
        <w:t>63.700</w:t>
      </w:r>
    </w:p>
    <w:p>
      <w:r>
        <w:t>54.600</w:t>
      </w:r>
    </w:p>
    <w:p>
      <w:r>
        <w:t>8</w:t>
      </w:r>
    </w:p>
    <w:p>
      <w:r>
        <w:t>Các tuyến đường bê tông trong khu TĐC Bố Lang, Sơn Thái</w:t>
      </w:r>
    </w:p>
    <w:p>
      <w:r>
        <w:t>1,40</w:t>
      </w:r>
    </w:p>
    <w:p>
      <w:r>
        <w:t>1MN</w:t>
      </w:r>
    </w:p>
    <w:p>
      <w:r>
        <w:t>81.900</w:t>
      </w:r>
    </w:p>
    <w:p>
      <w:r>
        <w:t>63.700</w:t>
      </w:r>
    </w:p>
    <w:p>
      <w:r>
        <w:t>54.600</w:t>
      </w:r>
    </w:p>
    <w:p>
      <w:r>
        <w:t>XIII</w:t>
      </w:r>
    </w:p>
    <w:p>
      <w:r>
        <w:t>Xã Sông Cầu</w:t>
      </w:r>
    </w:p>
    <w:p>
      <w:r>
        <w:t>1</w:t>
      </w:r>
    </w:p>
    <w:p>
      <w:r>
        <w:t>Đường dân sinh thôn Tây</w:t>
      </w:r>
    </w:p>
    <w:p>
      <w:r>
        <w:t>Ngã ba Tỉnh lộ 2, từ đất ông Hạnh (thửa số 29, tờ 26) và bà Giỏi (thửa số 21, tờ BĐ 26)</w:t>
      </w:r>
    </w:p>
    <w:p>
      <w:r>
        <w:t>Đến hết đất ông Sơ (thửa số 97, tờ BĐ 08) và đất ông Hòa (thửa số 102, tờ BĐ 08)</w:t>
      </w:r>
    </w:p>
    <w:p>
      <w:r>
        <w:t>1,80</w:t>
      </w:r>
    </w:p>
    <w:p>
      <w:r>
        <w:t>1MN</w:t>
      </w:r>
    </w:p>
    <w:p>
      <w:r>
        <w:t>105.300</w:t>
      </w:r>
    </w:p>
    <w:p>
      <w:r>
        <w:t>81.900</w:t>
      </w:r>
    </w:p>
    <w:p>
      <w:r>
        <w:t>70.200</w:t>
      </w:r>
    </w:p>
    <w:p>
      <w:r>
        <w:t>2</w:t>
      </w:r>
    </w:p>
    <w:p>
      <w:r>
        <w:t>Đường dân sinh thôn Tây</w:t>
      </w:r>
    </w:p>
    <w:p>
      <w:r>
        <w:t>Ngã ba Tỉnh lộ 2, từ đất ông Đoan (thửa đất số 76, tờ BĐ 05) và ông Thanh (thửa đất số 41, tờ BĐ 26 )</w:t>
      </w:r>
    </w:p>
    <w:p>
      <w:r>
        <w:t>Đến Ngã ba, hết đất ông Toàn (thửa 17, tờ BĐ 08) và ông Minh (thửa 09, tờ BĐ 08)</w:t>
      </w:r>
    </w:p>
    <w:p>
      <w:r>
        <w:t>1,80</w:t>
      </w:r>
    </w:p>
    <w:p>
      <w:r>
        <w:t>1MN</w:t>
      </w:r>
    </w:p>
    <w:p>
      <w:r>
        <w:t>105.300</w:t>
      </w:r>
    </w:p>
    <w:p>
      <w:r>
        <w:t>81.900</w:t>
      </w:r>
    </w:p>
    <w:p>
      <w:r>
        <w:t>70.200</w:t>
      </w:r>
    </w:p>
    <w:p>
      <w:r>
        <w:t>3</w:t>
      </w:r>
    </w:p>
    <w:p>
      <w:r>
        <w:t>Đường dân sinh thôn Tây</w:t>
      </w:r>
    </w:p>
    <w:p>
      <w:r>
        <w:t>Ngã ba Tỉnh lộ 2, từ đất ông Bình (thửa đất số 03, tờ BĐ 26)</w:t>
      </w:r>
    </w:p>
    <w:p>
      <w:r>
        <w:t>Đến hết đất khu vườn ươm (thửa số 16, tờ BĐ 05)</w:t>
      </w:r>
    </w:p>
    <w:p>
      <w:r>
        <w:t>1,80</w:t>
      </w:r>
    </w:p>
    <w:p>
      <w:r>
        <w:t>2MN</w:t>
      </w:r>
    </w:p>
    <w:p>
      <w:r>
        <w:t>81.900</w:t>
      </w:r>
    </w:p>
    <w:p>
      <w:r>
        <w:t>70.200</w:t>
      </w:r>
    </w:p>
    <w:p>
      <w:r>
        <w:t>58.500</w:t>
      </w:r>
    </w:p>
    <w:p>
      <w:r>
        <w:t>4</w:t>
      </w:r>
    </w:p>
    <w:p>
      <w:r>
        <w:t>Đường dân sinh thôn Đông</w:t>
      </w:r>
    </w:p>
    <w:p>
      <w:r>
        <w:t>Ngã ba Tỉnh lộ 2, từ đất bà Diễm (thửa số 33, tờ BĐ 27) và bà Tân (thửa số 25, tờ BĐ 27)</w:t>
      </w:r>
    </w:p>
    <w:p>
      <w:r>
        <w:t>Ngã ba, hết đất ông Thơm (thửa số 84, tờ BĐ 27) và ông Tiến (thửa số 85, tờ BĐ 27)</w:t>
      </w:r>
    </w:p>
    <w:p>
      <w:r>
        <w:t>1,80</w:t>
      </w:r>
    </w:p>
    <w:p>
      <w:r>
        <w:t>1MN</w:t>
      </w:r>
    </w:p>
    <w:p>
      <w:r>
        <w:t>105.300</w:t>
      </w:r>
    </w:p>
    <w:p>
      <w:r>
        <w:t>81.900</w:t>
      </w:r>
    </w:p>
    <w:p>
      <w:r>
        <w:t>70.200</w:t>
      </w:r>
    </w:p>
    <w:p>
      <w:r>
        <w:t>5</w:t>
      </w:r>
    </w:p>
    <w:p>
      <w:r>
        <w:t>Đường dân sinh thôn Đông</w:t>
      </w:r>
    </w:p>
    <w:p>
      <w:r>
        <w:t>Ngã ba Hương lộ 62, từ đất ông Hoài (thửa số 177, tờ BĐ 27) và ông Thanh (thửa số 69, tờ BĐ 27)</w:t>
      </w:r>
    </w:p>
    <w:p>
      <w:r>
        <w:t>Ngã ba, hết đất bà Hằng (thửa số 31, tờ BĐ 28) và ông Trần Thôi (thửa số 79, tờ BĐ 6)</w:t>
      </w:r>
    </w:p>
    <w:p>
      <w:r>
        <w:t>1,80</w:t>
      </w:r>
    </w:p>
    <w:p>
      <w:r>
        <w:t>1MN</w:t>
      </w:r>
    </w:p>
    <w:p>
      <w:r>
        <w:t>105.300</w:t>
      </w:r>
    </w:p>
    <w:p>
      <w:r>
        <w:t>81.900</w:t>
      </w:r>
    </w:p>
    <w:p>
      <w:r>
        <w:t>70.200</w:t>
      </w:r>
    </w:p>
    <w:p>
      <w:r>
        <w:t>6</w:t>
      </w:r>
    </w:p>
    <w:p>
      <w:r>
        <w:t>Đường dân sinh thôn Đông</w:t>
      </w:r>
    </w:p>
    <w:p>
      <w:r>
        <w:t>Ngã ba Hương lộ 62, từ đất ông Dâng (thửa đất số 96, tờ BĐ 27)</w:t>
      </w:r>
    </w:p>
    <w:p>
      <w:r>
        <w:t>Ngã ba Tỉnh lộ 2, hết đất ông Ân (thửa số 64, tờ 06) và bà Tuệ (thửa số 02, tờ 28)</w:t>
      </w:r>
    </w:p>
    <w:p>
      <w:r>
        <w:t>1,80</w:t>
      </w:r>
    </w:p>
    <w:p>
      <w:r>
        <w:t>1MN</w:t>
      </w:r>
    </w:p>
    <w:p>
      <w:r>
        <w:t>105.300</w:t>
      </w:r>
    </w:p>
    <w:p>
      <w:r>
        <w:t>81.900</w:t>
      </w:r>
    </w:p>
    <w:p>
      <w:r>
        <w:t>70.200</w:t>
      </w:r>
    </w:p>
    <w:p>
      <w:r>
        <w:t>7</w:t>
      </w:r>
    </w:p>
    <w:p>
      <w:r>
        <w:t>Đường dân sinh thôn Đông</w:t>
      </w:r>
    </w:p>
    <w:p>
      <w:r>
        <w:t>Ngã ba Hương lộ 62, từ đất ông Ron (thửa 05, tờ 29) và bà Yêm (thửa 121, tờ 27)</w:t>
      </w:r>
    </w:p>
    <w:p>
      <w:r>
        <w:t>Đến hết đất ông Mông (thửa 133, tờ BĐ 09) và bà Ty (thửa 127, tờ BĐ 09)</w:t>
      </w:r>
    </w:p>
    <w:p>
      <w:r>
        <w:t>1,80</w:t>
      </w:r>
    </w:p>
    <w:p>
      <w:r>
        <w:t>1MN</w:t>
      </w:r>
    </w:p>
    <w:p>
      <w:r>
        <w:t>105.300</w:t>
      </w:r>
    </w:p>
    <w:p>
      <w:r>
        <w:t>81.900</w:t>
      </w:r>
    </w:p>
    <w:p>
      <w:r>
        <w:t>70.200</w:t>
      </w:r>
    </w:p>
    <w:p>
      <w:r>
        <w:t>8</w:t>
      </w:r>
    </w:p>
    <w:p>
      <w:r>
        <w:t>Đường số 10 thôn Tây</w:t>
      </w:r>
    </w:p>
    <w:p>
      <w:r>
        <w:t>Đoạn từ nhà ông Nguyễn Văn Đoan (thửa số 76, tờ BĐ 5) và ông Châu Thiện Thanh (thửa số 41, tờ BĐ 26)</w:t>
      </w:r>
    </w:p>
    <w:p>
      <w:r>
        <w:t>Đường Cầu Lùng - Khánh Lê</w:t>
      </w:r>
    </w:p>
    <w:p>
      <w:r>
        <w:t>1,80</w:t>
      </w:r>
    </w:p>
    <w:p>
      <w:r>
        <w:t>2MN</w:t>
      </w:r>
    </w:p>
    <w:p>
      <w:r>
        <w:t>81.900</w:t>
      </w:r>
    </w:p>
    <w:p>
      <w:r>
        <w:t>70.200</w:t>
      </w:r>
    </w:p>
    <w:p>
      <w:r>
        <w:t>58.500</w:t>
      </w:r>
    </w:p>
    <w:p>
      <w:r>
        <w:t>9</w:t>
      </w:r>
    </w:p>
    <w:p>
      <w:r>
        <w:t>Đường số 6 Thôn Đông</w:t>
      </w:r>
    </w:p>
    <w:p>
      <w:r>
        <w:t>Đoạn từ đầu đất ông Lê Hoàng Huy (thửa số 97, tờ BĐ 6) và ông Lê Văn Hoàng (thửa số 91, tờ BĐ 6)</w:t>
      </w:r>
    </w:p>
    <w:p>
      <w:r>
        <w:t>Đến cuối đất nhà ông Trần Quốc Duẩn (thửa số 38, tờ BĐ 29) và ông Hà Trọng Soi (thửa số 35, tờ BĐ 29)</w:t>
      </w:r>
    </w:p>
    <w:p>
      <w:r>
        <w:t>1,80</w:t>
      </w:r>
    </w:p>
    <w:p>
      <w:r>
        <w:t>2MN</w:t>
      </w:r>
    </w:p>
    <w:p>
      <w:r>
        <w:t>81.900</w:t>
      </w:r>
    </w:p>
    <w:p>
      <w:r>
        <w:t>70.200</w:t>
      </w:r>
    </w:p>
    <w:p>
      <w:r>
        <w:t>58.500</w:t>
      </w:r>
    </w:p>
    <w:p>
      <w:r>
        <w:t>10</w:t>
      </w:r>
    </w:p>
    <w:p>
      <w:r>
        <w:t>Đường số 12 Thôn Đông</w:t>
      </w:r>
    </w:p>
    <w:p>
      <w:r>
        <w:t>Đoạn từ nhà ông Đặng Xuân Thiệu (thửa số 55, tờ BĐ 6) và bà Lê Thị Kim Hoa (thửa số 47, tờ BĐ 6)</w:t>
      </w:r>
    </w:p>
    <w:p>
      <w:r>
        <w:t>Đến cuối đất nhà bà Trần Thị Hằng Nga (thửa số 01, tờ BĐ 6)</w:t>
      </w:r>
    </w:p>
    <w:p>
      <w:r>
        <w:t>1,80</w:t>
      </w:r>
    </w:p>
    <w:p>
      <w:r>
        <w:t>2MN</w:t>
      </w:r>
    </w:p>
    <w:p>
      <w:r>
        <w:t>81.900</w:t>
      </w:r>
    </w:p>
    <w:p>
      <w:r>
        <w:t>70.200</w:t>
      </w:r>
    </w:p>
    <w:p>
      <w:r>
        <w:t>58.500</w:t>
      </w:r>
    </w:p>
    <w:p>
      <w:r>
        <w:t>11</w:t>
      </w:r>
    </w:p>
    <w:p>
      <w:r>
        <w:t>Đường bê tông xi măng</w:t>
      </w:r>
    </w:p>
    <w:p>
      <w:r>
        <w:t>Nhà ông Nguyễn Văn Cận (thửa 68, tờ 12) và đất ông Kim Văn Huy (thửa 61, tờ 12)</w:t>
      </w:r>
    </w:p>
    <w:p>
      <w:r>
        <w:t>đất rẫy ông Đặng Văn Ninh (thửa 45, tờ 13) và rẫy ông Tạ Quang Đảng (thửa 48, tờ 13)</w:t>
      </w:r>
    </w:p>
    <w:p>
      <w:r>
        <w:t>1,80</w:t>
      </w:r>
    </w:p>
    <w:p>
      <w:r>
        <w:t>1MN</w:t>
      </w:r>
    </w:p>
    <w:p>
      <w:r>
        <w:t>105.300</w:t>
      </w:r>
    </w:p>
    <w:p>
      <w:r>
        <w:t>81.900</w:t>
      </w:r>
    </w:p>
    <w:p>
      <w:r>
        <w:t>70.200</w:t>
      </w:r>
    </w:p>
    <w:p>
      <w:r>
        <w:t>12</w:t>
      </w:r>
    </w:p>
    <w:p>
      <w:r>
        <w:t>Đường bê tông xi măng</w:t>
      </w:r>
    </w:p>
    <w:p>
      <w:r>
        <w:t>đất rẫy ông Trần Hữu Chuẩn (thửa 05, tờ 08)</w:t>
      </w:r>
    </w:p>
    <w:p>
      <w:r>
        <w:t>đất rẫy ông Nguyễn Minh (thửa 09 tờ 08)</w:t>
      </w:r>
    </w:p>
    <w:p>
      <w:r>
        <w:t>1,80</w:t>
      </w:r>
    </w:p>
    <w:p>
      <w:r>
        <w:t>1MN</w:t>
      </w:r>
    </w:p>
    <w:p>
      <w:r>
        <w:t>105.300</w:t>
      </w:r>
    </w:p>
    <w:p>
      <w:r>
        <w:t>81.900</w:t>
      </w:r>
    </w:p>
    <w:p>
      <w:r>
        <w:t>70.200</w:t>
      </w:r>
    </w:p>
    <w:p>
      <w:r>
        <w:t>B. ĐẤT THƯƠNG MẠI DỊCH VỤ VÀ ĐẤT SẢN XUẤT KINH DOANH PHI NÔNG NGHIỆP</w:t>
      </w:r>
    </w:p>
    <w:p>
      <w:r>
        <w:t>- Giá đất thương mại, dịch vụ được xác định theo vị trí, loại đường, hệ số như xác định giá đất ở và bằng 80%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r>
        <w:t>- Giá đất sản xuất kinh doanh phi nông nghiệp không phải là đất thương mại, dịch vụ được xác định theo vị trí, loại đường hệ số như xác định giá đất ở và bằng 60% giá đất ở cùng vị trí đã quy định tại mục A nêu trên nhưng không được dưới khung giá tối thiểu quy định tại điểm c Khoản 2 Điều 9 quy định kèm theo Quyết định về giá đất định kỳ 05 năm giai đoạn 2020-2024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