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Chi cục Tiêu chuẩn Đo lường Chất lượng, trực thuộc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21/2023/QĐ-UBND</w:t>
      </w:r>
    </w:p>
    <w:p>
      <w:r>
        <w:t>Thanh Hóa, ngày 15 tháng 6 năm 2023</w:t>
      </w:r>
    </w:p>
    <w:p>
      <w:r>
        <w:t>QUYẾT ĐỊNH</w:t>
      </w:r>
    </w:p>
    <w:p>
      <w:r>
        <w:t>VỀ VIỆC QUY ĐỊNH CHỨC NĂNG, NHIỆM VỤ, QUYỀN HẠN VÀ CƠ CẤU TỔ CHỨC CỦA CHI CỤC TIÊU CHUẨN ĐO LƯỜNG CHẤT LƯỢNG, TRỰC THUỘC SỞ KHOA HỌC VÀ CÔNG NGHỆ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Quyết định số 23/2022/QĐ-UBND ngày 13 tháng 6 năm 2022 của Ủy ban nhân dân tỉnh về việc quy định chức năng, nhiệm vụ, quyền hạn và cơ cấu tổ chức của Sở Khoa học và Công nghệ tỉnh Thanh Hóa;</w:t>
      </w:r>
    </w:p>
    <w:p>
      <w:r>
        <w:t>Theo đề nghị của Giám đốc Sở Nội vụ tại Tờ trình số 618/TTr-SNV ngày 22 tháng 3 năm 2023.</w:t>
      </w:r>
    </w:p>
    <w:p>
      <w:r>
        <w:t>QUYẾT ĐỊNH:</w:t>
      </w:r>
    </w:p>
    <w:p>
      <w:r>
        <w:t>Điều 1. Vị trí, chức năng</w:t>
      </w:r>
    </w:p>
    <w:p>
      <w:r>
        <w:t>1. Chi cục Tiêu chuẩn Đo lường Chất lượng (sau đây viết tắt là Chi cục) là tổ chức trực thuộc Sở Khoa học và Công nghệ, có chức năng tham mưu, giúp Giám đốc Sở Khoa học và Công nghệ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tỉnh theo quy định của pháp luật.</w:t>
      </w:r>
    </w:p>
    <w:p>
      <w:r>
        <w:t>2. Chi cục có tư cách pháp nhân, có con dấu và có tài khoản riêng; chấp hành sự chỉ đạo, quản lý trực tiếp về tổ chức, biên chế và hoạt động của Sở Khoa học và Công nghệ (sau đây viết tắt là Sở), đồng thời chấp hành sự chỉ đạo, kiểm tra, hướng dẫn về chuyên môn, nghiệp vụ của Tổng cục Tiêu chuẩn Đo lường Chất lượng.</w:t>
      </w:r>
    </w:p>
    <w:p>
      <w:r>
        <w:t>Điều 2. Nhiệm vụ và quyền hạn</w:t>
      </w:r>
    </w:p>
    <w:p>
      <w:r>
        <w:t>1. Tham mưu Giám đốc Sở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trên địa bàn tỉnh.</w:t>
      </w:r>
    </w:p>
    <w:p>
      <w:r>
        <w:t>2. Trình Giám đốc Sở ban hành theo thẩm quyền hoặc tham mưu cho Giám đốc Sở trình cấp có thẩm quyền dự thảo chương trình, kế hoạch dài hạn, 05 năm và hằng năm về phát triển hoạt động tiêu chuẩn và quy chuẩn kỹ thuật, đo lường, thử nghiệm, năng suất và chất lượng sản phẩm, hàng hóa trên địa bàn tỉnh.</w:t>
      </w:r>
    </w:p>
    <w:p>
      <w:r>
        <w:t>3.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trên địa bàn tỉnh.</w:t>
      </w:r>
    </w:p>
    <w:p>
      <w:r>
        <w:t>4. Thực hiện việc khảo sát chất lượng trên địa bàn tỉnh và cảnh báo cho các cơ quan chuyên môn tại địa phương về chất lượng sản phẩm, hàng hóa.</w:t>
      </w:r>
    </w:p>
    <w:p>
      <w:r>
        <w:t>5. Tổ chức triển khai các công việc theo hướng dẫn của Thanh tra Bộ, Thanh tra Sở, Tổng cục Tiêu chuẩn Đo lường Chất lượng về nghiệp vụ thanh tra chuyên ngành; kiểm tra, thanh tra chuyên ngành và xử lý các hành vi vi phạm pháp luật về tiêu chuẩn, quy chuẩn kỹ thuật, đo lường, chất lượng sản phẩm, hàng hóa trên địa bàn tỉnh; thực hiện phòng, chống tham nhũng theo quy định của pháp luật; cử cán bộ phối hợp hoặc tham gia các đoàn thanh tra chuyên ngành trên địa bàn tỉnh của Thanh tra Bộ, Tổng cục Tiêu chuẩn Đo lường Chất lượng và Thanh tra Sở khi được đề nghị.</w:t>
      </w:r>
    </w:p>
    <w:p>
      <w:r>
        <w:t>6. Tổ chức triển khai áp dụng Hệ thống quản lý chất lượng theo tiêu chuẩn quốc gia TCVN ISO 9001 vào hoạt động của các cơ quan, tổ chức thuộc hệ thống hành chính nhà nước trên địa bàn tỉnh theo quy định của pháp luật.</w:t>
      </w:r>
    </w:p>
    <w:p>
      <w:r>
        <w:t>a) Xây dựng và kiểm tra việc thực hiện kế hoạch triển khai áp dụng hệ thống quản lý chất lượng và hoạt động của các cơ quan, tổ chức thuộc hệ thống hành chính nhà nước trên địa bàn tỉnh.</w:t>
      </w:r>
    </w:p>
    <w:p>
      <w:r>
        <w:t>b) Xây dựng kế hoạch và tổ chức các lớp đào tạo về việc xây dựng và áp dụng, duy trì, cải tiến Hệ thống quản lý chất lượng và nghiệp vụ kiểm tra cho cán bộ, công chức, viên chức, người lao động tại các cơ quan, đơn vị.</w:t>
      </w:r>
    </w:p>
    <w:p>
      <w:r>
        <w:t>7.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trên địa bàn tỉnh.</w:t>
      </w:r>
    </w:p>
    <w:p>
      <w:r>
        <w:t>8. Quản lý và tổ chức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9.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 ượng trên nhãn hàng đóng gói sẵn theo quy định của pháp luật; cấp giấy chứng nhận, giấy xác nhận, giấy phép trong lĩnh vực tiêu chuẩn, đo lường, chất lượng theo quy định của pháp luật, theo phân công, phân cấp hoặc ủy quyền của Ủy ban nhân dân tỉnh, Chủ tịch Ủy ban nhân dân tỉnh.</w:t>
      </w:r>
    </w:p>
    <w:p>
      <w:r>
        <w:t>10. Chủ trì, phối hợp với cơ quan, đơn vị liên quan hướng dẫn, quản lý việc áp dụng hệ thống truy xuất nguồn gốc gắn với mã số, mã vạch trên địa bàn tỉnh theo quy định của pháp luật.</w:t>
      </w:r>
    </w:p>
    <w:p>
      <w:r>
        <w:t>11.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trên địa bàn tỉnh.</w:t>
      </w:r>
    </w:p>
    <w:p>
      <w:r>
        <w:t>12. Tổ chức thực hiện các hoạt động nâng cao năng suất và chất lượng sản phẩm, hàng hóa; phối hợp trong việc thực hiện các nhiệm vụ, chương trình, dự án trong lĩnh vực tiêu chuẩn đo lường chất lượng triển khai trên địa bàn tỉnh.</w:t>
      </w:r>
    </w:p>
    <w:p>
      <w:r>
        <w:t>13. Quản lý tổ chức bộ máy, biên chế, công chức, viên chức, người lao động và tài chính, tài sản của Chi cục theo quy định của pháp luật.</w:t>
      </w:r>
    </w:p>
    <w:p>
      <w:r>
        <w:t>14. Thực hiện các nhiệm vụ khác được Giám đốc Sở giao.</w:t>
      </w:r>
    </w:p>
    <w:p>
      <w:r>
        <w:t>Điều 3. Cơ cấu tổ chức và biên chế</w:t>
      </w:r>
    </w:p>
    <w:p>
      <w:r>
        <w:t>1. Lãnh đạo Chi cục</w:t>
      </w:r>
    </w:p>
    <w:p>
      <w:r>
        <w:t>Chi cục có Chi cục trưởng và các Phó Chi cục trưởng. Số lượng Phó Chi cục trưởng thực hiện theo quy định của pháp luật và của Ủy ban nhân dân tỉnh.</w:t>
      </w:r>
    </w:p>
    <w:p>
      <w:r>
        <w:t>a) Chi cục trưởng chịu trách nhiệm trước Giám đốc Sở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 Phó Chi cục trưởng không kiêm nhiệm người đứng đầu tổ chức, đơn vị thuộc và trực thuộc Chi cục, trừ trường hợp pháp luật có quy định khác.</w:t>
      </w:r>
    </w:p>
    <w:p>
      <w:r>
        <w:t>c) Việc bổ nhiệm, bổ nhiệm lại, miễn nhiệm, cho từ chức, điều động, luân chuyển, khen thưởng, kỷ luật, nghỉ hưu và thực hiện chế độ, chính sách đối với Chi cục trưởng và Phó Chi cục trưởng do Giám đốc Sở quyết định theo quy định của Đảng và của pháp luật.</w:t>
      </w:r>
    </w:p>
    <w:p>
      <w:r>
        <w:t>2. Các cơ quan, đơn vị thuộc và trực thuộc.</w:t>
      </w:r>
    </w:p>
    <w:p>
      <w:r>
        <w:t>a) Phòng Hành chính - Tổng hợp.</w:t>
      </w:r>
    </w:p>
    <w:p>
      <w:r>
        <w:t>b) Phòng Quản lý Đo lường.</w:t>
      </w:r>
    </w:p>
    <w:p>
      <w:r>
        <w:t>c) Phòng Quản lý Tiêu chuẩn Chất lượng.</w:t>
      </w:r>
    </w:p>
    <w:p>
      <w:r>
        <w:t>Phòng thuộc Chi cục có Trưởng phòng, Phó Trưởng phòng; số lượng cấp phó của người đứng đầu các đơn vị thuộc và trực thuộc Chi cục thực hiện theo quy định của pháp luật và của Ủy ban nhân dân tỉnh.</w:t>
      </w:r>
    </w:p>
    <w:p>
      <w:r>
        <w:t>Việc bổ nhiệm, miễn nhiệm người đứng đầu, cấp phó của người đứng đầu các cơ quan, đơn vị thuộc Chi cục do Chi cục trưởng quyết định theo quy định của Đảng, của pháp luật và quy định hiện hành của Ủy ban nhân dân tỉnh.</w:t>
      </w:r>
    </w:p>
    <w:p>
      <w:r>
        <w:t>3. Đơn vị sự nghiệp công lập trực thuộc: Trung tâm Dịch vụ kỹ thuật Tiêu chuẩn Đo lường Chất lượng.</w:t>
      </w:r>
    </w:p>
    <w:p>
      <w:r>
        <w:t>4. Biên chế công chức và số lượng người làm việc</w:t>
      </w:r>
    </w:p>
    <w:p>
      <w:r>
        <w:t>Biên chế công chức hành chính và số lượng người làm việc của Chi cục Tiêu chuẩn Đo lường Chất lượng được giao trên cơ sở vị trí việc làm, gắn với chức năng, nhiệm vụ, phạm vi hoạt động, khối lượng công việc và nằm trong tổng biên chế công chức hành chính, số lượng người làm việc của Sở Khoa học và Công nghệ được cấp có thẩm quyền giao hoặc phê duyệt hằng năm.</w:t>
      </w:r>
    </w:p>
    <w:p>
      <w:r>
        <w:t>Điều 4. Điều khoản thi hành</w:t>
      </w:r>
    </w:p>
    <w:p>
      <w:r>
        <w:t>1. Quyết định này có hiệu lực thi hành kể từ ngày 28 tháng 6 năm 2023 và thay thế Quyết định số 1254/QĐ-UBND ngày 19 tháng 4 năm 2010 của Ủy ban nhân dân tỉnh về chức năng, nhiệm vụ, quyền hạn và cơ cấu tổ chức của Chi cục Tiêu chuẩn Đo lường Chất lượng Thanh Hóa.</w:t>
      </w:r>
    </w:p>
    <w:p>
      <w:r>
        <w:t>2. Chánh Văn phòng Ủy ban nhân tỉnh, Giám đốc Sở Nội vụ, Giám đốc Sở Khoa học và Công nghệ, Chi cục trưởng Chi cục Tiêu chuẩn Đo lường Chất lượng, Thủ trưởng các cơ quan, đơn vị có liên quan chịu trách nhiệm thi hành Quyết định này./.</w:t>
      </w:r>
    </w:p>
    <w:p>
      <w:r>
        <w:t>Nơi nhận:</w:t>
      </w:r>
    </w:p>
    <w:p>
      <w:r>
        <w:t>- Như Điều 4 QĐ;</w:t>
      </w:r>
    </w:p>
    <w:p>
      <w:r>
        <w:t>- Bộ Khoa học và Công nghệ (để b/c);</w:t>
      </w:r>
    </w:p>
    <w:p>
      <w:r>
        <w:t>- Cục kiểm tra VBQPPL - Bộ Tư pháp (để b/c);</w:t>
      </w:r>
    </w:p>
    <w:p>
      <w:r>
        <w:t>- TTr. Tỉnh ủy, TTr.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