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2098/QĐ-UBND phê duyệt Kế hoạch sử dụng đất năm 2024 của Quận 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2098/QĐ-UBND</w:t>
      </w:r>
    </w:p>
    <w:p>
      <w:r>
        <w:t>Thành phố Hồ Chí Minh, ngày 13 tháng 6 năm 2024</w:t>
      </w:r>
    </w:p>
    <w:p>
      <w:r>
        <w:t>QUYẾT ĐỊNH</w:t>
      </w:r>
    </w:p>
    <w:p>
      <w:r>
        <w:t>VỀ PHÊ DUYỆT KẾ HOẠCH SỬ DỤNG ĐẤT NĂM 2024 CỦA QUẬN 3</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2011;</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quyết số 80/NQ-CP ngày 19 tháng 6 năm 2018 của Chính phủ về phê duyệt điều chỉnh quy hoạch sử dụng đất đến năm 2020 và kế hoạch sử dụng đất 2016-2020 Thành phố Hồ Chí Minh;</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2021-2025;</w:t>
      </w:r>
    </w:p>
    <w:p>
      <w:r>
        <w:t>Căn cứ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 cho các tỉnh, thành phố trực thuộc trung ương, Bộ Công an;</w:t>
      </w:r>
    </w:p>
    <w:p>
      <w:r>
        <w:t>Căn cứ Thông tư số 01/2021/TT-BTNMT ngày 12 tháng 4 năm 2012 của Bộ trưởng Bộ Tài nguyên và Môi trường quy định kỹ thuật việc lập, điều chỉnh quy hoạch, kế hoạch sử dụng đất;</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Theo đề nghị của Ủy ban nhân dân Quận 3 tại Tờ trình số 56/TTr-UBND ngày 15 tháng 5 năm 2024 và của Sở Tài nguyên và Môi trường tại Tờ trình số 4869/TTr-TNMT-QLĐ ngày 27 tháng 5 năm 2024.</w:t>
      </w:r>
    </w:p>
    <w:p>
      <w:r>
        <w:t>QUYẾT ĐỊNH:</w:t>
      </w:r>
    </w:p>
    <w:p>
      <w:r>
        <w:t>Điều 1.  Phê duyệt Kế hoạch sử dụng đất năm 2024 của Quận 3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3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Hồ Chí Minh, Giám đốc Sở Tài nguyên và Môi trường, Thủ trưởng các Sở, ban, ngành có liên quan, Chủ tịch Ủy ban nhân dân Quận 3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(ĐT/PTH).</w:t>
      </w:r>
    </w:p>
    <w:p>
      <w:r>
        <w:t>TM. ỦY BAN NHÂN DÂN</w:t>
      </w:r>
    </w:p>
    <w:p>
      <w:r>
        <w:t>KT. CHỦ TỊCH</w:t>
      </w:r>
    </w:p>
    <w:p>
      <w:r>
        <w:t>PHÓ CHỦ TỊCH</w:t>
      </w:r>
    </w:p>
    <w:p>
      <w:r>
        <w:t>Bùi Xuân Cường</w:t>
      </w:r>
    </w:p>
    <w:p>
      <w:r>
        <w:t>PHỤ LỤC</w:t>
      </w:r>
    </w:p>
    <w:p>
      <w:r>
        <w:t>KẾ HOẠCH SỬ DỤNG ĐẤT NĂM 2024 CỦA QUẬN 3</w:t>
      </w:r>
    </w:p>
    <w:p>
      <w:r>
        <w:t>(Ban hành kèm theo Quyết định số 2098/QĐ-UBND ngày 13 tháng 6 năm 2024 của Ủy ban nhân dân Thành phố)</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 (ha)</w:t>
      </w:r>
    </w:p>
    <w:p>
      <w:r>
        <w:t>P1</w:t>
      </w:r>
    </w:p>
    <w:p>
      <w:r>
        <w:t>P2</w:t>
      </w:r>
    </w:p>
    <w:p>
      <w:r>
        <w:t>P3</w:t>
      </w:r>
    </w:p>
    <w:p>
      <w:r>
        <w:t>P4</w:t>
      </w:r>
    </w:p>
    <w:p>
      <w:r>
        <w:t>P5</w:t>
      </w:r>
    </w:p>
    <w:p>
      <w:r>
        <w:t>P.VTS</w:t>
      </w:r>
    </w:p>
    <w:p>
      <w:r>
        <w:t>P9</w:t>
      </w:r>
    </w:p>
    <w:p>
      <w:r>
        <w:t>P10</w:t>
      </w:r>
    </w:p>
    <w:p>
      <w:r>
        <w:t>P11</w:t>
      </w:r>
    </w:p>
    <w:p>
      <w:r>
        <w:t>P12</w:t>
      </w:r>
    </w:p>
    <w:p>
      <w:r>
        <w:t>P13</w:t>
      </w:r>
    </w:p>
    <w:p>
      <w:r>
        <w:t>P14</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492,27</w:t>
      </w:r>
    </w:p>
    <w:p>
      <w:r>
        <w:t>14,76</w:t>
      </w:r>
    </w:p>
    <w:p>
      <w:r>
        <w:t>15,31</w:t>
      </w:r>
    </w:p>
    <w:p>
      <w:r>
        <w:t>15,48</w:t>
      </w:r>
    </w:p>
    <w:p>
      <w:r>
        <w:t>30,75</w:t>
      </w:r>
    </w:p>
    <w:p>
      <w:r>
        <w:t>2431</w:t>
      </w:r>
    </w:p>
    <w:p>
      <w:r>
        <w:t>219,75</w:t>
      </w:r>
    </w:p>
    <w:p>
      <w:r>
        <w:t>4438</w:t>
      </w:r>
    </w:p>
    <w:p>
      <w:r>
        <w:t>16,01</w:t>
      </w:r>
    </w:p>
    <w:p>
      <w:r>
        <w:t>47,73</w:t>
      </w:r>
    </w:p>
    <w:p>
      <w:r>
        <w:t>1634</w:t>
      </w:r>
    </w:p>
    <w:p>
      <w:r>
        <w:t>16,43</w:t>
      </w:r>
    </w:p>
    <w:p>
      <w:r>
        <w:t>30,53</w:t>
      </w:r>
    </w:p>
    <w:p>
      <w:r>
        <w:t>1</w:t>
      </w:r>
    </w:p>
    <w:p>
      <w:r>
        <w:t>Đất nông nghiệp</w:t>
      </w:r>
    </w:p>
    <w:p>
      <w:r>
        <w:t>NNP</w:t>
      </w:r>
    </w:p>
    <w:p>
      <w:r>
        <w:t>2</w:t>
      </w:r>
    </w:p>
    <w:p>
      <w:r>
        <w:t>Đất phi nông nghiệp</w:t>
      </w:r>
    </w:p>
    <w:p>
      <w:r>
        <w:t>PNN</w:t>
      </w:r>
    </w:p>
    <w:p>
      <w:r>
        <w:t>492,27</w:t>
      </w:r>
    </w:p>
    <w:p>
      <w:r>
        <w:t>14,76</w:t>
      </w:r>
    </w:p>
    <w:p>
      <w:r>
        <w:t>15,31</w:t>
      </w:r>
    </w:p>
    <w:p>
      <w:r>
        <w:t>15,48</w:t>
      </w:r>
    </w:p>
    <w:p>
      <w:r>
        <w:t>30,75</w:t>
      </w:r>
    </w:p>
    <w:p>
      <w:r>
        <w:t>24,81</w:t>
      </w:r>
    </w:p>
    <w:p>
      <w:r>
        <w:t>219,75</w:t>
      </w:r>
    </w:p>
    <w:p>
      <w:r>
        <w:t>44,38</w:t>
      </w:r>
    </w:p>
    <w:p>
      <w:r>
        <w:t>16,01</w:t>
      </w:r>
    </w:p>
    <w:p>
      <w:r>
        <w:t>47,73</w:t>
      </w:r>
    </w:p>
    <w:p>
      <w:r>
        <w:t>16,34</w:t>
      </w:r>
    </w:p>
    <w:p>
      <w:r>
        <w:t>16,43</w:t>
      </w:r>
    </w:p>
    <w:p>
      <w:r>
        <w:t>30,53</w:t>
      </w:r>
    </w:p>
    <w:p>
      <w:r>
        <w:t>Trong đó:</w:t>
      </w:r>
    </w:p>
    <w:p>
      <w:r>
        <w:t>2.1</w:t>
      </w:r>
    </w:p>
    <w:p>
      <w:r>
        <w:t>Đất quốc phòng</w:t>
      </w:r>
    </w:p>
    <w:p>
      <w:r>
        <w:t>CQP</w:t>
      </w:r>
    </w:p>
    <w:p>
      <w:r>
        <w:t>2,48</w:t>
      </w:r>
    </w:p>
    <w:p>
      <w:r>
        <w:t>0,01</w:t>
      </w:r>
    </w:p>
    <w:p>
      <w:r>
        <w:t>0,04</w:t>
      </w:r>
    </w:p>
    <w:p>
      <w:r>
        <w:t>1,86</w:t>
      </w:r>
    </w:p>
    <w:p>
      <w:r>
        <w:t>0,11</w:t>
      </w:r>
    </w:p>
    <w:p>
      <w:r>
        <w:t>0,47</w:t>
      </w:r>
    </w:p>
    <w:p>
      <w:r>
        <w:t>2.2</w:t>
      </w:r>
    </w:p>
    <w:p>
      <w:r>
        <w:t>Đất an ninh</w:t>
      </w:r>
    </w:p>
    <w:p>
      <w:r>
        <w:t>CAN</w:t>
      </w:r>
    </w:p>
    <w:p>
      <w:r>
        <w:t>1,41</w:t>
      </w:r>
    </w:p>
    <w:p>
      <w:r>
        <w:t>0,55</w:t>
      </w:r>
    </w:p>
    <w:p>
      <w:r>
        <w:t>0,05</w:t>
      </w:r>
    </w:p>
    <w:p>
      <w:r>
        <w:t>0,74</w:t>
      </w:r>
    </w:p>
    <w:p>
      <w:r>
        <w:t>0,07</w:t>
      </w:r>
    </w:p>
    <w:p>
      <w:r>
        <w:t>2.3</w:t>
      </w:r>
    </w:p>
    <w:p>
      <w:r>
        <w:t>Đất khu công nghiệp</w:t>
      </w:r>
    </w:p>
    <w:p>
      <w:r>
        <w:t>SKK</w:t>
      </w:r>
    </w:p>
    <w:p>
      <w:r>
        <w:t>2.4</w:t>
      </w:r>
    </w:p>
    <w:p>
      <w:r>
        <w:t>Đất cụm công nghiệp</w:t>
      </w:r>
    </w:p>
    <w:p>
      <w:r>
        <w:t>SKN</w:t>
      </w:r>
    </w:p>
    <w:p>
      <w:r>
        <w:t>2.5</w:t>
      </w:r>
    </w:p>
    <w:p>
      <w:r>
        <w:t>Đất thương mại, dịch vụ</w:t>
      </w:r>
    </w:p>
    <w:p>
      <w:r>
        <w:t>TMD</w:t>
      </w:r>
    </w:p>
    <w:p>
      <w:r>
        <w:t>28,97</w:t>
      </w:r>
    </w:p>
    <w:p>
      <w:r>
        <w:t>0,06</w:t>
      </w:r>
    </w:p>
    <w:p>
      <w:r>
        <w:t>0,67</w:t>
      </w:r>
    </w:p>
    <w:p>
      <w:r>
        <w:t>0,47</w:t>
      </w:r>
    </w:p>
    <w:p>
      <w:r>
        <w:t>1,51</w:t>
      </w:r>
    </w:p>
    <w:p>
      <w:r>
        <w:t>1,33</w:t>
      </w:r>
    </w:p>
    <w:p>
      <w:r>
        <w:t>21,14</w:t>
      </w:r>
    </w:p>
    <w:p>
      <w:r>
        <w:t>1,24</w:t>
      </w:r>
    </w:p>
    <w:p>
      <w:r>
        <w:t>0,03</w:t>
      </w:r>
    </w:p>
    <w:p>
      <w:r>
        <w:t>1,25</w:t>
      </w:r>
    </w:p>
    <w:p>
      <w:r>
        <w:t>036</w:t>
      </w:r>
    </w:p>
    <w:p>
      <w:r>
        <w:t>0,12</w:t>
      </w:r>
    </w:p>
    <w:p>
      <w:r>
        <w:t>0,89</w:t>
      </w:r>
    </w:p>
    <w:p>
      <w:r>
        <w:t>2.6</w:t>
      </w:r>
    </w:p>
    <w:p>
      <w:r>
        <w:t>Đất cơ sở sản xuất phi nông nghiệp</w:t>
      </w:r>
    </w:p>
    <w:p>
      <w:r>
        <w:t>SKC</w:t>
      </w:r>
    </w:p>
    <w:p>
      <w:r>
        <w:t>2,71</w:t>
      </w:r>
    </w:p>
    <w:p>
      <w:r>
        <w:t>0,001</w:t>
      </w:r>
    </w:p>
    <w:p>
      <w:r>
        <w:t>0,05</w:t>
      </w:r>
    </w:p>
    <w:p>
      <w:r>
        <w:t>0,01</w:t>
      </w:r>
    </w:p>
    <w:p>
      <w:r>
        <w:t>0,89</w:t>
      </w:r>
    </w:p>
    <w:p>
      <w:r>
        <w:t>1,02</w:t>
      </w:r>
    </w:p>
    <w:p>
      <w:r>
        <w:t>0,71</w:t>
      </w:r>
    </w:p>
    <w:p>
      <w:r>
        <w:t>0,03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197,38</w:t>
      </w:r>
    </w:p>
    <w:p>
      <w:r>
        <w:t>5,27</w:t>
      </w:r>
    </w:p>
    <w:p>
      <w:r>
        <w:t>5,49</w:t>
      </w:r>
    </w:p>
    <w:p>
      <w:r>
        <w:t>4,61</w:t>
      </w:r>
    </w:p>
    <w:p>
      <w:r>
        <w:t>11,19</w:t>
      </w:r>
    </w:p>
    <w:p>
      <w:r>
        <w:t>7,92</w:t>
      </w:r>
    </w:p>
    <w:p>
      <w:r>
        <w:t>95,51</w:t>
      </w:r>
    </w:p>
    <w:p>
      <w:r>
        <w:t>20,69</w:t>
      </w:r>
    </w:p>
    <w:p>
      <w:r>
        <w:t>5,56</w:t>
      </w:r>
    </w:p>
    <w:p>
      <w:r>
        <w:t>21,55</w:t>
      </w:r>
    </w:p>
    <w:p>
      <w:r>
        <w:t>5,72</w:t>
      </w:r>
    </w:p>
    <w:p>
      <w:r>
        <w:t>5,45</w:t>
      </w:r>
    </w:p>
    <w:p>
      <w:r>
        <w:t>8,42</w:t>
      </w:r>
    </w:p>
    <w:p>
      <w:r>
        <w:t>Trong đó:</w:t>
      </w:r>
    </w:p>
    <w:p>
      <w:r>
        <w:t>-</w:t>
      </w:r>
    </w:p>
    <w:p>
      <w:r>
        <w:t>Đất giao thông</w:t>
      </w:r>
    </w:p>
    <w:p>
      <w:r>
        <w:t>DGT</w:t>
      </w:r>
    </w:p>
    <w:p>
      <w:r>
        <w:t>138,22</w:t>
      </w:r>
    </w:p>
    <w:p>
      <w:r>
        <w:t>4,57</w:t>
      </w:r>
    </w:p>
    <w:p>
      <w:r>
        <w:t>4,54</w:t>
      </w:r>
    </w:p>
    <w:p>
      <w:r>
        <w:t>4,06</w:t>
      </w:r>
    </w:p>
    <w:p>
      <w:r>
        <w:t>7,74</w:t>
      </w:r>
    </w:p>
    <w:p>
      <w:r>
        <w:t>7,24</w:t>
      </w:r>
    </w:p>
    <w:p>
      <w:r>
        <w:t>53,49</w:t>
      </w:r>
    </w:p>
    <w:p>
      <w:r>
        <w:t>16,30</w:t>
      </w:r>
    </w:p>
    <w:p>
      <w:r>
        <w:t>4,73</w:t>
      </w:r>
    </w:p>
    <w:p>
      <w:r>
        <w:t>20,21</w:t>
      </w:r>
    </w:p>
    <w:p>
      <w:r>
        <w:t>4,22</w:t>
      </w:r>
    </w:p>
    <w:p>
      <w:r>
        <w:t>4,47</w:t>
      </w:r>
    </w:p>
    <w:p>
      <w:r>
        <w:t>6,65</w:t>
      </w:r>
    </w:p>
    <w:p>
      <w:r>
        <w:t>-</w:t>
      </w:r>
    </w:p>
    <w:p>
      <w:r>
        <w:t>Đất thủy lợi</w:t>
      </w:r>
    </w:p>
    <w:p>
      <w:r>
        <w:t>DTL</w:t>
      </w:r>
    </w:p>
    <w:p>
      <w:r>
        <w:t>-</w:t>
      </w:r>
    </w:p>
    <w:p>
      <w:r>
        <w:t>Đất xây dựng cơ sở văn hóa</w:t>
      </w:r>
    </w:p>
    <w:p>
      <w:r>
        <w:t>DVH</w:t>
      </w:r>
    </w:p>
    <w:p>
      <w:r>
        <w:t>5,70</w:t>
      </w:r>
    </w:p>
    <w:p>
      <w:r>
        <w:t>0,11</w:t>
      </w:r>
    </w:p>
    <w:p>
      <w:r>
        <w:t>0,11</w:t>
      </w:r>
    </w:p>
    <w:p>
      <w:r>
        <w:t>0,35</w:t>
      </w:r>
    </w:p>
    <w:p>
      <w:r>
        <w:t>0,09</w:t>
      </w:r>
    </w:p>
    <w:p>
      <w:r>
        <w:t>4,14</w:t>
      </w:r>
    </w:p>
    <w:p>
      <w:r>
        <w:t>0,74</w:t>
      </w:r>
    </w:p>
    <w:p>
      <w:r>
        <w:t>0,05</w:t>
      </w:r>
    </w:p>
    <w:p>
      <w:r>
        <w:t>0,04</w:t>
      </w:r>
    </w:p>
    <w:p>
      <w:r>
        <w:t>0,02</w:t>
      </w:r>
    </w:p>
    <w:p>
      <w:r>
        <w:t>0,04</w:t>
      </w:r>
    </w:p>
    <w:p>
      <w:r>
        <w:t>-</w:t>
      </w:r>
    </w:p>
    <w:p>
      <w:r>
        <w:t>Đất xây dựng cơ sở y tế</w:t>
      </w:r>
    </w:p>
    <w:p>
      <w:r>
        <w:t>DYT</w:t>
      </w:r>
    </w:p>
    <w:p>
      <w:r>
        <w:t>6,96</w:t>
      </w:r>
    </w:p>
    <w:p>
      <w:r>
        <w:t>0,04</w:t>
      </w:r>
    </w:p>
    <w:p>
      <w:r>
        <w:t>0,01</w:t>
      </w:r>
    </w:p>
    <w:p>
      <w:r>
        <w:t>012</w:t>
      </w:r>
    </w:p>
    <w:p>
      <w:r>
        <w:t>1,29</w:t>
      </w:r>
    </w:p>
    <w:p>
      <w:r>
        <w:t>0,01</w:t>
      </w:r>
    </w:p>
    <w:p>
      <w:r>
        <w:t>5,05</w:t>
      </w:r>
    </w:p>
    <w:p>
      <w:r>
        <w:t>0,36</w:t>
      </w:r>
    </w:p>
    <w:p>
      <w:r>
        <w:t>0,02</w:t>
      </w:r>
    </w:p>
    <w:p>
      <w:r>
        <w:t>0,01</w:t>
      </w:r>
    </w:p>
    <w:p>
      <w:r>
        <w:t>0,01</w:t>
      </w:r>
    </w:p>
    <w:p>
      <w:r>
        <w:t>0,02</w:t>
      </w:r>
    </w:p>
    <w:p>
      <w:r>
        <w:t>0,02</w:t>
      </w:r>
    </w:p>
    <w:p>
      <w:r>
        <w:t>-</w:t>
      </w:r>
    </w:p>
    <w:p>
      <w:r>
        <w:t>Đất xây dựng cơ sở giáo dục và đào tạo</w:t>
      </w:r>
    </w:p>
    <w:p>
      <w:r>
        <w:t>DGD</w:t>
      </w:r>
    </w:p>
    <w:p>
      <w:r>
        <w:t>25,43</w:t>
      </w:r>
    </w:p>
    <w:p>
      <w:r>
        <w:t>0,42</w:t>
      </w:r>
    </w:p>
    <w:p>
      <w:r>
        <w:t>0,70</w:t>
      </w:r>
    </w:p>
    <w:p>
      <w:r>
        <w:t>0,18</w:t>
      </w:r>
    </w:p>
    <w:p>
      <w:r>
        <w:t>1,19</w:t>
      </w:r>
    </w:p>
    <w:p>
      <w:r>
        <w:t>0,54</w:t>
      </w:r>
    </w:p>
    <w:p>
      <w:r>
        <w:t>17,41</w:t>
      </w:r>
    </w:p>
    <w:p>
      <w:r>
        <w:t>1,34</w:t>
      </w:r>
    </w:p>
    <w:p>
      <w:r>
        <w:t>0,54</w:t>
      </w:r>
    </w:p>
    <w:p>
      <w:r>
        <w:t>0,85</w:t>
      </w:r>
    </w:p>
    <w:p>
      <w:r>
        <w:t>0,75</w:t>
      </w:r>
    </w:p>
    <w:p>
      <w:r>
        <w:t>0,47</w:t>
      </w:r>
    </w:p>
    <w:p>
      <w:r>
        <w:t>1,03</w:t>
      </w:r>
    </w:p>
    <w:p>
      <w:r>
        <w:t>-</w:t>
      </w:r>
    </w:p>
    <w:p>
      <w:r>
        <w:t>Đất xây dựng cơ sở thể dục thể thao</w:t>
      </w:r>
    </w:p>
    <w:p>
      <w:r>
        <w:t>DTT</w:t>
      </w:r>
    </w:p>
    <w:p>
      <w:r>
        <w:t>2,44</w:t>
      </w:r>
    </w:p>
    <w:p>
      <w:r>
        <w:t>2,09</w:t>
      </w:r>
    </w:p>
    <w:p>
      <w:r>
        <w:t>0,35</w:t>
      </w:r>
    </w:p>
    <w:p>
      <w:r>
        <w:t>-</w:t>
      </w:r>
    </w:p>
    <w:p>
      <w:r>
        <w:t>Đất công trình năng lượng</w:t>
      </w:r>
    </w:p>
    <w:p>
      <w:r>
        <w:t>DNL</w:t>
      </w:r>
    </w:p>
    <w:p>
      <w:r>
        <w:t>0,29</w:t>
      </w:r>
    </w:p>
    <w:p>
      <w:r>
        <w:t>0,02</w:t>
      </w:r>
    </w:p>
    <w:p>
      <w:r>
        <w:t>0,005</w:t>
      </w:r>
    </w:p>
    <w:p>
      <w:r>
        <w:t>0,005</w:t>
      </w:r>
    </w:p>
    <w:p>
      <w:r>
        <w:t>0,01</w:t>
      </w:r>
    </w:p>
    <w:p>
      <w:r>
        <w:t>0,22</w:t>
      </w:r>
    </w:p>
    <w:p>
      <w:r>
        <w:t>0,01</w:t>
      </w:r>
    </w:p>
    <w:p>
      <w:r>
        <w:t>0,003</w:t>
      </w:r>
    </w:p>
    <w:p>
      <w:r>
        <w:t>0,005</w:t>
      </w:r>
    </w:p>
    <w:p>
      <w:r>
        <w:t>0,01</w:t>
      </w:r>
    </w:p>
    <w:p>
      <w:r>
        <w:t>0,003</w:t>
      </w:r>
    </w:p>
    <w:p>
      <w:r>
        <w:t>-</w:t>
      </w:r>
    </w:p>
    <w:p>
      <w:r>
        <w:t>Đất công trình bưu chính viễn thông</w:t>
      </w:r>
    </w:p>
    <w:p>
      <w:r>
        <w:t>DBV</w:t>
      </w:r>
    </w:p>
    <w:p>
      <w:r>
        <w:t>0,45</w:t>
      </w:r>
    </w:p>
    <w:p>
      <w:r>
        <w:t>0,01</w:t>
      </w:r>
    </w:p>
    <w:p>
      <w:r>
        <w:t>0,41</w:t>
      </w:r>
    </w:p>
    <w:p>
      <w:r>
        <w:t>0,02</w:t>
      </w:r>
    </w:p>
    <w:p>
      <w:r>
        <w:t>0,01</w:t>
      </w:r>
    </w:p>
    <w:p>
      <w:r>
        <w:t>-</w:t>
      </w:r>
    </w:p>
    <w:p>
      <w:r>
        <w:t>Đất xây dựng kho dự trữ quốc gia</w:t>
      </w:r>
    </w:p>
    <w:p>
      <w:r>
        <w:t>DKG</w:t>
      </w:r>
    </w:p>
    <w:p>
      <w:r>
        <w:t>-</w:t>
      </w:r>
    </w:p>
    <w:p>
      <w:r>
        <w:t>Đất có di tích lịch sử- văn hóa</w:t>
      </w:r>
    </w:p>
    <w:p>
      <w:r>
        <w:t>DDT</w:t>
      </w:r>
    </w:p>
    <w:p>
      <w:r>
        <w:t>2,34</w:t>
      </w:r>
    </w:p>
    <w:p>
      <w:r>
        <w:t>0,003</w:t>
      </w:r>
    </w:p>
    <w:p>
      <w:r>
        <w:t>2,34</w:t>
      </w:r>
    </w:p>
    <w:p>
      <w:r>
        <w:t>-</w:t>
      </w:r>
    </w:p>
    <w:p>
      <w:r>
        <w:t>Đất bãi thải, xử lý chất thải</w:t>
      </w:r>
    </w:p>
    <w:p>
      <w:r>
        <w:t>DRA</w:t>
      </w:r>
    </w:p>
    <w:p>
      <w:r>
        <w:t>-</w:t>
      </w:r>
    </w:p>
    <w:p>
      <w:r>
        <w:t>Đất cơ sở tôn giáo</w:t>
      </w:r>
    </w:p>
    <w:p>
      <w:r>
        <w:t>TON</w:t>
      </w:r>
    </w:p>
    <w:p>
      <w:r>
        <w:t>10,30</w:t>
      </w:r>
    </w:p>
    <w:p>
      <w:r>
        <w:t>0,10</w:t>
      </w:r>
    </w:p>
    <w:p>
      <w:r>
        <w:t>0,10</w:t>
      </w:r>
    </w:p>
    <w:p>
      <w:r>
        <w:t>0,07</w:t>
      </w:r>
    </w:p>
    <w:p>
      <w:r>
        <w:t>0,36</w:t>
      </w:r>
    </w:p>
    <w:p>
      <w:r>
        <w:t>0,03</w:t>
      </w:r>
    </w:p>
    <w:p>
      <w:r>
        <w:t>6,08</w:t>
      </w:r>
    </w:p>
    <w:p>
      <w:r>
        <w:t>1,55</w:t>
      </w:r>
    </w:p>
    <w:p>
      <w:r>
        <w:t>0,21</w:t>
      </w:r>
    </w:p>
    <w:p>
      <w:r>
        <w:t>0,42</w:t>
      </w:r>
    </w:p>
    <w:p>
      <w:r>
        <w:t>0,68</w:t>
      </w:r>
    </w:p>
    <w:p>
      <w:r>
        <w:t>0,04</w:t>
      </w:r>
    </w:p>
    <w:p>
      <w:r>
        <w:t>0,66</w:t>
      </w:r>
    </w:p>
    <w:p>
      <w:r>
        <w:t>-</w:t>
      </w:r>
    </w:p>
    <w:p>
      <w:r>
        <w:t>Đất làm nghĩa trang nhà tang lễ, nhà hỏa táng</w:t>
      </w:r>
    </w:p>
    <w:p>
      <w:r>
        <w:t>NTD</w:t>
      </w:r>
    </w:p>
    <w:p>
      <w:r>
        <w:t>0,27</w:t>
      </w:r>
    </w:p>
    <w:p>
      <w:r>
        <w:t>0,26</w:t>
      </w:r>
    </w:p>
    <w:p>
      <w:r>
        <w:t>0,003</w:t>
      </w:r>
    </w:p>
    <w:p>
      <w:r>
        <w:t>0,01</w:t>
      </w:r>
    </w:p>
    <w:p>
      <w:r>
        <w:t>-</w:t>
      </w:r>
    </w:p>
    <w:p>
      <w:r>
        <w:t>Đất xây dựng cơ sở khoa học công nghệ</w:t>
      </w:r>
    </w:p>
    <w:p>
      <w:r>
        <w:t>DKH</w:t>
      </w:r>
    </w:p>
    <w:p>
      <w:r>
        <w:t>3,68</w:t>
      </w:r>
    </w:p>
    <w:p>
      <w:r>
        <w:t>0,14</w:t>
      </w:r>
    </w:p>
    <w:p>
      <w:r>
        <w:t>3,55</w:t>
      </w:r>
    </w:p>
    <w:p>
      <w:r>
        <w:t>-</w:t>
      </w:r>
    </w:p>
    <w:p>
      <w:r>
        <w:t>Đất xây dựng cơ sở dịch vụ xã hội</w:t>
      </w:r>
    </w:p>
    <w:p>
      <w:r>
        <w:t>DXH</w:t>
      </w:r>
    </w:p>
    <w:p>
      <w:r>
        <w:t>0,51</w:t>
      </w:r>
    </w:p>
    <w:p>
      <w:r>
        <w:t>0,01</w:t>
      </w:r>
    </w:p>
    <w:p>
      <w:r>
        <w:t>0,01</w:t>
      </w:r>
    </w:p>
    <w:p>
      <w:r>
        <w:t>0,48</w:t>
      </w:r>
    </w:p>
    <w:p>
      <w:r>
        <w:t>0,01</w:t>
      </w:r>
    </w:p>
    <w:p>
      <w:r>
        <w:t>0,01</w:t>
      </w:r>
    </w:p>
    <w:p>
      <w:r>
        <w:t>-</w:t>
      </w:r>
    </w:p>
    <w:p>
      <w:r>
        <w:t>Đất chợ</w:t>
      </w:r>
    </w:p>
    <w:p>
      <w:r>
        <w:t>DCH</w:t>
      </w:r>
    </w:p>
    <w:p>
      <w:r>
        <w:t>0,79</w:t>
      </w:r>
    </w:p>
    <w:p>
      <w:r>
        <w:t>0,04</w:t>
      </w:r>
    </w:p>
    <w:p>
      <w:r>
        <w:t>0,25</w:t>
      </w:r>
    </w:p>
    <w:p>
      <w:r>
        <w:t>0,07</w:t>
      </w:r>
    </w:p>
    <w:p>
      <w:r>
        <w:t>0,43</w:t>
      </w:r>
    </w:p>
    <w:p>
      <w:r>
        <w:t>2.10</w:t>
      </w:r>
    </w:p>
    <w:p>
      <w:r>
        <w:t>Đất danh lam thắng cảnh</w:t>
      </w:r>
    </w:p>
    <w:p>
      <w:r>
        <w:t>DDL</w:t>
      </w:r>
    </w:p>
    <w:p>
      <w:r>
        <w:t>2.11</w:t>
      </w:r>
    </w:p>
    <w:p>
      <w:r>
        <w:t>Đất sinh hoạt cộng đồng</w:t>
      </w:r>
    </w:p>
    <w:p>
      <w:r>
        <w:t>DSH</w:t>
      </w:r>
    </w:p>
    <w:p>
      <w:r>
        <w:t>0,20</w:t>
      </w:r>
    </w:p>
    <w:p>
      <w:r>
        <w:t>0,01</w:t>
      </w:r>
    </w:p>
    <w:p>
      <w:r>
        <w:t>0,03</w:t>
      </w:r>
    </w:p>
    <w:p>
      <w:r>
        <w:t>0,02</w:t>
      </w:r>
    </w:p>
    <w:p>
      <w:r>
        <w:t>0,001</w:t>
      </w:r>
    </w:p>
    <w:p>
      <w:r>
        <w:t>0,02</w:t>
      </w:r>
    </w:p>
    <w:p>
      <w:r>
        <w:t>0,08</w:t>
      </w:r>
    </w:p>
    <w:p>
      <w:r>
        <w:t>0,01</w:t>
      </w:r>
    </w:p>
    <w:p>
      <w:r>
        <w:t>0,001</w:t>
      </w:r>
    </w:p>
    <w:p>
      <w:r>
        <w:t>0,01</w:t>
      </w:r>
    </w:p>
    <w:p>
      <w:r>
        <w:t>0,01</w:t>
      </w:r>
    </w:p>
    <w:p>
      <w:r>
        <w:t>0,01</w:t>
      </w:r>
    </w:p>
    <w:p>
      <w:r>
        <w:t>0,01</w:t>
      </w:r>
    </w:p>
    <w:p>
      <w:r>
        <w:t>2.12</w:t>
      </w:r>
    </w:p>
    <w:p>
      <w:r>
        <w:t>Đất khu vui chơi, giải trí công cộng</w:t>
      </w:r>
    </w:p>
    <w:p>
      <w:r>
        <w:t>DKV</w:t>
      </w:r>
    </w:p>
    <w:p>
      <w:r>
        <w:t>0,80</w:t>
      </w:r>
    </w:p>
    <w:p>
      <w:r>
        <w:t>0,01</w:t>
      </w:r>
    </w:p>
    <w:p>
      <w:r>
        <w:t>0,12</w:t>
      </w:r>
    </w:p>
    <w:p>
      <w:r>
        <w:t>0,18</w:t>
      </w:r>
    </w:p>
    <w:p>
      <w:r>
        <w:t>0,49</w:t>
      </w:r>
    </w:p>
    <w:p>
      <w:r>
        <w:t>2.13</w:t>
      </w:r>
    </w:p>
    <w:p>
      <w:r>
        <w:t>Đất ở tại nông thôn</w:t>
      </w:r>
    </w:p>
    <w:p>
      <w:r>
        <w:t>ONT</w:t>
      </w:r>
    </w:p>
    <w:p>
      <w:r>
        <w:t>2.14</w:t>
      </w:r>
    </w:p>
    <w:p>
      <w:r>
        <w:t>Đất ở tại đô thị</w:t>
      </w:r>
    </w:p>
    <w:p>
      <w:r>
        <w:t>ODT</w:t>
      </w:r>
    </w:p>
    <w:p>
      <w:r>
        <w:t>220,79</w:t>
      </w:r>
    </w:p>
    <w:p>
      <w:r>
        <w:t>9,21</w:t>
      </w:r>
    </w:p>
    <w:p>
      <w:r>
        <w:t>8,87</w:t>
      </w:r>
    </w:p>
    <w:p>
      <w:r>
        <w:t>10,28</w:t>
      </w:r>
    </w:p>
    <w:p>
      <w:r>
        <w:t>17,13</w:t>
      </w:r>
    </w:p>
    <w:p>
      <w:r>
        <w:t>14,82</w:t>
      </w:r>
    </w:p>
    <w:p>
      <w:r>
        <w:t>72,34</w:t>
      </w:r>
    </w:p>
    <w:p>
      <w:r>
        <w:t>18,61</w:t>
      </w:r>
    </w:p>
    <w:p>
      <w:r>
        <w:t>10,33</w:t>
      </w:r>
    </w:p>
    <w:p>
      <w:r>
        <w:t>21,87</w:t>
      </w:r>
    </w:p>
    <w:p>
      <w:r>
        <w:t>9,84</w:t>
      </w:r>
    </w:p>
    <w:p>
      <w:r>
        <w:t>8,96</w:t>
      </w:r>
    </w:p>
    <w:p>
      <w:r>
        <w:t>18,51</w:t>
      </w:r>
    </w:p>
    <w:p>
      <w:r>
        <w:t>2.15</w:t>
      </w:r>
    </w:p>
    <w:p>
      <w:r>
        <w:t>Đất xây dựng trụ sở cơ quan</w:t>
      </w:r>
    </w:p>
    <w:p>
      <w:r>
        <w:t>TSC</w:t>
      </w:r>
    </w:p>
    <w:p>
      <w:r>
        <w:t>22,96</w:t>
      </w:r>
    </w:p>
    <w:p>
      <w:r>
        <w:t>0,19</w:t>
      </w:r>
    </w:p>
    <w:p>
      <w:r>
        <w:t>0,09</w:t>
      </w:r>
    </w:p>
    <w:p>
      <w:r>
        <w:t>0,10</w:t>
      </w:r>
    </w:p>
    <w:p>
      <w:r>
        <w:t>0,16</w:t>
      </w:r>
    </w:p>
    <w:p>
      <w:r>
        <w:t>0,13</w:t>
      </w:r>
    </w:p>
    <w:p>
      <w:r>
        <w:t>20,88</w:t>
      </w:r>
    </w:p>
    <w:p>
      <w:r>
        <w:t>1,06</w:t>
      </w:r>
    </w:p>
    <w:p>
      <w:r>
        <w:t>0,08</w:t>
      </w:r>
    </w:p>
    <w:p>
      <w:r>
        <w:t>0,04</w:t>
      </w:r>
    </w:p>
    <w:p>
      <w:r>
        <w:t>0,06</w:t>
      </w:r>
    </w:p>
    <w:p>
      <w:r>
        <w:t>0,05</w:t>
      </w:r>
    </w:p>
    <w:p>
      <w:r>
        <w:t>0,12</w:t>
      </w:r>
    </w:p>
    <w:p>
      <w:r>
        <w:t>2.16</w:t>
      </w:r>
    </w:p>
    <w:p>
      <w:r>
        <w:t>Đất xây dựng trụ sở của tổ chức sự nghiệp</w:t>
      </w:r>
    </w:p>
    <w:p>
      <w:r>
        <w:t>DTS</w:t>
      </w:r>
    </w:p>
    <w:p>
      <w:r>
        <w:t>0,95</w:t>
      </w:r>
    </w:p>
    <w:p>
      <w:r>
        <w:t>0,01</w:t>
      </w:r>
    </w:p>
    <w:p>
      <w:r>
        <w:t>0,06</w:t>
      </w:r>
    </w:p>
    <w:p>
      <w:r>
        <w:t>0,07</w:t>
      </w:r>
    </w:p>
    <w:p>
      <w:r>
        <w:t>0,45</w:t>
      </w:r>
    </w:p>
    <w:p>
      <w:r>
        <w:t>0,29</w:t>
      </w:r>
    </w:p>
    <w:p>
      <w:r>
        <w:t>0,05</w:t>
      </w:r>
    </w:p>
    <w:p>
      <w:r>
        <w:t>0,02</w:t>
      </w:r>
    </w:p>
    <w:p>
      <w:r>
        <w:t>2.17</w:t>
      </w:r>
    </w:p>
    <w:p>
      <w:r>
        <w:t>Đất xây dựng cơ sở ngoại giao</w:t>
      </w:r>
    </w:p>
    <w:p>
      <w:r>
        <w:t>DNG</w:t>
      </w:r>
    </w:p>
    <w:p>
      <w:r>
        <w:t>2,94</w:t>
      </w:r>
    </w:p>
    <w:p>
      <w:r>
        <w:t>2,90</w:t>
      </w:r>
    </w:p>
    <w:p>
      <w:r>
        <w:t>0,03</w:t>
      </w:r>
    </w:p>
    <w:p>
      <w:r>
        <w:t>2.18</w:t>
      </w:r>
    </w:p>
    <w:p>
      <w:r>
        <w:t>Đất tín ngưỡng</w:t>
      </w:r>
    </w:p>
    <w:p>
      <w:r>
        <w:t>TIN</w:t>
      </w:r>
    </w:p>
    <w:p>
      <w:r>
        <w:t>0,51</w:t>
      </w:r>
    </w:p>
    <w:p>
      <w:r>
        <w:t>0,04</w:t>
      </w:r>
    </w:p>
    <w:p>
      <w:r>
        <w:t>0,07</w:t>
      </w:r>
    </w:p>
    <w:p>
      <w:r>
        <w:t>0,10</w:t>
      </w:r>
    </w:p>
    <w:p>
      <w:r>
        <w:t>0,09</w:t>
      </w:r>
    </w:p>
    <w:p>
      <w:r>
        <w:t>0,01</w:t>
      </w:r>
    </w:p>
    <w:p>
      <w:r>
        <w:t>0,02</w:t>
      </w:r>
    </w:p>
    <w:p>
      <w:r>
        <w:t>0,19</w:t>
      </w:r>
    </w:p>
    <w:p>
      <w:r>
        <w:t>2.19</w:t>
      </w:r>
    </w:p>
    <w:p>
      <w:r>
        <w:t>Đất sông ngòi, kênh, rạch, suối</w:t>
      </w:r>
    </w:p>
    <w:p>
      <w:r>
        <w:t>SON</w:t>
      </w:r>
    </w:p>
    <w:p>
      <w:r>
        <w:t>10,17</w:t>
      </w:r>
    </w:p>
    <w:p>
      <w:r>
        <w:t>2,90</w:t>
      </w:r>
    </w:p>
    <w:p>
      <w:r>
        <w:t>1,55</w:t>
      </w:r>
    </w:p>
    <w:p>
      <w:r>
        <w:t>2,10</w:t>
      </w:r>
    </w:p>
    <w:p>
      <w:r>
        <w:t>0,45</w:t>
      </w:r>
    </w:p>
    <w:p>
      <w:r>
        <w:t>1,28</w:t>
      </w:r>
    </w:p>
    <w:p>
      <w:r>
        <w:t>1,89</w:t>
      </w:r>
    </w:p>
    <w:p>
      <w:r>
        <w:t>2.20</w:t>
      </w:r>
    </w:p>
    <w:p>
      <w:r>
        <w:t>Đất có mặt nước chuyên dùng</w:t>
      </w:r>
    </w:p>
    <w:p>
      <w:r>
        <w:t>MNC</w:t>
      </w:r>
    </w:p>
    <w:p>
      <w:r>
        <w:t>2.21</w:t>
      </w:r>
    </w:p>
    <w:p>
      <w:r>
        <w:t>Đất phi nông nghiệp khác</w:t>
      </w:r>
    </w:p>
    <w:p>
      <w:r>
        <w:t>PNK</w:t>
      </w:r>
    </w:p>
    <w:p>
      <w:r>
        <w:t>3</w:t>
      </w:r>
    </w:p>
    <w:p>
      <w:r>
        <w:t>Đất chưa sử dụng</w:t>
      </w:r>
    </w:p>
    <w:p>
      <w:r>
        <w:t>CSD</w:t>
      </w:r>
    </w:p>
    <w:p>
      <w:r>
        <w:t>II</w:t>
      </w:r>
    </w:p>
    <w:p>
      <w:r>
        <w:t>Khu chức năng</w:t>
      </w:r>
    </w:p>
    <w:p>
      <w:r>
        <w:t>492,27</w:t>
      </w:r>
    </w:p>
    <w:p>
      <w:r>
        <w:t>14,76</w:t>
      </w:r>
    </w:p>
    <w:p>
      <w:r>
        <w:t>1531</w:t>
      </w:r>
    </w:p>
    <w:p>
      <w:r>
        <w:t>15,48</w:t>
      </w:r>
    </w:p>
    <w:p>
      <w:r>
        <w:t>30,75</w:t>
      </w:r>
    </w:p>
    <w:p>
      <w:r>
        <w:t>24,81</w:t>
      </w:r>
    </w:p>
    <w:p>
      <w:r>
        <w:t>219,75</w:t>
      </w:r>
    </w:p>
    <w:p>
      <w:r>
        <w:t>44,38</w:t>
      </w:r>
    </w:p>
    <w:p>
      <w:r>
        <w:t>16,01</w:t>
      </w:r>
    </w:p>
    <w:p>
      <w:r>
        <w:t>47,73</w:t>
      </w:r>
    </w:p>
    <w:p>
      <w:r>
        <w:t>16,34</w:t>
      </w:r>
    </w:p>
    <w:p>
      <w:r>
        <w:t>16,43</w:t>
      </w:r>
    </w:p>
    <w:p>
      <w:r>
        <w:t>30,53</w:t>
      </w:r>
    </w:p>
    <w:p>
      <w:r>
        <w:t>1</w:t>
      </w:r>
    </w:p>
    <w:p>
      <w:r>
        <w:t>Đất khu công nghệ cao</w:t>
      </w:r>
    </w:p>
    <w:p>
      <w:r>
        <w:t>KCN</w:t>
      </w:r>
    </w:p>
    <w:p>
      <w:r>
        <w:t>2</w:t>
      </w:r>
    </w:p>
    <w:p>
      <w:r>
        <w:t>Đất khu kinh tế</w:t>
      </w:r>
    </w:p>
    <w:p>
      <w:r>
        <w:t>KKT</w:t>
      </w:r>
    </w:p>
    <w:p>
      <w:r>
        <w:t>3</w:t>
      </w:r>
    </w:p>
    <w:p>
      <w:r>
        <w:t>Đất đô thị</w:t>
      </w:r>
    </w:p>
    <w:p>
      <w:r>
        <w:t>KDT</w:t>
      </w:r>
    </w:p>
    <w:p>
      <w:r>
        <w:t>492,27</w:t>
      </w:r>
    </w:p>
    <w:p>
      <w:r>
        <w:t>14,76</w:t>
      </w:r>
    </w:p>
    <w:p>
      <w:r>
        <w:t>15,31</w:t>
      </w:r>
    </w:p>
    <w:p>
      <w:r>
        <w:t>15,48</w:t>
      </w:r>
    </w:p>
    <w:p>
      <w:r>
        <w:t>30,75</w:t>
      </w:r>
    </w:p>
    <w:p>
      <w:r>
        <w:t>24,81</w:t>
      </w:r>
    </w:p>
    <w:p>
      <w:r>
        <w:t>219,75</w:t>
      </w:r>
    </w:p>
    <w:p>
      <w:r>
        <w:t>44,38</w:t>
      </w:r>
    </w:p>
    <w:p>
      <w:r>
        <w:t>16,01</w:t>
      </w:r>
    </w:p>
    <w:p>
      <w:r>
        <w:t>47,73</w:t>
      </w:r>
    </w:p>
    <w:p>
      <w:r>
        <w:t>16,34</w:t>
      </w:r>
    </w:p>
    <w:p>
      <w:r>
        <w:t>16,43</w:t>
      </w:r>
    </w:p>
    <w:p>
      <w:r>
        <w:t>30,53</w:t>
      </w:r>
    </w:p>
    <w:p>
      <w:r>
        <w:t>Ghi chú: Khu chức năng không tổng hợp khi tính tổng diện tích tự nhiên.</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 (ha)</w:t>
      </w:r>
    </w:p>
    <w:p>
      <w:r>
        <w:t>P1</w:t>
      </w:r>
    </w:p>
    <w:p>
      <w:r>
        <w:t>P2</w:t>
      </w:r>
    </w:p>
    <w:p>
      <w:r>
        <w:t>P3</w:t>
      </w:r>
    </w:p>
    <w:p>
      <w:r>
        <w:t>P4</w:t>
      </w:r>
    </w:p>
    <w:p>
      <w:r>
        <w:t>P5</w:t>
      </w:r>
    </w:p>
    <w:p>
      <w:r>
        <w:t>P.VTS</w:t>
      </w:r>
    </w:p>
    <w:p>
      <w:r>
        <w:t>P9</w:t>
      </w:r>
    </w:p>
    <w:p>
      <w:r>
        <w:t>P10</w:t>
      </w:r>
    </w:p>
    <w:p>
      <w:r>
        <w:t>P11</w:t>
      </w:r>
    </w:p>
    <w:p>
      <w:r>
        <w:t>P12</w:t>
      </w:r>
    </w:p>
    <w:p>
      <w:r>
        <w:t>P13</w:t>
      </w:r>
    </w:p>
    <w:p>
      <w:r>
        <w:t>P14</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2</w:t>
      </w:r>
    </w:p>
    <w:p>
      <w:r>
        <w:t>Đất phi nông nghiệp</w:t>
      </w:r>
    </w:p>
    <w:p>
      <w:r>
        <w:t>PNN</w:t>
      </w:r>
    </w:p>
    <w:p>
      <w:r>
        <w:t>0,82</w:t>
      </w:r>
    </w:p>
    <w:p>
      <w:r>
        <w:t>0,11</w:t>
      </w:r>
    </w:p>
    <w:p>
      <w:r>
        <w:t>0,01</w:t>
      </w:r>
    </w:p>
    <w:p>
      <w:r>
        <w:t>0,07</w:t>
      </w:r>
    </w:p>
    <w:p>
      <w:r>
        <w:t>0,47</w:t>
      </w:r>
    </w:p>
    <w:p>
      <w:r>
        <w:t>0,16</w:t>
      </w:r>
    </w:p>
    <w:p>
      <w:r>
        <w:t>Trong đó:</w:t>
      </w:r>
    </w:p>
    <w:p>
      <w:r>
        <w:t>2.1</w:t>
      </w:r>
    </w:p>
    <w:p>
      <w:r>
        <w:t>Đất quốc phòng</w:t>
      </w:r>
    </w:p>
    <w:p>
      <w:r>
        <w:t>CQP</w:t>
      </w:r>
    </w:p>
    <w:p>
      <w:r>
        <w:t>2.2</w:t>
      </w:r>
    </w:p>
    <w:p>
      <w:r>
        <w:t>Đất an ninh</w:t>
      </w:r>
    </w:p>
    <w:p>
      <w:r>
        <w:t>CAN</w:t>
      </w:r>
    </w:p>
    <w:p>
      <w:r>
        <w:t>0,11</w:t>
      </w:r>
    </w:p>
    <w:p>
      <w:r>
        <w:t>0,11</w:t>
      </w:r>
    </w:p>
    <w:p>
      <w:r>
        <w:t>2.3</w:t>
      </w:r>
    </w:p>
    <w:p>
      <w:r>
        <w:t>Đất khu công nghiệp</w:t>
      </w:r>
    </w:p>
    <w:p>
      <w:r>
        <w:t>SKK</w:t>
      </w:r>
    </w:p>
    <w:p>
      <w:r>
        <w:t>2.4</w:t>
      </w:r>
    </w:p>
    <w:p>
      <w:r>
        <w:t>Đất cụm công nghiệp</w:t>
      </w:r>
    </w:p>
    <w:p>
      <w:r>
        <w:t>SKN</w:t>
      </w:r>
    </w:p>
    <w:p>
      <w:r>
        <w:t>2.5</w:t>
      </w:r>
    </w:p>
    <w:p>
      <w:r>
        <w:t>Đất thương mại, dịch vụ</w:t>
      </w:r>
    </w:p>
    <w:p>
      <w:r>
        <w:t>TMD</w:t>
      </w:r>
    </w:p>
    <w:p>
      <w:r>
        <w:t>0,05</w:t>
      </w:r>
    </w:p>
    <w:p>
      <w:r>
        <w:t>0,05</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0,15</w:t>
      </w:r>
    </w:p>
    <w:p>
      <w:r>
        <w:t>0,07</w:t>
      </w:r>
    </w:p>
    <w:p>
      <w:r>
        <w:t>0,08</w:t>
      </w:r>
    </w:p>
    <w:p>
      <w:r>
        <w:t>Trong đó:</w:t>
      </w:r>
    </w:p>
    <w:p>
      <w:r>
        <w:t>-</w:t>
      </w:r>
    </w:p>
    <w:p>
      <w:r>
        <w:t>Đất giao thông</w:t>
      </w:r>
    </w:p>
    <w:p>
      <w:r>
        <w:t>DGT</w:t>
      </w:r>
    </w:p>
    <w:p>
      <w:r>
        <w:t>0,01</w:t>
      </w:r>
    </w:p>
    <w:p>
      <w:r>
        <w:t>0,01</w:t>
      </w:r>
    </w:p>
    <w:p>
      <w:r>
        <w:t>-</w:t>
      </w:r>
    </w:p>
    <w:p>
      <w:r>
        <w:t>Đất thủy lợi</w:t>
      </w:r>
    </w:p>
    <w:p>
      <w:r>
        <w:t>DTL</w:t>
      </w:r>
    </w:p>
    <w:p>
      <w:r>
        <w:t>-</w:t>
      </w:r>
    </w:p>
    <w:p>
      <w:r>
        <w:t>Đất xây dựng cơ sở văn hóa</w:t>
      </w:r>
    </w:p>
    <w:p>
      <w:r>
        <w:t>DVH</w:t>
      </w:r>
    </w:p>
    <w:p>
      <w:r>
        <w:t>0,05</w:t>
      </w:r>
    </w:p>
    <w:p>
      <w:r>
        <w:t>0,05</w:t>
      </w:r>
    </w:p>
    <w:p>
      <w:r>
        <w:t>0,01</w:t>
      </w:r>
    </w:p>
    <w:p>
      <w:r>
        <w:t>-</w:t>
      </w:r>
    </w:p>
    <w:p>
      <w:r>
        <w:t>Đất xây dựng cơ sở y tế</w:t>
      </w:r>
    </w:p>
    <w:p>
      <w:r>
        <w:t>DYT</w:t>
      </w:r>
    </w:p>
    <w:p>
      <w:r>
        <w:t>0,04</w:t>
      </w:r>
    </w:p>
    <w:p>
      <w:r>
        <w:t>0,04</w:t>
      </w:r>
    </w:p>
    <w:p>
      <w:r>
        <w:t>-</w:t>
      </w:r>
    </w:p>
    <w:p>
      <w:r>
        <w:t>Đất xây dựng cơ sở giáo dục và đào tạo</w:t>
      </w:r>
    </w:p>
    <w:p>
      <w:r>
        <w:t>DGD</w:t>
      </w:r>
    </w:p>
    <w:p>
      <w:r>
        <w:t>0,02</w:t>
      </w:r>
    </w:p>
    <w:p>
      <w:r>
        <w:t>0,02</w:t>
      </w:r>
    </w:p>
    <w:p>
      <w:r>
        <w:t>-</w:t>
      </w:r>
    </w:p>
    <w:p>
      <w:r>
        <w:t>Đất xây dựng cơ sở thể dục thể thao</w:t>
      </w:r>
    </w:p>
    <w:p>
      <w:r>
        <w:t>DTT</w:t>
      </w:r>
    </w:p>
    <w:p>
      <w:r>
        <w:t>-</w:t>
      </w:r>
    </w:p>
    <w:p>
      <w:r>
        <w:t>Đất công trình năng lượng</w:t>
      </w:r>
    </w:p>
    <w:p>
      <w:r>
        <w:t>DNL</w:t>
      </w:r>
    </w:p>
    <w:p>
      <w:r>
        <w:t>0,001</w:t>
      </w:r>
    </w:p>
    <w:p>
      <w:r>
        <w:t>0,001</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0,03</w:t>
      </w:r>
    </w:p>
    <w:p>
      <w:r>
        <w:t>0,03</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 (ha)</w:t>
      </w:r>
    </w:p>
    <w:p>
      <w:r>
        <w:t>P1</w:t>
      </w:r>
    </w:p>
    <w:p>
      <w:r>
        <w:t>P2</w:t>
      </w:r>
    </w:p>
    <w:p>
      <w:r>
        <w:t>P3</w:t>
      </w:r>
    </w:p>
    <w:p>
      <w:r>
        <w:t>P4</w:t>
      </w:r>
    </w:p>
    <w:p>
      <w:r>
        <w:t>P5</w:t>
      </w:r>
    </w:p>
    <w:p>
      <w:r>
        <w:t>P.VTS</w:t>
      </w:r>
    </w:p>
    <w:p>
      <w:r>
        <w:t>P9</w:t>
      </w:r>
    </w:p>
    <w:p>
      <w:r>
        <w:t>P10</w:t>
      </w:r>
    </w:p>
    <w:p>
      <w:r>
        <w:t>P11</w:t>
      </w:r>
    </w:p>
    <w:p>
      <w:r>
        <w:t>P12</w:t>
      </w:r>
    </w:p>
    <w:p>
      <w:r>
        <w:t>P13</w:t>
      </w:r>
    </w:p>
    <w:p>
      <w:r>
        <w:t>P14</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1.3</w:t>
      </w:r>
    </w:p>
    <w:p>
      <w:r>
        <w:t>Đất trồng cây lâu năm</w:t>
      </w:r>
    </w:p>
    <w:p>
      <w:r>
        <w:t>CLN/PNN</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0,09</w:t>
      </w:r>
    </w:p>
    <w:p>
      <w:r>
        <w:t>0,09</w:t>
      </w:r>
    </w:p>
    <w:p>
      <w:r>
        <w:t>Ghi chú:</w:t>
      </w:r>
    </w:p>
    <w:p>
      <w:r>
        <w:t>-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Trên địa bàn Quận 3 không còn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