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2098/QĐ-UBND phê duyệt bổ sung Kế hoạch tổ chức xác định giá đất cụ thể năm 2023 trên địa bàn tỉnh Sơn La (lần 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2098/QĐ-UBND</w:t>
      </w:r>
    </w:p>
    <w:p>
      <w:r>
        <w:t>Sơn La, ngày 16 tháng 10 năm 2023</w:t>
      </w:r>
    </w:p>
    <w:p>
      <w:r>
        <w:t>QUYẾT ĐỊNH</w:t>
      </w:r>
    </w:p>
    <w:p>
      <w:r>
        <w:t>VỀ VIỆC PHÊ DUYỆT BỔ SUNG KẾ HOẠCH TỔ CHỨC XÁC ĐỊNH GIÁ ĐẤT CỤ THỂ NĂM 2023 TRÊN ĐỊA BÀN TỈNH SƠN LA (LẦN 3)</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ngày 29/11/2013;</w:t>
      </w:r>
    </w:p>
    <w:p>
      <w:r>
        <w:t>Căn cứ Nghị định số 44/2014/NĐ-CP ngày 15/5/2014 của Chính phủ quy định về giá đất; Nghị định số 45/2014/NĐ-CP ngày 15/5/2014 của Chính phủ quy định về thu tiền sử dụng đất; Nghị định số 46/2014/NĐ-CP ngày 15/5/2014 của Chính phủ quy định về thu tiền thuê đất, thuê mặt nước; Nghị định số 47/2014/NĐ-CP ngày 15/5/2014 của Chính phủ quy định về bồi thường, hỗ trợ và tái định cư khi Nhà nước thu hồi đất; Nghị định số 01/2017/NĐ-CP ngày 06/01/2017 của Chính phủ sửa đổi, bổ sung một số Nghị định quy định chi tiết thi hành Luật đất đai; Nghị định số 123/2017/NĐ-CP ngày 14/11/2017 của Chính phủ về sửa đổi, bổ sung một số điều của các Nghị định quy định về thu tiền sử dụng đất, thu tiền thuê đất; thuê mặt nước; Nghị định số 135/2016/NĐ-CP ngày 09/9/2016 của Chính phủ sửa đổi, bổ sung một số điều của các nghị định quy định về thu tiền sử dụng đất, thu tiền thuê đất, thuê mặt nước; Nghị định số 148/2020/NĐ-CP ngày 18/12/2020 của Chính phủ về sửa đổi, bổ sung một số nghị định quy định chi tiết thi hành Luật Đất đai;</w:t>
      </w:r>
    </w:p>
    <w:p>
      <w:r>
        <w:t>Căn cứ Thông tư số 36/2014/TT-BTNMT ngày 30/6/2014 của Bộ Tài nguyên và Môi trường quy định chi tiết phương pháp định giá đất; xây dựng, điều chỉnh bảng giá đất; định giá đất cụ thể và tư vấn xác định giá đất; Thông tư số 02/2015/TT-BTNMT ngày 27/01/2015 của Bộ Tài nguyên và Môi trường quy định chi tiết một số điều của Nghị định số 43/2014/NĐ-CP và Nghị định số 44/2014/NĐ-CP ngày 15/5/2014 của Chính phủ; Thông tư số 33/2017/TT-BTNMT ngày 29/9/2017 của Bộ Tài nguyên và Môi trường quy định chi tiết Nghị định số 01/2017/NĐ-CP ngày 06/01/2017 của Chính phủ về sửa đổi, bổ sung một số Nghị định quy định chi tiết thi hành Luật Đất đai và sửa đổi, bổ sung một số điều của các Thông tư hướng dẫn thi hành Luật Đất đai; Thông tư liên tịch số 14/2015/TTLT-BTNMT-BTP ngày 04/4/2015 của Liên Bộ Tài nguyên và Môi trường, Bộ Tư pháp quy định việc tổ chức thực hiện đấu giá quyền sử dụng đất để giao đất có thu tiền sử dụng đất hoặc cho thuê đất;</w:t>
      </w:r>
    </w:p>
    <w:p>
      <w:r>
        <w:t>Căn cứ Nghị quyết số 73/NQ-CP ngày 06/5/2023 của Chính phủ về việc ủy quyền quyết định giá đất cụ thể;</w:t>
      </w:r>
    </w:p>
    <w:p>
      <w:r>
        <w:t>Căn cứ Quyết định số 832/QĐ-UBND ngày 18/5/2023 của UBND tỉnh về việc ủy quyền cho UBND các huyện, thành phố quyết định giá đất cụ thể trên địa bàn tỉnh Sơn La;</w:t>
      </w:r>
    </w:p>
    <w:p>
      <w:r>
        <w:t>Theo đề nghị của Giám đốc Sở Tài nguyên và Môi trường tại Tờ trình số 585/TTr-STNMT ngày 04/10/2023.</w:t>
      </w:r>
    </w:p>
    <w:p>
      <w:r>
        <w:t>QUYẾT ĐỊNH:</w:t>
      </w:r>
    </w:p>
    <w:p>
      <w:r>
        <w:t>Điều 1.  Phê duyệt bổ sung Kế hoạch tổ chức xác định giá đất cụ thể năm 2023 trên địa bàn tỉnh Sơn La  (lần 3)  với những nội dung như sau:</w:t>
      </w:r>
    </w:p>
    <w:p>
      <w:r>
        <w:t>1. Danh mục các dự án bổ sung dự kiến cần xác định giá đất cụ thể năm 2023</w:t>
      </w:r>
    </w:p>
    <w:p>
      <w:r>
        <w:t>Danh mục các dự án chuyển mục đích sử dụng đất, giao đất, cho thuê đất, đấu giá quyền sử dụng đất; thu hồi đất và bồi thường giải phóng mặt bằng dự kiến bổ sung vào Kế hoạch tổ chức xác định giá đất cụ thể trong năm 2023 trên địa bàn tỉnh như sau:</w:t>
      </w:r>
    </w:p>
    <w:p>
      <w:r>
        <w:t>Tổng số dự án cần bổ sung vào Kế hoạch tổ chức xác định giá đất cụ thể năm 2023 là 26 dự án với tổng diện tích các loại đất cần định giá khoảng 58,037 ha  (có danh mục các dự án chi tiết tại Biểu số 01, 02, 03 kèm theo).</w:t>
      </w:r>
    </w:p>
    <w:p>
      <w:r>
        <w:t>2. Thời gian thực hiện xác định giá đất cụ thể</w:t>
      </w:r>
    </w:p>
    <w:p>
      <w:r>
        <w:t>Thực hiện xác định giá đất cụ thể theo tiến độ của từng công trình, dự án trên địa bàn các huyện, thành phố trong năm 2023.</w:t>
      </w:r>
    </w:p>
    <w:p>
      <w:r>
        <w:t>3. Kinh phí thực hiện xác định giá đất cụ thể</w:t>
      </w:r>
    </w:p>
    <w:p>
      <w:r>
        <w:t>Kinh phí thực hiện xác định giá đất cụ thể của các dự án được bố trí từ nguồn ngân sách nhà nước theo quy định tại khoản 4 Điều 21 Nghị định số 44/2014/NĐ-CP ngày 15/5/2014 của Chính phủ.</w:t>
      </w:r>
    </w:p>
    <w:p>
      <w:r>
        <w:t>Điều 2.    Tổ chức thực hiện</w:t>
      </w:r>
    </w:p>
    <w:p>
      <w:r>
        <w:t>1. Sở Tài nguyên và Môi trường</w:t>
      </w:r>
    </w:p>
    <w:p>
      <w:r>
        <w:t>1.1. Chủ trì, phối hợp với Sở Tài chính và các Sở, ngành có liên quan hướng dẫn, kiểm tra UBND các huyện, thành phố trong tổ chức thực hiện các nội dung tại Quyết định này, tổng hợp kết quả báo cáo UBND tỉnh theo quy định.</w:t>
      </w:r>
    </w:p>
    <w:p>
      <w:r>
        <w:t>1.2. Tổ chức triển khai thực hiện nhiệm vụ xác định giá đất cụ thể theo thẩm quyền và theo quy định của pháp luật.</w:t>
      </w:r>
    </w:p>
    <w:p>
      <w:r>
        <w:t>1.3. Chịu trách nhiệm toàn diện về số liệu, quy trình bổ sung kế hoạch tổ chức xác định giá đất cụ thể tại Quyết định này; chịu trách nhiệm toàn diện về các kết luận của cơ quan có thẩm quyền khi thực hiện thanh tra, kiểm tra, kiểm toán và các cơ quan pháp luật của Nhà nước. Đồng thời chủ động chỉ đạo thanh tra, kiểm tra, nếu phát hiện có sai phạm thì kịp thời báo cáo UBND tỉnh để xem xét, quyết định.</w:t>
      </w:r>
    </w:p>
    <w:p>
      <w:r>
        <w:t>2. Sở Tài chính</w:t>
      </w:r>
    </w:p>
    <w:p>
      <w:r>
        <w:t>2.1. Cơ quan thường trực Hội đồng thẩm định giá đất cụ thể của tỉnh có trách nhiệm tổ chức thẩm định hồ sơ xác định giá đất cụ thể theo quy định của pháp luật hiện hành.</w:t>
      </w:r>
    </w:p>
    <w:p>
      <w:r>
        <w:t>2.2. Phối hợp với Sở Tài nguyên và Môi trường hướng dẫn, kiểm tra UBND các huyện, thành phố tổ chức thực hiện các nội dung tại Quyết định này, tổng hợp kết quả báo cáo UBND tỉnh theo quy định.</w:t>
      </w:r>
    </w:p>
    <w:p>
      <w:r>
        <w:t>2.3. Hướng dẫn hoặc tham mưu cân đối bố trí kinh phí xác định giá đất cụ thể theo quy định của Luật Ngân sách nhà nước.</w:t>
      </w:r>
    </w:p>
    <w:p>
      <w:r>
        <w:t>3. UBND các huyện, thành phố</w:t>
      </w:r>
    </w:p>
    <w:p>
      <w:r>
        <w:t>3.1. Tổ chức triển khai thực hiện nhiệm vụ xác định giá đất cụ thể, thẩm định, phê duyệt theo quy định của pháp luật và Quyết định số 832/QĐ-UBND ngày 18/5/2023 của UBND tỉnh.</w:t>
      </w:r>
    </w:p>
    <w:p>
      <w:r>
        <w:t>3.2. Cân đối bố trí kinh phí cho công tác xác định giá đất cụ thể đối với các dự án, phương án được giao theo Luật Ngân sách nhà nước.</w:t>
      </w:r>
    </w:p>
    <w:p>
      <w:r>
        <w:t>Điều 3.  Chánh Văn phòng UBND tỉnh; Giám đốc các Sở: Tài nguyên và Môi trường, Tài chính; Chủ tịch UBND các huyện, thành phố; Thủ trưởng các đơn vị, tổ chức và cá nhân có liên quan chịu trách nhiệm thi hành quyết định này.</w:t>
      </w:r>
    </w:p>
    <w:p>
      <w:r>
        <w:t>Quyết định này có hiệu lực thi hành kể từ ngày ký ban hành./.</w:t>
      </w:r>
    </w:p>
    <w:p>
      <w:r>
        <w:t>Nơi nhận:</w:t>
      </w:r>
    </w:p>
    <w:p>
      <w:r>
        <w:t>- TT tỉnh ủy  (b/c) ;</w:t>
      </w:r>
    </w:p>
    <w:p>
      <w:r>
        <w:t>- TT HĐND tỉnh  (b/c) ;</w:t>
      </w:r>
    </w:p>
    <w:p>
      <w:r>
        <w:t>- Chủ tịch UBND tỉnh  (b/c) ;</w:t>
      </w:r>
    </w:p>
    <w:p>
      <w:r>
        <w:t>- Các Phó Chủ tịch UBND tỉnh;</w:t>
      </w:r>
    </w:p>
    <w:p>
      <w:r>
        <w:t>- Như Điều 3;</w:t>
      </w:r>
    </w:p>
    <w:p>
      <w:r>
        <w:t>- Trung tâm thông tin tỉnh Sơn La;</w:t>
      </w:r>
    </w:p>
    <w:p>
      <w:r>
        <w:t>- Các phòng: TH, KT - VP UBND tỉnh;</w:t>
      </w:r>
    </w:p>
    <w:p>
      <w:r>
        <w:t>- Lưu: VT - Thiện 25 bản.</w:t>
      </w:r>
    </w:p>
    <w:p>
      <w:r>
        <w:t>TM. ỦY BAN NHÂN DÂN</w:t>
      </w:r>
    </w:p>
    <w:p>
      <w:r>
        <w:t>KT. CHỦ TỊCH</w:t>
      </w:r>
    </w:p>
    <w:p>
      <w:r>
        <w:t>PHÓ CHỦ TỊCH</w:t>
      </w:r>
    </w:p>
    <w:p>
      <w:r>
        <w:t>Đặng Ngọc Hậu</w:t>
      </w:r>
    </w:p>
    <w:p>
      <w:r>
        <w:t>Biểu số 01</w:t>
      </w:r>
    </w:p>
    <w:p>
      <w:r>
        <w:t>DANH MỤC BỔ SUNG CÁC DỰ ÁN XÁC ĐỊNH GIÁ ĐẤT CỤ THỂ ĐỂ CHO THUÊ ĐẤT THỰC HIỆN CÁC DỰ ÁN ĐẦU TƯ</w:t>
      </w:r>
    </w:p>
    <w:p>
      <w:r>
        <w:t>(Kèm theo Quyết định số 2098/QĐ-UBND ngày 16/10/2023 của UBND tỉnh Sơn La)</w:t>
      </w:r>
    </w:p>
    <w:p>
      <w:r>
        <w:t>STT</w:t>
      </w:r>
    </w:p>
    <w:p>
      <w:r>
        <w:t>Tên danh mục dự án/Mục đích cần định giá/ Cổ phần hóa</w:t>
      </w:r>
    </w:p>
    <w:p>
      <w:r>
        <w:t>Vị trí, địa điểm (thôn, xóm, tổ - xã, thị trấn)</w:t>
      </w:r>
    </w:p>
    <w:p>
      <w:r>
        <w:t>Diện tích cần định giá đất (ha)</w:t>
      </w:r>
    </w:p>
    <w:p>
      <w:r>
        <w:t>Loại đất cần định giá</w:t>
      </w:r>
    </w:p>
    <w:p>
      <w:r>
        <w:t>Thời hạn sử dụng của thửa đất cần định giá</w:t>
      </w:r>
    </w:p>
    <w:p>
      <w:r>
        <w:t>Các thông tin chung (QH, KHSD đất; QHXD chi tiết; các VB pháp lý khác có liên quan)</w:t>
      </w:r>
    </w:p>
    <w:p>
      <w:r>
        <w:t>Thời gian cần định giá</w:t>
      </w:r>
    </w:p>
    <w:p>
      <w:r>
        <w:t>Dự kiến kinh phí định giá</w:t>
      </w:r>
    </w:p>
    <w:p>
      <w:r>
        <w:t>(triệu đồng)</w:t>
      </w:r>
    </w:p>
    <w:p>
      <w:r>
        <w:t>Ghi chú</w:t>
      </w:r>
    </w:p>
    <w:p>
      <w:r>
        <w:t>Tổng dự án</w:t>
      </w:r>
    </w:p>
    <w:p>
      <w:r>
        <w:t>1</w:t>
      </w:r>
    </w:p>
    <w:p>
      <w:r>
        <w:t>0,0816</w:t>
      </w:r>
    </w:p>
    <w:p>
      <w:r>
        <w:t>I</w:t>
      </w:r>
    </w:p>
    <w:p>
      <w:r>
        <w:t>Thành phố Sơn La</w:t>
      </w:r>
    </w:p>
    <w:p>
      <w:r>
        <w:t>1</w:t>
      </w:r>
    </w:p>
    <w:p>
      <w:r>
        <w:t>0,0816</w:t>
      </w:r>
    </w:p>
    <w:p>
      <w:r>
        <w:t>1</w:t>
      </w:r>
    </w:p>
    <w:p>
      <w:r>
        <w:t>Công ty cổ phần vật liệu xây dựng I Sơn La</w:t>
      </w:r>
    </w:p>
    <w:p>
      <w:r>
        <w:t>Tổ 8, phường Quyết Thắng, thành phố Sơn La</w:t>
      </w:r>
    </w:p>
    <w:p>
      <w:r>
        <w:t>0,0816</w:t>
      </w:r>
    </w:p>
    <w:p>
      <w:r>
        <w:t>Đất thương mại, dịch vụ</w:t>
      </w:r>
    </w:p>
    <w:p>
      <w:r>
        <w:t>20 năm</w:t>
      </w:r>
    </w:p>
    <w:p>
      <w:r>
        <w:t>Quyết định số 1025/QĐ-UBND ngày 14/4/2004 của UBND tỉnh Sơn La</w:t>
      </w:r>
    </w:p>
    <w:p>
      <w:r>
        <w:t>Năm 2023</w:t>
      </w:r>
    </w:p>
    <w:p>
      <w:r>
        <w:t>30</w:t>
      </w:r>
    </w:p>
    <w:p>
      <w:r>
        <w:t>Biểu số 02</w:t>
      </w:r>
    </w:p>
    <w:p>
      <w:r>
        <w:t>DANH MỤC BỔ SUNG CÁC DỰ ÁN XÁC ĐỊNH GIÁ ĐẤT CỤ THỂ ĐỂ ĐẤU GIÁ QUYỀN SỬ DỤNG ĐẤT</w:t>
      </w:r>
    </w:p>
    <w:p>
      <w:r>
        <w:t>(Kèm theo Quyết định số 2098/QĐ-UBND ngày 16/10/2023 của UBND tỉnh Sơn La)</w:t>
      </w:r>
    </w:p>
    <w:p>
      <w:r>
        <w:t>STT</w:t>
      </w:r>
    </w:p>
    <w:p>
      <w:r>
        <w:t>Tên danh mục dự án/Mục đích cần định giá/ Cổ phần hóa</w:t>
      </w:r>
    </w:p>
    <w:p>
      <w:r>
        <w:t>Vị trí, địa điểm (thôn, xóm, tổ - xã, thị trấn)</w:t>
      </w:r>
    </w:p>
    <w:p>
      <w:r>
        <w:t>Diện tích cần định giá đất (ha)</w:t>
      </w:r>
    </w:p>
    <w:p>
      <w:r>
        <w:t>Loại đất cần định giá</w:t>
      </w:r>
    </w:p>
    <w:p>
      <w:r>
        <w:t>Thời hạn sử dụng của thửa đất cần định giá</w:t>
      </w:r>
    </w:p>
    <w:p>
      <w:r>
        <w:t>Các thông tin chung (QH, KHSD đất; QHXD chi tiết; các VB pháp lý khác có liên quan)</w:t>
      </w:r>
    </w:p>
    <w:p>
      <w:r>
        <w:t>Thời gian cần định giá</w:t>
      </w:r>
    </w:p>
    <w:p>
      <w:r>
        <w:t>Dự kiến kinh phí định giá</w:t>
      </w:r>
    </w:p>
    <w:p>
      <w:r>
        <w:t>(triệu đồng)</w:t>
      </w:r>
    </w:p>
    <w:p>
      <w:r>
        <w:t>Ghi chú</w:t>
      </w:r>
    </w:p>
    <w:p>
      <w:r>
        <w:t>Tổng số dự án</w:t>
      </w:r>
    </w:p>
    <w:p>
      <w:r>
        <w:t>2</w:t>
      </w:r>
    </w:p>
    <w:p>
      <w:r>
        <w:t>0,267</w:t>
      </w:r>
    </w:p>
    <w:p>
      <w:r>
        <w:t>I</w:t>
      </w:r>
    </w:p>
    <w:p>
      <w:r>
        <w:t>Huyện Bắc Yên</w:t>
      </w:r>
    </w:p>
    <w:p>
      <w:r>
        <w:t>2</w:t>
      </w:r>
    </w:p>
    <w:p>
      <w:r>
        <w:t>0,267</w:t>
      </w:r>
    </w:p>
    <w:p>
      <w:r>
        <w:t>1</w:t>
      </w:r>
    </w:p>
    <w:p>
      <w:r>
        <w:t>Điểm dân cư Tân Cương, xã Tạ Khoa, huyện Bắc Yên</w:t>
      </w:r>
    </w:p>
    <w:p>
      <w:r>
        <w:t>xã Tạ Khoa</w:t>
      </w:r>
    </w:p>
    <w:p>
      <w:r>
        <w:t>0,15</w:t>
      </w:r>
    </w:p>
    <w:p>
      <w:r>
        <w:t>ONT</w:t>
      </w:r>
    </w:p>
    <w:p>
      <w:r>
        <w:t>Lâu dài</w:t>
      </w:r>
    </w:p>
    <w:p>
      <w:r>
        <w:t>Quyết định số 1771/QĐ-UBND ngày 26/8/2022; Quyết định số 2789/QĐ-UBND ngày 31/12/2022 của UBND tỉnh Sơn La</w:t>
      </w:r>
    </w:p>
    <w:p>
      <w:r>
        <w:t>2023</w:t>
      </w:r>
    </w:p>
    <w:p>
      <w:r>
        <w:t>30</w:t>
      </w:r>
    </w:p>
    <w:p>
      <w:r>
        <w:t>2</w:t>
      </w:r>
    </w:p>
    <w:p>
      <w:r>
        <w:t>Điểm dân cư bản Chạng, xã Mường Khoa, huyện Bắc Yên</w:t>
      </w:r>
    </w:p>
    <w:p>
      <w:r>
        <w:t>xã Mường Khoa</w:t>
      </w:r>
    </w:p>
    <w:p>
      <w:r>
        <w:t>0,12</w:t>
      </w:r>
    </w:p>
    <w:p>
      <w:r>
        <w:t>ONT</w:t>
      </w:r>
    </w:p>
    <w:p>
      <w:r>
        <w:t>Lâu dài</w:t>
      </w:r>
    </w:p>
    <w:p>
      <w:r>
        <w:t>2023</w:t>
      </w:r>
    </w:p>
    <w:p>
      <w:r>
        <w:t>49</w:t>
      </w:r>
    </w:p>
    <w:p>
      <w:r>
        <w:t>Biểu số 03</w:t>
      </w:r>
    </w:p>
    <w:p>
      <w:r>
        <w:t>DANH MỤC BỔ SUNG CÁC DỰ ÁN XÁC ĐỊNH GIÁ ĐẤT CỤ THỂ ĐỂ BỒI THƯỜNG KHI NHÀ NƯỚC THU HỒI ĐẤT, GIẢI PHÓNG MẶT BẰNG</w:t>
      </w:r>
    </w:p>
    <w:p>
      <w:r>
        <w:t>(Kèm theo Quyết định số 2098/QĐ-UBND ngày 16/10/2023 của UBND tỉnh Sơn La)</w:t>
      </w:r>
    </w:p>
    <w:p>
      <w:r>
        <w:t>STT</w:t>
      </w:r>
    </w:p>
    <w:p>
      <w:r>
        <w:t>Tên danh mục dự án/Mục đích cần định giá/ cổ phần hóa</w:t>
      </w:r>
    </w:p>
    <w:p>
      <w:r>
        <w:t>Vị trí, địa điểm (thôn, xóm, tổ - xã, thị trấn)</w:t>
      </w:r>
    </w:p>
    <w:p>
      <w:r>
        <w:t>Diện tích cần định giá đất (ha)</w:t>
      </w:r>
    </w:p>
    <w:p>
      <w:r>
        <w:t>Loại đất cần định giá</w:t>
      </w:r>
    </w:p>
    <w:p>
      <w:r>
        <w:t>Thời hạn sử dụng của thửa đất cần định giá</w:t>
      </w:r>
    </w:p>
    <w:p>
      <w:r>
        <w:t>Các thông tin chung (QH, KHSD đất; QHXD chi tiết; các VB pháp lý khác có liên quan)</w:t>
      </w:r>
    </w:p>
    <w:p>
      <w:r>
        <w:t>Thời gian cần định giá</w:t>
      </w:r>
    </w:p>
    <w:p>
      <w:r>
        <w:t>Dự kiến kinh phí định giá</w:t>
      </w:r>
    </w:p>
    <w:p>
      <w:r>
        <w:t>(triệu đồng)</w:t>
      </w:r>
    </w:p>
    <w:p>
      <w:r>
        <w:t>Ghi chú</w:t>
      </w:r>
    </w:p>
    <w:p>
      <w:r>
        <w:t>Tổng dự án</w:t>
      </w:r>
    </w:p>
    <w:p>
      <w:r>
        <w:t>23</w:t>
      </w:r>
    </w:p>
    <w:p>
      <w:r>
        <w:t>57,688</w:t>
      </w:r>
    </w:p>
    <w:p>
      <w:r>
        <w:t>I</w:t>
      </w:r>
    </w:p>
    <w:p>
      <w:r>
        <w:t>Huyện Bắc Yên</w:t>
      </w:r>
    </w:p>
    <w:p>
      <w:r>
        <w:t>8</w:t>
      </w:r>
    </w:p>
    <w:p>
      <w:r>
        <w:t>28,261</w:t>
      </w:r>
    </w:p>
    <w:p>
      <w:r>
        <w:t>1</w:t>
      </w:r>
    </w:p>
    <w:p>
      <w:r>
        <w:t>Sắp xếp ông định dân cư Suối Tào bản Tăng, xã Chiềng Sại, huyện Bắc Yên</w:t>
      </w:r>
    </w:p>
    <w:p>
      <w:r>
        <w:t>xã Chiềng Sại</w:t>
      </w:r>
    </w:p>
    <w:p>
      <w:r>
        <w:t>4,829</w:t>
      </w:r>
    </w:p>
    <w:p>
      <w:r>
        <w:t>RPH; CLN; LUC</w:t>
      </w:r>
    </w:p>
    <w:p>
      <w:r>
        <w:t>Lâu dài</w:t>
      </w:r>
    </w:p>
    <w:p>
      <w:r>
        <w:t>Nghị quyết số 150/NQ-HĐND ngày 08/12/2022 của HĐND tỉnh Sơn La</w:t>
      </w:r>
    </w:p>
    <w:p>
      <w:r>
        <w:t>2023</w:t>
      </w:r>
    </w:p>
    <w:p>
      <w:r>
        <w:t>34</w:t>
      </w:r>
    </w:p>
    <w:p>
      <w:r>
        <w:t>2</w:t>
      </w:r>
    </w:p>
    <w:p>
      <w:r>
        <w:t>Đầu tư chợ xã Song Pe, huyện Bắc Yên</w:t>
      </w:r>
    </w:p>
    <w:p>
      <w:r>
        <w:t>xã Song Pe</w:t>
      </w:r>
    </w:p>
    <w:p>
      <w:r>
        <w:t>0,046</w:t>
      </w:r>
    </w:p>
    <w:p>
      <w:r>
        <w:t>CLN</w:t>
      </w:r>
    </w:p>
    <w:p>
      <w:r>
        <w:t>Lâu dài</w:t>
      </w:r>
    </w:p>
    <w:p>
      <w:r>
        <w:t>Nghị quyết số 150/NQ-HĐND ngày 08/12/2022 của HĐND tỉnh Sơn La</w:t>
      </w:r>
    </w:p>
    <w:p>
      <w:r>
        <w:t>2023</w:t>
      </w:r>
    </w:p>
    <w:p>
      <w:r>
        <w:t>18</w:t>
      </w:r>
    </w:p>
    <w:p>
      <w:r>
        <w:t>3</w:t>
      </w:r>
    </w:p>
    <w:p>
      <w:r>
        <w:t>Khu dân cư bản Phúc, xã Mường Khoa</w:t>
      </w:r>
    </w:p>
    <w:p>
      <w:r>
        <w:t>xã Mường Khoa</w:t>
      </w:r>
    </w:p>
    <w:p>
      <w:r>
        <w:t>1,12</w:t>
      </w:r>
    </w:p>
    <w:p>
      <w:r>
        <w:t>LUC; CLN; PNK; ONT</w:t>
      </w:r>
    </w:p>
    <w:p>
      <w:r>
        <w:t>Lâu dài</w:t>
      </w:r>
    </w:p>
    <w:p>
      <w:r>
        <w:t>Nghị quyết số 53/NQ-HĐND ngày 08/12/2022 của HĐND tỉnh Sơn La</w:t>
      </w:r>
    </w:p>
    <w:p>
      <w:r>
        <w:t>2023</w:t>
      </w:r>
    </w:p>
    <w:p>
      <w:r>
        <w:t>22</w:t>
      </w:r>
    </w:p>
    <w:p>
      <w:r>
        <w:t>4</w:t>
      </w:r>
    </w:p>
    <w:p>
      <w:r>
        <w:t>Đường nội thị, thị trấn Bắc Yên, huyện Bắc Yên</w:t>
      </w:r>
    </w:p>
    <w:p>
      <w:r>
        <w:t>trấn Bắc Yên</w:t>
      </w:r>
    </w:p>
    <w:p>
      <w:r>
        <w:t>14,08</w:t>
      </w:r>
    </w:p>
    <w:p>
      <w:r>
        <w:t>ODT; NHK; RSX; CLN; NTS; LUC LUK</w:t>
      </w:r>
    </w:p>
    <w:p>
      <w:r>
        <w:t>Lâu dài</w:t>
      </w:r>
    </w:p>
    <w:p>
      <w:r>
        <w:t>Quyết định số 1771/QĐ-UBND ngày 26/8/2022; Quyết định số 2789/QĐ-UBND ngày 31/12/2022 của UBND tỉnh Sơn La</w:t>
      </w:r>
    </w:p>
    <w:p>
      <w:r>
        <w:t>2023</w:t>
      </w:r>
    </w:p>
    <w:p>
      <w:r>
        <w:t>45</w:t>
      </w:r>
    </w:p>
    <w:p>
      <w:r>
        <w:t>5</w:t>
      </w:r>
    </w:p>
    <w:p>
      <w:r>
        <w:t>Trụ sở Công an xã Tạ Khoa</w:t>
      </w:r>
    </w:p>
    <w:p>
      <w:r>
        <w:t>xã Tạ Khoa</w:t>
      </w:r>
    </w:p>
    <w:p>
      <w:r>
        <w:t>0,250</w:t>
      </w:r>
    </w:p>
    <w:p>
      <w:r>
        <w:t>CLN; BHK; SON</w:t>
      </w:r>
    </w:p>
    <w:p>
      <w:r>
        <w:t>Lâu dài</w:t>
      </w:r>
    </w:p>
    <w:p>
      <w:r>
        <w:t>Quyết định số 2789/QĐ-UBND ngày 31/12/2022 của UBND tỉnh Sơn La</w:t>
      </w:r>
    </w:p>
    <w:p>
      <w:r>
        <w:t>2023</w:t>
      </w:r>
    </w:p>
    <w:p>
      <w:r>
        <w:t>24</w:t>
      </w:r>
    </w:p>
    <w:p>
      <w:r>
        <w:t>6</w:t>
      </w:r>
    </w:p>
    <w:p>
      <w:r>
        <w:t>Trụ sở Công thị trấn Bắc Yên</w:t>
      </w:r>
    </w:p>
    <w:p>
      <w:r>
        <w:t>Thị trấn Bắc Yên</w:t>
      </w:r>
    </w:p>
    <w:p>
      <w:r>
        <w:t>0,144</w:t>
      </w:r>
    </w:p>
    <w:p>
      <w:r>
        <w:t>LUC</w:t>
      </w:r>
    </w:p>
    <w:p>
      <w:r>
        <w:t>Lâu dài</w:t>
      </w:r>
    </w:p>
    <w:p>
      <w:r>
        <w:t>2023</w:t>
      </w:r>
    </w:p>
    <w:p>
      <w:r>
        <w:t>21</w:t>
      </w:r>
    </w:p>
    <w:p>
      <w:r>
        <w:t>7</w:t>
      </w:r>
    </w:p>
    <w:p>
      <w:r>
        <w:t>Trụ sở Công an xã Song Pe</w:t>
      </w:r>
    </w:p>
    <w:p>
      <w:r>
        <w:t>xã Song Pe</w:t>
      </w:r>
    </w:p>
    <w:p>
      <w:r>
        <w:t>0.100</w:t>
      </w:r>
    </w:p>
    <w:p>
      <w:r>
        <w:t>LUC; BHK</w:t>
      </w:r>
    </w:p>
    <w:p>
      <w:r>
        <w:t>Lâu dài</w:t>
      </w:r>
    </w:p>
    <w:p>
      <w:r>
        <w:t>2023</w:t>
      </w:r>
    </w:p>
    <w:p>
      <w:r>
        <w:t>24</w:t>
      </w:r>
    </w:p>
    <w:p>
      <w:r>
        <w:t>8</w:t>
      </w:r>
    </w:p>
    <w:p>
      <w:r>
        <w:t>Đường tỉnh 112 (đoạn Làng Chếu - Xím Vàng) huyện Bắc Yên</w:t>
      </w:r>
    </w:p>
    <w:p>
      <w:r>
        <w:t>xã Làng Chếu - Xím Vàng) huyện Bắc Yên</w:t>
      </w:r>
    </w:p>
    <w:p>
      <w:r>
        <w:t>7,69</w:t>
      </w:r>
    </w:p>
    <w:p>
      <w:r>
        <w:t>CLN; LUK; ONT; NHK; RSX; SON</w:t>
      </w:r>
    </w:p>
    <w:p>
      <w:r>
        <w:t>Lâu dài</w:t>
      </w:r>
    </w:p>
    <w:p>
      <w:r>
        <w:t>Nghị quyết số 51/NQ-HĐND ngày 08/12/2022 của HĐND tỉnh Sơn La</w:t>
      </w:r>
    </w:p>
    <w:p>
      <w:r>
        <w:t>2023</w:t>
      </w:r>
    </w:p>
    <w:p>
      <w:r>
        <w:t>35,0</w:t>
      </w:r>
    </w:p>
    <w:p>
      <w:r>
        <w:t>Điều chỉnh tăng 5,682 ha</w:t>
      </w:r>
    </w:p>
    <w:p>
      <w:r>
        <w:t>II</w:t>
      </w:r>
    </w:p>
    <w:p>
      <w:r>
        <w:t>Huyện Mường La</w:t>
      </w:r>
    </w:p>
    <w:p>
      <w:r>
        <w:t>3</w:t>
      </w:r>
    </w:p>
    <w:p>
      <w:r>
        <w:t>3,580</w:t>
      </w:r>
    </w:p>
    <w:p>
      <w:r>
        <w:t>1</w:t>
      </w:r>
    </w:p>
    <w:p>
      <w:r>
        <w:t>Khắc phục, cải tạo công trình thoát lũ trung tâm xã Ngọc Chiến, huyện Mường La:</w:t>
      </w:r>
    </w:p>
    <w:p>
      <w:r>
        <w:t>Xã Ngọc Chiến</w:t>
      </w:r>
    </w:p>
    <w:p>
      <w:r>
        <w:t>0,8</w:t>
      </w:r>
    </w:p>
    <w:p>
      <w:r>
        <w:t>LUK, CLN, NTS, HNK</w:t>
      </w:r>
    </w:p>
    <w:p>
      <w:r>
        <w:t>50 năm</w:t>
      </w:r>
    </w:p>
    <w:p>
      <w:r>
        <w:t>Kế hoạch sử dụng đất năm 2023</w:t>
      </w:r>
    </w:p>
    <w:p>
      <w:r>
        <w:t>2023</w:t>
      </w:r>
    </w:p>
    <w:p>
      <w:r>
        <w:t>20</w:t>
      </w:r>
    </w:p>
    <w:p>
      <w:r>
        <w:t>2</w:t>
      </w:r>
    </w:p>
    <w:p>
      <w:r>
        <w:t>Đầu tư chợ xã Ngọc Chiến, huyện Mường La</w:t>
      </w:r>
    </w:p>
    <w:p>
      <w:r>
        <w:t>Xã Ngọc Chiến</w:t>
      </w:r>
    </w:p>
    <w:p>
      <w:r>
        <w:t>1,25</w:t>
      </w:r>
    </w:p>
    <w:p>
      <w:r>
        <w:t>LUK, HNK</w:t>
      </w:r>
    </w:p>
    <w:p>
      <w:r>
        <w:t>50 năm</w:t>
      </w:r>
    </w:p>
    <w:p>
      <w:r>
        <w:t>Kế hoạch sử dụng đất năm 2023</w:t>
      </w:r>
    </w:p>
    <w:p>
      <w:r>
        <w:t>2023</w:t>
      </w:r>
    </w:p>
    <w:p>
      <w:r>
        <w:t>20</w:t>
      </w:r>
    </w:p>
    <w:p>
      <w:r>
        <w:t>3</w:t>
      </w:r>
    </w:p>
    <w:p>
      <w:r>
        <w:t>Bố trí, sắp xếp dân cư vùng thiên tai bản Két, xã Tạ Bú, huyện Mường La</w:t>
      </w:r>
    </w:p>
    <w:p>
      <w:r>
        <w:t>Xã Tạ Bú</w:t>
      </w:r>
    </w:p>
    <w:p>
      <w:r>
        <w:t>1,53</w:t>
      </w:r>
    </w:p>
    <w:p>
      <w:r>
        <w:t>RSX, CLN</w:t>
      </w:r>
    </w:p>
    <w:p>
      <w:r>
        <w:t>50 năm</w:t>
      </w:r>
    </w:p>
    <w:p>
      <w:r>
        <w:t>Kế hoạch sử dụng đất năm 2023</w:t>
      </w:r>
    </w:p>
    <w:p>
      <w:r>
        <w:t>2023</w:t>
      </w:r>
    </w:p>
    <w:p>
      <w:r>
        <w:t>20</w:t>
      </w:r>
    </w:p>
    <w:p>
      <w:r>
        <w:t>III</w:t>
      </w:r>
    </w:p>
    <w:p>
      <w:r>
        <w:t>Huyện Thuận Châu</w:t>
      </w:r>
    </w:p>
    <w:p>
      <w:r>
        <w:t>12</w:t>
      </w:r>
    </w:p>
    <w:p>
      <w:r>
        <w:t>25,848</w:t>
      </w:r>
    </w:p>
    <w:p>
      <w:r>
        <w:t>1</w:t>
      </w:r>
    </w:p>
    <w:p>
      <w:r>
        <w:t>Trụ sở làm việc công an huyện</w:t>
      </w:r>
    </w:p>
    <w:p>
      <w:r>
        <w:t>Xã Chiềng Ly</w:t>
      </w:r>
    </w:p>
    <w:p>
      <w:r>
        <w:t>0,198</w:t>
      </w:r>
    </w:p>
    <w:p>
      <w:r>
        <w:t>ONT; CLN; LUC</w:t>
      </w:r>
    </w:p>
    <w:p>
      <w:r>
        <w:t>Lâu dài; 50 năm</w:t>
      </w:r>
    </w:p>
    <w:p>
      <w:r>
        <w:t>Nghị quyết số 265NQ-HĐND ngày 11/3/2021 của Hội đồng nhân dân tỉnh Sơn La; Quyết định số 2792/QĐ-UBND ngày 30/12/2022 của UBND tỉnh Sơn La</w:t>
      </w:r>
    </w:p>
    <w:p>
      <w:r>
        <w:t>Quý IV/2023</w:t>
      </w:r>
    </w:p>
    <w:p>
      <w:r>
        <w:t>69</w:t>
      </w:r>
    </w:p>
    <w:p>
      <w:r>
        <w:t>2</w:t>
      </w:r>
    </w:p>
    <w:p>
      <w:r>
        <w:t>Trụ sở công an xã Muổi Nọi</w:t>
      </w:r>
    </w:p>
    <w:p>
      <w:r>
        <w:t>Xã Muổi Nọi</w:t>
      </w:r>
    </w:p>
    <w:p>
      <w:r>
        <w:t>0,122</w:t>
      </w:r>
    </w:p>
    <w:p>
      <w:r>
        <w:t>NTS; LUC</w:t>
      </w:r>
    </w:p>
    <w:p>
      <w:r>
        <w:t>50 năm</w:t>
      </w:r>
    </w:p>
    <w:p>
      <w:r>
        <w:t>Nghị quyết số 12-NQ/ĐUCA ngày 25/7/2022 của Đảng ủy Công an Trung ương và Kế hoạch số 128/KH/TU ngày 03/10/2022 của tỉnh ủy Sơn La</w:t>
      </w:r>
    </w:p>
    <w:p>
      <w:r>
        <w:t>46</w:t>
      </w:r>
    </w:p>
    <w:p>
      <w:r>
        <w:t>3</w:t>
      </w:r>
    </w:p>
    <w:p>
      <w:r>
        <w:t>Trụ sở công an xã Pá Lông</w:t>
      </w:r>
    </w:p>
    <w:p>
      <w:r>
        <w:t>xã Pá Lông</w:t>
      </w:r>
    </w:p>
    <w:p>
      <w:r>
        <w:t>0.084</w:t>
      </w:r>
    </w:p>
    <w:p>
      <w:r>
        <w:t>CLN</w:t>
      </w:r>
    </w:p>
    <w:p>
      <w:r>
        <w:t>50 năm</w:t>
      </w:r>
    </w:p>
    <w:p>
      <w:r>
        <w:t>23</w:t>
      </w:r>
    </w:p>
    <w:p>
      <w:r>
        <w:t>4</w:t>
      </w:r>
    </w:p>
    <w:p>
      <w:r>
        <w:t>Trụ sở công an xã Thôm Mòn</w:t>
      </w:r>
    </w:p>
    <w:p>
      <w:r>
        <w:t>Xã Thôm Mòn</w:t>
      </w:r>
    </w:p>
    <w:p>
      <w:r>
        <w:t>0,110</w:t>
      </w:r>
    </w:p>
    <w:p>
      <w:r>
        <w:t>LUC</w:t>
      </w:r>
    </w:p>
    <w:p>
      <w:r>
        <w:t>50 năm</w:t>
      </w:r>
    </w:p>
    <w:p>
      <w:r>
        <w:t>23</w:t>
      </w:r>
    </w:p>
    <w:p>
      <w:r>
        <w:t>5</w:t>
      </w:r>
    </w:p>
    <w:p>
      <w:r>
        <w:t>Trụ sở công an xã Chiềng Pấc</w:t>
      </w:r>
    </w:p>
    <w:p>
      <w:r>
        <w:t>Xã Chiềng Pấc</w:t>
      </w:r>
    </w:p>
    <w:p>
      <w:r>
        <w:t>0,149</w:t>
      </w:r>
    </w:p>
    <w:p>
      <w:r>
        <w:t>LUC</w:t>
      </w:r>
    </w:p>
    <w:p>
      <w:r>
        <w:t>50 năm</w:t>
      </w:r>
    </w:p>
    <w:p>
      <w:r>
        <w:t>Tháng 10/2023</w:t>
      </w:r>
    </w:p>
    <w:p>
      <w:r>
        <w:t>23</w:t>
      </w:r>
    </w:p>
    <w:p>
      <w:r>
        <w:t>6</w:t>
      </w:r>
    </w:p>
    <w:p>
      <w:r>
        <w:t>Trụ sở công an xã Co Tòng</w:t>
      </w:r>
    </w:p>
    <w:p>
      <w:r>
        <w:t>Xã Co Tòng</w:t>
      </w:r>
    </w:p>
    <w:p>
      <w:r>
        <w:t>0,12</w:t>
      </w:r>
    </w:p>
    <w:p>
      <w:r>
        <w:t>NHK</w:t>
      </w:r>
    </w:p>
    <w:p>
      <w:r>
        <w:t>50 năm</w:t>
      </w:r>
    </w:p>
    <w:p>
      <w:r>
        <w:t>23</w:t>
      </w:r>
    </w:p>
    <w:p>
      <w:r>
        <w:t>7</w:t>
      </w:r>
    </w:p>
    <w:p>
      <w:r>
        <w:t>Trụ sở công an xã Púng Tra</w:t>
      </w:r>
    </w:p>
    <w:p>
      <w:r>
        <w:t>Xã Púng Tra</w:t>
      </w:r>
    </w:p>
    <w:p>
      <w:r>
        <w:t>0,08</w:t>
      </w:r>
    </w:p>
    <w:p>
      <w:r>
        <w:t>ONT; NTS</w:t>
      </w:r>
    </w:p>
    <w:p>
      <w:r>
        <w:t>Lâu dài; 50 năm</w:t>
      </w:r>
    </w:p>
    <w:p>
      <w:r>
        <w:t>23</w:t>
      </w:r>
    </w:p>
    <w:p>
      <w:r>
        <w:t>8</w:t>
      </w:r>
    </w:p>
    <w:p>
      <w:r>
        <w:t>Trụ sở công an xã Tông Lạnh</w:t>
      </w:r>
    </w:p>
    <w:p>
      <w:r>
        <w:t>Xã Tông Lạnh</w:t>
      </w:r>
    </w:p>
    <w:p>
      <w:r>
        <w:t>0,14</w:t>
      </w:r>
    </w:p>
    <w:p>
      <w:r>
        <w:t>LUC</w:t>
      </w:r>
    </w:p>
    <w:p>
      <w:r>
        <w:t>50 năm</w:t>
      </w:r>
    </w:p>
    <w:p>
      <w:r>
        <w:t>23</w:t>
      </w:r>
    </w:p>
    <w:p>
      <w:r>
        <w:t>9</w:t>
      </w:r>
    </w:p>
    <w:p>
      <w:r>
        <w:t>Trụ sở công an xã Mường Khiêng</w:t>
      </w:r>
    </w:p>
    <w:p>
      <w:r>
        <w:t>Xã Mường Khiêng</w:t>
      </w:r>
    </w:p>
    <w:p>
      <w:r>
        <w:t>0,03</w:t>
      </w:r>
    </w:p>
    <w:p>
      <w:r>
        <w:t>NHK</w:t>
      </w:r>
    </w:p>
    <w:p>
      <w:r>
        <w:t>50 năm</w:t>
      </w:r>
    </w:p>
    <w:p>
      <w:r>
        <w:t>23</w:t>
      </w:r>
    </w:p>
    <w:p>
      <w:r>
        <w:t>10</w:t>
      </w:r>
    </w:p>
    <w:p>
      <w:r>
        <w:t>Đường liên xã Long Hẹ - Phổng Lập, huyện Thuận Châu</w:t>
      </w:r>
    </w:p>
    <w:p>
      <w:r>
        <w:t>Các xã: Long Hẹ, Phổng Lập</w:t>
      </w:r>
    </w:p>
    <w:p>
      <w:r>
        <w:t>17,28</w:t>
      </w:r>
    </w:p>
    <w:p>
      <w:r>
        <w:t>LUC; ONT; CLN; RSX</w:t>
      </w:r>
    </w:p>
    <w:p>
      <w:r>
        <w:t>Lâu dài; 50 năm</w:t>
      </w:r>
    </w:p>
    <w:p>
      <w:r>
        <w:t>Quyết định số 190/QĐ-UBND ngày 14/02/2023 của UBND huyện Thuận Châu</w:t>
      </w:r>
    </w:p>
    <w:p>
      <w:r>
        <w:t>Quý IV/2023</w:t>
      </w:r>
    </w:p>
    <w:p>
      <w:r>
        <w:t>92</w:t>
      </w:r>
    </w:p>
    <w:p>
      <w:r>
        <w:t>11</w:t>
      </w:r>
    </w:p>
    <w:p>
      <w:r>
        <w:t>Bố trí sắp xếp dân cư vùng thiên tai sản lở điểm TDC Tèn Pá Hu, bàn Ta Mạ, xã Liệp Tè, huyện Thuận Châu, tỉnh Sơn La</w:t>
      </w:r>
    </w:p>
    <w:p>
      <w:r>
        <w:t>Xã Liệp Tè</w:t>
      </w:r>
    </w:p>
    <w:p>
      <w:r>
        <w:t>7,0</w:t>
      </w:r>
    </w:p>
    <w:p>
      <w:r>
        <w:t>CLN; NHK; ONT; RSX</w:t>
      </w:r>
    </w:p>
    <w:p>
      <w:r>
        <w:t>Lâu dài; 50 năm</w:t>
      </w:r>
    </w:p>
    <w:p>
      <w:r>
        <w:t>Nghị quyết 202/NQ-HĐND ngày 20/7/2023 của HĐND tỉnh Sơn La; Công văn số 2789/UBND-TH ngày 24/7/2023 của UBND tỉnh</w:t>
      </w:r>
    </w:p>
    <w:p>
      <w:r>
        <w:t>Quý IV/2023</w:t>
      </w:r>
    </w:p>
    <w:p>
      <w:r>
        <w:t>92</w:t>
      </w:r>
    </w:p>
    <w:p>
      <w:r>
        <w:t>12</w:t>
      </w:r>
    </w:p>
    <w:p>
      <w:r>
        <w:t>Trụ sở làm việc Đảng ủy, HĐND - UBND xã Bon Phặng</w:t>
      </w:r>
    </w:p>
    <w:p>
      <w:r>
        <w:t>Xã Bon Phặng</w:t>
      </w:r>
    </w:p>
    <w:p>
      <w:r>
        <w:t>0,53</w:t>
      </w:r>
    </w:p>
    <w:p>
      <w:r>
        <w:t>CLN; NHK; ONT</w:t>
      </w:r>
    </w:p>
    <w:p>
      <w:r>
        <w:t>Lâu dài; 50 năm</w:t>
      </w:r>
    </w:p>
    <w:p>
      <w:r>
        <w:t>Nghị quyết số 104/NQ-HĐND ngày 13/7/2022 của Hội đồng nhân dân tỉnh Sơn La</w:t>
      </w:r>
    </w:p>
    <w:p>
      <w:r>
        <w:t>Quý IV/2023</w:t>
      </w:r>
    </w:p>
    <w:p>
      <w:r>
        <w:t>69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