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2098/QĐ-UBND năm 2023 công bố Danh mục thủ tục hành chính được sửa đổi, bổ sung; phê duyệt quy trình nội bộ, liên thông giải quyết thủ tục hành chính trong lĩnh vực đường bộ thuộc thẩm quyền giải quyết của Ủy ban nhân dân tỉnh,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2098/QĐ-UBND</w:t>
      </w:r>
    </w:p>
    <w:p>
      <w:r>
        <w:t>Cà Mau, ngày 25 tháng 11 năm 2023</w:t>
      </w:r>
    </w:p>
    <w:p>
      <w:r>
        <w:t>QUYẾT ĐỊNH</w:t>
      </w:r>
    </w:p>
    <w:p>
      <w:r>
        <w:t>CÔNG BỐ DANH MỤC THỦ TỤC HÀNH CHÍNH ĐƯỢC SỬA ĐỔI, BỔ SUNG; PHÊ DUYỆT QUY TRÌNH NỘI BỘ, LIÊN THÔNG GIẢI QUYẾT THỦ TỤC HÀNH CHÍNH TRONG LĨNH VỰC ĐƯỜNG BỘ THUỘC THẨM QUYỀN GIẢI QUYẾT CỦA ỦY BAN NHÂN DÂN TỈNH,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1531/QĐ-BGTVT ngày 23/11/2023 của Bộ trưởng Bộ Giao thông vận tải về việc công bố Danh mục thủ tục hành chính được sửa đổi tên cơ quan có thẩm quyền giải quyết trong lĩnh vực đường bộ thuộc phạm vi chức năng quản lý của Bộ Giao thông vận tải;</w:t>
      </w:r>
    </w:p>
    <w:p>
      <w:r>
        <w:t>Theo đề nghị của Giám đốc Sở Giao thông vận tải tại Tờ trình số 109/TTr-SGTVT ngày 24/11/2023.</w:t>
      </w:r>
    </w:p>
    <w:p>
      <w:r>
        <w:t>QUYẾT ĐỊNH:</w:t>
      </w:r>
    </w:p>
    <w:p>
      <w:r>
        <w:t>Điều 1.  Công bố, phê duyệt kèm theo Quyết định này:</w:t>
      </w:r>
    </w:p>
    <w:p>
      <w:r>
        <w:t>1. Công bố Danh mục thủ tục hành chính được sửa đổi, bổ sung trong lĩnh vực đường bộ thuộc thẩm quyền giải quyết của Ủy ban nhân dân tỉnh, Sở Giao thông vận tải  (kèm theo Danh mục).</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số thứ tự 1.13, 1.14, 1.21, 1.22, 1.23, 1.40, 1.42, 1.43, 1.44, 1.45, 1.46, 1.47, 1.48, 1.49, 1.50, 1.54, 1.55, 1,56, 1,57, 1.62, 1.63, 1.64, 1.65, 1.66, 1.67, 1.68, mục 1 phần I Quyết định số 709/QĐ-UBND ngày 25/4/2019 và số thứ tự 5, 7, 8, 14, 15, 16, 17, 18 mục 1 phần I Quyết định số 623/QĐ-UBND ngày 28/02/2022.</w:t>
      </w:r>
    </w:p>
    <w:p>
      <w:r>
        <w:t>Điều 2.  Giao Sở Giao thông vận tải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KT. CHỦ TỊCH</w:t>
      </w:r>
    </w:p>
    <w:p>
      <w:r>
        <w:t>PHÓ CHỦ TỊCH</w:t>
      </w:r>
    </w:p>
    <w:p>
      <w:r>
        <w:t>Lâm Văn Bi</w:t>
      </w:r>
    </w:p>
    <w:p>
      <w:r>
        <w:t>DANH MỤC</w:t>
      </w:r>
    </w:p>
    <w:p>
      <w:r>
        <w:t>THỦ TỤC HÀNH CHÍNH ĐƯỢC SỬA ĐỔI, BỔ SUNG TRONG LĨNH VỰC ĐƯỜNG BỘ THUỘC THẨM QUYỀN GIẢI QUYẾT CỦA ỦY BAN NHÂN DÂN TỈNH, SỞ GIAO THÔNG VẬN TẢI TỈNH CÀ MAU</w:t>
      </w:r>
    </w:p>
    <w:p>
      <w:r>
        <w:t>(Kèm theo Quyết định số: 2098/QĐ-UBND ngày 25/11/2023 của Chủ tịch Ủy ban nhân dân tỉnh Cà Mau)</w:t>
      </w:r>
    </w:p>
    <w:p>
      <w:r>
        <w:t>* CÁCH THỨC THỰC HIỆN</w:t>
      </w:r>
    </w:p>
    <w:p>
      <w:r>
        <w:t>Tổ chức, cá nhân gửi hồ sơ, thủ tục hành chính trực tiếp đến Sở Giao thông vận tải tỉnh Cà Mau thông qua Trung tâm</w:t>
      </w:r>
    </w:p>
    <w:p>
      <w:r>
        <w:t>Giải quyết thủ tục hành chính tỉnh Cà Mau (Địa chỉ: Tầng 1, Tòa nhà Viettel, s ố 298, đường Trần Hưng Đạo, phường 5, thành phố Cà Mau, tỉnh Cà Mau; hoặc nộp trực tuyến trên Cổng Dịch vụ công quốc gia, địa chỉ website  https://dichvucong.gov.v n hoặc Cổng Dịch vụ công trực tuyến tỉnh Cà Mau, địa chỉ website  http://dichvucong.camau.gov.vn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I</w:t>
      </w:r>
    </w:p>
    <w:p>
      <w:r>
        <w:t>Quyết định số 616/QĐ-UBND ngày 11/4/2016</w:t>
      </w:r>
    </w:p>
    <w:p>
      <w:r>
        <w:t>1</w:t>
      </w:r>
    </w:p>
    <w:p>
      <w:r>
        <w:t>1.002889.000.00.00.H12</w:t>
      </w:r>
    </w:p>
    <w:p>
      <w:r>
        <w:t>Công bố đưa trạm dừng nghỉ vào khai thác</w:t>
      </w:r>
    </w:p>
    <w:p>
      <w:r>
        <w:t>Trong thời hạn 06 ngày làm việc (cắt giảm 09/15 ngày làm việc, tỷ lệ 60%), kể từ ngày kết thúc kiểm tra</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56/2022/NĐ-CP ngày 24/8/2022 của Chính phủ.</w:t>
      </w:r>
    </w:p>
    <w:p>
      <w:r>
        <w:t>- Thông tư số 48/2012/TT-BGTVT ngày 15/11/2012 của Bộ trưởng Bộ Giao thông vận tải.</w:t>
      </w:r>
    </w:p>
    <w:p>
      <w:r>
        <w:t>Các bộ phận tạo thành cơ bản còn lại của thủ tục được kết nối, tích hợp theo mã hồ sơ “1.002889” trên Cổng Dịch vụ công quốc gia</w:t>
      </w:r>
    </w:p>
    <w:p>
      <w:r>
        <w:t>2</w:t>
      </w:r>
    </w:p>
    <w:p>
      <w:r>
        <w:t>1.002883.000.00.00.H12</w:t>
      </w:r>
    </w:p>
    <w:p>
      <w:r>
        <w:t>Công bố lại đưa trạm dừng nghỉ vào khai thác ngày làm việc, tỷ lệ 80%), kể từ ngày kết thúc kiểm tra.</w:t>
      </w:r>
    </w:p>
    <w:p>
      <w:r>
        <w:t>Trong thời hạn 03 ngày làm  việc (cắt giảm 12/15</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56/2022/NĐ-CP ngày 24/8/2022 của Chính phủ.</w:t>
      </w:r>
    </w:p>
    <w:p>
      <w:r>
        <w:t>- Thông tư số 48/2012/TT-BGTVT ngày 15/11/2012 của Bộ trưởng Bộ Giao thông vận tải.</w:t>
      </w:r>
    </w:p>
    <w:p>
      <w:r>
        <w:t>Các bộ phận tạo thành cơ bản còn lại của thủ tục được kết nối, tích hợp theo mã hồ sơ “1.002883” trên Cổng Dịch vụ công quốc gia</w:t>
      </w:r>
    </w:p>
    <w:p>
      <w:r>
        <w:t>II</w:t>
      </w:r>
    </w:p>
    <w:p>
      <w:r>
        <w:t>Quyết định số 1675/QĐ-UBND ngày 29/9/2016</w:t>
      </w:r>
    </w:p>
    <w:p>
      <w:r>
        <w:t>3</w:t>
      </w:r>
    </w:p>
    <w:p>
      <w:r>
        <w:t>1.000583.000.00.00.H12</w:t>
      </w:r>
    </w:p>
    <w:p>
      <w:r>
        <w:t>Gia hạn Chấp thuận thiết kế kỹ thuật và phương án tổ chức thi công của nút giao đấu nối vào quốc lộ.</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“11.000583” trên Cổng Dịch vụ công quốc gia</w:t>
      </w:r>
    </w:p>
    <w:p>
      <w:r>
        <w:t>4</w:t>
      </w:r>
    </w:p>
    <w:p>
      <w:r>
        <w:t>1.001035.000.00.00.H12</w:t>
      </w:r>
    </w:p>
    <w:p>
      <w:r>
        <w:t>Cấp phép thi công xây dựng biển quảng cáo tạm thời trong phạm vi hành lang an toàn đường bộ của quốc lộ đang khai thác đối với đoạn, tuyến quốc lộ thuộc phạm vi được giao quản lý.</w:t>
      </w:r>
    </w:p>
    <w:p>
      <w:r>
        <w:t>Trong thời hạn 04 ngày làm việc (cắt giảm 03/07 ngày làm việc, tỷ lệ 42%)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 BGTVT ngày 12/5/2023 của Bộ trưởng Bộ Giao thông vận tải</w:t>
      </w:r>
    </w:p>
    <w:p>
      <w:r>
        <w:t>Các bộ phận tạo thành cơ bản còn lại của thủ tục được kết nối, tích hợp theo mã hồ sơ “1.001035” trên Cổng Dịch vụ công quốc gia</w:t>
      </w:r>
    </w:p>
    <w:p>
      <w:r>
        <w:t>5</w:t>
      </w:r>
    </w:p>
    <w:p>
      <w:r>
        <w:t>1.001075.000.00.00.H12</w:t>
      </w:r>
    </w:p>
    <w:p>
      <w:r>
        <w:t>Chấp thuận xây dựng biển quảng cáo tạm thời trong phạm vi hành lang an toàn đường bộ đối với hệ thống quốc lộ đang khai thác</w:t>
      </w:r>
    </w:p>
    <w:p>
      <w:r>
        <w:t>Trong thời hạn 04 ngày làm việc (cắt giảm 03/07 ngày làm việc, tỷ lệ 42%)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“1.001075” trên Cổng Dịch vụ công quốc gia</w:t>
      </w:r>
    </w:p>
    <w:p>
      <w:r>
        <w:t>6</w:t>
      </w:r>
    </w:p>
    <w:p>
      <w:r>
        <w:t>1.001046.000.00.00.H12</w:t>
      </w:r>
    </w:p>
    <w:p>
      <w:r>
        <w:t>Chấp thuận thiết kế kỹ thuật và phương án tổ chức thi công của nút giao đấu nối vào quốc lộ.</w:t>
      </w:r>
    </w:p>
    <w:p>
      <w:r>
        <w:t>Trong thời hạn 06 ngày làm việc (cắt giảm 04/10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“1.001046” trên Cổng Dịch vụ công quốc gia</w:t>
      </w:r>
    </w:p>
    <w:p>
      <w:r>
        <w:t>7</w:t>
      </w:r>
    </w:p>
    <w:p>
      <w:r>
        <w:t>1.001061.000.00.00.H12</w:t>
      </w:r>
    </w:p>
    <w:p>
      <w:r>
        <w:t>Cấp phép thi công nút giao đấu nối vào quốc lộ.</w:t>
      </w:r>
    </w:p>
    <w:p>
      <w:r>
        <w:t>Trong thời hạn 04 ngày làm việc (cắt giảm 03/07 ngày làm việc, tỷ lệ 42%)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“1.001061” trên Cổng Dịch vụ công quốc gia</w:t>
      </w:r>
    </w:p>
    <w:p>
      <w:r>
        <w:t>III</w:t>
      </w:r>
    </w:p>
    <w:p>
      <w:r>
        <w:t>Quyết định số 1920/QĐ-UBND ngày 22/11/2017</w:t>
      </w:r>
    </w:p>
    <w:p>
      <w:r>
        <w:t>8</w:t>
      </w:r>
    </w:p>
    <w:p>
      <w:r>
        <w:t>1.001087.000.00.00.H12</w:t>
      </w:r>
    </w:p>
    <w:p>
      <w:r>
        <w:t>Cấp phép thi công xây dựng công trình đường bộ trong phạm vi đất dành cho đường bộ đối với quốc lộ đang khai thác</w:t>
      </w:r>
    </w:p>
    <w:p>
      <w:r>
        <w:t>Trong thời hạn 07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“1.001087” trên Cổng Dịch vụ công quốc gia</w:t>
      </w:r>
    </w:p>
    <w:p>
      <w:r>
        <w:t>9</w:t>
      </w:r>
    </w:p>
    <w:p>
      <w:r>
        <w:t>1.000028.000.00.00.H12</w:t>
      </w:r>
    </w:p>
    <w:p>
      <w:r>
        <w:t>Cấp giấy phép lưu hành xe quá tải trọng, xe quá khổ giới hạn, xe bánh xích, xe vận chuyển hàng siêu trường, siêu trọng trên đường bộ</w:t>
      </w:r>
    </w:p>
    <w:p>
      <w:r>
        <w:t>Trong thời hạn 1,5 ngày làm việc (cắt giảm 0,5/02 ngày làm việc, tỷ lệ 25%)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46/2015/TT-BGTVT ngày 07/9/2015 của Bộ trưởng Bộ Giao thông vận tải</w:t>
      </w:r>
    </w:p>
    <w:p>
      <w:r>
        <w:t>- Thông tư số 06/2023/TT- BGTVT ngày 12/5/2023 của Bộ trưởng Bộ Giao thông vận tải</w:t>
      </w:r>
    </w:p>
    <w:p>
      <w:r>
        <w:t>Các bộ phận tạo thành cơ bản còn lại của thủ tục được kết nối, tích hợp theo mã hồ sơ “1.000028” trên Cổng Dịch vụ công quốc gia</w:t>
      </w:r>
    </w:p>
    <w:p>
      <w:r>
        <w:t>10</w:t>
      </w:r>
    </w:p>
    <w:p>
      <w:r>
        <w:t>1.004993.000.00.00.H12</w:t>
      </w:r>
    </w:p>
    <w:p>
      <w:r>
        <w:t>Cấp lại Giấy chứng nhận giáo viên dạy thực hành lái xe</w:t>
      </w:r>
    </w:p>
    <w:p>
      <w:r>
        <w:t>Trong thời hạn 01 ngày làm việc (cắt giảm 02/03 ngày làm việc, tỷ lệ 66,66%)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“1.004993” trên Cổng Dịch vụ công quốc gia</w:t>
      </w:r>
    </w:p>
    <w:p>
      <w:r>
        <w:t>11</w:t>
      </w:r>
    </w:p>
    <w:p>
      <w:r>
        <w:t>1.004987.000.00.00.H12</w:t>
      </w:r>
    </w:p>
    <w:p>
      <w:r>
        <w:t>Cấp lại giấy chứng nhận trung tâm sát hạch lái xe đủ điều kiện hoạt động</w:t>
      </w:r>
    </w:p>
    <w:p>
      <w:r>
        <w:t>1. Trường hợp trung tâm sát hạch lái xe có sự thay đổi về thiết bị sát hạch, chủng loại, số lượng xe cơ giới sử dụng để sát hạch lái xe: Trong thời hạn 06 ngày làm việc (cắt giảm 04/10 ngày làm việc, tỷ lệ 40%) kể từ ngày nhận đủ hồ sơ hợp lệ.</w:t>
      </w:r>
    </w:p>
    <w:p>
      <w:r>
        <w:t>2. Trường hợp bị hỏng, mất, có sự thay đổi liên quan đến nội dung của giấy chứng nhận: Trong thời hạn 02 ngày làm việc (cắt giảm 01/03 ngày làm việc, tỷ lệ 33%)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w:t>
      </w:r>
    </w:p>
    <w:p>
      <w:r>
        <w:t>01/7/2016 của Chính phủ.</w:t>
      </w:r>
    </w:p>
    <w:p>
      <w:r>
        <w:t>- Nghị định số 70/2022/NĐ-CP ngày 29/7/2022 của Chính phủ.</w:t>
      </w:r>
    </w:p>
    <w:p>
      <w:r>
        <w:t>Các bộ phận tạo thành cơ bản còn lại của thủ tục được kết nối, tích hợp theo mã hồ sơ “1.004987” trên Cổng Dịch vụ công quốc gia</w:t>
      </w:r>
    </w:p>
    <w:p>
      <w:r>
        <w:t>IV</w:t>
      </w:r>
    </w:p>
    <w:p>
      <w:r>
        <w:t>Quyết định 1150/QĐ-UBND ngày 24/6/2020</w:t>
      </w:r>
    </w:p>
    <w:p>
      <w:r>
        <w:t>12</w:t>
      </w:r>
    </w:p>
    <w:p>
      <w:r>
        <w:t>1.002820.000.00.00.H12</w:t>
      </w:r>
    </w:p>
    <w:p>
      <w:r>
        <w:t>Cấp lại Giấy phép lái xe.</w:t>
      </w:r>
    </w:p>
    <w:p>
      <w:r>
        <w:t>- Trường hợp GPLX bị mất, còn thời hạn sử dụng hoặc quá thời hạn sử dụng dưới 03 tháng: Sau thời gian 02 tháng kể từ ngày nộp đủ hồ sơ, chụp ảnh và nộp lệ phí theo quy định, nếu không phát hiện GPLX đang bị các cơ quan có thẩm quyền thu giữ, xử lý; có tên trong hồ sơ của cơ quan quản lý sát hạch thì được cấp lại GPLX.</w:t>
      </w:r>
    </w:p>
    <w:p>
      <w:r>
        <w:t>- Trường hợp GPLX bị mất, quá thời hạn sử dụng từ 3 tháng trở lên: Không quá 08 ngày làm việc (cắt giảm 02/10 ngày làm việc, tỷ lệ 20%), kể từ ngày nhận đủ hồ sơ theo quy định hoặc kể từ ngày kết thúc kỳ sát hạch.</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 đ/lần.</w:t>
      </w:r>
    </w:p>
    <w:p>
      <w:r>
        <w:t>- Trường hợp nộp trực tuyến: 115.000</w:t>
      </w:r>
    </w:p>
    <w:p>
      <w:r>
        <w:t>đ/lần</w:t>
      </w:r>
    </w:p>
    <w:p>
      <w:r>
        <w:t>- Thông tư số 37/2023/TT-BTC ngày 07/06/2023 của Bộ trưởng Bộ Tài chính.</w:t>
      </w:r>
    </w:p>
    <w:p>
      <w:r>
        <w:t>- Thông tư số 63/2023/TT-BTC ngày 16/10/2023 của Bộ trưởng Bộ Tài chính.</w:t>
      </w:r>
    </w:p>
    <w:p>
      <w:r>
        <w:t>- Thông tư số 12/2017/TT-BGTVT ngày 15/4/2017 của Bộ trưởng Bộ Giao thông vận tải</w:t>
      </w:r>
    </w:p>
    <w:p>
      <w:r>
        <w:t>- Thông tư số 38/2019/TT-BGTVT ngày 08/10/2019 của Bộ trưởng Bộ Giao thông vận tải;</w:t>
      </w:r>
    </w:p>
    <w:p>
      <w:r>
        <w:t>- Thông tư số 01/2021/TT-BGTVT ngày 27/01/2021 của Bộ trưởng Bộ Giao thông vận tải;</w:t>
      </w:r>
    </w:p>
    <w:p>
      <w:r>
        <w:t>- Thông tư số 04/2022/TT-BGTVT ngày 22/4/2022 của Bộ trưởng Bộ Giao thông vận tải;</w:t>
      </w:r>
    </w:p>
    <w:p>
      <w:r>
        <w:t>- Thông tư số 05/2023/TT-BGTVT ngày 27/4/2023 của Bộ trưởng Bộ Giao thông vận tải.</w:t>
      </w:r>
    </w:p>
    <w:p>
      <w:r>
        <w:t>Các bộ phận tạo thành cơ bản còn lại của thủ tục được kết nối, tích hợp theo mã hồ sơ “1.002820” trên Cổng Dịch vụ công quốc gia</w:t>
      </w:r>
    </w:p>
    <w:p>
      <w:r>
        <w:t>13</w:t>
      </w:r>
    </w:p>
    <w:p>
      <w:r>
        <w:t>1.002796.000.00.00.H12</w:t>
      </w:r>
    </w:p>
    <w:p>
      <w:r>
        <w:t>Đổi Giấy phép lái xe hoặc bằng lái xe của nước ngoài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 đ/lần.</w:t>
      </w:r>
    </w:p>
    <w:p>
      <w:r>
        <w:t>- Trường hợp nộp trực tuyến: 115.000 đ/lần</w:t>
      </w:r>
    </w:p>
    <w:p>
      <w:r>
        <w:t>- Thông tư số 37/2023/TT-BTC ngày 07/06/2023 của Bộ trưởng Bộ Tài chính.</w:t>
      </w:r>
    </w:p>
    <w:p>
      <w:r>
        <w:t>- Thông tư số 63/2023/TT-BTC ngày 16/10/2023 của Bộ trưởng Bộ Tài chính.</w:t>
      </w:r>
    </w:p>
    <w:p>
      <w:r>
        <w:t>- Thông tư số 12/2017/TT-BGTVT ngày 15/4/2017 của Bộ trưởng Bộ Giao thông vận tải</w:t>
      </w:r>
    </w:p>
    <w:p>
      <w:r>
        <w:t>- Thông tư số 38/2019/TT-BGTVT ngày 08/10/2019 của Bộ trưởng Bộ Giao thông vận tải;</w:t>
      </w:r>
    </w:p>
    <w:p>
      <w:r>
        <w:t>- Thông tư số 01/2021/TT-BGTVT ngày 27/01/2021 của Bộ trưởng Bộ Giao thông vận tải;</w:t>
      </w:r>
    </w:p>
    <w:p>
      <w:r>
        <w:t>- Thông tư số 04/2022/TT-BGTVT ngày 22/4/2022 của Bộ trưởng Bộ Giao thông vận tải;</w:t>
      </w:r>
    </w:p>
    <w:p>
      <w:r>
        <w:t>- Thông tư số 05/2023/TT-BGTVT ngày 27/4/2023 của Bộ trưởng Bộ Giao thông vận tải.</w:t>
      </w:r>
    </w:p>
    <w:p>
      <w:r>
        <w:t>Các bộ phận tạo thành cơ bản còn lại của thủ tục được kết nối, tích hợp theo mã hồ sơ “1.002796” trên Cổng Dịch vụ công quốc gia</w:t>
      </w:r>
    </w:p>
    <w:p>
      <w:r>
        <w:t>V</w:t>
      </w:r>
    </w:p>
    <w:p>
      <w:r>
        <w:t>Quyết định số 1364/QĐ-UBND ngày 28/8/2018</w:t>
      </w:r>
    </w:p>
    <w:p>
      <w:r>
        <w:t>14</w:t>
      </w:r>
    </w:p>
    <w:p>
      <w:r>
        <w:t>1.001765.000.00.00.H12</w:t>
      </w:r>
    </w:p>
    <w:p>
      <w:r>
        <w:t>Cấp Giấy chứng nhận giáo viên dạy thực hành lái xe</w:t>
      </w:r>
    </w:p>
    <w:p>
      <w:r>
        <w:t>Trong thời hạn 03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“1.001765” trên Cổng Dịch vụ công quốc gia</w:t>
      </w:r>
    </w:p>
    <w:p>
      <w:r>
        <w:t>15</w:t>
      </w:r>
    </w:p>
    <w:p>
      <w:r>
        <w:t>1.001735.000.00.00.H12</w:t>
      </w:r>
    </w:p>
    <w:p>
      <w:r>
        <w:t>Cấp Giấy phép xe tập lái</w:t>
      </w:r>
    </w:p>
    <w:p>
      <w:r>
        <w:t>Trong thời hạn 01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“1.001735” trên Cổng Dịch vụ công quốc gia</w:t>
      </w:r>
    </w:p>
    <w:p>
      <w:r>
        <w:t>16</w:t>
      </w:r>
    </w:p>
    <w:p>
      <w:r>
        <w:t>1.001751.000.00.00.H12</w:t>
      </w:r>
    </w:p>
    <w:p>
      <w:r>
        <w:t>Cấp lại Giấy phép xe tập lái</w:t>
      </w:r>
    </w:p>
    <w:p>
      <w:r>
        <w:t>Trong thời hạn 01 ngày làm việc (cắt giảm 02/03 ngày làm việc, tỷ lệ 66,66%),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“1.001751” trên Cổng Dịch vụ công quốc gia</w:t>
      </w:r>
    </w:p>
    <w:p>
      <w:r>
        <w:t>17</w:t>
      </w:r>
    </w:p>
    <w:p>
      <w:r>
        <w:t>1.001777.000.00.00.H12</w:t>
      </w:r>
    </w:p>
    <w:p>
      <w:r>
        <w:t>Cấp Giấy phép đào tạo lái xe ô tô</w:t>
      </w:r>
    </w:p>
    <w:p>
      <w:r>
        <w:t>Trong thời hạn 06 ngày làm việc (cắt giảm 04/10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“1.001777” trên Cổng Dịch vụ công quốc gia</w:t>
      </w:r>
    </w:p>
    <w:p>
      <w:r>
        <w:t>18</w:t>
      </w:r>
    </w:p>
    <w:p>
      <w:r>
        <w:t>1.005210.000.00.00. H12</w:t>
      </w:r>
    </w:p>
    <w:p>
      <w:r>
        <w:t>Cấp lại giấy phép đào tạo lái xe ô tô trong trường hợp bị mất, bị hỏng, có sự thay đổi liên quan đến nội dung khác</w:t>
      </w:r>
    </w:p>
    <w:p>
      <w:r>
        <w:t>Trong thời hạn 02 ngày làm việc (cắt giảm 01/03 ngày làm việc, tỷ lệ 33%),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“1.005210” trên Cổng Dịch vụ công quốc gia</w:t>
      </w:r>
    </w:p>
    <w:p>
      <w:r>
        <w:t>19</w:t>
      </w:r>
    </w:p>
    <w:p>
      <w:r>
        <w:t>1.001623.000.00.00.H12</w:t>
      </w:r>
    </w:p>
    <w:p>
      <w:r>
        <w:t>Cấp lại giấy phép đào tạo lái xe ô tô trong trường hợp điều chỉnh hạng xe đào tạo, lưu lượng đào tạo</w:t>
      </w:r>
    </w:p>
    <w:p>
      <w:r>
        <w:t>Trong thời hạn 05 ngày làm việc (cắt giảm 03/08 ngày làm việc, tỷ lệ 37%),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65/2016/NĐ-CP ngày 01/7/2016 của Chính phủ.</w:t>
      </w:r>
    </w:p>
    <w:p>
      <w:r>
        <w:t>- Nghị định số 70/2022/NĐ-CP ngày 29/7/2022 của Chính phủ.</w:t>
      </w:r>
    </w:p>
    <w:p>
      <w:r>
        <w:t>Các bộ phận tạo thành cơ bản còn lại của thủ tục được kết nối, tích hợp theo mã hồ sơ “1.001623” trên Cổng Dịch vụ công quốc gia</w:t>
      </w:r>
    </w:p>
    <w:p>
      <w:r>
        <w:t>20</w:t>
      </w:r>
    </w:p>
    <w:p>
      <w:r>
        <w:t>1.000314.000.00.00.H12</w:t>
      </w:r>
    </w:p>
    <w:p>
      <w:r>
        <w:t>Chấp thuận thiết kế kỹ thuật và phương án tổ chức giao thông của nút đấu nối tạm thời có thời hạn vào quốc lộ</w:t>
      </w:r>
    </w:p>
    <w:p>
      <w:r>
        <w:t>Trong thời hạn 05 ngày làm việc (cắt giảm 05/10 ngày làm việc, tỷ lệ 50%) kể từ ngày nhận được văn bản chấp thuận của cục Đường bộ Việt Nam.</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11/2010/NĐ-CP ngày 24/02/2010 của Chính phủ;</w:t>
      </w:r>
    </w:p>
    <w:p>
      <w:r>
        <w:t>- Thông tư số 50/2015/TT-BGTVT ngày 23/9/2015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“11.000314” trên Cổng Dịch vụ công quốc gia</w:t>
      </w:r>
    </w:p>
    <w:p>
      <w:r>
        <w:t>VI</w:t>
      </w:r>
    </w:p>
    <w:p>
      <w:r>
        <w:t>Quyết định số 441/QĐ-UBND ngày 09/3/2021</w:t>
      </w:r>
    </w:p>
    <w:p>
      <w:r>
        <w:t>21</w:t>
      </w:r>
    </w:p>
    <w:p>
      <w:r>
        <w:t>2.001002.000.00.00.H12</w:t>
      </w:r>
    </w:p>
    <w:p>
      <w:r>
        <w:t>Cấp Giấy phép lái xe quốc tế</w:t>
      </w:r>
    </w:p>
    <w:p>
      <w:r>
        <w:t>Trong thời hạn 03 ngày làm việc (cắt giảm 02/05 ngày làm việc, tỷ lệ 40%), kể từ ngày nhận được đơn đề nghị cấp IDP đúng theo quy định.</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 đ/lần.</w:t>
      </w:r>
    </w:p>
    <w:p>
      <w:r>
        <w:t>- Trường hợp nộp trực tuyến: 115.000 đ/lần</w:t>
      </w:r>
    </w:p>
    <w:p>
      <w:r>
        <w:t>- Thông tư số 29/2015/TT-BGTVT ngày 06/7/2015 của Bộ trưởng Bộ Giao thông vận tải.</w:t>
      </w:r>
    </w:p>
    <w:p>
      <w:r>
        <w:t>- Thông tư số 01/2021/TT-BGTVT ngày 27/01/2021 của Bộ trưởng Bộ Giao thông vận tải;</w:t>
      </w:r>
    </w:p>
    <w:p>
      <w:r>
        <w:t>- Thông tư số 37/2023/TT-BTC ngày 07/06/2023 của Bộ trưởng Bộ Tài chính.</w:t>
      </w:r>
    </w:p>
    <w:p>
      <w:r>
        <w:t>- Thông tư số 63/2023/TT-BTC ngày 16/10/2023 của Bộ trưởng Bộ Tài chính</w:t>
      </w:r>
    </w:p>
    <w:p>
      <w:r>
        <w:t>- Thông tư số 05/2023/TT-BGTVT ngày 27/4/2023 của Bộ trưởng Bộ Giao thông vận tải.</w:t>
      </w:r>
    </w:p>
    <w:p>
      <w:r>
        <w:t>Các bộ phận tạo thành cơ bản còn lại của thủ tục được kết nối, tích hợp theo mã hồ sơ “2.001002” trên Cổng Dịch vụ công Quốc gia</w:t>
      </w:r>
    </w:p>
    <w:p>
      <w:r>
        <w:t>22</w:t>
      </w:r>
    </w:p>
    <w:p>
      <w:r>
        <w:t>1.002300.000.00.00.H12</w:t>
      </w:r>
    </w:p>
    <w:p>
      <w:r>
        <w:t>Cấp lại Giấy phép lái xe quốc tế</w:t>
      </w:r>
    </w:p>
    <w:p>
      <w:r>
        <w:t>Trong thời hạn 03 ngày làm việc (cắt giảm 02/05 ngày, tỷ lệ 40%), kể từ ngày nhận được đơn đề nghị cấp IDP đúng theo quy định.</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w:t>
      </w:r>
    </w:p>
    <w:p>
      <w:r>
        <w:t>đ/lần.</w:t>
      </w:r>
    </w:p>
    <w:p>
      <w:r>
        <w:t>- Trường hợp nộp trực tuyến: 115.000 đ/lần</w:t>
      </w:r>
    </w:p>
    <w:p>
      <w:r>
        <w:t>- Thông tư số 29/2015/TT-BGTVT ngày 06/7/2015 của Bộ trưởng Bộ Giao thông vận tải.</w:t>
      </w:r>
    </w:p>
    <w:p>
      <w:r>
        <w:t>- Thông tư số 01/2021/TT-BGTVT ngày 27/01/2021 của Bộ trưởng Bộ Giao thông vận tải;</w:t>
      </w:r>
    </w:p>
    <w:p>
      <w:r>
        <w:t>- Thông tư số 37/2023/TT-BTC ngày 07/06/2023 của Bộ trưởng Bộ Tài chính.</w:t>
      </w:r>
    </w:p>
    <w:p>
      <w:r>
        <w:t>-  Thông tư số 63/2023/TT- BTC ngày 16/10/2023 của Bộ trưởng Bộ Tài chính</w:t>
      </w:r>
    </w:p>
    <w:p>
      <w:r>
        <w:t>- Thông tư số 05/2023/TT-BGTVT ngày 27/4/2023 của Bộ trưởng Bộ Giao thông vận tải.</w:t>
      </w:r>
    </w:p>
    <w:p>
      <w:r>
        <w:t>Các bộ phận tạo thành cơ bản còn lại của thủ tục được kết nối, tích hợp theo mã hồ sơ “1.002300” trên Cổng Dịch vụ công Quốc gia</w:t>
      </w:r>
    </w:p>
    <w:p>
      <w:r>
        <w:t>23</w:t>
      </w:r>
    </w:p>
    <w:p>
      <w:r>
        <w:t>1.002835.000.00.00.H12</w:t>
      </w:r>
    </w:p>
    <w:p>
      <w:r>
        <w:t>Cấp mới Giấy phép lái xe</w:t>
      </w:r>
    </w:p>
    <w:p>
      <w:r>
        <w:t>Chậm nhất không quá 08 ngày làm việc (cắt giảm 02/10 ngày làm việc, tỷ lệ 20%), kể từ ngày kết thúc kỳ sát hạch.</w:t>
      </w:r>
    </w:p>
    <w:p>
      <w:r>
        <w:t>- Cơ quan, đơn vị tiếp nhận và trả kết quả trực tiếp: Cơ sở đào tạo lái xe;</w:t>
      </w:r>
    </w:p>
    <w:p>
      <w:r>
        <w:t>- Cơ quan, đơn vị thực hiện: Sở Giao thông vận tải cấp GPLX cho người trúng tuyển.</w:t>
      </w:r>
    </w:p>
    <w:p>
      <w:r>
        <w:t>- Lệ phí:</w:t>
      </w:r>
    </w:p>
    <w:p>
      <w:r>
        <w:t>(Lệ phí cấp GPLX:</w:t>
      </w:r>
    </w:p>
    <w:p>
      <w:r>
        <w:t>+ Trường hợp nộp trực tiếp: 135.000 đ/lần.</w:t>
      </w:r>
    </w:p>
    <w:p>
      <w:r>
        <w:t>+ Trường hợp nộp trực tuyến: 115.000 đ/lần</w:t>
      </w:r>
    </w:p>
    <w:p>
      <w:r>
        <w:t>- Phí : - Phí sát hạch lái xe:</w:t>
      </w:r>
    </w:p>
    <w:p>
      <w:r>
        <w:t>+ Đối với thi sát hạch lái xe mô tô (hạng xe A1, A2, A3, A4): sát hạch lý thuyết: 40.000 đ/lần; sát hạch thực hành: 50.000 đ/lần.</w:t>
      </w:r>
    </w:p>
    <w:p>
      <w:r>
        <w:t>+ Đối với thi sát hạch lái xe ô tô (hạng xe B1, B2, C, D, E, F): sát hạch lý thuyết: 90.000 đ/lần; sát hạch trong hình: 300.000 đ/lần; sát hạch trên đường giao thông công cộng: 60.000 đ/lần.</w:t>
      </w:r>
    </w:p>
    <w:p>
      <w:r>
        <w:t>- Thông tư số 37/2023/TT-BTC ngày</w:t>
      </w:r>
    </w:p>
    <w:p>
      <w:r>
        <w:t>07/06/2023 của Bộ trưởng Bộ Tài chính.</w:t>
      </w:r>
    </w:p>
    <w:p>
      <w:r>
        <w:t>- Thông tư số 63/2023/TT-BTC ngày 16/10/2023 của Bộ trưởng Bộ Tài chính .</w:t>
      </w:r>
    </w:p>
    <w:p>
      <w:r>
        <w:t>- Thông tư số 12/2017/TT-BGTVT ngày 15/4/2017 của Bộ trưởng Bộ Giao thông vận tải;</w:t>
      </w:r>
    </w:p>
    <w:p>
      <w:r>
        <w:t>- Thông tư số 38/2019/TT-BGTVT ngày 08/10/2019 của Bộ trưởng Bộ Giao thông vận tải;</w:t>
      </w:r>
    </w:p>
    <w:p>
      <w:r>
        <w:t>- Thông tư số 01/2021/TT-BGTVT ngày 27/01/2021 của Bộ trưởng Bộ Giao thông vận tải;</w:t>
      </w:r>
    </w:p>
    <w:p>
      <w:r>
        <w:t>- Thông tư số 04/2022/TT-BGTVT ngày 22/4/2022 của Bộ trưởng Bộ Giao thông vận tải;</w:t>
      </w:r>
    </w:p>
    <w:p>
      <w:r>
        <w:t>- Thông tư số 05/2023/TT-BGTVT ngày 27/4/2023 của Bộ trưởng Bộ Giao thông vận tải.</w:t>
      </w:r>
    </w:p>
    <w:p>
      <w:r>
        <w:t>Các bộ phận tạo thành cơ bản còn lại của thủ tục được kết nối, tích hợp theo mã hồ sơ “1.002835” trên Cổng Dịch vụ công Quốc gia</w:t>
      </w:r>
    </w:p>
    <w:p>
      <w:r>
        <w:t>24</w:t>
      </w:r>
    </w:p>
    <w:p>
      <w:r>
        <w:t>1.002809.000.00.00.H12</w:t>
      </w:r>
    </w:p>
    <w:p>
      <w:r>
        <w:t>Đổi Giấy phép lái xe do ngành Giao thông vận tải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w:t>
      </w:r>
    </w:p>
    <w:p>
      <w:r>
        <w:t>đ/lần.</w:t>
      </w:r>
    </w:p>
    <w:p>
      <w:r>
        <w:t>- Trường hợp nộp trực tuyến: 115.000 đ/lần</w:t>
      </w:r>
    </w:p>
    <w:p>
      <w:r>
        <w:t>- Thông tư số 37/2023/TT-BTC ngày 07/06/2023 của Bộ trưởng Bộ Tài chính.</w:t>
      </w:r>
    </w:p>
    <w:p>
      <w:r>
        <w:t>- Thông tư số  63/2023/TT-BTC ngày 16/10/2023 của Bộ trưởng Bộ Tài chính.</w:t>
      </w:r>
    </w:p>
    <w:p>
      <w:r>
        <w:t>- Thông tư số 12/2017/TT-BGTVT ngày 15/4/2017 của Bộ trưởng Bộ Giao thông vận tải;</w:t>
      </w:r>
    </w:p>
    <w:p>
      <w:r>
        <w:t>- Thông tư số 38/2019/TT-BGTVT ngày 08/10/2019 của Bộ trưởng Bộ Giao thông vận tải;</w:t>
      </w:r>
    </w:p>
    <w:p>
      <w:r>
        <w:t>- Thông tư số 01/2021/TT-BGTVT ngày 27/01/2021 của Bộ trưởng Bộ Giao thông vận tải;</w:t>
      </w:r>
    </w:p>
    <w:p>
      <w:r>
        <w:t>- Thông tư số 04/2022/TT-BGTVT ngày 22/4/2022 của Bộ trưởng Bộ Giao thông vận tải;</w:t>
      </w:r>
    </w:p>
    <w:p>
      <w:r>
        <w:t>- Thông tư số 05/2023/TT-BGTVT ngày 27/4/2023 của Bộ trưởng Bộ Giao thông vận tải.</w:t>
      </w:r>
    </w:p>
    <w:p>
      <w:r>
        <w:t>Các bộ phận tạo thành cơ bản còn lại của thủ tục được kết nối, tích hợp theo mã hồ sơ “1.002809” trên Cổng Dịch vụ công Quốc gia</w:t>
      </w:r>
    </w:p>
    <w:p>
      <w:r>
        <w:t>25</w:t>
      </w:r>
    </w:p>
    <w:p>
      <w:r>
        <w:t>1.002804.000.00.00.H12</w:t>
      </w:r>
    </w:p>
    <w:p>
      <w:r>
        <w:t>Đổi Giấy phép lái xe quân sự do Bộ Quốc phòng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 đ/lần.</w:t>
      </w:r>
    </w:p>
    <w:p>
      <w:r>
        <w:t>- Trường hợp nộp trực tuyến: 115.000 đ/lần</w:t>
      </w:r>
    </w:p>
    <w:p>
      <w:r>
        <w:t>- Thông tư số 37/2023/TT-BTC ngày 07/06/2023 của Bộ trưởng Bộ Tài chính.</w:t>
      </w:r>
    </w:p>
    <w:p>
      <w:r>
        <w:t>- Thông tư số 63/2023/TT-BTC ngày 16/10/2023 của Bộ trưởng Bộ Tài chính.</w:t>
      </w:r>
    </w:p>
    <w:p>
      <w:r>
        <w:t>- Thông tư số 12/2017/TT-BGTVT ngày 15/4/2017 của Bộ trưởng Bộ Giao thông vận tải;</w:t>
      </w:r>
    </w:p>
    <w:p>
      <w:r>
        <w:t>- Thông tư số 38/2019/TT-BGTVT ngày 08/10/2019 của Bộ trưởng Bộ Giao thông vận tải;</w:t>
      </w:r>
    </w:p>
    <w:p>
      <w:r>
        <w:t>- Thông tư số 01/2021/TT-BGTVT ngày 27/01/2021 của Bộ trưởng Bộ Giao thông vận tải;</w:t>
      </w:r>
    </w:p>
    <w:p>
      <w:r>
        <w:t>- Thông tư số 04/2022/TT-BGTVT ngày 22/4/2022 của Bộ trưởng Bộ Giao thông vận tải;</w:t>
      </w:r>
    </w:p>
    <w:p>
      <w:r>
        <w:t>- Thông tư số 05/2023/TT-BGTVT ngày 27/4/2023 của Bộ trưởng Bộ Giao thông vận tải.</w:t>
      </w:r>
    </w:p>
    <w:p>
      <w:r>
        <w:t>Các bộ phận tạo thành cơ bản còn lại của thủ tục được kết nối, tích hợp theo mã hồ sơ “1.002804” trên Cổng Dịch vụ công Quốc gia</w:t>
      </w:r>
    </w:p>
    <w:p>
      <w:r>
        <w:t>26</w:t>
      </w:r>
    </w:p>
    <w:p>
      <w:r>
        <w:t>1.002801.000.00.00.H12</w:t>
      </w:r>
    </w:p>
    <w:p>
      <w:r>
        <w:t>Đổi giấy phép lái xe do ngành Công an cấp</w:t>
      </w:r>
    </w:p>
    <w:p>
      <w:r>
        <w:t>Trong thời hạn 03ngày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Lệ phí:</w:t>
      </w:r>
    </w:p>
    <w:p>
      <w:r>
        <w:t>- Trường hợp nộp trực tiếp: 135.000 đ/lần.</w:t>
      </w:r>
    </w:p>
    <w:p>
      <w:r>
        <w:t>- Trường hợp nộp trực tuyến: 115.000 đ/lần</w:t>
      </w:r>
    </w:p>
    <w:p>
      <w:r>
        <w:t>- Thông tư số 37/2023/TT-BTC ngày 07/06/2023 của Bộ trưởng Bộ Tài chính.</w:t>
      </w:r>
    </w:p>
    <w:p>
      <w:r>
        <w:t>- Thông tư số 63/2023/TT-BTC ngày</w:t>
      </w:r>
    </w:p>
    <w:p>
      <w:r>
        <w:t>16/10/2023 của Bộ trưởng Bộ Tài chính.</w:t>
      </w:r>
    </w:p>
    <w:p>
      <w:r>
        <w:t>- Thông tư số 12/2017/TT-BGTVT ngày 15/4/2017 của Bộ trưởng Bộ Giao thông vận tải;</w:t>
      </w:r>
    </w:p>
    <w:p>
      <w:r>
        <w:t>- Thông tư số 38/2019/TT-BGTVT ngày 08/10/2019 của Bộ trưởng Bộ Giao thông vận tải;</w:t>
      </w:r>
    </w:p>
    <w:p>
      <w:r>
        <w:t>- Thông tư số 01/2021/TT-BGTVT ngày 27/01/2021 của Bộ trưởng Bộ Giao thông vận tải;</w:t>
      </w:r>
    </w:p>
    <w:p>
      <w:r>
        <w:t>- Thông tư số 04/2022/TT-BGTVT ngày 22/4/2022 của Bộ trưởng Bộ Giao thông vận tải;</w:t>
      </w:r>
    </w:p>
    <w:p>
      <w:r>
        <w:t>- Thông tư số 05/2023/TT- BGTVT ngày 27/4/2023 của Bộ trưởng Bộ Giao thông vận tải.</w:t>
      </w:r>
    </w:p>
    <w:p>
      <w:r>
        <w:t>Các bộ phận tạo thành cơ bản còn lại của thủ tục được kết nối, tích hợp theo mã hồ sơ “1.002801” trên Cổng Dịch vụ công Quốc gia</w:t>
      </w:r>
    </w:p>
    <w:p>
      <w:r>
        <w:t>VII</w:t>
      </w:r>
    </w:p>
    <w:p>
      <w:r>
        <w:t>Quyết định số 623/QĐ-UBND ngày 28/02/2022</w:t>
      </w:r>
    </w:p>
    <w:p>
      <w:r>
        <w:t>27</w:t>
      </w:r>
    </w:p>
    <w:p>
      <w:r>
        <w:t>1.010711.000.00.00.H12</w:t>
      </w:r>
    </w:p>
    <w:p>
      <w:r>
        <w:t>Cấp lại Giấy phép liên vận giữa Việt Nam và Campuchia</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w:t>
      </w:r>
    </w:p>
    <w:p>
      <w:r>
        <w:t>119/2021/NĐ-CP ngày 24/12/2021 của Chính phủ.</w:t>
      </w:r>
    </w:p>
    <w:p>
      <w:r>
        <w:t>- Nghị định số 56/2022/NĐ-CP ngày 24/8/2022 của Chính phủ.</w:t>
      </w:r>
    </w:p>
    <w:p>
      <w:r>
        <w:t>Các bộ phận tạo thành cơ bản còn lại của thủ tục được kết nối, tích hợp theo mã hồ sơ “1.010711” trên Cổng Dịch vụ công Quốc gia</w:t>
      </w:r>
    </w:p>
    <w:p>
      <w:r>
        <w:t>28</w:t>
      </w:r>
    </w:p>
    <w:p>
      <w:r>
        <w:t>1.002861.000.00.00.H12</w:t>
      </w:r>
    </w:p>
    <w:p>
      <w:r>
        <w:t>Cấp Giấy phép vận tải đường bộ quốc tế giữa Việt Nam và Lào</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 56/2022/NĐ- CP ngày 24/8/2022 của Chính phủ.</w:t>
      </w:r>
    </w:p>
    <w:p>
      <w:r>
        <w:t>Các bộ phận tạo thành cơ bản còn lại của thủ tục được kết nối, tích hợp theo mã hồ sơ “1.002861” trên Cổng Dịch vụ công Quốc gia</w:t>
      </w:r>
    </w:p>
    <w:p>
      <w:r>
        <w:t>29</w:t>
      </w:r>
    </w:p>
    <w:p>
      <w:r>
        <w:t>1.002859.000.00.00.H12</w:t>
      </w:r>
    </w:p>
    <w:p>
      <w:r>
        <w:t>Cấp lại Giấy phép vận tải đường bộ quốc tế giữa Việt Nam và Lào</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w:t>
      </w:r>
    </w:p>
    <w:p>
      <w:r>
        <w:t>56/2022/NĐ-CP ngày 24/8/2022 của Chính phủ.</w:t>
      </w:r>
    </w:p>
    <w:p>
      <w:r>
        <w:t>Các bộ phận tạo thành cơ bản còn lại của thủ tục được kết nối, tích hợp theo mã hồ sơ “1.002859” trên Cổng Dịch vụ công Quốc gia</w:t>
      </w:r>
    </w:p>
    <w:p>
      <w:r>
        <w:t>30</w:t>
      </w:r>
    </w:p>
    <w:p>
      <w:r>
        <w:t>1.002856.000.00.00.H12</w:t>
      </w:r>
    </w:p>
    <w:p>
      <w:r>
        <w:t>Cấp Giấy phép liên vận giữa Việt Nam và Lào</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 56/2022/NĐ-CP ngày 24/8/2022 của Chính phủ.</w:t>
      </w:r>
    </w:p>
    <w:p>
      <w:r>
        <w:t>Các bộ phận tạo thành cơ bản còn lại của thủ tục được kết nối, tích hợp theo mã hồ sơ “1.002856” trên Cổng Dịch vụ công Quốc gia</w:t>
      </w:r>
    </w:p>
    <w:p>
      <w:r>
        <w:t>31</w:t>
      </w:r>
    </w:p>
    <w:p>
      <w:r>
        <w:t>1.002852.000.00.00.H12</w:t>
      </w:r>
    </w:p>
    <w:p>
      <w:r>
        <w:t>Cấp lại Giấy phép liên vận giữa Việt Nam và Lào</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 56/2022/NĐ-CP ngày 24/8/2022 của Chính phủ.</w:t>
      </w:r>
    </w:p>
    <w:p>
      <w:r>
        <w:t>Các bộ phận tạo thành cơ bản còn lại của thủ tục được kết nối, tích hợp theo mã hồ sơ “1.002852” trên Cổng Dịch vụ công Quốc gia</w:t>
      </w:r>
    </w:p>
    <w:p>
      <w:r>
        <w:t>32</w:t>
      </w:r>
    </w:p>
    <w:p>
      <w:r>
        <w:t>1.001023.000.00.00.H12</w:t>
      </w:r>
    </w:p>
    <w:p>
      <w:r>
        <w:t>Cấp Giấy phép liên vận giữa Việt Nam và Campuchia</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 56/2022/NĐ-CP ngày 24/8/2022 của Chính phủ.</w:t>
      </w:r>
    </w:p>
    <w:p>
      <w:r>
        <w:t>Các bộ phận tạo thành cơ bản còn lại của thủ tục được kết nối, tích hợp theo mã hồ sơ “1.001023” trên Cổng Dịch vụ công Quốc gia</w:t>
      </w:r>
    </w:p>
    <w:p>
      <w:r>
        <w:t>33</w:t>
      </w:r>
    </w:p>
    <w:p>
      <w:r>
        <w:t>1.002877.000.00.00.H12</w:t>
      </w:r>
    </w:p>
    <w:p>
      <w:r>
        <w:t>Cấp Giấy phép liên vận giữa Việt Nam, Lào và Campuchia</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 56/2022/NĐ-CP ngày 24/8/2022 của Chính phủ.</w:t>
      </w:r>
    </w:p>
    <w:p>
      <w:r>
        <w:t>Các bộ phận tạo thành cơ bản còn lại của thủ tục được kết nối, tích hợp theo mã hồ sơ “1.002877” trên Cổng Dịch vụ công Quốc gia</w:t>
      </w:r>
    </w:p>
    <w:p>
      <w:r>
        <w:t>34</w:t>
      </w:r>
    </w:p>
    <w:p>
      <w:r>
        <w:t>1.002869.000.00.00.H12</w:t>
      </w:r>
    </w:p>
    <w:p>
      <w:r>
        <w:t>Cấp lại Giấy phép liên vận giữa Việt Nam, Lào và Campuchia</w:t>
      </w:r>
    </w:p>
    <w:p>
      <w:r>
        <w:t>Trong thời hạn 02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Nghị định số 119/2021/NĐ-CP ngày 24/12/2021 của Chính phủ.</w:t>
      </w:r>
    </w:p>
    <w:p>
      <w:r>
        <w:t>- Nghị định số 56/2022/NĐ-CP ngày 24/8/2022 của Chính phủ.</w:t>
      </w:r>
    </w:p>
    <w:p>
      <w:r>
        <w:t>Các bộ phận tạo thành cơ bản còn lại của thủ tục được kết nối, tích hợp theo mã hồ sơ “1.002869” trên Cổng Dịch vụ công Quốc gia</w:t>
      </w:r>
    </w:p>
    <w:p>
      <w:r>
        <w:t>35</w:t>
      </w:r>
    </w:p>
    <w:p>
      <w:r>
        <w:t>1.002798.000.00.00.H12</w:t>
      </w:r>
    </w:p>
    <w:p>
      <w:r>
        <w:t>Phê duyệt phương án tổ chức giao thông trên đường cao tốc</w:t>
      </w:r>
    </w:p>
    <w:p>
      <w:r>
        <w:t>Trong thời hạn 03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w:t>
      </w:r>
    </w:p>
    <w:p>
      <w:r>
        <w:t>- Cơ quan có thẩm quyền giải quyết: UBND tỉnh Cà Mau</w:t>
      </w:r>
    </w:p>
    <w:p>
      <w:r>
        <w:t>Không</w:t>
      </w:r>
    </w:p>
    <w:p>
      <w:r>
        <w:t>- Nghị định số 32/2014/NĐ-CP ngày 22/4/2014 của Chính phủ;</w:t>
      </w:r>
    </w:p>
    <w:p>
      <w:r>
        <w:t>- Thông tư số 90/2014/TT-BGTVT ngày 31/12/2014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“1.002798” trên Cổng Dịch vụ công Quốc gia</w:t>
      </w:r>
    </w:p>
    <w:p>
      <w:r>
        <w:t>36</w:t>
      </w:r>
    </w:p>
    <w:p>
      <w:r>
        <w:t>1.002556.000.00.00.H12</w:t>
      </w:r>
    </w:p>
    <w:p>
      <w:r>
        <w:t>Công bố đưa công trình đường cao tốc vào khai thác</w:t>
      </w:r>
    </w:p>
    <w:p>
      <w:r>
        <w:t>Trong thời hạn 03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w:t>
      </w:r>
    </w:p>
    <w:p>
      <w:r>
        <w:t>- Cơ quan có thẩm quyền giải quyết: UBND tỉnh Cà Mau</w:t>
      </w:r>
    </w:p>
    <w:p>
      <w:r>
        <w:t>Không</w:t>
      </w:r>
    </w:p>
    <w:p>
      <w:r>
        <w:t>- Nghị định số 32/2014/NĐ-CP ngày 22/4/2014 của Chính phủ;</w:t>
      </w:r>
    </w:p>
    <w:p>
      <w:r>
        <w:t>- Thông tư số 90/2014/TT-BGTVT ngày 31/12/2014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“1.002556” trên Cổng Dịch vụ công Quốc gia</w:t>
      </w:r>
    </w:p>
    <w:p>
      <w:r>
        <w:t>37</w:t>
      </w:r>
    </w:p>
    <w:p>
      <w:r>
        <w:t>2.001963.000.00.00.H12</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Trong thời hạn 04 ngày làm việc (cắt giảm 03/07 ngày làm việc, tỷ lệ 43%)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50/2015/TT-BGTVT ngày 23/9/2015 của Bộ trưởng Bộ Giao thông vận tải;</w:t>
      </w:r>
    </w:p>
    <w:p>
      <w:r>
        <w:t>- Thông tư 13/2020/TT- BGTVT ngày 29/6/2023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“2.001963” trên Cổng Dịch vụ công Quốc gia</w:t>
      </w:r>
    </w:p>
    <w:p>
      <w:r>
        <w:t>38</w:t>
      </w:r>
    </w:p>
    <w:p>
      <w:r>
        <w:t>2.001915.000.00.00.H12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50/2015/TT-BGTVT ngày 23/9/2015 của Bộ trưởng Bộ Giao thông vận tải;</w:t>
      </w:r>
    </w:p>
    <w:p>
      <w:r>
        <w:t>- Thông tư 13/2020/TT- BGTVT ngày 29/6/2023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“2.001915” trên Cổng Dịch vụ công Quốc gia</w:t>
      </w:r>
    </w:p>
    <w:p>
      <w:r>
        <w:t>39</w:t>
      </w:r>
    </w:p>
    <w:p>
      <w:r>
        <w:t>2.001919.000.00.00.H12</w:t>
      </w:r>
    </w:p>
    <w:p>
      <w:r>
        <w:t>Cấp giấy phép thi công xây dựng công trình thiết yếu trong phạm vi bảo vệ kết cấu hạ tầng giao thông đường bộ của quốc lộ, đường bộ cao tốc đang khai thác</w:t>
      </w:r>
    </w:p>
    <w:p>
      <w:r>
        <w:t>Trong thời hạn 05 ngày làm việc (cắt 02/07 ngày làm việc, tỷ lệ 28,5%)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50/2015/TT-BGTVT ngày 23/9/2015 của Bộ trưởng Bộ Giao thông vận tải;</w:t>
      </w:r>
    </w:p>
    <w:p>
      <w:r>
        <w:t>- Thông tư 13/2020/TT- BGTVT ngày 29/6/2023 của Bộ trưởng Bộ Giao thông vận tải</w:t>
      </w:r>
    </w:p>
    <w:p>
      <w:r>
        <w:t>- Thông tư số 06/2023/TT-BGTVT ngày 12/5/2023 của Bộ trưởng Bộ Giao thông vận tải.</w:t>
      </w:r>
    </w:p>
    <w:p>
      <w:r>
        <w:t>Các bộ phận tạo thành cơ bản còn lại của thủ tục được kết nối, tích hợp theo mã hồ sơ “2.001919” trên Cổng Dịch vụ công Quốc gia</w:t>
      </w:r>
    </w:p>
    <w:p>
      <w:r>
        <w:t>Tổng số danh mục có 39 TTHC cấp tỉnh được sửa đổi, bổ sung./.</w:t>
      </w:r>
    </w:p>
    <w:p>
      <w:r>
        <w:t>QUY TRÌNH NỘI BỘ, LIÊN THÔNG GIẢI QUYẾT THỦ TỤC HÀNH CHÍNH TRONG LĨNH VỰC ĐƯỜNG BỘ THUỘC THẨM QUYỀN GIẢI QUYẾT CỦA ỦY BAN NHÂN DÂN TỈNH, SỞ GIAO THÔNG VẬN TẢI TỈNH CÀ MAU</w:t>
      </w:r>
    </w:p>
    <w:p>
      <w:r>
        <w:t>(Kèm theo Quyết định số: 2098/QĐ-UBND ngày 25/11/2023 của Chủ tịch Ủy ban nhân dân tỉnh Cà Mau)</w:t>
      </w:r>
    </w:p>
    <w:p>
      <w:r>
        <w:t>1. Công bố đưa trạm dừng nghỉ vào khai thác (Mã số TTHC: 1.002889.000.00.00.H12).</w:t>
      </w:r>
    </w:p>
    <w:p>
      <w:r>
        <w:t>a) Thời hạn giải quyết:  Trong thời hạn 06 ngày làm việc  (cắt giảm 09/15 ngày, tỷ lệ cắt giảm 20%),  kể từ ngày kết thúc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Công bố lại đưa trạm dừng nghỉ vào khai thác (Mã số TTHC: 1.002883.000.00.00.H12).</w:t>
      </w:r>
    </w:p>
    <w:p>
      <w:r>
        <w:t>a) Thời hạn giải quyết:  Trong thời hạn 03 ngày làm việc  (cắt giảm 12/15 ngày làm việc, tỷ lệ 80%),  kể từ ngày kết thúc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3. Gia hạn Chấp thuận thiết kế kỹ thuật và phương án tổ chức thi công của nút giao đấu nối vào quốc lộ (Mã số TTHC: 1.000583.000.00.00.H12)</w:t>
      </w:r>
    </w:p>
    <w:p>
      <w:r>
        <w:t>a) Thời hạn giải quyết:  Trong thời hạn 03 ngày làm việc  (cắt giảm 02/05 ngày làm việc, tỷ lệ 40%),  kể từ ngày kết thúc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4. Chấp thuận thiết kế kỹ thuật và phương án tổ chức thi công của nút giao đấu nối vào quốc lộ (Mã số TTHC: 1.001046.000.00.00.H12).</w:t>
      </w:r>
    </w:p>
    <w:p>
      <w:r>
        <w:t>a) Thời hạn giải quyết:  Trong thời hạn 06 ngày làm việc  (cắt giảm 04/10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5. Cấp phép thi công xây dựng công trình đường bộ trong phạm vi đất dành cho đường bộ đối với quốc lộ đang khai thác. (Mã số TTHC: 1.001087.000.00.00.H12).</w:t>
      </w:r>
    </w:p>
    <w:p>
      <w:r>
        <w:t>a) Thời hạn giải quyết:  Trong thời hạn 07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6. Cấp giấy phép lưu hành xe quá tải trọng, xe quá khổ giới hạn, xe bánh xích, xe vận chuyển hàng siêu trường, siêu trọng trên đường bộ (Mã số TTHC: 1.000028.000.00.00.H12).</w:t>
      </w:r>
    </w:p>
    <w:p>
      <w:r>
        <w:t>a) Thời hạn giải quyết:  Trong thời hạn 1,5 ngày làm việc  (cắt giảm 0,5/02 ngày làm việc, tỷ lệ 25%),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01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7. Cấp lại giấy chứng nhận trung tâm sát hạch lái xe đủ điều kiện hoạt động. (Mã số TTHC: 1.004987.000.00.00.H12).</w:t>
      </w:r>
    </w:p>
    <w:p>
      <w:r>
        <w:t>a) Thời hạn giải quyết:</w:t>
      </w:r>
    </w:p>
    <w:p>
      <w:r>
        <w:t>- Trường hợp 1: Trung tâm sát hạch lái xe có sự thay đổi về thiết bị sát hạch, chủng loại, số lượng xe cơ giới sử dụng để sát hạch lái xe. Trong thời hạn 06 ngày làm việc  (cắt giảm 04/10 ngày làm việc, tỷ lệ 40%),  kể từ ngày nhận đủ hồ sơ hợp lệ.</w:t>
      </w:r>
    </w:p>
    <w:p>
      <w:r>
        <w:t>- Trường hợp 2: Trường hợp bị hỏng, mất, có sự thay đổi liên quan đến nội dung của giấy chứng nhận. Trong thời hạn 02 ngày làm  việc (cắt giảm 01/03 ngày làm việc, tỷ lệ 33%) ,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Trường hợp 1: 5,5 ngày làm việc, trường hợp 2: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8. Cấp Giấy phép xe tập lái (Mã số TTHC: 1.001735.000.00.00.H12)</w:t>
      </w:r>
    </w:p>
    <w:p>
      <w:r>
        <w:t>a) Thời hạn giải quyết:  Trong thời hạn 01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9. Cấp lại Giấy phép lái xe (Mã số TTHC: 1.002820.000.00.00.H12)</w:t>
      </w:r>
    </w:p>
    <w:p>
      <w:r>
        <w:t>a) Thời hạn giải quyết:</w:t>
      </w:r>
    </w:p>
    <w:p>
      <w:r>
        <w:t>- Trường hợp 1: Trường hợp Giấy phép lái xe bị mất, còn thời hạn sử dụng hoặc quá thời hạn sử dụng dưới 03 tháng: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 Trong thời hạn 08 ngày làm việc  (cắt giảm 02/10 ngày làm việc, tỷ lệ 20%),  kể từ ngày nhận đủ hồ sơ hợp lệ.</w:t>
      </w:r>
    </w:p>
    <w:p>
      <w:r>
        <w:t>- Trường hợp 2: Trường hợp Giấy phép lái xe bị mất, quá thời hạn sử dụng từ 3 tháng trở lên. Trong thời hạn 08 ngày làm việc (cắt giảm 02/10 ngày làm việc, tỷ lệ 20%), kể từ ngày nhận đủ hồ sơ theo quy định hoặc kể từ ngày kết thúc kỳ sát hạch.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Trường hợp 1, 2: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10. Cấp Giấy chứng nhận giáo viên dạy thực hành lái xe (Mã số TTHC: 1.001765.000.00.00.H12).</w:t>
      </w:r>
    </w:p>
    <w:p>
      <w:r>
        <w:t>a) Thời hạn giải quyết:  Trong thời hạn 03 ngày làm việc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11. Cấp Giấy phép đào tạo lái xe ô tô (Mã số TTHC:</w:t>
      </w:r>
    </w:p>
    <w:p>
      <w:r>
        <w:t>1.001777.000.00.00.H12).</w:t>
      </w:r>
    </w:p>
    <w:p>
      <w:r>
        <w:t>a) Thời hạn giải quyết:  Trong thời hạn 06 ngày làm việc  (cắt giảm 04/10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5,5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12. Cấp lại giấy phép đào tạo lái xe ô tô trong trường hợp bị mất, bị hỏng, có sự thay đổi liên quan đến nội dung khác (Mã số TTHC: 1.005210.000.00.00.H12).</w:t>
      </w:r>
    </w:p>
    <w:p>
      <w:r>
        <w:t>a) Thời hạn giải quyết:  Trong thời hạn 02 ngày làm việc  (cắt giảm 01/03 ngày làm việc, tỷ lệ 33%),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13. Cấp lại giấy phép đào tạo lái xe ô tô trong trường hợp điều chỉnh hạng xe đào tạo, lưu lượng đào tạo (Mã số TTHC: 1.001623.000.00.00.H12).</w:t>
      </w:r>
    </w:p>
    <w:p>
      <w:r>
        <w:t>a) Thời hạn giải quyết:  Trong thời hạn 05 ngày làm việc  (cắt giảm 03/08 ngày làm việc, tỷ lệ 37%),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14. Cấp mới Giấy phép lái xe (Mã số TTHC: 1.002835.000.00.00.H12).</w:t>
      </w:r>
    </w:p>
    <w:p>
      <w:r>
        <w:t>a) Thời hạn giải quyết:  Chậm nhất không quá 08 ngày làm việc  (cắt giảm 02/08 ngày làm việc, tỷ lệ 20%),  kể từ ngày kết thúc kỳ sát hạch.</w:t>
      </w:r>
    </w:p>
    <w:p>
      <w:r>
        <w:t>b) Quy trình giải quyết:</w:t>
      </w:r>
    </w:p>
    <w:p>
      <w:r>
        <w:t>- Bước 1: Cơ sở đào tạo cấp giấy phép lái xe tiếp nhận hồ sơ, kiểm tra tài khoản trên Cổng Dịch vụ công quốc gia, Cổng Dịch vụ công tỉnh Cà Mau  (trường hợp chưa có tài khoản thì hướng dẫn hoặc trực tiếp thực hiện tạo tài khoản cho cá nhân);  nhập các thông tin cơ bản về bộ hồ sơ, kiểm tra các thành phần hồ sơ, tổ chức đào tạo, sau đó gửi hồ sơ đến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tổ chức sát hạch nếu đạt kết quả thì trình Lãnh đạo Sở Giao thông vận tải ký phê duyệt kết quả giải quyết các thủ tục hành chính nêu trên theo quy định: 7,5 ngày làm việc.</w:t>
      </w:r>
    </w:p>
    <w:p>
      <w:r>
        <w:t>- Bước 3: Văn thư ghi số, lưu hồ sơ, scan kết quả giải quyết đính kèm lên hệ thống; chuyển hồ sơ, kết quả giải quyết về Cơ sở đào tạo cấp giấy phép lái xe để thực hiện lưu trữ, trả kết quả  (đồng thời cấp kết quả giải quyết thủ tục hành chính điện tử)  cho cá nhân theo quy định: 0,25 ngày làm việc.</w:t>
      </w:r>
    </w:p>
    <w:p>
      <w:r>
        <w:t>15. Chấp thuận thiết kế kỹ thuật và phương án tổ chức giao thông của nút đấu nối tạm thời có thời hạn vào quốc lộ (Mã số TTHC: 1.000314.000.00.00.H12).</w:t>
      </w:r>
    </w:p>
    <w:p>
      <w:r>
        <w:t>a) Thời hạn giải quyết:  Trong thời hạn 05 ngày làm việc  (cắt giảm 05/10 ngày làm việc, tỷ lệ 50%)  kể từ ngày nhận được văn bản chấp thuận của Cục Đường bộ Việt Nam.</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16. Cấp giấy phép thi công xây dựng công trình thiết yếu trong phạm vi bảo vệ kết cấu hạ tầng giao thông đường bộ của quốc lộ, đường bộ cao tốc đang khai thác (Mã số TTHC: 2.001919.000.00.00.H12).</w:t>
      </w:r>
    </w:p>
    <w:p>
      <w:r>
        <w:t>a) Thời hạn giải quyết:  Trong thời hạn 05 ngày làm việc  (cắt giảm 02/07 ngày làm việc, tỷ lệ 28,5%)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17.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(Mã số TTHC: 2.001963.000.00.00.H12);</w:t>
      </w:r>
    </w:p>
    <w:p>
      <w:r>
        <w:t>a) Thời hạn giải quyết:  Trong thời hạn 04 ngày làm việc  (cắt giảm 03/07 ngày làm việc, tỷ lệ 43%)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18. 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(Mã số TTHC: 2.001915.000.00.00.H12).</w:t>
      </w:r>
    </w:p>
    <w:p>
      <w:r>
        <w:t>a) Thời hạn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19. Nhóm 02 thủ tục: Cấp lại Giấy chứng nhận giáo viên dạy thực hành lái xe (Mã số TTHC: 1.004993.000.00.00.H12); Cấp lại Giấy phép xe tập lái (Mã số TTHC: 1.001751.000.00.00.H12)</w:t>
      </w:r>
    </w:p>
    <w:p>
      <w:r>
        <w:t>a) Thời hạn giải quyết:  Trong thời hạn 01 ngày làm việc  (cắt giảm 02/03 ngày làm việc, tỷ lệ 66,66%),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20. Nhóm 02 thủ tục: Phê duyệt phương án tổ chức giao thông trên đường cao tốc (Mã số TTHC: 1.002798.000.00.00.H12); Công bố đưa công trình đường cao tốc vào khai thác (Mã số TTHC: 1.002556.000.00.00.H12).</w:t>
      </w:r>
    </w:p>
    <w:p>
      <w:r>
        <w:t>a) Thời hạn giải quyết:  Trong thời hạn 03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chuyển Lãnh đạo Sở Giao thông vận tải để trình Ủy ban nhân dân tỉnh xem xét ký phê duyệt kết quả giải quyết các thủ tục hành chính nêu trên theo quy định, Văn thư ghi số, lưu hồ sơ, scan kết quả giải quyết đính kèm lên Hệ thống chuyển hồ sơ trình đến Văn phòng Ủy ban nhân dân tỉnh thực hiện quy trình tiếp theo: 1,25 ngày làm việc.</w:t>
      </w:r>
    </w:p>
    <w:p>
      <w:r>
        <w:t>- Bước 3: Văn phòng Ủy ban nhân dân tỉnh tiếp nhận, thẩm định hồ sơ trình của Sở Giao thông vận tải, hoàn thiện hồ sơ trình Ủy ban nhân dân tỉnh ký phê duyệt kết quả giải quyết thủ tục hành chính theo quy định: 1,25 ngày làm việc.</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21. Nhóm 03 thủ tục: Cấp phép thi công xây dựng biển quảng cáo tạm thời trong phạm vi hành lang an toàn đường bộ của quốc lộ đang khai thác đối với đoạn, tuyến quốc lộ thuộc phạm vi được giao quản lý. (Mã số TTHC: 1.001035.000.00.00.H12); Chấp thuận xây dựng biển quảng cáo tạm thời trong phạm vi hành lang an toàn đường bộ đối với hệ thống quốc lộ đang khai thác (Mã số TTHC: 1.001075.000.00.00.H12); Cấp phép thi công nút giao đấu nối vào quốc lộ. (Mã số TTHC: 1.001061.000.00.00.H12)</w:t>
      </w:r>
    </w:p>
    <w:p>
      <w:r>
        <w:t>a) Thời hạn giải quyết:  Trong thời hạn 04 ngày làm việc  (cắt giảm 03/07 ngày làm việc, tỷ lệ 42%),  kể từ ngày kết thúc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22. Nhóm 06 thủ tục: Đổi Giấy phép lái xe hoặc bằng lái xe của nước ngoài cấp (Mã số TTHC: 1.002796.000.00.00.H12); Cấp Giấy phép lái xe quốc tế (Mã số TTHC: 2.001002.000.00.00.H12); Cấp lại Giấy phép lái xe quốc tế (Mã số TTHC: 1.002300.000.00.00.H12); Đổi Giấy phép lái xe do ngành Giao thông vận tải cấp (Mã số TTHC: 1.002809.000.00.00.H12); Đổi Giấy phép lái xe quân sự do Bộ Quốc phòng cấp (Mã số TTHC: 1.002804.000.00.00.H12); Đổi giấy phép lái xe do ngành Công an cấp (Mã số TTHC: 1.002801.000.00.00.H12)</w:t>
      </w:r>
    </w:p>
    <w:p>
      <w:r>
        <w:t>a) Thời hạn giải quyết:  Trong thời hạn 03 ngày làm việc  (cắt giảm 02/05 ngày làm việc, tỷ lệ 40%),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23. Nhóm 8 thủ tục: Cấp lại Giấy phép liên vận giữa Việt Nam và Campuchia (Mã số TTHC: 1.010711.000.00.00.H12); Cấp Giấy phép vận tải đường bộ quốc tế giữa Việt Nam và Lào (Mã số TTHC: 1.002861.000.00.00.H12); Cấp lại Giấy phép vận tải đường bộ quốc tế giữa Việt Nam và Lào (Mã số TTHC: 1.002859.000.00.00.H12); Cấp Giấy phép liên vận giữa Việt Nam và Lào (Mã số TTHC: 1.002856.000.00.00.H12); Cấp lại Giấy phép liên vận giữa Việt Nam và Lào (Mã số TTHC: 1.002852.000.00.00.H12); Cấp Giấy phép liên vận giữa Việt Nam và Campuchia (Mã số TTHC: 1.001023.000.00.00.H12); Cấp Giấy phép liên vận giữa Việt Nam, Lào và Campuchia (Mã số TTHC: 1.002877.000.00.00.H12); Cấp lại Giấy phép liên vận giữa Việt Nam, Lào và Campuchia (Mã số TTHC: 1.002869.000.00.00.H12).</w:t>
      </w:r>
    </w:p>
    <w:p>
      <w:r>
        <w:t>a) Thời hạn giải quyết:  Trong thời hạn 02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