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2097/QĐ-BXD năm 2025 về Kế hoạch hành động của Bộ Xây dựng thực hiện Quyết định 806/QĐ-TTg về Chiến lược quốc gia về phòng, chống lãng phí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2097/QĐ-BXD</w:t>
      </w:r>
    </w:p>
    <w:p>
      <w:r>
        <w:t>Hà Nội, ngày 24 tháng 11 năm 2025</w:t>
      </w:r>
    </w:p>
    <w:p>
      <w:r>
        <w:t>QUYẾT ĐỊNH</w:t>
      </w:r>
    </w:p>
    <w:p>
      <w:r>
        <w:t>BAN HÀNH KẾ HOẠCH HÀNH ĐỘNG CỦA BỘ XÂY DỰNG THỰC HIỆN QUYẾT ĐỊNH SỐ 806/QĐ-TTG NGÀY 22/4/2025 CỦA THỦ TƯỚNG CHÍNH PHỦ BAN HÀNH CHIẾN LƯỢC QUỐC GIA VỀ PHÒNG, CHỐNG LÃNG PHÍ ĐẾN NĂM 2035</w:t>
      </w:r>
    </w:p>
    <w:p>
      <w:r>
        <w:t>BỘ TRƯỞNG BỘ XÂY DỰNG</w:t>
      </w:r>
    </w:p>
    <w:p>
      <w:r>
        <w:t>Căn cứ Nghị định số 33/2025/NĐ-CP ngày 25 tháng 2 năm 2025 của Chính phủ quy định chức năng, nhiệm vụ, quyền hạn và cơ cấu tổ chức của Bộ Xây dựng;</w:t>
      </w:r>
    </w:p>
    <w:p>
      <w:r>
        <w:t>Căn cứ Quyết định số 806/QĐ-TTg ngày 22 tháng 4 năm 2025 của Thủ tướng Chính phủ ban hành Chiến lược quốc gia về phòng, chống lãng phí đến năm 2035;</w:t>
      </w:r>
    </w:p>
    <w:p>
      <w:r>
        <w:t>Theo đề nghị của Vụ trưởng Vụ Kế hoạch - Tài chính.</w:t>
      </w:r>
    </w:p>
    <w:p>
      <w:r>
        <w:t>QUYẾT ĐỊNH:</w:t>
      </w:r>
    </w:p>
    <w:p>
      <w:r>
        <w:t>Điều 1.  Ban hành kèm theo Quyết định này Kế hoạch hành động của Bộ Xây dựng thực hiện Quyết định số 806/QĐ-TTg ngày 22 tháng 4 năm 2025 của Thủ tướng Chính phủ ban hành Chiến lược quốc gia về phòng, chống lãng phí đến năm 2035.</w:t>
      </w:r>
    </w:p>
    <w:p>
      <w:r>
        <w:t>Điều 2.  Thủ trưởng các đơn vị thuộc Bộ chủ động bám sát những mục tiêu, yêu cầu, nhiệm vụ Thủ tướng Chính phủ giao trong Quyết định số 806/QĐ-TTg ngày 22 tháng 4 năm 2025 ban hành Chiến lược quốc gia về phòng, chống lãng phí đến năm 2035 và nội dung của Quyết định này, tổ chức triển khai thực hiện đạt kết quả cao nhất; tiếp tục cụ thể hóa các nhiệm vụ trong Kế hoạch này thành đề án, công việc, văn bản, trong đó cần xác định rõ đơn vị chủ trì, đơn vị tham gia phối hợp, thời gian hoàn thành đối với từng công việc được giao.</w:t>
      </w:r>
    </w:p>
    <w:p>
      <w:r>
        <w:t>Điều 3.  Trong phạm vi chức năng, nhiệm vụ được giao, các đơn vị thuộc Bộ được giao chủ trì thực hiện các nhiệm vụ tại Kế hoạch kèm theo Quyết định này chủ động kiểm tra, đánh giá, báo cáo tình hình thực hiện gửi Bộ Xây dựng tổng hợp trước ngày 30 tháng 11 hằng năm; riêng năm 2025 báo cáo theo văn bản số 13647/BXD-KHTC ngày 18 tháng 11 năm 2025.</w:t>
      </w:r>
    </w:p>
    <w:p>
      <w:r>
        <w:t>Vụ Kế hoạch - Tài chính chủ trì, phối hợp với các đơn vị trực thuộc sơ kết, tổng kết tình hình triển khai  thực hiện Quyết định số 806/QĐ-TTg ngày  22 tháng 4 năm 2025 của Thủ tướng Chính phủ.</w:t>
      </w:r>
    </w:p>
    <w:p>
      <w:r>
        <w:t>Trong quá trình thực hiện, căn cứ yêu cầu của Thủ tướng Chính phủ, Bộ Tài chính, cơ quan liên quan về việc báo cáo đột xuất hoặc thường xuyên tình  hình, kết quả triển khai thực hiện Quyết định số 806/QĐ-TTg ngày 22 tháng 4 năm 2025, các cơ quan, đơn vị báo cáo theo sự phân công của Lãnh đạo Bộ.</w:t>
      </w:r>
    </w:p>
    <w:p>
      <w:r>
        <w:t>Điều 3.  Quyết định này có hiệu lực kể từ ngày ký. Thủ trưởng các đơn vị thuộc và trực thuộc Bộ Xây dựng, tổ chức và cá nhân có liên quan có trách nhiệm thi hành Quyết định này./.</w:t>
      </w:r>
    </w:p>
    <w:p>
      <w:r>
        <w:t>Nơi nhận:</w:t>
      </w:r>
    </w:p>
    <w:p>
      <w:r>
        <w:t>- Như Điều 3;</w:t>
      </w:r>
    </w:p>
    <w:p>
      <w:r>
        <w:t>- Các đ/c Thứ trưởng;</w:t>
      </w:r>
    </w:p>
    <w:p>
      <w:r>
        <w:t>- Bộ Tài chính;</w:t>
      </w:r>
    </w:p>
    <w:p>
      <w:r>
        <w:t>- Lưu: VT, KHTC (T).</w:t>
      </w:r>
    </w:p>
    <w:p>
      <w:r>
        <w:t>BỘ TRƯỞNG</w:t>
      </w:r>
    </w:p>
    <w:p>
      <w:r>
        <w:t>Trần Hồng Minh</w:t>
      </w:r>
    </w:p>
    <w:p>
      <w:r>
        <w:t>KẾ HOẠCH HÀNH ĐỘNG</w:t>
      </w:r>
    </w:p>
    <w:p>
      <w:r>
        <w:t>THỰC HIỆN QUYẾT ĐỊNH SỐ 806/QĐ-TTG NGÀY 22 THÁNG 4 NĂM 2025 CỦA THỦ TƯỚNG CHÍNH PHỦ BAN HÀNH CHIẾN LƯỢC QUỐC GIA VỀ PHÒNG, CHỐNG LÃNG PHÍ ĐẾN NĂM 2035</w:t>
      </w:r>
    </w:p>
    <w:p>
      <w:r>
        <w:t>(Kèm theo Quyết định số 2097/QĐ-BXD ngày 24 tháng 11 năm 2025 của Bộ trưởng Bộ Xây dựng)</w:t>
      </w:r>
    </w:p>
    <w:p>
      <w:r>
        <w:t>Các cơ quan, đơn vị nghiên cứu thực hiện toàn diện Quyết định số 806/QĐ-TTg ngày 22/4/2025 của Thủ tướng Chính phủ ban hành Chiến lược quốc gia về phòng, chống lãng phí năm 2035; trong đó bao gồm các nội dung sau:</w:t>
      </w:r>
    </w:p>
    <w:p>
      <w:r>
        <w:t>TT</w:t>
      </w:r>
    </w:p>
    <w:p>
      <w:r>
        <w:t>Nội dung nhiệm vụ</w:t>
      </w:r>
    </w:p>
    <w:p>
      <w:r>
        <w:t>Sản phẩm</w:t>
      </w:r>
    </w:p>
    <w:p>
      <w:r>
        <w:t>Cơ quan chủ trì</w:t>
      </w:r>
    </w:p>
    <w:p>
      <w:r>
        <w:t>Cơ quan phối hợp</w:t>
      </w:r>
    </w:p>
    <w:p>
      <w:r>
        <w:t>Thời gian thực hiện, hoàn thành</w:t>
      </w:r>
    </w:p>
    <w:p>
      <w:r>
        <w:t>I. Hoàn thiện chính sách, pháp luật trên các lĩnh vực quản lý kinh tế - xã hội và phòng,   chống lãng phí</w:t>
      </w:r>
    </w:p>
    <w:p>
      <w:r>
        <w:t>1</w:t>
      </w:r>
    </w:p>
    <w:p>
      <w:r>
        <w:t>Đổi mới mạnh mẽ công tác xây dựng, hoàn thiện thể chế về quản lý kinh tế, xã hội và phòng, chống lãng phí theo hướng: đảm bảo; dân chủ, minh bạch, kịp thời, hiệu quả, dễ áp dụng, tiết kiệm thời gian và chi phí, tạo điều kiện thuận lợi cho người dân và doanh nghiệp, khơi thông nguồn lực, khắc phục điểm nghẽn và tạo đà cho sự phát triển.</w:t>
      </w:r>
    </w:p>
    <w:p>
      <w:r>
        <w:t>Báo cáo của đơn vị</w:t>
      </w:r>
    </w:p>
    <w:p>
      <w:r>
        <w:t>- Các cơ quan, đơn vị thuộc Bộ thực hiện.</w:t>
      </w:r>
    </w:p>
    <w:p>
      <w:r>
        <w:t>- Vụ Pháp chế chủ trì tổng hợp trên cơ sở báo cáo của các đơn vị</w:t>
      </w:r>
    </w:p>
    <w:p>
      <w:r>
        <w:t>Các cơ quan, đơn vị thuộc Bộ</w:t>
      </w:r>
    </w:p>
    <w:p>
      <w:r>
        <w:t>Từ năm 2025</w:t>
      </w:r>
    </w:p>
    <w:p>
      <w:r>
        <w:t>2</w:t>
      </w:r>
    </w:p>
    <w:p>
      <w:r>
        <w:t>Rà soát, bổ sung các quy định về cơ chế quản lý kinh tế - xã hội, các định mức kinh tế - kỹ thuật không còn phù hợp với thực tiễn phát triển của đất nước; tập trung vào những lĩnh vực dễ phát sinh lãng phí như: quản lý, ngân sách nhà nước, tài sản công; quản lý, sử dụng vốn đầu tư công; quản lý vốn nhà nước đầu tư vào doanh nghiệp; xây dựng, đất đai; tín dụng, ngân hàng; tổ chức bộ máy, quản lý nguồn nhân lực...</w:t>
      </w:r>
    </w:p>
    <w:p>
      <w:r>
        <w:t>Báo cáo của đơn vị</w:t>
      </w:r>
    </w:p>
    <w:p>
      <w:r>
        <w:t>- Các cơ quan, đơn vị được giao nhiệm vụ chủ trì xây dựng, ban hành các định mức kinh tế - kỹ thuật, định mức dự toán, định mức chi phí…thực hiện.</w:t>
      </w:r>
    </w:p>
    <w:p>
      <w:r>
        <w:t>- Vụ Khoa học công nghệ, môi trường và Vật liệu xây dựng chủ trì tổng hợp trên cơ sở báo cáo của các đơn vị</w:t>
      </w:r>
    </w:p>
    <w:p>
      <w:r>
        <w:t>Các đơn vị có liên quan</w:t>
      </w:r>
    </w:p>
    <w:p>
      <w:r>
        <w:t>Từ năm 2025</w:t>
      </w:r>
    </w:p>
    <w:p>
      <w:r>
        <w:t>II. Tập trung xây dựng, tinh gọn bộ máy và xây dựng đội ngũ cán bộ, công chức hiệu lực, hiệu quả</w:t>
      </w:r>
    </w:p>
    <w:p>
      <w:r>
        <w:t>1</w:t>
      </w:r>
    </w:p>
    <w:p>
      <w:r>
        <w:t>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trọng tâm là rà soát, sắp xếp, kiện toàn, tinh gọn đầu mối bên trong các cơ quan hành chính nhà nước và đơn vị sự nghiệp công lập.</w:t>
      </w:r>
    </w:p>
    <w:p>
      <w:r>
        <w:t>Báo cáo của đơn vị</w:t>
      </w:r>
    </w:p>
    <w:p>
      <w:r>
        <w:t>Vụ Tổ chức cán bộ</w:t>
      </w:r>
    </w:p>
    <w:p>
      <w:r>
        <w:t>Các đơn vị có liên quan</w:t>
      </w:r>
    </w:p>
    <w:p>
      <w:r>
        <w:t>Từ năm 2025</w:t>
      </w:r>
    </w:p>
    <w:p>
      <w:r>
        <w:t>2</w:t>
      </w:r>
    </w:p>
    <w:p>
      <w:r>
        <w:t>Triển khai chính sách thu hút, trọng dụng người có tài; nâng cao đạo đức, văn hóa công vụ và thực hiện có hiệu quả cơ chế bảo vệ cán bộ năng động, sáng tạo, dám nghĩ, dám làm, dám chịu trách nhiệm vì lợi ích chung; chấn chỉnh, khắc phục tình trạng đùn đẩy, né tránh, thiểu trách nhiệm trong thực hiện nhiệm vụ của cán bộ, đảng viên, công chức, viên chức, nhất là cán bộ lãnh đạo quản lý các cấp.</w:t>
      </w:r>
    </w:p>
    <w:p>
      <w:r>
        <w:t>Báo cáo của đơn vị</w:t>
      </w:r>
    </w:p>
    <w:p>
      <w:r>
        <w:t>Vụ Tổ chức cán bộ</w:t>
      </w:r>
    </w:p>
    <w:p>
      <w:r>
        <w:t>Các đơn vị liên quan</w:t>
      </w:r>
    </w:p>
    <w:p>
      <w:r>
        <w:t>Từ năm 2025</w:t>
      </w:r>
    </w:p>
    <w:p>
      <w:r>
        <w:t>3</w:t>
      </w:r>
    </w:p>
    <w:p>
      <w:r>
        <w:t>Tích cực đẩy mạnh ứng dụng công nghệ thông tin, chuyển đổi số trong công tác quản lý cán bộ, công chức, viên chức, phát huy giá trị dữ liệu của Cơ sở dữ liệu Quốc gia về cán bộ, công chức, viên chức.</w:t>
      </w:r>
    </w:p>
    <w:p>
      <w:r>
        <w:t>Báo cáo của đơn vị</w:t>
      </w:r>
    </w:p>
    <w:p>
      <w:r>
        <w:t>- Vụ Tổ chức cán bộ</w:t>
      </w:r>
    </w:p>
    <w:p>
      <w:r>
        <w:t>- Trung tâm công nghệ thông tin</w:t>
      </w:r>
    </w:p>
    <w:p>
      <w:r>
        <w:t>Các đơn vị liên quan</w:t>
      </w:r>
    </w:p>
    <w:p>
      <w:r>
        <w:t>Từ năm 2025</w:t>
      </w:r>
    </w:p>
    <w:p>
      <w:r>
        <w:t>III. Quản lý, sử dụng tài nguyên, nhân lực, vật lực hiệu quả; tăng cường tính bền vững; nâng cao hiệu quả sử dụng năng lượng</w:t>
      </w:r>
    </w:p>
    <w:p>
      <w:r>
        <w:t>1</w:t>
      </w:r>
    </w:p>
    <w:p>
      <w:r>
        <w:t>Về quản lý, sử dụng ngân sách nhà nước</w:t>
      </w:r>
    </w:p>
    <w:p>
      <w:r>
        <w:t>1.1</w:t>
      </w:r>
    </w:p>
    <w:p>
      <w:r>
        <w:t>Đẩy mạnh việc thực hiện quản lý, phân bổ, sử dụng nguồn lực tài chính - ngân sách nhà nước gắn với hoàn thiện cơ chế phân cấp, phân quyền.</w:t>
      </w:r>
    </w:p>
    <w:p>
      <w:r>
        <w:t>Báo cáo của đơn vị</w:t>
      </w:r>
    </w:p>
    <w:p>
      <w:r>
        <w:t>- Vụ Kế hoạch - Tài chính.</w:t>
      </w:r>
    </w:p>
    <w:p>
      <w:r>
        <w:t>- Các cơ quan, đơn vị sử dụng NSNN</w:t>
      </w:r>
    </w:p>
    <w:p>
      <w:r>
        <w:t>Các đơn vị thuộc Bộ</w:t>
      </w:r>
    </w:p>
    <w:p>
      <w:r>
        <w:t>Từ năm 2025</w:t>
      </w:r>
    </w:p>
    <w:p>
      <w:r>
        <w:t>1.2</w:t>
      </w:r>
    </w:p>
    <w:p>
      <w:r>
        <w:t>Nâng cao chất lượng công tác dự báo, lập dự toán thu, chi ngân sách nhà nước đảm bảo sát thực tế, phù hợp với yêu cầu và khả năng thực hiện nhằm huy động sử dụng hiệu quả nguồn lực ngân sách nhà nước, tập trung cho các nhiệm vụ ưu tiên của cơ quan, đơn vị, ngành, lĩnh vực, địa phương, chấn chỉnh công tác tổ chức triển khai thực hiện, phấn đấu giải ngân 100% dự toán được phân bổ, được giao thực hiện trong năm.</w:t>
      </w:r>
    </w:p>
    <w:p>
      <w:r>
        <w:t>Báo cáo của đơn vị</w:t>
      </w:r>
    </w:p>
    <w:p>
      <w:r>
        <w:t>- Các cơ quan, đơn vị sử dụng NSNN.</w:t>
      </w:r>
    </w:p>
    <w:p>
      <w:r>
        <w:t>- Vụ Kế hoạch - Tài chính chủ trì tổng hợp báo cáo trên cơ sở báo cáo của các đơn vị</w:t>
      </w:r>
    </w:p>
    <w:p>
      <w:r>
        <w:t>Các đơn vị có liên quan</w:t>
      </w:r>
    </w:p>
    <w:p>
      <w:r>
        <w:t>Từ năm 2025</w:t>
      </w:r>
    </w:p>
    <w:p>
      <w:r>
        <w:t>1.3</w:t>
      </w:r>
    </w:p>
    <w:p>
      <w:r>
        <w:t>Thực hiện công khai tài liệu, số liệu ngân sách nhà nước theo quy định của Luật ngân sách nhà nước.</w:t>
      </w:r>
    </w:p>
    <w:p>
      <w:r>
        <w:t>Báo cáo của đơn vị</w:t>
      </w:r>
    </w:p>
    <w:p>
      <w:r>
        <w:t>Vụ Kế hoạch - Tài chính; các cơ quan, đơn vị phải công khai số liệu ngân sách nhà nước</w:t>
      </w:r>
    </w:p>
    <w:p>
      <w:r>
        <w:t>Các đơn vị có liên quan</w:t>
      </w:r>
    </w:p>
    <w:p>
      <w:r>
        <w:t>Từ năm 2025</w:t>
      </w:r>
    </w:p>
    <w:p>
      <w:r>
        <w:t>1.4</w:t>
      </w:r>
    </w:p>
    <w:p>
      <w:r>
        <w:t>Phát triển và mở rộng sử dụng năng lượng tái tạo như điện mặt trời, gió, thủy điện và năng lượng sinh học theo Quy hoạch phát triển điện lực quốc gia thời kỳ 2021 - 2030, tầm nhìn đến năm 2050 được Thủ tướng Chính phủ phê duyệt tại Quyết định số 500/QĐ-TTg ngày 15/5/2023. Thực hiện có hiệu quả Chương trình quốc gia về sử dụng năng lượng tiết kiệm và hiệu quả giai đoạn 2019 – 2030 được Thủ tướng Chính phủ phê duyệt tại Quyết định số 280/QĐ-TTg ngày 13/3/2019. Đẩy mạnh áp dụng công nghệ tiết kiệm năng lượng và quy trình sản xuất hiệu quả năng lượng; tăng cường xử lý hệ thống quản lý năng lượng thông minh giúp quản lý năng lượng hiệu quả và tối ưu hóa sử dụng năng lượng trong sản xuất và tiêu dùng</w:t>
      </w:r>
    </w:p>
    <w:p>
      <w:r>
        <w:t>Báo cáo của đơn vị</w:t>
      </w:r>
    </w:p>
    <w:p>
      <w:r>
        <w:t>Vụ Khoa học công nghệ, môi trường và Vật liệu xây dựng</w:t>
      </w:r>
    </w:p>
    <w:p>
      <w:r>
        <w:t>Các đơn vị có liên quan</w:t>
      </w:r>
    </w:p>
    <w:p>
      <w:r>
        <w:t>Từ năm 2025</w:t>
      </w:r>
    </w:p>
    <w:p>
      <w:r>
        <w:t>1.5</w:t>
      </w:r>
    </w:p>
    <w:p>
      <w:r>
        <w:t>Sử dụng hiệu quả, tiết kiệm tài nguyên theo đúng Quy hoạch hệ thống đô thị và nông thôn thời kỳ 2021-2030, tầm nhìn đến năm 2050 được Thủ tướng Chính phủ phê duyệt tại Quyết định số 891/QĐ- TTg ngày 22/8/2024. Tăng cường đẩy mạnh nghiên cứu, phát triển các công trình kiến trúc xanh, kiến trúc bền vững, kiến trúc tiết kiệm năng lượng, kiến trúc ứng phó thiên tai, kiến trúc vì cộng đồng theo Quyết định số 1246/QĐ-TTg ngày 19/7/2021 của Thủ tướng Chính phủ phê duyệt Định hướng phát triển kiến trúc Việt Nam đến năm 2030, tầm nhìn đến năm 2050.</w:t>
      </w:r>
    </w:p>
    <w:p>
      <w:r>
        <w:t>Báo cáo của đơn vị</w:t>
      </w:r>
    </w:p>
    <w:p>
      <w:r>
        <w:t>-      Vụ Quy hoạch – Kiến   trúc   Vụ Khoa học công nghệ, môi trường và Vật liệu xây dựng</w:t>
      </w:r>
    </w:p>
    <w:p>
      <w:r>
        <w:t>Các đơn vị có liên quan</w:t>
      </w:r>
    </w:p>
    <w:p>
      <w:r>
        <w:t>Từ năm 2025</w:t>
      </w:r>
    </w:p>
    <w:p>
      <w:r>
        <w:t>2</w:t>
      </w:r>
    </w:p>
    <w:p>
      <w:r>
        <w:t>Về quản lý, sử dụng tài sản công</w:t>
      </w:r>
    </w:p>
    <w:p>
      <w:r>
        <w:t>2.1</w:t>
      </w:r>
    </w:p>
    <w:p>
      <w:r>
        <w:t>Đẩy nhanh tiến độ sắp xếp lại, xử lý nhà, đất thuộc phạm vi và đối tượng sắp xếp theo quy định; xử lý tài sản, trụ sở làm việc của các cơ quan, tổ chức, đơn vị khi sắp xếp, tinh gọn bộ máy đảm bảo tiến độ, tránh thất thoát, lãng phí. Tiếp tục thực hiện rà soát lại toàn bộ tài sản công, trụ sở làm việc không sử dụng, sử dụng kém hiệu quả, sử dụng không đúng mục đích để quyết định xử lý theo thẩm quyền hoặc để báo cáo cấp có thẩm quyền quyết định xử lý theo quy định, không để lãng phí, thất thoát tài sản của nhà nước.</w:t>
      </w:r>
    </w:p>
    <w:p>
      <w:r>
        <w:t>Báo cáo của đơn vị</w:t>
      </w:r>
    </w:p>
    <w:p>
      <w:r>
        <w:t>- Vụ Kế hoạch - Tài chính.</w:t>
      </w:r>
    </w:p>
    <w:p>
      <w:r>
        <w:t>- Các cơ quan, đơn vị quản lý, sử dụng tài sản công</w:t>
      </w:r>
    </w:p>
    <w:p>
      <w:r>
        <w:t>Các đơn vị có liên quan</w:t>
      </w:r>
    </w:p>
    <w:p>
      <w:r>
        <w:t>Từ năm 2025</w:t>
      </w:r>
    </w:p>
    <w:p>
      <w:r>
        <w:t>2.2</w:t>
      </w:r>
    </w:p>
    <w:p>
      <w:r>
        <w:t>Hoàn thành việc tổng kiểm kê tài sản công tại các cơ quan, tổ chức, đơn vị; tài sản kết cấu hạ tầng do Nhà nước đầu tư, quản lý.</w:t>
      </w:r>
    </w:p>
    <w:p>
      <w:r>
        <w:t>Báo cáo của đơn vị</w:t>
      </w:r>
    </w:p>
    <w:p>
      <w:r>
        <w:t>- Vụ Kế hoạch - Tài chính.</w:t>
      </w:r>
    </w:p>
    <w:p>
      <w:r>
        <w:t>- Các cơ quan, đơn vị quản lý, sử dụng tài sản công</w:t>
      </w:r>
    </w:p>
    <w:p>
      <w:r>
        <w:t>Các đơn vị thuộc Bộ</w:t>
      </w:r>
    </w:p>
    <w:p>
      <w:r>
        <w:t>Năm 2025</w:t>
      </w:r>
    </w:p>
    <w:p>
      <w:r>
        <w:t>2.3</w:t>
      </w:r>
    </w:p>
    <w:p>
      <w:r>
        <w:t>Tăng cường công tác kiểm tra việc quản lý, sử dụng tài sản công.</w:t>
      </w:r>
    </w:p>
    <w:p>
      <w:r>
        <w:t>Báo cáo của đơn vị</w:t>
      </w:r>
    </w:p>
    <w:p>
      <w:r>
        <w:t>- Vụ Kế hoạch - Tài chính.</w:t>
      </w:r>
    </w:p>
    <w:p>
      <w:r>
        <w:t>- Các cơ quan, đơn vị quản lý, sử dụng tài sản công</w:t>
      </w:r>
    </w:p>
    <w:p>
      <w:r>
        <w:t>Các đơn vị thuộc Bộ</w:t>
      </w:r>
    </w:p>
    <w:p>
      <w:r>
        <w:t>Từ năm 2025</w:t>
      </w:r>
    </w:p>
    <w:p>
      <w:r>
        <w:t>3</w:t>
      </w:r>
    </w:p>
    <w:p>
      <w:r>
        <w:t>Về quản lý, sử dụng vốn đầu tư công</w:t>
      </w:r>
    </w:p>
    <w:p>
      <w:r>
        <w:t>3.1</w:t>
      </w:r>
    </w:p>
    <w:p>
      <w:r>
        <w:t>Đẩy mạnh cơ cấu lại đầu tư công, đầu tư phải có trọng tâm, trọng điểm, không phân tán, dàn trải, manh mún, đúng mục tiêu, định hướng, nhiệm vụ phát triển kinh tế - xã hội đề ra.</w:t>
      </w:r>
    </w:p>
    <w:p>
      <w:r>
        <w:t>Báo cáo của đơn vị</w:t>
      </w:r>
    </w:p>
    <w:p>
      <w:r>
        <w:t>Vụ Kế hoạch - Tài chính</w:t>
      </w:r>
    </w:p>
    <w:p>
      <w:r>
        <w:t>Các đơn vị có liên quan</w:t>
      </w:r>
    </w:p>
    <w:p>
      <w:r>
        <w:t>Từ năm 2025</w:t>
      </w:r>
    </w:p>
    <w:p>
      <w:r>
        <w:t>3.2</w:t>
      </w:r>
    </w:p>
    <w:p>
      <w:r>
        <w:t>Coi trọng, nâng cao chất lượng công tác lập quy hoạch, làm căn cứ xây dựng các chương trình và kế hoạch đầu tư công.</w:t>
      </w:r>
    </w:p>
    <w:p>
      <w:r>
        <w:t>Báo cáo của đơn vị</w:t>
      </w:r>
    </w:p>
    <w:p>
      <w:r>
        <w:t>- Vụ Kế hoạch - Tài chính</w:t>
      </w:r>
    </w:p>
    <w:p>
      <w:r>
        <w:t>- Vụ Quy hoạch – Kiến trúc</w:t>
      </w:r>
    </w:p>
    <w:p>
      <w:r>
        <w:t>Các đơn vị có liên quan</w:t>
      </w:r>
    </w:p>
    <w:p>
      <w:r>
        <w:t>Từ năm 2025</w:t>
      </w:r>
    </w:p>
    <w:p>
      <w:r>
        <w:t>4</w:t>
      </w:r>
    </w:p>
    <w:p>
      <w:r>
        <w:t>Về quản lý, sử dụng vốn, tài sản nhà nước đầu tư vào sản xuất, kinh doanh</w:t>
      </w:r>
    </w:p>
    <w:p>
      <w:r>
        <w:t>4.1</w:t>
      </w:r>
    </w:p>
    <w:p>
      <w:r>
        <w:t>Tiếp tục triển khai hiệu quả các Đề án cơ cấu lại, Chiến lược phát triển, Kế hoạch sản xuất, kinh doanh, đầu tư phát triển hằng năm và 5 năm của doanh nghiệp đã được phê duyệt; chú trọng nâng cao hiệu quả hoạt động sản xuất kinh doanh của doanh nghiệp Nhà nước một cách căn cơ, toàn diện, bài bản, bền vững; đẩy nhanh tiến độ và nâng cao chất lượng hiệu quả các dự án đầu tư phát triển của doanh nghiệp Nhà nước. Rà soát, đánh giá tổng thể hoạt động đầu tư ra nước ngoài, hiệu quả đầu tư ra nước ngoài, xây dựng phương án tái cấu trúc các dự án có khó khăn, vướng mắc, kém khả thi, phù hợp với tình hình thực tế, đưa vào nhiệm vụ trọng tâm thực hiện đề án tái cơ cấu của doanh nghiệp.</w:t>
      </w:r>
    </w:p>
    <w:p>
      <w:r>
        <w:t>Báo cáo của đơn vị</w:t>
      </w:r>
    </w:p>
    <w:p>
      <w:r>
        <w:t>Vụ Quản lý doanh nghiệp</w:t>
      </w:r>
    </w:p>
    <w:p>
      <w:r>
        <w:t>Các đơn vị liên quan</w:t>
      </w:r>
    </w:p>
    <w:p>
      <w:r>
        <w:t>Từ năm 2025</w:t>
      </w:r>
    </w:p>
    <w:p>
      <w:r>
        <w:t>4.2</w:t>
      </w:r>
    </w:p>
    <w:p>
      <w:r>
        <w:t>Tăng cường quản lý, sử dụng tài sản của các doanh nghiệp có vốn nhà nước (đặc biệt là nhà, đất) đảm bảo hiệu quả, không làm thất thoát, lãng phí tài sản nhà nước giao.</w:t>
      </w:r>
    </w:p>
    <w:p>
      <w:r>
        <w:t>Báo cáo của đơn vị</w:t>
      </w:r>
    </w:p>
    <w:p>
      <w:r>
        <w:t>Vụ Quản lý doanh nghiệp</w:t>
      </w:r>
    </w:p>
    <w:p>
      <w:r>
        <w:t>Các đơn vị liên quan</w:t>
      </w:r>
    </w:p>
    <w:p>
      <w:r>
        <w:t>Từ năm 2025</w:t>
      </w:r>
    </w:p>
    <w:p>
      <w:r>
        <w:t>4.3</w:t>
      </w:r>
    </w:p>
    <w:p>
      <w:r>
        <w:t>Rà soát, đánh giá thực trạng doanh nghiệp, tiếp tục cơ cấu lại các đơn vị thành viên, thoái vốn tại các đơn vị yếu kém, thua lỗ, không hiệu quả, duy trì nắm giữ, tăng vốn tại doanh nghiệp sản xuất kinh doanh phù hợp với ngành nghề chính.</w:t>
      </w:r>
    </w:p>
    <w:p>
      <w:r>
        <w:t>Báo cáo của đơn vị</w:t>
      </w:r>
    </w:p>
    <w:p>
      <w:r>
        <w:t>Vụ Quản lý doanh nghiệp</w:t>
      </w:r>
    </w:p>
    <w:p>
      <w:r>
        <w:t>Các đơn vị liên quan</w:t>
      </w:r>
    </w:p>
    <w:p>
      <w:r>
        <w:t>Từ năm 2025</w:t>
      </w:r>
    </w:p>
    <w:p>
      <w:r>
        <w:t>5</w:t>
      </w:r>
    </w:p>
    <w:p>
      <w:r>
        <w:t>Về quản lý vốn nhà nước trong các dự án PPP</w:t>
      </w:r>
    </w:p>
    <w:p>
      <w:r>
        <w:t>5.1</w:t>
      </w:r>
    </w:p>
    <w:p>
      <w:r>
        <w:t>Thường xuyên tổng kết, đánh giá, hoàn thiện khung pháp lý về đầu tư theo phương thức đối tác công tư; đơn giản hóa thủ tục hành chính, tăng cường phân cấp, phân quyền cho địa phương gắn với tăng cường kiểm tra, giám sát nhằm kịp thời tháo gỡ những khó khăn, vướng mắc về thể chế, pháp luật, khơi thông và phát huy nguồn lực cho phát triển kinh tế - xã hội; giải quyết các khó khăn, vướng mắc cấp thiết trong thực tiễn.</w:t>
      </w:r>
    </w:p>
    <w:p>
      <w:r>
        <w:t>Báo cáo của đơn vị</w:t>
      </w:r>
    </w:p>
    <w:p>
      <w:r>
        <w:t>- Các Cục thuộc Bộ.</w:t>
      </w:r>
    </w:p>
    <w:p>
      <w:r>
        <w:t>- Vụ Kế hoạch - Tài chính chủ trì tổng hợp trên cơ sở báo cáo của các đơn vị.</w:t>
      </w:r>
    </w:p>
    <w:p>
      <w:r>
        <w:t>Các đơn vị liên quan</w:t>
      </w:r>
    </w:p>
    <w:p>
      <w:r>
        <w:t>Từ năm 2025</w:t>
      </w:r>
    </w:p>
    <w:p>
      <w:r>
        <w:t>5.2</w:t>
      </w:r>
    </w:p>
    <w:p>
      <w:r>
        <w:t>Đẩy mạnh công khai, minh bạch thông tin ở tất cả các bước trong triển khai dự án PPP. Tăng cường kiểm tra dự án PPP; có chế tài xử phạt, quy định rõ ràng về trách nhiệm, nghĩa vụ của cơ quan nhà nước có thẩm quyền và các bên liên quan.</w:t>
      </w:r>
    </w:p>
    <w:p>
      <w:r>
        <w:t>Báo cáo của đơn vị</w:t>
      </w:r>
    </w:p>
    <w:p>
      <w:r>
        <w:t>- Các Cục thuộc Bộ.</w:t>
      </w:r>
    </w:p>
    <w:p>
      <w:r>
        <w:t>- Vụ Kế hoạch - Tài chính chủ trì tổng hợp trên cơ sở báo cáo của các đơn vị.</w:t>
      </w:r>
    </w:p>
    <w:p>
      <w:r>
        <w:t>Các đơn vị liên quan</w:t>
      </w:r>
    </w:p>
    <w:p>
      <w:r>
        <w:t>Từ năm 2025</w:t>
      </w:r>
    </w:p>
    <w:p>
      <w:r>
        <w:t>IV. Đẩy mạnh cải cách hành chính, tập trung cắt giảm tối đa thủ tục hành chính, chi phí tuân thủ của người dân, doanh nghiệp</w:t>
      </w:r>
    </w:p>
    <w:p>
      <w:r>
        <w:t>1</w:t>
      </w:r>
    </w:p>
    <w:p>
      <w:r>
        <w:t>Kiểm soát chặt chẽ việc ban hành các quy định thủ tục hành chính liên quan đến người dân, doanh nghiệp trong quá trình xây dựng văn bản quy phạm pháp luật, bảo đảm thủ tục hành chính được ban hành đáp ứng yêu cầu về sự cần thiết, tính hợp pháp, tính hợp lý và chi phí tuân thủ thủ tục hành chính thấp nhất.</w:t>
      </w:r>
    </w:p>
    <w:p>
      <w:r>
        <w:t>Báo cáo của đơn vị</w:t>
      </w:r>
    </w:p>
    <w:p>
      <w:r>
        <w:t>- Văn phòng Bộ</w:t>
      </w:r>
    </w:p>
    <w:p>
      <w:r>
        <w:t>- Vụ Pháp chế</w:t>
      </w:r>
    </w:p>
    <w:p>
      <w:r>
        <w:t>Các đơn vị thuộc Bộ</w:t>
      </w:r>
    </w:p>
    <w:p>
      <w:r>
        <w:t>Từ năm 2025</w:t>
      </w:r>
    </w:p>
    <w:p>
      <w:r>
        <w:t>2</w:t>
      </w:r>
    </w:p>
    <w:p>
      <w:r>
        <w:t>Rà soát, cắt giảm, đơn giản hóa thủ tục hành chính không cần thiết, không hợp lý, không đáp ứng mục tiêu quản lý, gây khó khăn cho người dân, doanh nghiệp</w:t>
      </w:r>
    </w:p>
    <w:p>
      <w:r>
        <w:t>Báo cáo của đơn vị</w:t>
      </w:r>
    </w:p>
    <w:p>
      <w:r>
        <w:t>- Văn phòng Bộ</w:t>
      </w:r>
    </w:p>
    <w:p>
      <w:r>
        <w:t>- Vụ Pháp chế</w:t>
      </w:r>
    </w:p>
    <w:p>
      <w:r>
        <w:t>Các đơn vị thuộc Bộ</w:t>
      </w:r>
    </w:p>
    <w:p>
      <w:r>
        <w:t>Từ năm 2025</w:t>
      </w:r>
    </w:p>
    <w:p>
      <w:r>
        <w:t>V. Tập trung giải quyết dứt điểm tồn tại kéo dài đối với các dự án quan trọng quốc gia, dự án trọng điểm, dự án hiệu quả thấp, tồn đọng, kéo dài gây thất thoát, lãng phí lớn</w:t>
      </w:r>
    </w:p>
    <w:p>
      <w:r>
        <w:t>1</w:t>
      </w:r>
    </w:p>
    <w:p>
      <w:r>
        <w:t>Tiếp tục rà soát, tổng hợp khó khăn, vướng mắc liên quan đến các dự án tồn đọng, kéo dài, phân định làm rõ các nhóm nguyên nhân, phương án xử lý và cấp có thẩm quyền xử lý để giải quyết dứt điểm, sớm đưa vào khai thác, sử dụng các dự án phát huy hiệu quả đầu tư, không để tiếp tục lãng phí nguồn lực của Nhà nước và Nhân dân.</w:t>
      </w:r>
    </w:p>
    <w:p>
      <w:r>
        <w:t>Báo cáo của đơn vị</w:t>
      </w:r>
    </w:p>
    <w:p>
      <w:r>
        <w:t>Cục Kinh tế - Quản lý đầu tư xây dựng chủ trì, Vụ Kế hoạch – Tài chính, Cục Hàng hải và Đường thủy Việt Nam, Ban Quản lý dự án Đường sắt, Tổng công ty Xi măng Việt Nam</w:t>
      </w:r>
    </w:p>
    <w:p>
      <w:r>
        <w:t>Các đơn vị liên quan</w:t>
      </w:r>
    </w:p>
    <w:p>
      <w:r>
        <w:t>Từ năm 2025</w:t>
      </w:r>
    </w:p>
    <w:p>
      <w:r>
        <w:t>VI. Tăng cường công tác kiểm tra, giám sát, xử lý các vụ việc lãng phí</w:t>
      </w:r>
    </w:p>
    <w:p>
      <w:r>
        <w:t>1</w:t>
      </w:r>
    </w:p>
    <w:p>
      <w:r>
        <w:t>Đẩy mạnh, nâng cao chất lượng công tác kiểm tra, giám sát, kiểm toán việc thực hiện chủ trương của Đảng, chính sách, pháp luật của Nhà nước về thực hành tiết kiệm, chống lãng phí, tập trung lĩnh vực dễ xảy ra lãng phí, nơi có nhiều đơn, thư, khiếu nại, tố cáo, dư luận xã hội quan tâm, bức xúc.</w:t>
      </w:r>
    </w:p>
    <w:p>
      <w:r>
        <w:t>Báo cáo của đơn vị</w:t>
      </w:r>
    </w:p>
    <w:p>
      <w:r>
        <w:t>- Vụ Kế hoạch - Tài chính;</w:t>
      </w:r>
    </w:p>
    <w:p>
      <w:r>
        <w:t>- Văn phòng Bộ;</w:t>
      </w:r>
    </w:p>
    <w:p>
      <w:r>
        <w:t>- Các cơ quan, đơn vị có chức năng kiểm tra, giám sát, kiểm toán.</w:t>
      </w:r>
    </w:p>
    <w:p>
      <w:r>
        <w:t>Các đơn vị liên quan</w:t>
      </w:r>
    </w:p>
    <w:p>
      <w:r>
        <w:t>Từ năm 2025</w:t>
      </w:r>
    </w:p>
    <w:p>
      <w:r>
        <w:t>2</w:t>
      </w:r>
    </w:p>
    <w:p>
      <w:r>
        <w:t>Chủ động áp dụng các biện pháp phòng ngừa; rà soát, kịp thời phát hiện, phòng ngừa, xử lý nghiêm tổ chức, cá nhân vi phạm, gây thất thoát, lãng phí nguồn lực theo quy định của pháp luật; thực hiện nghiêm kết luận, kiến nghị của các cơ quan chức năng, thu hồi triệt để tiền, tài sản nhà nước; kịp thời khắc phục những hạn chế, bất cập trong cơ chế quản lý, chính sách, pháp luật được phát hiện thông qua công tác kiểm tra.</w:t>
      </w:r>
    </w:p>
    <w:p>
      <w:r>
        <w:t>Báo cáo của đơn vị</w:t>
      </w:r>
    </w:p>
    <w:p>
      <w:r>
        <w:t>Các đơn vị thuộc Bộ</w:t>
      </w:r>
    </w:p>
    <w:p>
      <w:r>
        <w:t>Các đơn vị liên quan</w:t>
      </w:r>
    </w:p>
    <w:p>
      <w:r>
        <w:t>Từ năm 2025</w:t>
      </w:r>
    </w:p>
    <w:p>
      <w:r>
        <w:t>3</w:t>
      </w:r>
    </w:p>
    <w:p>
      <w:r>
        <w:t>Tăng cường sự phối hợp giữa các cơ quan kiểm tra, giám sát và các cơ quan, tổ chức có liên quan trong phòng ngừa, phát hiện, xử lý hành vi lãng phí. Kịp thời chuyển các vụ việc có dấu hiệu tội phạm đến cơ quan điều tra có thẩm quyền xử lý theo quy định của pháp luật để răn đe, phòng ngừa.</w:t>
      </w:r>
    </w:p>
    <w:p>
      <w:r>
        <w:t>Báo cáo của đơn vị</w:t>
      </w:r>
    </w:p>
    <w:p>
      <w:r>
        <w:t>Các đơn vị thuộc Bộ</w:t>
      </w:r>
    </w:p>
    <w:p>
      <w:r>
        <w:t>Các đơn vị liên quan</w:t>
      </w:r>
    </w:p>
    <w:p>
      <w:r>
        <w:t>Từ năm 2025</w:t>
      </w:r>
    </w:p>
    <w:p>
      <w:r>
        <w:t>VII. Nâng cao nhận thức, phát huy vai trò và trách nhiệm của Mặt trận Tổ quốc, các   đoàn thể và Nhân dân trong phòng, chống lãng phí</w:t>
      </w:r>
    </w:p>
    <w:p>
      <w:r>
        <w:t>1</w:t>
      </w:r>
    </w:p>
    <w:p>
      <w:r>
        <w:t>Xây dựng, triển khai thiết thực các cuộc vận động, phong trào thi đua về thực hành tiết kiệm, chống lãng phí; tiếp tục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 Kịp thời biểu dương, khen thưởng, nhân rộng các điển hình tiên tiến trong thực hiện tốt công tác thực hành tiết kiệm, chống lãng phí.</w:t>
      </w:r>
    </w:p>
    <w:p>
      <w:r>
        <w:t>Báo cáo của đơn vị</w:t>
      </w:r>
    </w:p>
    <w:p>
      <w:r>
        <w:t>Vụ Tổ chức cán bộ</w:t>
      </w:r>
    </w:p>
    <w:p>
      <w:r>
        <w:t>Các đơn vị thuộc Bộ</w:t>
      </w:r>
    </w:p>
    <w:p>
      <w:r>
        <w:t>Từ năm 2025</w:t>
      </w:r>
    </w:p>
    <w:p>
      <w:r>
        <w:t>2</w:t>
      </w:r>
    </w:p>
    <w:p>
      <w:r>
        <w:t>Tuyên truyền về Luật Tiết kiệm, chống lãng phí (sửa đổi)</w:t>
      </w:r>
    </w:p>
    <w:p>
      <w:r>
        <w:t>Báo cáo của đơn vị</w:t>
      </w:r>
    </w:p>
    <w:p>
      <w:r>
        <w:t>- Vụ Kế hoạch - Tài chính.</w:t>
      </w:r>
    </w:p>
    <w:p>
      <w:r>
        <w:t>- Báo Xây dựng.</w:t>
      </w:r>
    </w:p>
    <w:p>
      <w:r>
        <w:t>- Tạp chí Xây dựng.</w:t>
      </w:r>
    </w:p>
    <w:p>
      <w:r>
        <w:t>- Trung tâm công nghệ thông tin.</w:t>
      </w:r>
    </w:p>
    <w:p>
      <w:r>
        <w:t>Các đơn vị thuộc Bộ</w:t>
      </w:r>
    </w:p>
    <w:p>
      <w:r>
        <w:t>Sau khi Luật Tiết kiệm, chống lãng phí (sửa đổi) được ban hành</w:t>
      </w:r>
    </w:p>
    <w:p>
      <w:r>
        <w:t>VIII. Tăng cường năng lực cho các cán bộ, công chức thực hiện công tác phòng, chống lãng phí</w:t>
      </w:r>
    </w:p>
    <w:p>
      <w:r>
        <w:t>1</w:t>
      </w:r>
    </w:p>
    <w:p>
      <w:r>
        <w:t>Đẩy mạnh công tác đào tạo, bồi dưỡng nâng cao trình độ chuyên môn, nghiệp vụ, bản lĩnh chính trị, phẩm chất đạo đức, lối sống cho đội ngũ cán bộ thực hiện công tác phòng, chống lãng phí.</w:t>
      </w:r>
    </w:p>
    <w:p>
      <w:r>
        <w:t>Báo cáo của đơn vị</w:t>
      </w:r>
    </w:p>
    <w:p>
      <w:r>
        <w:t>- Vụ Tổ chức cán bộ.</w:t>
      </w:r>
    </w:p>
    <w:p>
      <w:r>
        <w:t>- Học viện Chiến lược, bồi dưỡng cán bộ xây dựng</w:t>
      </w:r>
    </w:p>
    <w:p>
      <w:r>
        <w:t>Các đơn vị thuộc Bộ</w:t>
      </w:r>
    </w:p>
    <w:p>
      <w:r>
        <w:t>Từ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