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2090/QĐ-UBND năm 2024 công bố 03 thủ tục hành chính nội bộ mới lĩnh vực giáo dục thường xuyên, lĩnh vực giáo dục và đào tạo thuộc hệ thống giáo dục quốc dân và cơ sở giáo dục khác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2090/QĐ-UBND</w:t>
      </w:r>
    </w:p>
    <w:p>
      <w:r>
        <w:t>Bến Tre, ngày 05 tháng 9 năm 2024</w:t>
      </w:r>
    </w:p>
    <w:p>
      <w:r>
        <w:t>QUYẾT ĐỊNH</w:t>
      </w:r>
    </w:p>
    <w:p>
      <w:r>
        <w:t>VỀ VIỆC CÔNG BỐ 03 THỦ TỤC HÀNH CHÍNH NỘI BỘ MỚI BAN HÀNH LĨNH VỰC GIÁO DỤC THƯỜNG XUYÊN, LĨNH VỰC GIÁO DỤC VÀ ĐÀO TẠO THUỘC HỆ THỐNG GIÁO DỤC QUỐC DÂN VÀ CƠ SỞ GIÁO DỤC KHÁC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1766/QĐ-BGDĐT ngày 01 tháng 7 năm 2024 của Bộ Giáo dục và Đào tạo về việc công bố thủ tục hành chính nội bộ mới ban hành và thủ tục hành chính được thay thế trong hệ thống hành chính nhà nước thuộc phạm vi chức năng của Bộ Giáo dục và Đào tạo;</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Giáo dục và Đào tạo tại Tờ trình số 2424/TTr-SGD&amp;ĐT ngày 30 tháng 8 năm 2024.</w:t>
      </w:r>
    </w:p>
    <w:p>
      <w:r>
        <w:t>QUYẾT ĐỊNH:</w:t>
      </w:r>
    </w:p>
    <w:p>
      <w:r>
        <w:t>Điều 1.  Công bố kèm theo Quyết định này 03 thủ tục hành chính nội bộ mới ban hành lĩnh vực giáo dục thường xuyên, lĩnh vực giáo dục và đào tạo thuộc hệ thống giáo dục quốc dân và cơ sở giáo dục khác thuộc thẩm quyền giải quyết của Ủy ban nhân dân cấp huyện trên địa bàn tỉnh Bến Tre (Phụ lục kèm theo).</w:t>
      </w:r>
    </w:p>
    <w:p>
      <w:r>
        <w:t>Điều 2.  Quyết định này có hiệu lực kể từ ngày ký.</w:t>
      </w:r>
    </w:p>
    <w:p>
      <w:r>
        <w:t>Điều 3.  Chánh Văn phòng Ủy ban nhân dân tỉnh; Giám đốc Sở Giáo dục và Đào tạo; Chủ tịch Ủy ban nhân dân các huyện, thành phố và các tổ chức, cá nhân có liên quan chịu trách nhiệm thi hành Quyết định này./.</w:t>
      </w:r>
    </w:p>
    <w:p>
      <w:r>
        <w:t>Nơi nhận:</w:t>
      </w:r>
    </w:p>
    <w:p>
      <w:r>
        <w:t>- Như Điều 3;</w:t>
      </w:r>
    </w:p>
    <w:p>
      <w:r>
        <w:t>- Bộ Giáo dục và Đào tạo;</w:t>
      </w:r>
    </w:p>
    <w:p>
      <w:r>
        <w:t>- Cục Kiểm soát TTHC-VPCP;</w:t>
      </w:r>
    </w:p>
    <w:p>
      <w:r>
        <w:t>- Chủ tịch, các PCT UBND tỉnh;</w:t>
      </w:r>
    </w:p>
    <w:p>
      <w:r>
        <w:t>- Các PCVP UBND tỉnh;</w:t>
      </w:r>
    </w:p>
    <w:p>
      <w:r>
        <w:t>- Sở Giáo dục và Đào tạo;</w:t>
      </w:r>
    </w:p>
    <w:p>
      <w:r>
        <w:t>- UBND các huyện, thành phố;</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ỦY BAN NHÂN DÂN CẤP HUYỆN TRÊN ĐỊA BÀN TỈNH BẾN TRE</w:t>
      </w:r>
    </w:p>
    <w:p>
      <w:r>
        <w:t>(Kèm theo Quyết định số 2090/QĐ-UBND ngày 05 tháng 9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Đề nghị đánh giá, công nhận “Cộng đồng học tập” cấp xã</w:t>
      </w:r>
    </w:p>
    <w:p>
      <w:r>
        <w:t>Giáo dục thường xuyên</w:t>
      </w:r>
    </w:p>
    <w:p>
      <w:r>
        <w:t>Phòng Giáo dục và Đào tạo</w:t>
      </w:r>
    </w:p>
    <w:p>
      <w:r>
        <w:t>2</w:t>
      </w:r>
    </w:p>
    <w:p>
      <w:r>
        <w:t>Thành lập trung tâm học tập cộng đồng</w:t>
      </w:r>
    </w:p>
    <w:p>
      <w:r>
        <w:t>Giáo dục và đào tạo thuộc hệ thống giáo dục quốc dân và cơ sở giáo dục khác</w:t>
      </w:r>
    </w:p>
    <w:p>
      <w:r>
        <w:t>Ủy ban nhân dân cấp huyện</w:t>
      </w:r>
    </w:p>
    <w:p>
      <w:r>
        <w:t>3</w:t>
      </w:r>
    </w:p>
    <w:p>
      <w:r>
        <w:t>Cho phép trung tâm học tập cộng đồng hoạt động trở lại</w:t>
      </w:r>
    </w:p>
    <w:p>
      <w:r>
        <w:t>Giáo dục và đào tạo thuộc hệ thống giáo dục quốc dân và cơ sở giáo dục khác</w:t>
      </w:r>
    </w:p>
    <w:p>
      <w:r>
        <w:t>Ủy ban nhân dân cấp huyện</w:t>
      </w:r>
    </w:p>
    <w:p>
      <w:r>
        <w:t>PHỤ LỤC II</w:t>
      </w:r>
    </w:p>
    <w:p>
      <w:r>
        <w:t>NỘI DUNG THỦ TỤC HÀNH CHÍNH NỘI BỘ THUỘC THẨM QUYỀN GIẢI QUYẾT CỦA ỦY BAN NHÂN DÂN CẤP HUYỆN TRÊN ĐỊA BÀN TỈNH BẾN TRE</w:t>
      </w:r>
    </w:p>
    <w:p>
      <w:r>
        <w:t>(Kèm theo Quyết định số 2090/QĐ-UBND ngày 05 tháng 9 năm 2024 của Ủy ban nhân dân tỉnh Bến Tre)</w:t>
      </w:r>
    </w:p>
    <w:p>
      <w:r>
        <w:t>I. LĨNH VỰC: GIÁO DỤC THƯỜNG XUYÊN</w:t>
      </w:r>
    </w:p>
    <w:p>
      <w:r>
        <w:t>1. Thủ tục: Đề nghị đánh giá, công nhận “Cộng đồng học tập” cấp xã</w:t>
      </w:r>
    </w:p>
    <w:p>
      <w:r>
        <w:t>1.1. Trình tự thực hiện:</w:t>
      </w:r>
    </w:p>
    <w:p>
      <w:r>
        <w:t>Bước 1:  Ủy ban nhân dân cấp xã tổ chức triển khai việc tự đánh giá, công nhận “Cộng đồng học tập” cấp xã theo quy trình sau đây:</w:t>
      </w:r>
    </w:p>
    <w:p>
      <w:r>
        <w:t>- Ủy ban nhân dân cấp xã tổ chức thực hiện tự đánh giá, công nhận “Cộng đồng học tập” cấp xã.</w:t>
      </w:r>
    </w:p>
    <w:p>
      <w:r>
        <w:t>- Xây dựng báo cáo tự đánh giá, công nhận “Cộng đồng học tập” cấp xã,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 Tổ chức cuộc họp xem xét, đánh giá, thống nhất kết quả tự đánh giá, công nhận “Cộng đồng học tập” cấp xã.</w:t>
      </w:r>
    </w:p>
    <w:p>
      <w:r>
        <w:t>- Căn cứ kết quả tự đánh giá, nếu xã đáp ứng đủ điều kiện công nhận “Cộng đồng học tập” cấp xã ở mức độ nào thì Ủy ban nhân dân cấp xã gửi hồ sơ đề nghị công nhận ở mức độ đó đến Phòng Giáo dục và Đào tạo.</w:t>
      </w:r>
    </w:p>
    <w:p>
      <w:r>
        <w:t>Bước 2:  Phòng Giáo dục và Đào tạo thẩm định hồ sơ.</w:t>
      </w:r>
    </w:p>
    <w:p>
      <w:r>
        <w:t>Phòng Giáo dục và Đào tạo thẩm định hồ sơ; Trưởng phòng Giáo dục và Đào tạo xem xét, quyết định công nhận xã đạt “Cộng đồng học tập” cấp xã. Trường hợp hồ sơ không đáp ứng đủ điều kiện đề nghị công nhận “Cộng đồng học tập” cấp xã, Phòng Giáo dục và Đào tạo có văn bản trả lời đơn vị và nêu rõ lý do.</w:t>
      </w:r>
    </w:p>
    <w:p>
      <w:r>
        <w:t>1.2. Cách thức thực hiện:</w:t>
      </w:r>
    </w:p>
    <w:p>
      <w:r>
        <w:t>- Nộp trực tiếp hoặc qua đường bưu chính đến Phòng Giáo dục và Đào tạo.</w:t>
      </w:r>
    </w:p>
    <w:p>
      <w:r>
        <w:t>- Qua Hệ thống quản lý văn bản và điều hành tỉnh Bến Tre.</w:t>
      </w:r>
    </w:p>
    <w:p>
      <w:r>
        <w:t>1.3. Thành phần, số lượng hồ sơ:</w:t>
      </w:r>
    </w:p>
    <w:p>
      <w:r>
        <w:t>- Tờ trình đề nghị đánh giá, công nhận “Cộng đồng học tập” cấp xã.</w:t>
      </w:r>
    </w:p>
    <w:p>
      <w:r>
        <w:t>- Báo cáo tự đánh giá, công nhận “Cộng đồng học tập” cấp xã</w:t>
      </w:r>
    </w:p>
    <w:p>
      <w:r>
        <w:t>- Bản tổng hợp kết quả tự đánh giá các tiêu chí, chỉ tiêu.</w:t>
      </w:r>
    </w:p>
    <w:p>
      <w:r>
        <w:t>1.4. Số lượng hồ sơ:  01 bộ.</w:t>
      </w:r>
    </w:p>
    <w:p>
      <w:r>
        <w:t>1.5. Thời hạn giải quyết TTHC:</w:t>
      </w:r>
    </w:p>
    <w:p>
      <w:r>
        <w:t>- Ủy ban nhân dân cấp xã gửi hồ sơ đề nghị đánh giá, công nhận “Cộng đồng học tập” cấp xã đến đến Phòng Giáo dục và Đào tạo trước ngày 28 tháng 02 của năm sau liền kề năm đánh giá.</w:t>
      </w:r>
    </w:p>
    <w:p>
      <w:r>
        <w:t>- Thời gian hoàn thành việc đánh giá, công nhận đơn vị đạt “Cộng đồng học tập” cấp xã trước ngày 31 tháng 3 của năm sau liền kề năm đánh giá.</w:t>
      </w:r>
    </w:p>
    <w:p>
      <w:r>
        <w:t>1.6. Đối tượng thực hiện TTHC:  Ủy ban nhân dân cấp xã.</w:t>
      </w:r>
    </w:p>
    <w:p>
      <w:r>
        <w:t>1.7. Cơ quan thực hiện TTHC:</w:t>
      </w:r>
    </w:p>
    <w:p>
      <w:r>
        <w:t>- Cơ quan/Người có thẩm quyền quyết định: Trưởng Phòng Giáo dục và Đào tạo.</w:t>
      </w:r>
    </w:p>
    <w:p>
      <w:r>
        <w:t>- Cơ quan trực tiếp thực hiện TTHC: Phòng Giáo dục và Đào tạo.</w:t>
      </w:r>
    </w:p>
    <w:p>
      <w:r>
        <w:t>1.8. Kết quả thực hiện TTHC:  Quyết định công nhận của Trưởng phòng Giáo dục và Đào tạo.</w:t>
      </w:r>
    </w:p>
    <w:p>
      <w:r>
        <w:t>1.9. Phí, lệ phí:  Không.</w:t>
      </w:r>
    </w:p>
    <w:p>
      <w:r>
        <w:t>1.10. Mẫu đơn, tờ khai:  Không.</w:t>
      </w:r>
    </w:p>
    <w:p>
      <w:r>
        <w:t>1.11. Yêu cầu, điều kiện thực hiện TTHC:  Ủy ban nhân dân cấp xã phải có kết quả tự đánh giá, công nhận và nộp đầy đủ các hồ sơ đúng thời hạn.</w:t>
      </w:r>
    </w:p>
    <w:p>
      <w:r>
        <w:t>- Các xã, phường, thị trấn được công nhận đạt “Cộng đồng học tập” cấp xã mức độ 1 khi đạt đầy đủ các tiêu chí, chỉ tiêu được quy định tại Điều 6 Thông tư số 25/2023/TT-BGDĐT ngày 27 tháng 12 năm 2023 của Bộ trưởng Bộ Giáo dục và Đào tạo quy định về đánh giá, công nhận “Cộng đồng học tập” cấp xã, huyện, tỉnh.</w:t>
      </w:r>
    </w:p>
    <w:p>
      <w:r>
        <w:t>- Các xã, phường, thị trấn được công nhận đạt “Cộng đồng học tập” cấp xã mức độ 2 khi đạt đầy đủ các tiêu chí, chỉ tiêu được quy định tại Điều 7 Thông tư số 25/2023/TT-BGDĐT ngày 27 tháng 12 năm 2023 của Bộ trưởng Bộ Giáo dục và Đào tạo quy định về đánh giá, công nhận “Cộng đồng học tập” cấp xã, huyện, tỉnh.</w:t>
      </w:r>
    </w:p>
    <w:p>
      <w:r>
        <w:t>1.12. Căn cứ pháp lý của TTHC:</w:t>
      </w:r>
    </w:p>
    <w:p>
      <w:r>
        <w:t>Thông tư số 25/2023/TT-BGDĐT ngày 27 tháng 12 năm 2023 của Bộ trưởng Bộ Giáo dục và Đào tạo quy định về đánh giá, công nhận “Cộng đồng học tập” cấp xã, huyện, tỉnh.</w:t>
      </w:r>
    </w:p>
    <w:p>
      <w:r>
        <w:t>II. LĨNH VỰC: GIÁO DỤC VÀ ĐÀO TẠO THUỘC HỆ THỐNG GIÁO DỤC QUỐC DÂN VÀ CƠ SỞ GIÁO DỤC KHÁC</w:t>
      </w:r>
    </w:p>
    <w:p>
      <w:r>
        <w:t>1. Thủ tục: Thành lập trung tâm học tập cộng đồng</w:t>
      </w:r>
    </w:p>
    <w:p>
      <w:r>
        <w:t>1.1. Trình tự thực hiện:</w:t>
      </w:r>
    </w:p>
    <w:p>
      <w:r>
        <w:t>Bước 1:  Ủy ban nhân dân cấp xã hoặc tổ chức, cá nhân đề nghị thành lập trung tâm học tập cộng đồng gửi 01 bộ hồ sơ theo quy định đến Phòng Giáo dục và Đào tạo.</w:t>
      </w:r>
    </w:p>
    <w:p>
      <w:r>
        <w:t>Bước 2:  Trong thời hạn 10 ngày làm việc, Phòng giáo dục và đào tạo tiếp nhận hồ sơ, tổ chức thẩm định các điều kiện trình Chủ tịch Ủy ban nhân dân cấp huyện xem xét, quyết định.</w:t>
      </w:r>
    </w:p>
    <w:p>
      <w:r>
        <w:t>Bước 3: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p>
    <w:p>
      <w:r>
        <w:t>1.2. Cách thức thực hiện:</w:t>
      </w:r>
    </w:p>
    <w:p>
      <w:r>
        <w:t>- Nộp trực tiếp hoặc qua đường bưu chính đến Phòng Giáo dục và Đào tạo.</w:t>
      </w:r>
    </w:p>
    <w:p>
      <w:r>
        <w:t>- Qua Hệ thống quản lý văn bản và điều hành tỉnh Bến Tre.</w:t>
      </w:r>
    </w:p>
    <w:p>
      <w:r>
        <w:t>1.3. Thành phần hồ sơ:</w:t>
      </w:r>
    </w:p>
    <w:p>
      <w:r>
        <w:t>Hồ sơ gồm:</w:t>
      </w:r>
    </w:p>
    <w:p>
      <w:r>
        <w:t>- Văn bản của Ủy ban nhân dân cấp xã hoặc tổ chức, cá nhân đề nghị thành lập trung tâm học tập cộng đồng;</w:t>
      </w:r>
    </w:p>
    <w:p>
      <w:r>
        <w:t>- Sơ yếu lý lịch của những người dự kiến làm giám đốc trung tâm học tập cộng đồng.</w:t>
      </w:r>
    </w:p>
    <w:p>
      <w:r>
        <w:t>1.4. Số lượng hồ sơ:  01 bộ.</w:t>
      </w:r>
    </w:p>
    <w:p>
      <w:r>
        <w:t>1.5. Thời hạn giải quyết TTHC:  15 ngày làm việc kể từ ngày nhận đủ hồ sơ.</w:t>
      </w:r>
    </w:p>
    <w:p>
      <w:r>
        <w:t>1.6. Đối tượng thực hiện TTHC:  Ủy ban nhân dân cấp xã.</w:t>
      </w:r>
    </w:p>
    <w:p>
      <w:r>
        <w:t>1.7. Cơ quan thực hiện TTHC:</w:t>
      </w:r>
    </w:p>
    <w:p>
      <w:r>
        <w:t>- Cơ quan/Người có thẩm quyền quyết định: Chủ tịch Ủy ban nhân dân cấp huyện;</w:t>
      </w:r>
    </w:p>
    <w:p>
      <w:r>
        <w:t>- Cơ quan trực tiếp thực hiện: Phòng Giáo dục và Đào tạo.</w:t>
      </w:r>
    </w:p>
    <w:p>
      <w:r>
        <w:t>1.8. Kết quả thực hiện TTHC:  Quyết định thành lập trung tâm học tập cộng đồng và cho phép hoạt động giáo dục của Chủ tịch Ủy ban nhân dân cấp huyện.</w:t>
      </w:r>
    </w:p>
    <w:p>
      <w:r>
        <w:t>1.9. Lệ phí:  Không.</w:t>
      </w:r>
    </w:p>
    <w:p>
      <w:r>
        <w:t>1.10. Tên mẫu đơn, tờ khai:  Không.</w:t>
      </w:r>
    </w:p>
    <w:p>
      <w:r>
        <w:t>1.11. Yêu cầu, điều kiện thực hiện TTHC:  Không.</w:t>
      </w:r>
    </w:p>
    <w:p>
      <w:r>
        <w:t>1.12. Căn cứ pháp lý của TTHC:</w:t>
      </w:r>
    </w:p>
    <w:p>
      <w:r>
        <w:t>- Nghị định số 46/2017/NĐ-CP ngày 21 tháng 4 năm 2017 của Chính phủ quy định về điều kiện đầu tư và hoạt động trong lĩnh vực giáo dục.</w:t>
      </w:r>
    </w:p>
    <w:p>
      <w:r>
        <w:t>- Nghị định số 135/2018/NĐ-CP ngày 04 tháng 10 năm 2018 của Chính phủ sửa đổi một số điều của Nghị định số 46/2017/NĐ-CP ngày 21 tháng 4 năm 2017 của Chính phủ quy định về điều kiện đầu tư và hoạt động trong lĩnh vực giáo dục.</w:t>
      </w:r>
    </w:p>
    <w:p>
      <w:r>
        <w:t>2. Thủ tục: Cho phép trung tâm học tập cộng đồng hoạt động trở lại</w:t>
      </w:r>
    </w:p>
    <w:p>
      <w:r>
        <w:t>2.1. Trình tự thực hiện</w:t>
      </w:r>
    </w:p>
    <w:p>
      <w:r>
        <w:t>Bước 1:  Sau thời gian đình chỉ, nếu trung tâm học tập cộng đồng khắc phục được những nguyên nhân dẫn đến việc đình chỉ, Ủy ban nhân dân cấp xã gửi 01 bộ hồ sơ đến Phòng Giáo dục và Đào tạo.</w:t>
      </w:r>
    </w:p>
    <w:p>
      <w:r>
        <w:t>Bước 2:  Trong thời hạn 10 ngày làm việc, phòng Giáo dục và Đào tạo tiếp nhận hồ sơ, tổ chức thẩm định các điều kiện trình Chủ tịch Ủy ban nhân dân cấp huyện xem xét, quyết định.</w:t>
      </w:r>
    </w:p>
    <w:p>
      <w:r>
        <w:t>Bước 3:  Trong thời hạn 05 ngày làm việc, kể từ ngày nhận đủ hồ sơ hợp lệ, Chủ tịch Ủy ban nhân dân cấp huyện quyết định cho phép trung tâm học tập cộng đồng hoạt động trở lại. Nếu chưa cho phép hoạt động giáo dục thì có văn bản thông báo cho Ủy ban nhân dân cấp xã và Phòng Giáo dục và Đào tạo nêu rõ lý do và hướng giải quyết.</w:t>
      </w:r>
    </w:p>
    <w:p>
      <w:r>
        <w:t>2.2. Cách thức thực hiện:</w:t>
      </w:r>
    </w:p>
    <w:p>
      <w:r>
        <w:t>- Nộp trực tiếp hoặc qua đường bưu chính đến Phòng Giáo dục và Đào tạo.</w:t>
      </w:r>
    </w:p>
    <w:p>
      <w:r>
        <w:t>- Qua Hệ thống quản lý văn bản và điều hành tỉnh Bến Tre.</w:t>
      </w:r>
    </w:p>
    <w:p>
      <w:r>
        <w:t>2.3. Thành phần hồ sơ:</w:t>
      </w:r>
    </w:p>
    <w:p>
      <w:r>
        <w:t>Hồ sơ gồm:</w:t>
      </w:r>
    </w:p>
    <w:p>
      <w:r>
        <w:t>- Tờ trình cho phép hoạt động trở lại.</w:t>
      </w:r>
    </w:p>
    <w:p>
      <w:r>
        <w:t>- Quyết định thành lập đoàn kiểm tra.</w:t>
      </w:r>
    </w:p>
    <w:p>
      <w:r>
        <w:t>- Biên bản kiểm tra.</w:t>
      </w:r>
    </w:p>
    <w:p>
      <w:r>
        <w:t>2.4. Số lượng hồ sơ:  01 bộ.</w:t>
      </w:r>
    </w:p>
    <w:p>
      <w:r>
        <w:t>2.5. Thời hạn giải quyết TTHC:  15 ngày làm việc kể từ ngày nhận đủ hồ sơ hợp lệ.</w:t>
      </w:r>
    </w:p>
    <w:p>
      <w:r>
        <w:t>2.6. Đối tượng thực hiện TTHC:  Ủy ban nhân dân cấp xã.</w:t>
      </w:r>
    </w:p>
    <w:p>
      <w:r>
        <w:t>2.7. Cơ quan thực hiện TTHC:</w:t>
      </w:r>
    </w:p>
    <w:p>
      <w:r>
        <w:t>- Cơ quan/Người có thẩm quyền quyết định: Chủ tịch Ủy ban nhân dân cấp huyện.</w:t>
      </w:r>
    </w:p>
    <w:p>
      <w:r>
        <w:t>- Cơ quan trực tiếp thực hiện: Phòng Giáo dục và Đào tạo.</w:t>
      </w:r>
    </w:p>
    <w:p>
      <w:r>
        <w:t>2.8. Kết quả thực hiện TTHC:  Quyết định cho phép trung tâm học tập cộng đồng hoạt động trở lại của Chủ tịch Ủy ban nhân dân cấp huyện.</w:t>
      </w:r>
    </w:p>
    <w:p>
      <w:r>
        <w:t>2.9. Lệ phí:  Không.</w:t>
      </w:r>
    </w:p>
    <w:p>
      <w:r>
        <w:t>2.10. Tên mẫu đơn, tờ khai:  Không.</w:t>
      </w:r>
    </w:p>
    <w:p>
      <w:r>
        <w:t>2.11. Yêu cầu, điều kiện thực hiện TTHC:  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w:t>
      </w:r>
    </w:p>
    <w:p>
      <w:r>
        <w:t>2.12. Căn cứ pháp lý của TTHC:</w:t>
      </w:r>
    </w:p>
    <w:p>
      <w:r>
        <w:t>- Nghị định số 46/2017/NĐ-CP ngày 21 tháng 4 năm 2017 của Chính phủ quy định về điều kiện đầu tư và hoạt động trong lĩnh vực giáo dục.</w:t>
      </w:r>
    </w:p>
    <w:p>
      <w:r>
        <w:t>- Nghị định số 135/2018/NĐ-CP ngày 04 tháng 10 năm 2018 của Chính phủ sửa đổi một số điều của Nghị định số 46/2017/NĐ-CP ngày 21 tháng 4 năm 2017 của Chính phủ quy định về điều kiện đầu tư và hoạt động trong lĩnh vực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