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209/QĐ-UBND về Phương án và Kế hoạch tổ chức các kỳ xét tốt nghiệp, thi tốt nghiệp trung học phổ thông và tuyển sinh lớp đầu cấp trung học cơ sở, trung học phổ thông năm 2023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209/QĐ-UBND</w:t>
      </w:r>
    </w:p>
    <w:p>
      <w:r>
        <w:t>Ninh Thuận, ngày 04 tháng 5 năm 2023</w:t>
      </w:r>
    </w:p>
    <w:p>
      <w:r>
        <w:t>QUYẾT ĐỊNH</w:t>
      </w:r>
    </w:p>
    <w:p>
      <w:r>
        <w:t>VỀ VIỆC BAN HÀNH PHƯƠNG ÁN VÀ KẾ HOẠCH TỔ CHỨC CÁC KỲ XÉT TỐT NGHIỆP, THI TỐT NGHIỆP TRUNG HỌC PHỔ THÔNG VÀ TUYỂN SINH LỚP ĐẦU CẤP TRUNG HỌC CƠ SỞ, TRUNG HỌC PHỔ THÔNG NĂM 2023 TRÊN ĐỊA BÀN TỈNH NINH THUẬN</w:t>
      </w:r>
    </w:p>
    <w:p>
      <w:r>
        <w:t>ỦY BAN NHÂN DÂN TỈNH NINH THUẬN</w:t>
      </w:r>
    </w:p>
    <w:p>
      <w:r>
        <w:t>Căn cứ Luật Tổ chức Chính quyền địa phương năm 2015; Luật Sửa đổi, bổ sung một số điều của Luật Tổ chức Chính phủ và Luật Tổ chức chính quyền địa phương năm 2019;</w:t>
      </w:r>
    </w:p>
    <w:p>
      <w:r>
        <w:t>Căn cứ Luật Giáo dục ngày 14 tháng 6 năm 2019;</w:t>
      </w:r>
    </w:p>
    <w:p>
      <w:r>
        <w:t>Căn cứ Thông tư số 11/2014/TT-BGDĐT ngày 18/4/2014 của Bộ trưởng Bộ Giáo dục và Đào tạo về việc ban hành Quy chế tuyển sinh trung học cơ sở và tuyển sinh trung học phổ thông và được sửa đổi, bổ sung tại Thông tư số 18/2014/TT-BGDĐT ngày 26/5/2014, Thông tư số 05/2018/TT-BGDĐT ngày 28/02/2018 của Bộ trưởng Bộ Giáo dục và Đào tạo;</w:t>
      </w:r>
    </w:p>
    <w:p>
      <w:r>
        <w:t>Căn cứ Thông tư số 15/2020/TT-BGDĐT ngày 26/5/2020 của Bộ trưởng Bộ Giáo dục và Đào tạo về việc ban hành Quy chế thi tốt nghiệp trung học phổ thông và được sửa đổi, bổ sung tại Thông tư số 05/2021/TT-BGDĐT ngày 12/3/2021, Thông tư số 06/2023/TT-BGDĐT ngày 24/3/2023 của Bộ Giáo dục và Đào tạo;</w:t>
      </w:r>
    </w:p>
    <w:p>
      <w:r>
        <w:t>Căn cứ Quyết định số 145/QĐ-UBND ngày 03/4/2023 của Chủ tịch UBND tỉnh Ninh Thuận về việc phê duyệt Kế hoạch và Phương thức tuyển sinh lớp 6 trung học cơ sở và lớp 10 trung học phổ thông năm học 2023-2024 trên địa bàn tỉnh Ninh Thuận;</w:t>
      </w:r>
    </w:p>
    <w:p>
      <w:r>
        <w:t>Theo đề nghị của Giám đốc Sở Giáo dục và Đào tạo tại Tờ trình số 864/TTr-SGDĐT ngày 25 tháng 4 năm 2023.</w:t>
      </w:r>
    </w:p>
    <w:p>
      <w:r>
        <w:t>QUYẾT ĐỊNH:</w:t>
      </w:r>
    </w:p>
    <w:p>
      <w:r>
        <w:t>Điều 1.  Ban hành kèm theo Quyết định này là Phương án và Kế hoạch tổ chức các kỳ xét tốt nghiệp, thi tốt nghiệp trung học phổ thông và tuyển sinh lớp đầu cấp trung học cơ sở, trung học phổ thông năm 2023 trên địa bàn tỉnh Ninh Thuận.</w:t>
      </w:r>
    </w:p>
    <w:p>
      <w:r>
        <w:t>Điều 2 .   Giao Giám đốc Sở Giáo dục và Đào tạo chủ trì, phối hợp với các ngành và địa phương liên quan tổ chức triển khai thực hiện đảm bảo kịp thời, nghiêm túc, chặt chẽ, an toàn, hiệu quả và đúng quy định hiện hành của pháp luật.</w:t>
      </w:r>
    </w:p>
    <w:p>
      <w:r>
        <w:t>Điều 3.  Quyết định này có hiệu lực kể từ ngày ký.</w:t>
      </w:r>
    </w:p>
    <w:p>
      <w:r>
        <w:t>Chánh Văn phòng Ủy ban nhân dân tỉnh, Giám đốc Sở Giáo dục và Đào tạo, Thủ trưởng các cơ quan, đơn vị liên quan, Chủ tịch Ủy ban nhân dân các huyện, thành phố chịu trách nhiệm thi hành Quyết định này./.</w:t>
      </w:r>
    </w:p>
    <w:p>
      <w:r>
        <w:t>Nơi nhận:</w:t>
      </w:r>
    </w:p>
    <w:p>
      <w:r>
        <w:t>- Như Điều 3;</w:t>
      </w:r>
    </w:p>
    <w:p>
      <w:r>
        <w:t>- Bộ Giáo dục và Đào tạo (b/c)</w:t>
      </w:r>
    </w:p>
    <w:p>
      <w:r>
        <w:t>- TT. Tỉnh ủy, TT. HĐND tỉnh (b/c);</w:t>
      </w:r>
    </w:p>
    <w:p>
      <w:r>
        <w:t>- CT, và các PCT UBND tỉnh;</w:t>
      </w:r>
    </w:p>
    <w:p>
      <w:r>
        <w:t>- Ban Tuyên giáo tỉnh ủy;</w:t>
      </w:r>
    </w:p>
    <w:p>
      <w:r>
        <w:t>- Các Sở, ban, ngành cấp tỉnh;</w:t>
      </w:r>
    </w:p>
    <w:p>
      <w:r>
        <w:t>- Ban Chỉ đạo và kiểm tra các kỳ thi;</w:t>
      </w:r>
    </w:p>
    <w:p>
      <w:r>
        <w:t>- Các Phòng GDĐT huyện, thành phố;</w:t>
      </w:r>
    </w:p>
    <w:p>
      <w:r>
        <w:t>- Công báo tỉnh;</w:t>
      </w:r>
    </w:p>
    <w:p>
      <w:r>
        <w:t>- VPUB: LĐ, các Phòng, Ban;</w:t>
      </w:r>
    </w:p>
    <w:p>
      <w:r>
        <w:t>- Lưu: VT, VXNV.  NAM.</w:t>
      </w:r>
    </w:p>
    <w:p>
      <w:r>
        <w:t>TM. ỦY BAN NHÂN DÂN</w:t>
      </w:r>
    </w:p>
    <w:p>
      <w:r>
        <w:t>KT. CHỦ TỊCH</w:t>
      </w:r>
    </w:p>
    <w:p>
      <w:r>
        <w:t>PHÓ CHỦ TỊCH</w:t>
      </w:r>
    </w:p>
    <w:p>
      <w:r>
        <w:t>Nguyễn Long Biên</w:t>
      </w:r>
    </w:p>
    <w:p>
      <w:r>
        <w:t>PHƯƠNG ÁN VÀ KẾ HOẠCH</w:t>
      </w:r>
    </w:p>
    <w:p>
      <w:r>
        <w:t>TỔ CHỨC CÁC KỲ XÉT, THI TỐT NGHIỆP TRUNG HỌC PHỔ THÔNG VÀ TUYỂN SINH LỚP ĐẦU CẤP TRUNG HỌC CƠ SỞ, TRUNG HỌC PHỔ THÔNG NĂM 2023 TRÊN ĐỊA BÀN TỈNH NINH THUẬN</w:t>
      </w:r>
    </w:p>
    <w:p>
      <w:r>
        <w:t>(Ban hành kèm theo Quyết định số 209/QĐ-UBND ngày 04/5/2023 của Ủy ban nhân dân tỉnh Ninh Thuận)</w:t>
      </w:r>
    </w:p>
    <w:p>
      <w:r>
        <w:t>I. MỤC ĐÍCH, YÊU CẦU</w:t>
      </w:r>
    </w:p>
    <w:p>
      <w:r>
        <w:t>1. Công tác xét tốt nghiệp trung học cơ sở (THCS), thi tốt nghiệp trung học phổ thông (THPT) nhằm mục đích: Đánh giá kết quả học tập của người học theo mục tiêu giáo dục của chương trình giáo dục phổ thông, giáo dục thường xuyên cấp trung học; làm cơ sở đánh giá chất lượng dạy, học của trường phổ thông và công tác chỉ đạo của các cơ quan quản lý giáo dục. Các cơ sở giáo dục đại học, giáo dục nghề nghiệp có thể sử dụng kết quả thi tốt nghiệp THPT để tuyển sinh.</w:t>
      </w:r>
    </w:p>
    <w:p>
      <w:r>
        <w:t>2. Công tác tuyển sinh đầu cấp THCS, THPT nhằm mục đích: Góp phần nâng cao chất lượng giáo dục toàn diện ở các cơ sở giáo dục, thực hiện phân luồng đào tạo sau khi học sinh học hết chương trình THCS.</w:t>
      </w:r>
    </w:p>
    <w:p>
      <w:r>
        <w:t>3. Yêu cầu của công tác xét tốt nghiệp THCS, thi tốt nghiệp THPT và tuyển sinh đầu cấp trung học: Đảm bảo công khai, minh bạch, đáp ứng được quyền học tập của học sinh. Tổ chức các kỳ thi an toàn, khách quan, công bằng, đúng quy chế, đánh giá đúng chất lượng giáo dục học sinh, nhà trường và địa phương.</w:t>
      </w:r>
    </w:p>
    <w:p>
      <w:r>
        <w:t>4. Tăng cường công tác thanh tra, kiểm tra, xử lý nghiêm khắc các hiện tượng tiêu cực trong tuyển sinh.</w:t>
      </w:r>
    </w:p>
    <w:p>
      <w:r>
        <w:t>II. CÁC VĂN BẢN PHÁP LÝ LÀM CƠ SỞ TRIỂN KHAI THỰC HIỆN</w:t>
      </w:r>
    </w:p>
    <w:p>
      <w:r>
        <w:t>1. Thông tư số 15/2020/TT-BGDĐT ngày 26/5/2020 của Bộ trưởng Bộ GDĐT về việc ban hành Quy chế thi tốt nghiệp trung học phổ thông; được sửa đổi, bổ sung tại Thông tư số 05/2021/TT-BGDĐT ngày 12/3/2021 và Thông tư 06/2023/TT-BGDĐT ngày 24/3/2023 của Bộ GDĐT (gọi chung là Quy chế thi);</w:t>
      </w:r>
    </w:p>
    <w:p>
      <w:r>
        <w:t>2. Quyết định số 11/2006/QĐ-BGD&amp;ĐT ngày 05/4/2006 của Bộ trưởng Bộ GDĐT về việc ban hành Quy chế xét công nhận tốt nghiệp THCS; Văn bản số 3716/BGDĐT-GDTrH ngày 06/5/2009 của Bộ GDĐT về việc xét công nhận tốt nghiệp THCS;</w:t>
      </w:r>
    </w:p>
    <w:p>
      <w:r>
        <w:t>3. Thông tư số 11/2014/TT-BGDĐT ngày 18/4/2014 của Bộ trưởng Bộ GDĐT về việc ban hành Quy chế tuyển sinh trung học cơ sở và tuyển sinh trung học phổ thông và được sửa đổi, bổ sung tại Thông tư số 18/2014/TT-BGDĐT ngày 26/5/2014, Thông tư số 05/2018/TT-BGDĐT ngày 28/02/2018 của Bộ GDĐT;</w:t>
      </w:r>
    </w:p>
    <w:p>
      <w:r>
        <w:t>4. Thông tư số 04/2023/TT-BGDĐT ngày 23/02/2023 của của Bộ trưởng Bộ GDĐT về việc ban hành Quy chế tổ chức và hoạt động của trường phổ thông dân tộc nội trú;</w:t>
      </w:r>
    </w:p>
    <w:p>
      <w:r>
        <w:t>5. Thông tư số 05/2023/QĐ-GDĐT ngày 28/02/2023 của Bộ trưởng Bộ GDĐT về việc ban hành Quy chế tổ chức và hoạt động của trường THPT chuyên;</w:t>
      </w:r>
    </w:p>
    <w:p>
      <w:r>
        <w:t>6. Văn bản số 1515/BGDĐT-QLCL ngày 07/4/2023 của Bộ GDĐT về việc Hướng dẫn tổ chức Kỳ thi tốt nghiệp trung học phổ thông năm 2023;</w:t>
      </w:r>
    </w:p>
    <w:p>
      <w:r>
        <w:t>7. Các quyết định, thông tư và các văn bản khác của Bộ GDĐT đã và sẽ ban hành, có liên quan và còn hiệu lực áp dụng.</w:t>
      </w:r>
    </w:p>
    <w:p>
      <w:r>
        <w:t>III. PHƯƠNG ÁN THỰC HIỆN</w:t>
      </w:r>
    </w:p>
    <w:p>
      <w:r>
        <w:t>1. Định hướng chung</w:t>
      </w:r>
    </w:p>
    <w:p>
      <w:r>
        <w:t>1.1. Thông tin, phổ biến và chấp hành đúng những quy định, những yêu cầu tại các Quy chế xét công nhận tốt nghiệp THCS, thi tốt nghiệp THPT và tuyển sinh hiện hành của Bộ GDĐT; đặc biệt, chú trọng việc triển khai thực hiện nghiêm túc và đầy đủ Quy chế thi tốt nghiệp THPT do Bộ GDĐT ban hành.</w:t>
      </w:r>
    </w:p>
    <w:p>
      <w:r>
        <w:t>1.2. Xác định việc triển khai và tổ chức các kỳ thi trong năm 2023 là nhiệm vụ trọng tâm của các ngành, các địa phương và các cơ sở GD; bảo đảm khoa học, nghiêm túc, khách quan, công bằng, chính xác, an toàn về mọi mặt, đánh giá đúng trình độ người học, phản ánh đúng chất lượng dạy học của các cơ sở giáo dục và phù hợp với điều kiện thực tiễn tại địa phương.</w:t>
      </w:r>
    </w:p>
    <w:p>
      <w:r>
        <w:t>1.3. Thành lập 01 Ban Chỉ đạo thi cấp tỉnh để chỉ đạo chung cho tất cả các kỳ xét, thi của các cấp học trong năm 2023.</w:t>
      </w:r>
    </w:p>
    <w:p>
      <w:r>
        <w:t>1.4. Trên địa bàn tỉnh chỉ tổ chức một Hội đồng thi tốt nghiệp THPT, do Sở GDĐT chủ trì để tổ chức kỳ thi cho tất cả các thí sinh đăng ký dự thi tại tỉnh. Hội đồng thi và các ban của Hội đồng thi đúng cơ cấu, đủ thành phần và hoạt động theo quy định tại Quy chế thi tốt nghiệp THPT hiện hành. Tổ chức một kỳ thi chung để tuyển sinh vào lớp 10 các trường THPT, THCS và THPT công lập, Phổ thông dân tộc nội trú (DTNT) THPT và THPT chuyên (gọi chung là kỳ thi tuyển sinh lớp 10).</w:t>
      </w:r>
    </w:p>
    <w:p>
      <w:r>
        <w:t>1.5. Trong kỳ thi tốt nghiệp THPT: thực hiện đúng, đủ quy trình tổ chức thi của Bộ GDĐT quy định; từ việc tổ chức cho học sinh đăng ký dự thi, đăng ký xét công nhận tốt nghiệp, đăng ký 01 bài thi tổ hợp; hoàn thiện cơ sở dữ liệu đến in ấn, bàn giao hồ sơ thi cho các Điểm thi, thực hiện nghiêm quy trình in sao đề thi, coi thi, chấm thi, công bố kết quả, phúc khảo bài thi,...</w:t>
      </w:r>
    </w:p>
    <w:p>
      <w:r>
        <w:t>1.6. Bảo đảm nghiêm túc, an toàn, bảo mật, đúng quy chế và linh hoạt trong việc bố trí hợp lý lịch công tác của kỳ thi tốt nghiệp THPT với kỳ thi tuyển sinh lớp 10; đảm bảo hoàn thành đầy đủ nhiệm vụ và đạt yêu cầu, mục đích của từng kỳ thi.</w:t>
      </w:r>
    </w:p>
    <w:p>
      <w:r>
        <w:t>1.7. Nâng cấp và trang bị bổ sung đầy đủ các thiết bị, kinh phí, ấn phẩm, phương tiện để phục vụ cho quy trình tổ chức các kỳ thi, thực hiện đúng lịch trình công tác và đáp ứng yêu cầu của từng kỳ thi; sử dụng đúng các biểu mẫu do Bộ GDĐT và Sở GDĐT quản lý, phát hành.</w:t>
      </w:r>
    </w:p>
    <w:p>
      <w:r>
        <w:t>1.8. Tuân thủ theo quy định của các cơ quan chức năng; chủ động các biện pháp và phương án đảm bảo an toàn, sức khỏe cho thí sinh và người làm công tác thi khi có thiên tai, dịch bệnh xảy ra trên địa bàn.</w:t>
      </w:r>
    </w:p>
    <w:p>
      <w:r>
        <w:t>2. Nhiệm vụ của các cơ sở giáo dục trong công tác chuẩn bị</w:t>
      </w:r>
    </w:p>
    <w:p>
      <w:r>
        <w:t>Hiệu trưởng các trường chịu trách nhiệm việc phổ biến, tập huấn, hướng dẫn, triển khai thực hiện và kiểm tra các nội dung công việc như:</w:t>
      </w:r>
    </w:p>
    <w:p>
      <w:r>
        <w:t>2.1. Đối với kỳ thi tốt nghiệp THPT</w:t>
      </w:r>
    </w:p>
    <w:p>
      <w:r>
        <w:t>a) Tổ chức dạy đúng, đủ nội dung chương trình lớp 12 theo tiến độ; Tăng cường ôn tập, bồi dưỡng, phụ đạo học sinh; Tổ chức thi thử luyện tập.</w:t>
      </w:r>
    </w:p>
    <w:p>
      <w:r>
        <w:t>b) Thực hiện nhiều giải pháp tích cực để cung cấp đầy đủ, chính xác các thông tin về quy định của Bộ GDĐT trong việc tổ chức kỳ thi tốt nghiệp THPT và tuyển sinh trình độ đại học (ĐH), tuyển sinh trình độ cao đẳng (CĐ) ngành Giáo dục Mầm non hệ chính quy năm 2023; Đề án tuyển sinh năm 2023 của các trường ĐH, CĐ trong toàn quốc (chú trọng các trường ĐH, CĐ phía Nam) cho học sinh lớp 12; định hướng cho học sinh chọn đăng ký bài thi tổ hợp tự chọn phù hợp với tổ hợp môn dùng để xét tuyển vào các ngành, nhóm ngành của trường ĐH, CĐ có nguyện vọng đăng ký xét tuyển.</w:t>
      </w:r>
    </w:p>
    <w:p>
      <w:r>
        <w:t>c) Hướng dẫn, tổ chức đăng ký dự thi trực tuyến, trực tiếp; thu nhận hồ sơ đăng ký xét công nhận tốt nghiệp THPT của học sinh đang học tại trường và các đối tượng dự thi còn lại (gọi chung là thí sinh tự do, viết tắt là TSTD) theo quy định như sau:</w:t>
      </w:r>
    </w:p>
    <w:p>
      <w:r>
        <w:t>- Đăng ký dự thi tại cơ sở giáo dục học lớp 12: Học sinh, học viên đang học; TSTD đã thi nhưng chưa tốt nghiệp; TSTD chưa thi tốt nghiệp THPT do lớp 12 ở các năm trước bị xếp loại yếu về hạnh kiểm.</w:t>
      </w:r>
    </w:p>
    <w:p>
      <w:r>
        <w:t>- Đăng ký dự thi tại cơ sở giáo dục đã dự kỳ kiểm tra lại để đủ điều kiện về học lực: TSTD chưa thi tốt nghiệp THPT do lớp 12 ở các năm trước bị xếp loại kém về học lực.</w:t>
      </w:r>
    </w:p>
    <w:p>
      <w:r>
        <w:t>- Đăng ký dự thi tại Sở GDĐT (Bộ phận Giáo dục chuyên nghiệp và Giáo dục thường xuyên của Phòng Nghiệp vụ Dạy học): TSTD đã tốt nghiệp THPT, tốt nghiệp trung cấp dự thi để lấy kết quả làm cơ sở đăng ký xét tuyển sinh ĐH, CĐ và các đối tượng đặc biệt khác được Bộ trưởng Bộ GDĐT cho phép.</w:t>
      </w:r>
    </w:p>
    <w:p>
      <w:r>
        <w:t>d) Thực hiện đúng đủ các quy định của hồ sơ thi (hồ sơ thí vụ, hồ sơ thí sinh và các loại hồ sơ có liên quan); đảm bảo tính chính xác của điểm trung bình cả năm lớp 12, điểm bảo lưu của thí sinh đã dự thi tốt nghiệp THPT năm 2022, điểm ưu tiên, khuyến khích; xem xét điều kiện dự thi và xác nhận tư cách thí sinh; quyết định không cho thí sinh dự thi nếu không đủ điều kiện và hồ sơ không hợp lệ; sắp xếp, lưu giữ hồ sơ thí sinh theo phòng thi một cách khoa học và xuất trình nhanh chóng, phục vụ kịp thời công tác thanh tra, kiểm tra và yêu cầu sửa chỉnh (nếu có),...</w:t>
      </w:r>
    </w:p>
    <w:p>
      <w:r>
        <w:t>đ) Phối hợp chặt chẽ, thường xuyên với Ban Đại diện cha mẹ học sinh trong khâu ôn tập, phụ đạo học sinh (nhất là khối lớp 12), với các tổ chức, cá nhân để thực hiện việc đưa đón, tổ chức ăn, ở cho học sinh trong thời gian tham dự kỳ thi tốt nghiệp THPT.</w:t>
      </w:r>
    </w:p>
    <w:p>
      <w:r>
        <w:t>2.2. Cập nhật những quy định, yêu cầu mới và tổ chức tập huấn nhiều lần về quy chế, nhiệm vụ và nghiệp vụ coi thi cho cán bộ, giáo viên; về nội quy phòng thi, kỹ thuật làm bài thi cho học sinh; chú trọng nhắc nhở việc ghi nhớ lịch thi của cá nhân thí sinh theo môn thi của bài thi tổ hợp đã chọn trong kỳ thi tốt nghiệp THPT, lịch thi và lịch công tác tuyển sinh lớp 10, các yêu cầu về thi trắc nghiệm, sử dụng bút viết khi làm bài thi,...</w:t>
      </w:r>
    </w:p>
    <w:p>
      <w:r>
        <w:t>2.3. Quản lý chính xác, chặt chẽ dữ liệu học sinh ngay từ đầu cấp học; triển khai sớm nhập dữ liệu, tích cực nâng cao chất lượng công tác kiểm soát hồ sơ, tổ chức chặt chẽ việc học sinh tự rà soát và xác nhận thông tin cá nhân, bảo đảm tính chính xác khi thiết lập và xử lý triệt để các tình huống bất thường, sai sót trong hồ sơ thí sinh, hạn chế thấp nhất những sai lệch và chỉnh sửa trong hồ sơ thí vụ.</w:t>
      </w:r>
    </w:p>
    <w:p>
      <w:r>
        <w:t>2.4. Thực hiện nghiêm túc việc lập hồ sơ công nhận đúng, đủ đối tượng ưu tiên, cộng điểm khuyến khích trong xét công nhận tốt nghiệp, thi tốt nghiệp THPT và cộng thêm điểm ưu tiên trong tuyển sinh lớp 10; không tiếp nhận các loại hồ sơ không hợp lệ, nộp bổ sung sau khi kết thúc buổi thi cuối cùng.</w:t>
      </w:r>
    </w:p>
    <w:p>
      <w:r>
        <w:t>2.5. Tạo mọi điều kiện tốt nhất để tổ chức phụ đạo học sinh yếu kém, ôn tập củng cố kiến thức cho học sinh thi tốt nghiệp THPT (cả học sinh đang học và TSTD), thi tuyển lớp 10; thực hiện đồng bộ nhiều giải pháp và phối hợp tốt với gia đình, cha mẹ học sinh để nâng chất lượng học sinh tham dự các kỳ thi trong năm 2023 một cách bền vững, đúng thực chất.</w:t>
      </w:r>
    </w:p>
    <w:p>
      <w:r>
        <w:t>3. Về khâu tổ chức coi thi</w:t>
      </w:r>
    </w:p>
    <w:p>
      <w:r>
        <w:t>3.1. Chấp hành nghiêm túc những quy định về tổ chức coi thi; linh hoạt trong việc sắp xếp các Điểm thi tốt nghiệp THPT, Điểm thi tuyển sinh lớp 10 (gọi chung là trường thi) để tạo điều kiện thuận lợi cho học sinh tham dự kỳ thi; bố trí nhân sự, phân công nhiệm vụ đảm bảo theo đúng quy định của Quy chế thi có liên quan hiện hành và quy định của Sở GDĐT,...</w:t>
      </w:r>
    </w:p>
    <w:p>
      <w:r>
        <w:t>3.2. Chuẩn bị đầy đủ cơ sở vật chất và điều kiện an toàn tại các trường thi; quán triệt đầy đủ đến tất cả cán bộ, giáo viên, nhân viên làm công tác coi thi những nội dung cần rút kinh nghiệm, nhắc nhở và kiểm tra chặt chẽ việc thực hiện nghiệp vụ coi thi của giáo viên, thí sinh và những người phục vụ, bảo vệ kỳ thi; quy định những vấn đề cần chú ý và bắt buộc phải phản ánh với lãnh đạo để giải quyết cụ thể và thấu đáo,...</w:t>
      </w:r>
    </w:p>
    <w:p>
      <w:r>
        <w:t>3.3. Triệt để xử lý thông tin phản ánh về tiêu cực trong kỳ thi; duy trì kỷ luật thi và thực hiện nghiêm túc nội quy phòng thi, không buông lỏng kỷ cương nền nếp; nâng cao trách nhiệm của những người làm nhiệm vụ tại trường thi (kiểm tra cơ sở vật chất, điều kiện đảm bảo an toàn, phân công coi thi,...) và không để thiếu sót xảy ra.</w:t>
      </w:r>
    </w:p>
    <w:p>
      <w:r>
        <w:t>3.4. Kiểm tra và điều chỉnh triệt để, đúng yêu cầu những sai sót khi nhập dữ liệu, thiết lập hồ sơ thi (kể cả phản ánh của thí sinh). Thí sinh tự kiểm tra và chịu toàn bộ trách nhiệm về các thông tin cá nhân trong hồ sơ đăng ký dự thi, tham dự đầy đủ các môn thi thành phần trong bài thi tổ hợp đã đăng ký; ký tên xác nhận đầy đủ các môn đã dự thi trong bảng ghi tên dự thi tuyển sinh lớp 10.</w:t>
      </w:r>
    </w:p>
    <w:p>
      <w:r>
        <w:t>3.5. In sao đề thi tuyển sinh lớp 10, đề thi tốt nghiệp THPT: thực hiện nghiêm túc các yêu cầu về in sao đề thi, các quy định về cách ly triệt để, về bảo mật đề thi. Chuyển giao Bộ đề thi chính thức đến các trường thi chỉ thực hiện 01 lần/kỳ thi; bảo đảm an toàn, bảo mật tuyệt đối. Thực hiện nghiêm việc quản lý đề thi tại Điểm thi.</w:t>
      </w:r>
    </w:p>
    <w:p>
      <w:r>
        <w:t>3.6. Riêng về kỳ thi tốt nghiệp THPT</w:t>
      </w:r>
    </w:p>
    <w:p>
      <w:r>
        <w:t>Quán triệt, phổ biến và hướng dẫn thực hiện chặt chẽ, đúng đủ những nội dung mới của Quy chế thi tốt nghiệp THPT hiện hành, những yêu cầu mới về nghiệp vụ coi thi, chấm thi (tự luận, trắc nghiệm) cho cán bộ, giáo viên; đặc biệt chú trọng trang bị đầy đủ kỹ năng làm bài thi, bảo đảm hợp lệ hồ sơ ưu tiên, cộng điểm khuyến khích (nếu có) của học sinh.</w:t>
      </w:r>
    </w:p>
    <w:p>
      <w:r>
        <w:t>Linh hoạt trong việc phân bổ thí sinh dự thi tại các Điểm thi (theo hướng: mỗi huyện, thành phố hoặc liên huyện có ít nhất 01 Điểm thi); khai thác hết số phòng tại các trường học đặt Điểm thi và tinh gọn số lượng Điểm thi trên địa bàn tỉnh; tại một số Điểm thi (trên địa bàn thành phố Phan Rang-Tháp Chàm) sẽ bố trí nhiều đối tượng dự thi (thí sinh chưa hoặc đã tốt nghiệp THPT, đã tốt nghiệp trung cấp và các đối tượng khác được Bộ GDĐT cho phép dự thi để lấy kết quả xét tuyển sinh ĐH, CĐ) theo hướng dẫn của Bộ GDĐT.</w:t>
      </w:r>
    </w:p>
    <w:p>
      <w:r>
        <w:t>Trong tổ chức kỳ thi: nâng cao hiệu quả việc xử lý thông tin trong hồ sơ thí vụ, thực hiện đúng đủ các loại hồ sơ của Điểm thi; đảm bảo các số liệu, các thông tin liên quan được cung cấp đầy đủ, chính xác; nhanh chóng xử lý các tình huống bất thường trong quá trình coi thi; quan tâm và giải quyết thỏa đáng các trường hợp đặc biệt như: đặc cách tốt nghiệp, miễn thi tốt nghiệp, học sinh đến Điểm thi muộn giờ quy định, ách tắc phương tiện đi lại đến Điểm thi,...</w:t>
      </w:r>
    </w:p>
    <w:p>
      <w:r>
        <w:t>4. Về khâu tổ chức chấm thi và phúc khảo bài thi</w:t>
      </w:r>
    </w:p>
    <w:p>
      <w:r>
        <w:t>4.1. Trong kỳ thi tốt nghiệp THPT: thực hiện đúng, đủ theo Quy chế thi tốt nghiệp THPT hiện hành của Bộ GDĐT. Đối với kỳ thi tuyển sinh lớp 10: toàn tỉnh chỉ tổ chức 01 Ban chấm thi và 01 Ban phúc khảo bài thi.</w:t>
      </w:r>
    </w:p>
    <w:p>
      <w:r>
        <w:t>4.2. Tổ chức nghiêm túc và tiến hành đúng quy định về quy trình chấm thi (tự luận, trắc nghiệm); tăng cường kiểm tra và nghiêm khắc xử lý những trường hợp sai phạm trong nghiệp vụ, những vi phạm nội quy chấm thi, tắc trách trong quy trình chấm thi.</w:t>
      </w:r>
    </w:p>
    <w:p>
      <w:r>
        <w:t>4.3. Trong quá trình thực hiện nhiệm vụ; Ban chấm thi tự luận trong kỳ thi tốt nghiệp THPT, Ban chấm thi trong kỳ thi tuyển sinh lớp 10 tổ chức, điều hành thực hiện đầy đủ các nhiệm vụ (chấm bài thi tự luận, chấm kiểm tra bài thi tự luận,...) theo quy định.</w:t>
      </w:r>
    </w:p>
    <w:p>
      <w:r>
        <w:t>4.4. Thực hiện đầy đủ các loại biên bản, biểu mẫu phục vụ cho công tác chấm thi theo quy định và yêu cầu của Quy chế thi có liên quan hiện hành.</w:t>
      </w:r>
    </w:p>
    <w:p>
      <w:r>
        <w:t>4.5. Thông báo công khai và áp dụng đúng quy định hiện hành về phúc khảo bài thi, về điều kiện thay đổi điểm bài thi phúc khảo.</w:t>
      </w:r>
    </w:p>
    <w:p>
      <w:r>
        <w:t>5. Về vùng ưu tiên và hồ sơ ưu tiên, cộng điểm khuyến khích</w:t>
      </w:r>
    </w:p>
    <w:p>
      <w:r>
        <w:t>5.1. Vùng ưu tiên trong xét tốt nghiệp THCS, thi tốt nghiệp THPT và tuyển sinh lớp 10: thực hiện đúng đủ các vùng ưu tiên đã được Bộ GDĐT quy định tại các quy chế, quy định có liên quan hiện hành.</w:t>
      </w:r>
    </w:p>
    <w:p>
      <w:r>
        <w:t>5.2. Hồ sơ ưu tiên, cộng điểm khuyến khích của kỳ thi tốt nghiệp THPT; cộng thêm điểm ưu tiên của kỳ thi tuyển sinh lớp 10: tăng cường phối hợp với cơ quan công an xác minh, kiểm soát chính xác thông tin cư trú tại vùng ưu tiên và tiếp tục thực hiện đúng các loại mẫu hồ sơ ưu tiên do Sở GDĐT hướng dẫn; kiên quyết không chấp nhận hồ sơ không hợp lệ, không hợp pháp, thiếu độ tin cậy.</w:t>
      </w:r>
    </w:p>
    <w:p>
      <w:r>
        <w:t>5.3. Triệt để khắc phục tình trạng thiếu sót hoặc không đúng những diện ưu tiên, cộng điểm khuyến khích, cộng thêm điểm ưu tiên mà học sinh được hưởng và các loại hồ sơ phải hoàn chỉnh, nộp đúng thời hạn quy định (trước ngày thi) mới có giá trị sử dụng.</w:t>
      </w:r>
    </w:p>
    <w:p>
      <w:r>
        <w:t>6. Về xét công nhận tốt nghiệp THCS (THCS và Bổ túc THCS)</w:t>
      </w:r>
    </w:p>
    <w:p>
      <w:r>
        <w:t>6.1. Nghiên cứu, triển khai và tổ chức thực hiện nghiêm túc các quy định tại Quy chế xét công nhận tốt nghiệp và các văn bản chỉ đạo hiện hành của Bộ GDĐT.</w:t>
      </w:r>
    </w:p>
    <w:p>
      <w:r>
        <w:t>6.2. Thực hiện đúng, đủ, chính xác và bảo đảm tính pháp lý của các loại hồ sơ đã quy định cho công tác xét công nhận tốt nghiệp THCS.</w:t>
      </w:r>
    </w:p>
    <w:p>
      <w:r>
        <w:t>6.3. Đối với các trường có số học sinh lớp 9 THCS không nhiều, có thể thành lập hội đồng xét công nhận tốt nghiệp chung cho nhiều trường; đặc biệt, tăng cường phối hợp với các trường Phổ thông DTNT THCS, trường THCS, trường THCS và THPT, trường tư thục có học sinh lớp 9 để thực hiện công tác xét công nhận tốt nghiệp THCS đúng quy định và đúng lịch công tác.</w:t>
      </w:r>
    </w:p>
    <w:p>
      <w:r>
        <w:t>6.4. Tăng cường trách nhiệm của hiệu trưởng và giáo viên chủ nhiệm trong việc thực hiện quy định về lưu ban, lên lớp, đánh giá xếp loại hạnh kiểm và học lực, đánh giá các mức đạt được về học tập, phẩm chất và năng lực của học sinh học theo mô hình trường mới; nghiêm khắc xử lý các trường hợp đánh giá cho điểm không thực chất dẫn đến tình trạng học sinh được công nhận tốt nghiệp nhưng chưa đạt yêu cầu về chuẩn kiến thức, kỹ năng cấp học.</w:t>
      </w:r>
    </w:p>
    <w:p>
      <w:r>
        <w:t>6.5. Riêng xét công nhận tốt nghiệp Bổ túc THCS: tùy thuộc vào tình hình thực tế tại huyện, thành phố; có thể tổ chức 03 lần trong năm (lần 1: cùng lúc với xét công nhận tốt nghiệp THCS; lần 2: tháng 8/2023 và lần 3: tháng 12/2023).</w:t>
      </w:r>
    </w:p>
    <w:p>
      <w:r>
        <w:t>7. Công tác tuyển sinh đầu cấp</w:t>
      </w:r>
    </w:p>
    <w:p>
      <w:r>
        <w:t>7.1. Triển khai thực hiện và chấp hành nghiêm túc, đúng những quy định hiện hành của Bộ GDĐT tại Quy chế tuyển sinh, Quy chế tổ chức và hoạt động của các trường chuyên biệt có liên quan; tại Kế hoạch và Phương thức tuyển sinh lớp đầu cấp đã được Ủy ban nhân dân (UBND) tỉnh phê duyệt và hướng dẫn thực hiện của Sở GDĐT.</w:t>
      </w:r>
    </w:p>
    <w:p>
      <w:r>
        <w:t>7.2. Nâng cao trách nhiệm của các cấp quản lý, của giáo viên chủ nhiệm trong việc phổ biến và hướng dẫn thực hiện Phiếu đăng ký dự tuyển vào lớp đầu cấp; nghiêm khắc xử lý tình trạng làm việc tắc trách, không thực hiện đúng Quy chế tuyển sinh và các công văn hướng dẫn thực hiện, không chấp hành đúng lịch trình công tác tuyển sinh.</w:t>
      </w:r>
    </w:p>
    <w:p>
      <w:r>
        <w:t>7.3. Chỉ tuyển sinh mới vừa đúng chỉ tiêu giao; công bố kết quả tuyển sinh đồng loạt trong cùng địa bàn và thuộc cùng cấp quản lý; bảo đảm sự chủ động khi lựa chọn đăng ký dự tuyển theo nguyện vọng của học sinh; xử lý đúng quy định các trường hợp thiếu độ tuổi tuyển sinh.</w:t>
      </w:r>
    </w:p>
    <w:p>
      <w:r>
        <w:t>7.4. Đối với tuyển sinh lớp 6 THCS: chủ yếu thực hiện theo phương thức “Xét tuyển” và bảo đảm hoàn thành nhiệm vụ phổ cập giáo dục THCS trên địa bàn; thực hiện đạt yêu cầu việc bàn giao chất lượng cho cấp THCS.</w:t>
      </w:r>
    </w:p>
    <w:p>
      <w:r>
        <w:t>Đối với các trường THCS có số học sinh đăng ký vào học lớp 6 nhiều hơn chỉ tiêu tuyển sinh; có thể thực hiện phương thức “Xét tuyển” hoặc phương án tuyển sinh “Kết hợp xét tuyển với kiểm tra, đánh giá năng lực học sinh” (sau khi có đề xuất của phòng GDĐT, Sở GDĐT sẽ có hướng dẫn cụ thể).</w:t>
      </w:r>
    </w:p>
    <w:p>
      <w:r>
        <w:t>7.5. Đối với tuyển sinh lớp 10</w:t>
      </w:r>
    </w:p>
    <w:p>
      <w:r>
        <w:t>a) Về phương thức tuyển sinh: Trường THPT chuyên thực hiện phương thức “Thi tuyển”; các trường Phổ thông DTNT THPT và các trường THPT (hệ công lập) còn lại thực hiện phương thức “Kết hợp thi tuyển với xét tuyển”; thực hiện phân khu vực tuyển sinh theo sự chỉ đạo, phê duyệt và quyết định của UBND tỉnh.</w:t>
      </w:r>
    </w:p>
    <w:p>
      <w:r>
        <w:t>b) Công bố công khai chỉ tiêu tuyển sinh lớp 10, tổ chức tuyển sinh bổ sung của các trường THPT (hệ công lập) và khẩn trương giao trả hồ sơ đăng ký dự tuyển để học sinh sớm nộp vào trường được trúng tuyển.</w:t>
      </w:r>
    </w:p>
    <w:p>
      <w:r>
        <w:t>c) Thu nhận hồ sơ đăng ký tuyển sinh lớp 10 của học sinh đang học và TSTD theo quy định của Sở GDĐT.</w:t>
      </w:r>
    </w:p>
    <w:p>
      <w:r>
        <w:t>d) Chỉ tuyển sinh vào lớp 10 học sinh học ngoại ngữ Tiếng Anh; tổ chức thi môn Tiếng Anh theo đúng lộ trình và phương án đã được UBND tỉnh phê duyệt.</w:t>
      </w:r>
    </w:p>
    <w:p>
      <w:r>
        <w:t>đ) Công tác làm đề thi:</w:t>
      </w:r>
    </w:p>
    <w:p>
      <w:r>
        <w:t>- Thực hiện nghiêm túc quy trình làm đề thi theo quy định của Sở GDĐT.</w:t>
      </w:r>
    </w:p>
    <w:p>
      <w:r>
        <w:t>- Đề thi tuyển sinh lớp 10: kiểm tra được năng lực vận dụng kiến thức, đảm bảo tính phân hóa cao để tuyển sinh đúng thực chất, bảo đảm chất lượng học sinh đầu cấp và phù hợp với các chương trình đang triển khai dạy học trên địa bàn tỉnh.</w:t>
      </w:r>
    </w:p>
    <w:p>
      <w:r>
        <w:t>7.6. Tuyển sinh trường THPT chuyên: đẩy mạnh thông tin tuyên truyền, khuyến khích học sinh giỏi đăng ký dự thi. Đề thi bảo đảm độ phân hóa; tuyển đủ chỉ tiêu đề ra. Thực hiện nghiêm túc, đúng đủ những quy định tại các Quy chế hiện hành có liên quan của Bộ GDĐT.</w:t>
      </w:r>
    </w:p>
    <w:p>
      <w:r>
        <w:t>7.7. Tuyển sinh trường phổ thông DTNT:</w:t>
      </w:r>
    </w:p>
    <w:p>
      <w:r>
        <w:t>a) Tiếp tục chấn chỉnh và nâng cao chất lượng, hiệu quả của các công đoạn trong công tác tuyển sinh.</w:t>
      </w:r>
    </w:p>
    <w:p>
      <w:r>
        <w:t>b) Duy trì việc thực hiện chỉ tiêu theo đơn vị huyện (do UBND tỉnh phê duyệt) và xã, thôn (do UBND huyện phân bổ). Trường PT DTNT có cấp THPT phối hợp với Phòng GDĐT căn cứ số lượng học sinh theo từng khu vực đăng ký dự tuyển và nhu cầu đào tạo nguồn nhân lực để tham mưu UBND huyện phân bổ chỉ tiêu làm cơ sở để Sở GDĐT quyết định tỷ lệ tuyển sinh theo khu vực đảm bảo tuyển sinh có số dư so với số lượng đăng ký dự thi; nâng chất lượng tuyển sinh.</w:t>
      </w:r>
    </w:p>
    <w:p>
      <w:r>
        <w:t>c) Tuyển học sinh có hộ khẩu thường trú và định cư từ 03 năm trở lên (tính đến ngày tuyển sinh) tại các vùng quy định và các vùng khó khăn khác được UBND tỉnh phê duyệt.</w:t>
      </w:r>
    </w:p>
    <w:p>
      <w:r>
        <w:t>d) Thực hiện đúng yêu cầu của Đơn xin nhập học khi học sinh đã được công nhận trúng tuyển theo hướng dẫn của Sở GDĐT.</w:t>
      </w:r>
    </w:p>
    <w:p>
      <w:r>
        <w:t>đ) Trình tự xét công nhận trúng tuyển: chú trọng ưu tiên hơn đến chất lượng học tập của học sinh (kết quả điểm xét tuyển sinh và điểm trung bình cả năm lớp cuối cấp) để đẩy mạnh việc nâng cao chất lượng học sinh đầu cấp.</w:t>
      </w:r>
    </w:p>
    <w:p>
      <w:r>
        <w:t>8. Công tác thanh tra thi</w:t>
      </w:r>
    </w:p>
    <w:p>
      <w:r>
        <w:t>8.1. Tiếp tục tăng cường và nâng cao trách nhiệm, hiệu quả công tác thanh tra thi một cách toàn diện ở mọi khâu trước khi thi, trong khi thi và sau khi thi; thực hiện đúng nhiệm vụ và phương châm của công tác thanh tra thi.</w:t>
      </w:r>
    </w:p>
    <w:p>
      <w:r>
        <w:t>8.2. Triển khai thực hiện nghiêm túc những quy định và hướng dẫn của Bộ GDĐT về công tác thanh tra thi năm 2023.</w:t>
      </w:r>
    </w:p>
    <w:p>
      <w:r>
        <w:t>9. Công tác tài chính</w:t>
      </w:r>
    </w:p>
    <w:p>
      <w:r>
        <w:t>9.1. Không thu lệ phí thi tốt nghiệp;</w:t>
      </w:r>
    </w:p>
    <w:p>
      <w:r>
        <w:t>9.2. Thực hiện Quyết định số 77/QĐ-UBND ngày 29/10/2019 của Chủ tịch UBND tỉnh Ninh Thuận về việc Quy định mức thu và sử dụng nguồn thu dịch vụ tuyển sinh vào lớp 6, lớp 10 tại các cơ sở giáo dục công lập trên địa bàn tỉnh Ninh Thuận.</w:t>
      </w:r>
    </w:p>
    <w:p>
      <w:r>
        <w:t>9.3. Thực hiện Quyết định số 47/2022/QĐ-UBND ngày 18/8/2022 của UBND tỉnh ban hành nội dung, mức chi thực hiện xây dựng ngân hàng câu trắc nghiệm, tổ chức các kỳ thi phổ thông trên địa bàn tỉnh Ninh Thuận.</w:t>
      </w:r>
    </w:p>
    <w:p>
      <w:r>
        <w:t>IV. KẾ HOẠCH TỔ CHỨC THI</w:t>
      </w:r>
    </w:p>
    <w:p>
      <w:r>
        <w:t>1. Tháng 4/2023</w:t>
      </w:r>
    </w:p>
    <w:p>
      <w:r>
        <w:t>- Triển khai hội nghị công tác thi và tuyển sinh toàn ngành GDĐT (hội nghị S 1 ); tập huấn phần mềm quản lý thi tốt nghiệp THPT của Bộ GDĐT, phần mềm quản lý thi tuyển sinh của Sở GDĐT.</w:t>
      </w:r>
    </w:p>
    <w:p>
      <w:r>
        <w:t>- Tiến hành những nội dung chuẩn bị để triển khai, thực hiện công tác thi.</w:t>
      </w:r>
    </w:p>
    <w:p>
      <w:r>
        <w:t>- Ban hành các công văn hướng dẫn thực hiện công tác xét công nhận tốt nghiệp THCS và Bổ túc THCS.</w:t>
      </w:r>
    </w:p>
    <w:p>
      <w:r>
        <w:t>- Ban hành các công văn hướng dẫn thực hiện công tác xét tuyển lớp 6 THCS; tuyển sinh lớp 10; thi tốt nghiệp THPT.</w:t>
      </w:r>
    </w:p>
    <w:p>
      <w:r>
        <w:t>2. Tháng 5/2023</w:t>
      </w:r>
    </w:p>
    <w:p>
      <w:r>
        <w:t>- Tham mưu UBND tỉnh phê duyệt Kế hoạch và Phương án tổ chức các kỳ thi; ban hành chỉ thị về kỳ thi.</w:t>
      </w:r>
    </w:p>
    <w:p>
      <w:r>
        <w:t>- Tham mưu thành lập Ban chỉ đạo các kỳ thi năm 2023 hoàn thành chậm nhất ngày 10/5; họp Ban Chỉ đạo các kỳ thi cấp tỉnh.</w:t>
      </w:r>
    </w:p>
    <w:p>
      <w:r>
        <w:t>- Kiểm tra công tác chuẩn bị cho các kỳ thi; kiểm tra chéo hồ sơ dự thi.</w:t>
      </w:r>
    </w:p>
    <w:p>
      <w:r>
        <w:t>a) Kỳ thi tốt nghiệp THPT</w:t>
      </w:r>
    </w:p>
    <w:p>
      <w:r>
        <w:t>- Thành lập Hội đồng thi tốt nghiệp THPT.</w:t>
      </w:r>
    </w:p>
    <w:p>
      <w:r>
        <w:t>- Thành lập các ban của Hội đồng thi tốt nghiệp THPT theo tiến độ tổ chức Kỳ thi.</w:t>
      </w:r>
    </w:p>
    <w:p>
      <w:r>
        <w:t>- Tổ chức cho thí sinh đăng ký dự thi kỳ thi tốt nghiệp THPT hạn cuối: ngày 13/5/2023.</w:t>
      </w:r>
    </w:p>
    <w:p>
      <w:r>
        <w:t>b) Kỳ thi tuyển sinh lớp 10</w:t>
      </w:r>
    </w:p>
    <w:p>
      <w:r>
        <w:t>- Tập huấn phần mềm quản lý thi tuyển sinh lớp 10 THPT.</w:t>
      </w:r>
    </w:p>
    <w:p>
      <w:r>
        <w:t>- Tiến hành xét, duyệt kết quả tốt nghiệp THCS;</w:t>
      </w:r>
    </w:p>
    <w:p>
      <w:r>
        <w:t>- Hoàn chỉnh hồ sơ đăng ký dự tuyển sinh lớp 10 (hệ công lập); hạn cuối: ngày 16/5/2023.</w:t>
      </w:r>
    </w:p>
    <w:p>
      <w:r>
        <w:t>- Thực hiện việc thành lập các hội đồng tuyển sinh trường; Hội đồng thi và các ban làm đề coi thi, chấm thi.</w:t>
      </w:r>
    </w:p>
    <w:p>
      <w:r>
        <w:t>- Triển khai công tác Ban làm đề thi.</w:t>
      </w:r>
    </w:p>
    <w:p>
      <w:r>
        <w:t>3. Tháng 6/2023</w:t>
      </w:r>
    </w:p>
    <w:p>
      <w:r>
        <w:t>a) Kỳ thi tốt nghiệp THPT</w:t>
      </w:r>
    </w:p>
    <w:p>
      <w:r>
        <w:t>- Thu nhận hồ sơ đăng ký xét công nhận tốt nghiệp THPT và nhập dữ liệu; hạn cuối: ngày 06/6/2023.</w:t>
      </w:r>
    </w:p>
    <w:p>
      <w:r>
        <w:t>- Sắp xếp số báo danh và phân bổ phòng thi, Điểm thi cho thí sinh; in ấn và nhân bản hồ sơ thí vụ của Điểm thi; hạn cuối: ngày 11/6/2023.</w:t>
      </w:r>
    </w:p>
    <w:p>
      <w:r>
        <w:t>- Các trường THPT, các trung tâm in và phát Giấy báo dự thi để thông báo cụ thể số báo danh, Điểm thi, lịch thi, giờ thi, phòng thi/môn,... cho từng học sinh; hạn cuối: ngày 18/6/2023.</w:t>
      </w:r>
    </w:p>
    <w:p>
      <w:r>
        <w:t>- Tổ chức kỳ thi tốt nghiệp THPT: từ ngày 26 đến ngày 30/6/2023.</w:t>
      </w:r>
    </w:p>
    <w:p>
      <w:r>
        <w:t>b) Kỳ thi tuyển sinh lớp 10</w:t>
      </w:r>
    </w:p>
    <w:p>
      <w:r>
        <w:t>- Tiến hành quy trình công tác tuyển sinh lớp 10 (tổ chức coi thi, chấm thi, xét và công bố kết quả tuyển sinh).</w:t>
      </w:r>
    </w:p>
    <w:p>
      <w:r>
        <w:t>- Tổ chức thi tuyển lớp 10 THPT, Phổ thông DTNT THPT (03 môn: Ngữ văn, Toán và Tiếng Anh): ngày 03 và 04/6/2023; tổ chức thi tuyển lớp 10 THPT chuyên (05 môn: Ngữ văn, Toán, tiếng Anh, môn Chuyên 1 và môn Chuyên 2): ngày 03, 04 và 05/6/2023.</w:t>
      </w:r>
    </w:p>
    <w:p>
      <w:r>
        <w:t>- Tiến hành chấm thi tuyển sinh lớp 10: từ ngày 06 đến ngày 19/6/2023.</w:t>
      </w:r>
    </w:p>
    <w:p>
      <w:r>
        <w:t>- Phúc khảo bài thi tuyển sinh lớp 10: từ ngày 26/6/2023.</w:t>
      </w:r>
    </w:p>
    <w:p>
      <w:r>
        <w:t>4. Tháng 7/2023</w:t>
      </w:r>
    </w:p>
    <w:p>
      <w:r>
        <w:t>a) Kỳ thi tốt nghiệp THPT</w:t>
      </w:r>
    </w:p>
    <w:p>
      <w:r>
        <w:t>- Tiến hành chấm thi tốt nghiệp THPT: từ ngày 01 đến ngày 15/7/2023.</w:t>
      </w:r>
    </w:p>
    <w:p>
      <w:r>
        <w:t>- Công bố kết quả thi: 08g00 ngày 18/7/2023.</w:t>
      </w:r>
    </w:p>
    <w:p>
      <w:r>
        <w:t>- Xét công nhận tốt nghiệp THPT lần 1: hạn cuối ngày 20/7/2023.</w:t>
      </w:r>
    </w:p>
    <w:p>
      <w:r>
        <w:t>- Cấp Giấy chứng nhận kết quả thi, chứng nhận tốt nghiệp THPT tạm thời: hạn cuối ngày 24/7/2023.</w:t>
      </w:r>
    </w:p>
    <w:p>
      <w:r>
        <w:t>- Nhận hồ sơ phúc khảo chậm nhất là ngày 28/7/2023.</w:t>
      </w:r>
    </w:p>
    <w:p>
      <w:r>
        <w:t>- Phúc khảo bài thi tốt nghiệp THPT: từ ngày 29/7/2023.</w:t>
      </w:r>
    </w:p>
    <w:p>
      <w:r>
        <w:t>b) Kỳ thi tuyển sinh lớp 10</w:t>
      </w:r>
    </w:p>
    <w:p>
      <w:r>
        <w:t>- Xét tuyển sinh lớp 10 từ ngày 01 đến 14/7/2023</w:t>
      </w:r>
    </w:p>
    <w:p>
      <w:r>
        <w:t>- Công bố kết quả trúng tuyển (tạm thời) lớp 10 (hệ công lập): từ ngày 25/7/2023.</w:t>
      </w:r>
    </w:p>
    <w:p>
      <w:r>
        <w:t>5. Tháng 8/2023</w:t>
      </w:r>
    </w:p>
    <w:p>
      <w:r>
        <w:t>a) Kỳ thi tốt nghiệp THPT</w:t>
      </w:r>
    </w:p>
    <w:p>
      <w:r>
        <w:t>- Xét công nhận tốt nghiệp THPT sau phúc khảo chậm nhất là ngày 12/8/2023.</w:t>
      </w:r>
    </w:p>
    <w:p>
      <w:r>
        <w:t>- Lập hồ sơ trình Bộ GDĐT kết quả xét công nhận tốt nghiệp THPT chậm nhất là ngày 15/8/2023.</w:t>
      </w:r>
    </w:p>
    <w:p>
      <w:r>
        <w:t>b) Kỳ thi tuyển sinh lớp 10</w:t>
      </w:r>
    </w:p>
    <w:p>
      <w:r>
        <w:t>- Nhận hồ sơ nhập học, sắp xếp biên chế lớp chuẩn bị năm học mới.</w:t>
      </w:r>
    </w:p>
    <w:p>
      <w:r>
        <w:t>- Tuyển sinh bổ sung lớp 10 các trường THPT (hệ công lập): từ ngày 10/8/2023.</w:t>
      </w:r>
    </w:p>
    <w:p>
      <w:r>
        <w:t>- Phê duyệt kết quả tuyển sinh.</w:t>
      </w:r>
    </w:p>
    <w:p>
      <w:r>
        <w:t>- Tổng kết công tác tuyển sinh, báo cáo Bộ GDĐT và UBND tỉnh.</w:t>
      </w:r>
    </w:p>
    <w:p>
      <w:r>
        <w:t>c) Các công tác còn lại</w:t>
      </w:r>
    </w:p>
    <w:p>
      <w:r>
        <w:t>- Tiến hành xét tuyển, công bố kết quả trúng tuyển lớp 6 THCS.</w:t>
      </w:r>
    </w:p>
    <w:p>
      <w:r>
        <w:t>- Tổng kết công tác tuyển sinh lớp 10; báo cáo kết quả về Bộ GDĐT và UBND tỉnh.</w:t>
      </w:r>
    </w:p>
    <w:p>
      <w:r>
        <w:t>- Tổ chức xét công nhận tốt nghiệp Bổ túc THCS lần 2 (nếu có).</w:t>
      </w:r>
    </w:p>
    <w:p>
      <w:r>
        <w:t>Giải quyết các khiếu nại, tố cáo về kết quả thi, xét công nhận tốt nghiệp và tuyển sinh lớp 6 THCS, tuyển sinh lớp 10 THPT (nếu có).</w:t>
      </w:r>
    </w:p>
    <w:p>
      <w:r>
        <w:t>6. Tháng 12/2023</w:t>
      </w:r>
    </w:p>
    <w:p>
      <w:r>
        <w:t>Tổ chức xét công nhận tốt nghiệp Bổ túc THCS lần 3 (nếu có).</w:t>
      </w:r>
    </w:p>
    <w:p>
      <w:r>
        <w:t>V. TỔ CHỨC THỰC HIỆN</w:t>
      </w:r>
    </w:p>
    <w:p>
      <w:r>
        <w:t>Giao Giám đốc Sở Giáo dục và Đào tạo chủ trì, phối hợp với các ngành và địa phương liên quan tổ chức triển khai thực hiện Phương án và Kế hoạch tổ chức các kỳ xét tốt nghiệp, thi tốt nghiệp trung học phổ thông và tuyển sinh lớp đầu cấp trung học cơ sở, trung học phổ thông năm 2023 trên địa bàn tỉnh Ninh Thuận đảm bảo kịp thời, nghiêm túc, chặt chẽ, an toàn, hiệu quả và đúng quy định hiện hành của Nhà nước; báo cáo kết quả cho Chủ tịch Ủy ban nhân dân tỉnh theo quy định.</w:t>
      </w:r>
    </w:p>
    <w:p>
      <w:r>
        <w:t>Trong trường hợp do thiên tai, dịch bệnh có thể xảy ra dẫn đến không thể tổ chức theo thời gian kế hoạch đề ra, giao cho giám đốc Sở Giáo dục và Đào tạo chủ động bố trí, điều chỉnh thời gian thích hợp, bảo đảm đạt yêu cầu của từng kỳ thi và phải bảo đảm an toàn cho thí sinh và người làm công tác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