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2089/QĐ-UBND năm 2023 công bố Bộ thủ tục hành chính thuộc phạm vi, chức năng quản lý của ngành Giáo dục và Đào tạo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2089/QĐ-UBND</w:t>
      </w:r>
    </w:p>
    <w:p>
      <w:r>
        <w:t>Tiền Giang, ngày 12 tháng 9 năm 2023</w:t>
      </w:r>
    </w:p>
    <w:p>
      <w:r>
        <w:t>QUYẾT ĐỊNH</w:t>
      </w:r>
    </w:p>
    <w:p>
      <w:r>
        <w:t>VỀ VIỆC CÔNG BỐ BỘ THỦ TỤC HÀNH CHÍNH THUỘC PHẠM VI, CHỨC NĂNG QUẢN LÝ CỦA NGÀNH GIÁO DỤC VÀ ĐÀO TẠO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2108/QĐ-BGDĐT ngày 24 tháng 6 năm 2021 của Bộ trưởng Bộ Giáo dục và Đào tạo về công bố Bộ thủ tục hành chính chuẩn hóa thuộc phạm vi, chức năng quản lý của Bộ Giáo dục và Đào tạo; Quyết định số 941/QĐ-BGDĐT ngày 06 tháng 4 năm 2022 của Bộ trưởng Bộ Giáo dục và Đào tạo về công bố thủ tục hành chính được thay thế lĩnh vực Giáo dục trung học thuộc phạm vi, chức năng quản lý của Bộ Giáo dục và Đào tạo; Quyết định số 711/QĐ-BGDĐT ngày 13 tháng 3 năm 2023 của Bộ trưởng Bộ Giáo dục và Đào tạo về công bố thủ tục hành chính được sửa đổi, bổ sung lĩnh vực Giáo dục và Đào tạo thuộc hệ thống giáo dục quốc dân thuộc phạm vi, chức năng quản lý của Bộ Giáo dục và Đào tạo; Quyết định số 1160/QĐ-BGDĐT ngày 21 tháng 4 năm 2023 của Bộ trưởng Bộ Giáo dục và Đào tạo về công bố thủ tục hành chính được sửa đổi, bổ sung lĩnh vực Thi, tuyển sinh thuộc phạm vi, chức năng quản lý của Bộ Giáo dục và Đào tạo;</w:t>
      </w:r>
    </w:p>
    <w:p>
      <w:r>
        <w:t>Theo đề nghị của Giám đốc Sở Giáo dục và Đào tạo.</w:t>
      </w:r>
    </w:p>
    <w:p>
      <w:r>
        <w:t>QUYẾT ĐỊNH:</w:t>
      </w:r>
    </w:p>
    <w:p>
      <w:r>
        <w:t>Điều 1.  Công bố kèm theo Quyết định này Bộ thủ tục hành chính thuộc phạm vi, chức năng quản lý của ngành Giáo dục và Đào tạo tỉnh Tiền Giang ( cấp tỉnh: 68 thủ tục, cấp huyện: 28 thủ tục, cấp xã: 05 thủ tục ), gồm các nội dung sau:</w:t>
      </w:r>
    </w:p>
    <w:p>
      <w:r>
        <w:t>1.  Danh mục và nội dung cụ thể của từng thủ tục hành chính ( phụ lục 01 đính kèm ).</w:t>
      </w:r>
    </w:p>
    <w:p>
      <w:r>
        <w:t>2.  Quy trình nội bộ, liên thông và điện tử đối với các thủ tục hành chính ( phụ lục 02 đính kèm ).</w:t>
      </w:r>
    </w:p>
    <w:p>
      <w:r>
        <w:t>Điều 2.  Trách nhiệm thực hiện</w:t>
      </w:r>
    </w:p>
    <w:p>
      <w:r>
        <w:t>1.  Giao Giám đốc các Sở: Giáo dục và Đào tạo, Nội vụ, Lao động - Thương binh và Xã hội, Thông tin và Truyền thông; Chủ tịch Ủy ban nhân dân các huyện, thành, thị;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Giáo dục và Đào tạo</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các thủ tục hành chính lên Cổng Dịch vụ công Quốc gia.</w:t>
      </w:r>
    </w:p>
    <w:p>
      <w:r>
        <w:t>c) Thời gian hoàn thành: 10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Giáo dục và Đào tạo thực hiện tích hợp,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tất cả các Quyết định của Chủ tịch Ủy ban nhân dân tỉnh về công bố thủ tục hành chính, danh mục thủ tục hành chính của ngành Giáo dục và Đào tạo đã được công bố trước đây ( kể cả quy trình nội bộ, liên thông và điện tử của từng thủ tục hành chính ).</w:t>
      </w:r>
    </w:p>
    <w:p>
      <w:r>
        <w:t>Điều 4.  Chánh Văn phòng Ủy ban nhân dân tỉnh, Giám đốc các Sở: Giáo dục và Đào tạo, Nội vụ, Lao động - Thương binh và Xã hội, Thông tin và Truyền thông; Chủ tịch Ủy ban nhân dân các huyện, thành, thị; Chủ tịch Ủy ban nhân dân các xã, phường, thị trấn;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w:t>
      </w:r>
    </w:p>
    <w:p>
      <w:r>
        <w:t>- Lưu: VT, KSTT (Uyên).</w:t>
      </w:r>
    </w:p>
    <w:p>
      <w:r>
        <w:t>KT. CHỦ TỊCH</w:t>
      </w:r>
    </w:p>
    <w:p>
      <w:r>
        <w:t>PHÓ CHỦ TỊCH</w:t>
      </w:r>
    </w:p>
    <w:p>
      <w:r>
        <w:t>Trần Văn Dũng</w:t>
      </w:r>
    </w:p>
    <w:p>
      <w:r>
        <w:t>PHỤ LỤC 01</w:t>
      </w:r>
    </w:p>
    <w:p>
      <w:r>
        <w:t>DANH MỤC VÀ NỘI DUNG CỤ THỂ CỦA TỪNG THỦ TỤC HÀNH CHÍNH THUỘC PHẠM VI CHỨC NĂNG, QUẢN LÝ CỦA SỞ GIÁO DỤC VÀ ĐÀO TẠO TỈNH TIỀN GIANG</w:t>
      </w:r>
    </w:p>
    <w:p>
      <w:r>
        <w:t>(Ban hành kèm theo Quyết định số 2089/QĐ-UBND ngày 12 tháng 9 năm 2023 của Chủ tịch Ủy ban nhân dân tỉnh Tiền Giang)</w:t>
      </w:r>
    </w:p>
    <w:p>
      <w:r>
        <w:t>PHẦN I. 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GIÁO DỤC TRUNG HỌC</w:t>
      </w:r>
    </w:p>
    <w:p>
      <w:r>
        <w:t>01</w:t>
      </w:r>
    </w:p>
    <w:p>
      <w:r>
        <w:t>1.006388</w:t>
      </w:r>
    </w:p>
    <w:p>
      <w:r>
        <w:t>Thành lập trường trung học phổ thông công lập hoặc cho phép thành lập trường trung học phổ thông tư thục</w:t>
      </w:r>
    </w:p>
    <w:p>
      <w:r>
        <w:t>X</w:t>
      </w:r>
    </w:p>
    <w:p>
      <w:r>
        <w:t>X</w:t>
      </w:r>
    </w:p>
    <w:p>
      <w:r>
        <w:t>X</w:t>
      </w:r>
    </w:p>
    <w:p>
      <w:r>
        <w:t>02</w:t>
      </w:r>
    </w:p>
    <w:p>
      <w:r>
        <w:t>1.005074</w:t>
      </w:r>
    </w:p>
    <w:p>
      <w:r>
        <w:t>Cho phép trường trung học phổ thông hoạt động giáo dục</w:t>
      </w:r>
    </w:p>
    <w:p>
      <w:r>
        <w:t>X</w:t>
      </w:r>
    </w:p>
    <w:p>
      <w:r>
        <w:t>X</w:t>
      </w:r>
    </w:p>
    <w:p>
      <w:r>
        <w:t>03</w:t>
      </w:r>
    </w:p>
    <w:p>
      <w:r>
        <w:t>1.005067</w:t>
      </w:r>
    </w:p>
    <w:p>
      <w:r>
        <w:t>Cho phép trường trung học phổ thông hoạt động trở lại</w:t>
      </w:r>
    </w:p>
    <w:p>
      <w:r>
        <w:t>X</w:t>
      </w:r>
    </w:p>
    <w:p>
      <w:r>
        <w:t>X</w:t>
      </w:r>
    </w:p>
    <w:p>
      <w:r>
        <w:t>04</w:t>
      </w:r>
    </w:p>
    <w:p>
      <w:r>
        <w:t>1.005070</w:t>
      </w:r>
    </w:p>
    <w:p>
      <w:r>
        <w:t>Sáp nhập, chia tách trường trung học phổ thông</w:t>
      </w:r>
    </w:p>
    <w:p>
      <w:r>
        <w:t>X</w:t>
      </w:r>
    </w:p>
    <w:p>
      <w:r>
        <w:t>X</w:t>
      </w:r>
    </w:p>
    <w:p>
      <w:r>
        <w:t>05</w:t>
      </w:r>
    </w:p>
    <w:p>
      <w:r>
        <w:t>1.006389</w:t>
      </w:r>
    </w:p>
    <w:p>
      <w:r>
        <w:t>Giải thể trường trung học phổ thông (theo đề nghị của cá nhân, tổ chức thành lập trường trung học phổ thông)</w:t>
      </w:r>
    </w:p>
    <w:p>
      <w:r>
        <w:t>X</w:t>
      </w:r>
    </w:p>
    <w:p>
      <w:r>
        <w:t>X</w:t>
      </w:r>
    </w:p>
    <w:p>
      <w:r>
        <w:t>X</w:t>
      </w:r>
    </w:p>
    <w:p>
      <w:r>
        <w:t>06</w:t>
      </w:r>
    </w:p>
    <w:p>
      <w:r>
        <w:t>3.000181</w:t>
      </w:r>
    </w:p>
    <w:p>
      <w:r>
        <w:t>Tuyển sinh trung học phổ thông</w:t>
      </w:r>
    </w:p>
    <w:p>
      <w:r>
        <w:t>X</w:t>
      </w:r>
    </w:p>
    <w:p>
      <w:r>
        <w:t>X</w:t>
      </w:r>
    </w:p>
    <w:p>
      <w:r>
        <w:t>X</w:t>
      </w:r>
    </w:p>
    <w:p>
      <w:r>
        <w:t>07</w:t>
      </w:r>
    </w:p>
    <w:p>
      <w:r>
        <w:t>1.001088</w:t>
      </w:r>
    </w:p>
    <w:p>
      <w:r>
        <w:t>Xin học lại tại trường khác đối với học sinh trung học</w:t>
      </w:r>
    </w:p>
    <w:p>
      <w:r>
        <w:t>X</w:t>
      </w:r>
    </w:p>
    <w:p>
      <w:r>
        <w:t>X</w:t>
      </w:r>
    </w:p>
    <w:p>
      <w:r>
        <w:t>08</w:t>
      </w:r>
    </w:p>
    <w:p>
      <w:r>
        <w:t>2.002478</w:t>
      </w:r>
    </w:p>
    <w:p>
      <w:r>
        <w:t>Chuyển trường đối với học sinh trung học phổ thông</w:t>
      </w:r>
    </w:p>
    <w:p>
      <w:r>
        <w:t>X</w:t>
      </w:r>
    </w:p>
    <w:p>
      <w:r>
        <w:t>X</w:t>
      </w:r>
    </w:p>
    <w:p>
      <w:r>
        <w:t>09</w:t>
      </w:r>
    </w:p>
    <w:p>
      <w:r>
        <w:t>2.002479</w:t>
      </w:r>
    </w:p>
    <w:p>
      <w:r>
        <w:t>Tiếp nhận học sinh trung học phổ thông về nước</w:t>
      </w:r>
    </w:p>
    <w:p>
      <w:r>
        <w:t>X</w:t>
      </w:r>
    </w:p>
    <w:p>
      <w:r>
        <w:t>X</w:t>
      </w:r>
    </w:p>
    <w:p>
      <w:r>
        <w:t>10</w:t>
      </w:r>
    </w:p>
    <w:p>
      <w:r>
        <w:t>2.002480</w:t>
      </w:r>
    </w:p>
    <w:p>
      <w:r>
        <w:t>Tiếp nhận học sinh trung học phổ thông người nước ngoài</w:t>
      </w:r>
    </w:p>
    <w:p>
      <w:r>
        <w:t>X</w:t>
      </w:r>
    </w:p>
    <w:p>
      <w:r>
        <w:t>X</w:t>
      </w:r>
    </w:p>
    <w:p>
      <w:r>
        <w:t>II. LĨNH VỰC GIÁO DỤC THƯỜNG XUYÊN</w:t>
      </w:r>
    </w:p>
    <w:p>
      <w:r>
        <w:t>01</w:t>
      </w:r>
    </w:p>
    <w:p>
      <w:r>
        <w:t>1.005065</w:t>
      </w:r>
    </w:p>
    <w:p>
      <w:r>
        <w:t>Thành lập trung tâm giáo dục thường xuyên cấp tỉnh</w:t>
      </w:r>
    </w:p>
    <w:p>
      <w:r>
        <w:t>X</w:t>
      </w:r>
    </w:p>
    <w:p>
      <w:r>
        <w:t>X</w:t>
      </w:r>
    </w:p>
    <w:p>
      <w:r>
        <w:t>X</w:t>
      </w:r>
    </w:p>
    <w:p>
      <w:r>
        <w:t>02</w:t>
      </w:r>
    </w:p>
    <w:p>
      <w:r>
        <w:t>1.005062</w:t>
      </w:r>
    </w:p>
    <w:p>
      <w:r>
        <w:t>Cho phép trung tâm giáo dục thường xuyên hoạt động giáo dục trở lại</w:t>
      </w:r>
    </w:p>
    <w:p>
      <w:r>
        <w:t>X</w:t>
      </w:r>
    </w:p>
    <w:p>
      <w:r>
        <w:t>X</w:t>
      </w:r>
    </w:p>
    <w:p>
      <w:r>
        <w:t>X</w:t>
      </w:r>
    </w:p>
    <w:p>
      <w:r>
        <w:t>03</w:t>
      </w:r>
    </w:p>
    <w:p>
      <w:r>
        <w:t>1.000744</w:t>
      </w:r>
    </w:p>
    <w:p>
      <w:r>
        <w:t>Sáp nhập, chia tách trung tâm giáo dục thường xuyên</w:t>
      </w:r>
    </w:p>
    <w:p>
      <w:r>
        <w:t>X</w:t>
      </w:r>
    </w:p>
    <w:p>
      <w:r>
        <w:t>X</w:t>
      </w:r>
    </w:p>
    <w:p>
      <w:r>
        <w:t>X</w:t>
      </w:r>
    </w:p>
    <w:p>
      <w:r>
        <w:t>04</w:t>
      </w:r>
    </w:p>
    <w:p>
      <w:r>
        <w:t>1.005057</w:t>
      </w:r>
    </w:p>
    <w:p>
      <w:r>
        <w:t>Giải thể trung tâm giáo dục thường xuyên</w:t>
      </w:r>
    </w:p>
    <w:p>
      <w:r>
        <w:t>X</w:t>
      </w:r>
    </w:p>
    <w:p>
      <w:r>
        <w:t>X</w:t>
      </w:r>
    </w:p>
    <w:p>
      <w:r>
        <w:t>X</w:t>
      </w:r>
    </w:p>
    <w:p>
      <w:r>
        <w:t>III. LĨNH VỰC GIÁO DỤC VÀ ĐÀO TẠO THUỘC HỆ THỐNG GIÁO DỤC QUỐC DÂN VÀ CƠ SỞ GIÁO DỤC KHÁC</w:t>
      </w:r>
    </w:p>
    <w:p>
      <w:r>
        <w:t>01</w:t>
      </w:r>
    </w:p>
    <w:p>
      <w:r>
        <w:t>1.005015</w:t>
      </w:r>
    </w:p>
    <w:p>
      <w:r>
        <w:t>Thành lập trường trung học phổ thông chuyên công lập hoặc cho phép thành lập trường trung học phổ thông chuyên tư thục</w:t>
      </w:r>
    </w:p>
    <w:p>
      <w:r>
        <w:t>X</w:t>
      </w:r>
    </w:p>
    <w:p>
      <w:r>
        <w:t>X</w:t>
      </w:r>
    </w:p>
    <w:p>
      <w:r>
        <w:t>X</w:t>
      </w:r>
    </w:p>
    <w:p>
      <w:r>
        <w:t>02</w:t>
      </w:r>
    </w:p>
    <w:p>
      <w:r>
        <w:t>1.005008</w:t>
      </w:r>
    </w:p>
    <w:p>
      <w:r>
        <w:t>Cho phép trường trung học phổ thông chuyên hoạt động giáo dục</w:t>
      </w:r>
    </w:p>
    <w:p>
      <w:r>
        <w:t>X</w:t>
      </w:r>
    </w:p>
    <w:p>
      <w:r>
        <w:t>X</w:t>
      </w:r>
    </w:p>
    <w:p>
      <w:r>
        <w:t>03</w:t>
      </w:r>
    </w:p>
    <w:p>
      <w:r>
        <w:t>1.004988</w:t>
      </w:r>
    </w:p>
    <w:p>
      <w:r>
        <w:t>Cho phép trường trung học phổ thông chuyên hoạt động trở lại</w:t>
      </w:r>
    </w:p>
    <w:p>
      <w:r>
        <w:t>X</w:t>
      </w:r>
    </w:p>
    <w:p>
      <w:r>
        <w:t>X</w:t>
      </w:r>
    </w:p>
    <w:p>
      <w:r>
        <w:t>04</w:t>
      </w:r>
    </w:p>
    <w:p>
      <w:r>
        <w:t>1.004999</w:t>
      </w:r>
    </w:p>
    <w:p>
      <w:r>
        <w:t>Sáp nhập, chia tách trường trung học phổ thông chuyên</w:t>
      </w:r>
    </w:p>
    <w:p>
      <w:r>
        <w:t>X</w:t>
      </w:r>
    </w:p>
    <w:p>
      <w:r>
        <w:t>X</w:t>
      </w:r>
    </w:p>
    <w:p>
      <w:r>
        <w:t>X</w:t>
      </w:r>
    </w:p>
    <w:p>
      <w:r>
        <w:t>05</w:t>
      </w:r>
    </w:p>
    <w:p>
      <w:r>
        <w:t>1.004991</w:t>
      </w:r>
    </w:p>
    <w:p>
      <w:r>
        <w:t>Giải thể trường trung học phổ thông chuyên</w:t>
      </w:r>
    </w:p>
    <w:p>
      <w:r>
        <w:t>X</w:t>
      </w:r>
    </w:p>
    <w:p>
      <w:r>
        <w:t>X</w:t>
      </w:r>
    </w:p>
    <w:p>
      <w:r>
        <w:t>X</w:t>
      </w:r>
    </w:p>
    <w:p>
      <w:r>
        <w:t>06</w:t>
      </w:r>
    </w:p>
    <w:p>
      <w:r>
        <w:t>1.005017</w:t>
      </w:r>
    </w:p>
    <w:p>
      <w:r>
        <w:t>Thành lập trường năng khiếu thể dục thể thao thuộc địa phương</w:t>
      </w:r>
    </w:p>
    <w:p>
      <w:r>
        <w:t>X</w:t>
      </w:r>
    </w:p>
    <w:p>
      <w:r>
        <w:t>X</w:t>
      </w:r>
    </w:p>
    <w:p>
      <w:r>
        <w:t>X</w:t>
      </w:r>
    </w:p>
    <w:p>
      <w:r>
        <w:t>07</w:t>
      </w:r>
    </w:p>
    <w:p>
      <w:r>
        <w:t>1.005053</w:t>
      </w:r>
    </w:p>
    <w:p>
      <w:r>
        <w:t>Thành lập, cho phép thành lập trung tâm ngoại ngữ, tin học</w:t>
      </w:r>
    </w:p>
    <w:p>
      <w:r>
        <w:t>X</w:t>
      </w:r>
    </w:p>
    <w:p>
      <w:r>
        <w:t>X</w:t>
      </w:r>
    </w:p>
    <w:p>
      <w:r>
        <w:t>08</w:t>
      </w:r>
    </w:p>
    <w:p>
      <w:r>
        <w:t>1.005049</w:t>
      </w:r>
    </w:p>
    <w:p>
      <w:r>
        <w:t>Cho phép trung tâm ngoại ngữ, tin học hoạt động giáo dục</w:t>
      </w:r>
    </w:p>
    <w:p>
      <w:r>
        <w:t>X</w:t>
      </w:r>
    </w:p>
    <w:p>
      <w:r>
        <w:t>X</w:t>
      </w:r>
    </w:p>
    <w:p>
      <w:r>
        <w:t>09</w:t>
      </w:r>
    </w:p>
    <w:p>
      <w:r>
        <w:t>1.005025</w:t>
      </w:r>
    </w:p>
    <w:p>
      <w:r>
        <w:t>Cho phép trung tâm ngoại ngữ, tin học hoạt động giáo dục trở lại</w:t>
      </w:r>
    </w:p>
    <w:p>
      <w:r>
        <w:t>X</w:t>
      </w:r>
    </w:p>
    <w:p>
      <w:r>
        <w:t>X</w:t>
      </w:r>
    </w:p>
    <w:p>
      <w:r>
        <w:t>10</w:t>
      </w:r>
    </w:p>
    <w:p>
      <w:r>
        <w:t>1.005043</w:t>
      </w:r>
    </w:p>
    <w:p>
      <w:r>
        <w:t>Sáp nhập, chia, tách trung tâm ngoại ngữ, tin học</w:t>
      </w:r>
    </w:p>
    <w:p>
      <w:r>
        <w:t>X</w:t>
      </w:r>
    </w:p>
    <w:p>
      <w:r>
        <w:t>X</w:t>
      </w:r>
    </w:p>
    <w:p>
      <w:r>
        <w:t>11</w:t>
      </w:r>
    </w:p>
    <w:p>
      <w:r>
        <w:t>1.005036</w:t>
      </w:r>
    </w:p>
    <w:p>
      <w:r>
        <w:t>Giải thể trung tâm ngoại ngữ, tin học (theo đề nghị của cá nhân tổ chức thành lập trung tâm ngoại ngữ, tin học)</w:t>
      </w:r>
    </w:p>
    <w:p>
      <w:r>
        <w:t>X</w:t>
      </w:r>
    </w:p>
    <w:p>
      <w:r>
        <w:t>X</w:t>
      </w:r>
    </w:p>
    <w:p>
      <w:r>
        <w:t>12</w:t>
      </w:r>
    </w:p>
    <w:p>
      <w:r>
        <w:t>1.005466</w:t>
      </w:r>
    </w:p>
    <w:p>
      <w:r>
        <w:t>Thành lập trung tâm hỗ trợ và phát triển giáo dục hòa nhập công lập hoặc cho phép thành lập trung tâm hỗ trợ và phát triển giáo dục hòa nhập tư thục</w:t>
      </w:r>
    </w:p>
    <w:p>
      <w:r>
        <w:t>X</w:t>
      </w:r>
    </w:p>
    <w:p>
      <w:r>
        <w:t>X</w:t>
      </w:r>
    </w:p>
    <w:p>
      <w:r>
        <w:t>X</w:t>
      </w:r>
    </w:p>
    <w:p>
      <w:r>
        <w:t>13</w:t>
      </w:r>
    </w:p>
    <w:p>
      <w:r>
        <w:t>1.005195</w:t>
      </w:r>
    </w:p>
    <w:p>
      <w:r>
        <w:t>Cho phép trung tâm hỗ trợ và phát triển giáo dục hòa nhập hoạt động giáo dục</w:t>
      </w:r>
    </w:p>
    <w:p>
      <w:r>
        <w:t>X</w:t>
      </w:r>
    </w:p>
    <w:p>
      <w:r>
        <w:t>X</w:t>
      </w:r>
    </w:p>
    <w:p>
      <w:r>
        <w:t>14</w:t>
      </w:r>
    </w:p>
    <w:p>
      <w:r>
        <w:t>1.005359</w:t>
      </w:r>
    </w:p>
    <w:p>
      <w:r>
        <w:t>Cho phép trung tâm hỗ trợ và phát triển giáo dục hòa nhập hoạt động trở lại</w:t>
      </w:r>
    </w:p>
    <w:p>
      <w:r>
        <w:t>X</w:t>
      </w:r>
    </w:p>
    <w:p>
      <w:r>
        <w:t>X</w:t>
      </w:r>
    </w:p>
    <w:p>
      <w:r>
        <w:t>15</w:t>
      </w:r>
    </w:p>
    <w:p>
      <w:r>
        <w:t>1.004712</w:t>
      </w:r>
    </w:p>
    <w:p>
      <w:r>
        <w:t>Tổ chức lại, cho phép tổ chức lại trung tâm hỗ trợ và phát triển giáo dục hòa nhập</w:t>
      </w:r>
    </w:p>
    <w:p>
      <w:r>
        <w:t>X</w:t>
      </w:r>
    </w:p>
    <w:p>
      <w:r>
        <w:t>X</w:t>
      </w:r>
    </w:p>
    <w:p>
      <w:r>
        <w:t>X</w:t>
      </w:r>
    </w:p>
    <w:p>
      <w:r>
        <w:t>16</w:t>
      </w:r>
    </w:p>
    <w:p>
      <w:r>
        <w:t>2.001805</w:t>
      </w:r>
    </w:p>
    <w:p>
      <w:r>
        <w:t>Giải thể trung tâm hỗ trợ và phát triển giáo dục hòa nhập (theo đề nghị của tổ chức, cá nhân thành lập)</w:t>
      </w:r>
    </w:p>
    <w:p>
      <w:r>
        <w:t>X</w:t>
      </w:r>
    </w:p>
    <w:p>
      <w:r>
        <w:t>X</w:t>
      </w:r>
    </w:p>
    <w:p>
      <w:r>
        <w:t>X</w:t>
      </w:r>
    </w:p>
    <w:p>
      <w:r>
        <w:t>17</w:t>
      </w:r>
    </w:p>
    <w:p>
      <w:r>
        <w:t>1.000181</w:t>
      </w:r>
    </w:p>
    <w:p>
      <w:r>
        <w:t>Cấp phép hoạt động giáo dục kỹ năng sống và hoạt động giáo dục ngoài giờ chính khóa</w:t>
      </w:r>
    </w:p>
    <w:p>
      <w:r>
        <w:t>X</w:t>
      </w:r>
    </w:p>
    <w:p>
      <w:r>
        <w:t>X</w:t>
      </w:r>
    </w:p>
    <w:p>
      <w:r>
        <w:t>18</w:t>
      </w:r>
    </w:p>
    <w:p>
      <w:r>
        <w:t>1.001000</w:t>
      </w:r>
    </w:p>
    <w:p>
      <w:r>
        <w:t>Xác nhận đăng ký hoạt động giáo dục kỹ năng sống, hoạt động giáo dục ngoài giờ chính khóa</w:t>
      </w:r>
    </w:p>
    <w:p>
      <w:r>
        <w:t>X</w:t>
      </w:r>
    </w:p>
    <w:p>
      <w:r>
        <w:t>X</w:t>
      </w:r>
    </w:p>
    <w:p>
      <w:r>
        <w:t>Cấp tỉnh; Cấp huyện</w:t>
      </w:r>
    </w:p>
    <w:p>
      <w:r>
        <w:t>19</w:t>
      </w:r>
    </w:p>
    <w:p>
      <w:r>
        <w:t>1.005061</w:t>
      </w:r>
    </w:p>
    <w:p>
      <w:r>
        <w:t>Cấp giấy chứng nhận đăng ký kinh doanh dịch vụ tư vấn du học</w:t>
      </w:r>
    </w:p>
    <w:p>
      <w:r>
        <w:t>X</w:t>
      </w:r>
    </w:p>
    <w:p>
      <w:r>
        <w:t>X</w:t>
      </w:r>
    </w:p>
    <w:p>
      <w:r>
        <w:t>20</w:t>
      </w:r>
    </w:p>
    <w:p>
      <w:r>
        <w:t>2.001985</w:t>
      </w:r>
    </w:p>
    <w:p>
      <w:r>
        <w:t>Điều chỉnh, bổ sung giấy chứng nhận đăng ký kinh doanh dịch vụ tư vấn du học</w:t>
      </w:r>
    </w:p>
    <w:p>
      <w:r>
        <w:t>X</w:t>
      </w:r>
    </w:p>
    <w:p>
      <w:r>
        <w:t>X</w:t>
      </w:r>
    </w:p>
    <w:p>
      <w:r>
        <w:t>21</w:t>
      </w:r>
    </w:p>
    <w:p>
      <w:r>
        <w:t>2.001987</w:t>
      </w:r>
    </w:p>
    <w:p>
      <w:r>
        <w:t>Đề nghị được kinh doanh dịch vụ tư vấn du học trở lại</w:t>
      </w:r>
    </w:p>
    <w:p>
      <w:r>
        <w:t>X</w:t>
      </w:r>
    </w:p>
    <w:p>
      <w:r>
        <w:t>X</w:t>
      </w:r>
    </w:p>
    <w:p>
      <w:r>
        <w:t>IV. LĨNH VỰC KIỂM ĐỊNH CHẤT LƯỢNG GIÁO DỤC</w:t>
      </w:r>
    </w:p>
    <w:p>
      <w:r>
        <w:t>01</w:t>
      </w:r>
    </w:p>
    <w:p>
      <w:r>
        <w:t>1.000715</w:t>
      </w:r>
    </w:p>
    <w:p>
      <w:r>
        <w:t>Cấp Chứng nhận trường mầm non đạt kiểm định chất lượng giáo dục</w:t>
      </w:r>
    </w:p>
    <w:p>
      <w:r>
        <w:t>X</w:t>
      </w:r>
    </w:p>
    <w:p>
      <w:r>
        <w:t>X</w:t>
      </w:r>
    </w:p>
    <w:p>
      <w:r>
        <w:t>X</w:t>
      </w:r>
    </w:p>
    <w:p>
      <w:r>
        <w:t>02</w:t>
      </w:r>
    </w:p>
    <w:p>
      <w:r>
        <w:t>1.000713</w:t>
      </w:r>
    </w:p>
    <w:p>
      <w:r>
        <w:t>Cấp Chứng nhận trường tiểu học đạt kiểm định chất lượng giáo dục</w:t>
      </w:r>
    </w:p>
    <w:p>
      <w:r>
        <w:t>X</w:t>
      </w:r>
    </w:p>
    <w:p>
      <w:r>
        <w:t>X</w:t>
      </w:r>
    </w:p>
    <w:p>
      <w:r>
        <w:t>X</w:t>
      </w:r>
    </w:p>
    <w:p>
      <w:r>
        <w:t>03</w:t>
      </w:r>
    </w:p>
    <w:p>
      <w:r>
        <w:t>1.000711</w:t>
      </w:r>
    </w:p>
    <w:p>
      <w:r>
        <w:t>Cấp Chứng nhận trường trung học đạt kiểm định chất lượng giáo dục</w:t>
      </w:r>
    </w:p>
    <w:p>
      <w:r>
        <w:t>X</w:t>
      </w:r>
    </w:p>
    <w:p>
      <w:r>
        <w:t>X</w:t>
      </w:r>
    </w:p>
    <w:p>
      <w:r>
        <w:t>X</w:t>
      </w:r>
    </w:p>
    <w:p>
      <w:r>
        <w:t>04</w:t>
      </w:r>
    </w:p>
    <w:p>
      <w:r>
        <w:t>1.000259</w:t>
      </w:r>
    </w:p>
    <w:p>
      <w:r>
        <w:t>Cấp giấy chứng nhận chất lượng giáo dục đối với trung tâm giáo dục thường xuyên</w:t>
      </w:r>
    </w:p>
    <w:p>
      <w:r>
        <w:t>X</w:t>
      </w:r>
    </w:p>
    <w:p>
      <w:r>
        <w:t>X</w:t>
      </w:r>
    </w:p>
    <w:p>
      <w:r>
        <w:t>V. LĨNH VỰC GIÁO DỤC VÀ ĐÀO TẠO THUỘC HỆ THỐNG GIÁO DỤC QUỐC DÂN</w:t>
      </w:r>
    </w:p>
    <w:p>
      <w:r>
        <w:t>01</w:t>
      </w:r>
    </w:p>
    <w:p>
      <w:r>
        <w:t>1.000288</w:t>
      </w:r>
    </w:p>
    <w:p>
      <w:r>
        <w:t>Công nhận trường mầm non đạt chuẩn quốc gia</w:t>
      </w:r>
    </w:p>
    <w:p>
      <w:r>
        <w:t>X</w:t>
      </w:r>
    </w:p>
    <w:p>
      <w:r>
        <w:t>X</w:t>
      </w:r>
    </w:p>
    <w:p>
      <w:r>
        <w:t>X</w:t>
      </w:r>
    </w:p>
    <w:p>
      <w:r>
        <w:t>02</w:t>
      </w:r>
    </w:p>
    <w:p>
      <w:r>
        <w:t>1.000280</w:t>
      </w:r>
    </w:p>
    <w:p>
      <w:r>
        <w:t>Công nhận trường tiểu học đạt chuẩn quốc gia</w:t>
      </w:r>
    </w:p>
    <w:p>
      <w:r>
        <w:t>X</w:t>
      </w:r>
    </w:p>
    <w:p>
      <w:r>
        <w:t>X</w:t>
      </w:r>
    </w:p>
    <w:p>
      <w:r>
        <w:t>X</w:t>
      </w:r>
    </w:p>
    <w:p>
      <w:r>
        <w:t>03</w:t>
      </w:r>
    </w:p>
    <w:p>
      <w:r>
        <w:t>1.000691</w:t>
      </w:r>
    </w:p>
    <w:p>
      <w:r>
        <w:t>Công nhận trường trung học đạt chuẩn quốc gia</w:t>
      </w:r>
    </w:p>
    <w:p>
      <w:r>
        <w:t>X</w:t>
      </w:r>
    </w:p>
    <w:p>
      <w:r>
        <w:t>X</w:t>
      </w:r>
    </w:p>
    <w:p>
      <w:r>
        <w:t>X</w:t>
      </w:r>
    </w:p>
    <w:p>
      <w:r>
        <w:t>04</w:t>
      </w:r>
    </w:p>
    <w:p>
      <w:r>
        <w:t>1.000729</w:t>
      </w:r>
    </w:p>
    <w:p>
      <w:r>
        <w:t>Xếp hạng Trung tâm giáo dục thường xuyên</w:t>
      </w:r>
    </w:p>
    <w:p>
      <w:r>
        <w:t>X</w:t>
      </w:r>
    </w:p>
    <w:p>
      <w:r>
        <w:t>X</w:t>
      </w:r>
    </w:p>
    <w:p>
      <w:r>
        <w:t>X</w:t>
      </w:r>
    </w:p>
    <w:p>
      <w:r>
        <w:t>05</w:t>
      </w:r>
    </w:p>
    <w:p>
      <w:r>
        <w:t>1.005143</w:t>
      </w:r>
    </w:p>
    <w:p>
      <w:r>
        <w:t>Phê duyệt việc dạy và học bằng tiếng nước ngoài</w:t>
      </w:r>
    </w:p>
    <w:p>
      <w:r>
        <w:t>X</w:t>
      </w:r>
    </w:p>
    <w:p>
      <w:r>
        <w:t>X</w:t>
      </w:r>
    </w:p>
    <w:p>
      <w:r>
        <w:t>06</w:t>
      </w:r>
    </w:p>
    <w:p>
      <w:r>
        <w:t>1.009002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X</w:t>
      </w:r>
    </w:p>
    <w:p>
      <w:r>
        <w:t>X</w:t>
      </w:r>
    </w:p>
    <w:p>
      <w:r>
        <w:t>07</w:t>
      </w:r>
    </w:p>
    <w:p>
      <w:r>
        <w:t>1.002407</w:t>
      </w:r>
    </w:p>
    <w:p>
      <w:r>
        <w:t>Xét, cấp học bổng chính sách</w:t>
      </w:r>
    </w:p>
    <w:p>
      <w:r>
        <w:t>X</w:t>
      </w:r>
    </w:p>
    <w:p>
      <w:r>
        <w:t>X</w:t>
      </w:r>
    </w:p>
    <w:p>
      <w:r>
        <w:t>X</w:t>
      </w:r>
    </w:p>
    <w:p>
      <w:r>
        <w:t>Cấp tỉnh; Cấp huyện</w:t>
      </w:r>
    </w:p>
    <w:p>
      <w:r>
        <w:t>08</w:t>
      </w:r>
    </w:p>
    <w:p>
      <w:r>
        <w:t>1.001714</w:t>
      </w:r>
    </w:p>
    <w:p>
      <w:r>
        <w:t>Cấp học bổng và hỗ trợ kinh phí mua phương tiện, đồ dùng học tập dùng riêng cho người khuyết tật học tại các cơ sở giáo dục</w:t>
      </w:r>
    </w:p>
    <w:p>
      <w:r>
        <w:t>X</w:t>
      </w:r>
    </w:p>
    <w:p>
      <w:r>
        <w:t>X</w:t>
      </w:r>
    </w:p>
    <w:p>
      <w:r>
        <w:t>Cấp tỉnh; Cấp huyện</w:t>
      </w:r>
    </w:p>
    <w:p>
      <w:r>
        <w:t>09</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X</w:t>
      </w:r>
    </w:p>
    <w:p>
      <w:r>
        <w:t>X</w:t>
      </w:r>
    </w:p>
    <w:p>
      <w:r>
        <w:t>VI. LĨNH VỰC ĐÀO TẠO VỚI NƯỚC NGOÀI</w:t>
      </w:r>
    </w:p>
    <w:p>
      <w:r>
        <w:t>01</w:t>
      </w:r>
    </w:p>
    <w:p>
      <w:r>
        <w:t>1.001492</w:t>
      </w:r>
    </w:p>
    <w:p>
      <w:r>
        <w:t>Đăng ký hoạt động của Văn phòng đại diện giáo dục nước ngoài tại Việt Nam</w:t>
      </w:r>
    </w:p>
    <w:p>
      <w:r>
        <w:t>X</w:t>
      </w:r>
    </w:p>
    <w:p>
      <w:r>
        <w:t>X</w:t>
      </w:r>
    </w:p>
    <w:p>
      <w:r>
        <w:t>02</w:t>
      </w:r>
    </w:p>
    <w:p>
      <w:r>
        <w:t>1.001499</w:t>
      </w:r>
    </w:p>
    <w:p>
      <w:r>
        <w:t>Phê duyệt liên kết giáo dục</w:t>
      </w:r>
    </w:p>
    <w:p>
      <w:r>
        <w:t>X</w:t>
      </w:r>
    </w:p>
    <w:p>
      <w:r>
        <w:t>X</w:t>
      </w:r>
    </w:p>
    <w:p>
      <w:r>
        <w:t>X</w:t>
      </w:r>
    </w:p>
    <w:p>
      <w:r>
        <w:t>03</w:t>
      </w:r>
    </w:p>
    <w:p>
      <w:r>
        <w:t>1.001497</w:t>
      </w:r>
    </w:p>
    <w:p>
      <w:r>
        <w:t>Gia hạn, điều chỉnh hoạt động liên kết giáo dục</w:t>
      </w:r>
    </w:p>
    <w:p>
      <w:r>
        <w:t>X</w:t>
      </w:r>
    </w:p>
    <w:p>
      <w:r>
        <w:t>X</w:t>
      </w:r>
    </w:p>
    <w:p>
      <w:r>
        <w:t>X</w:t>
      </w:r>
    </w:p>
    <w:p>
      <w:r>
        <w:t>04</w:t>
      </w:r>
    </w:p>
    <w:p>
      <w:r>
        <w:t>1.001496</w:t>
      </w:r>
    </w:p>
    <w:p>
      <w:r>
        <w:t>Chấm dứt hoạt động liên kết giáo dục (theo đề nghị của các bên liên kết)</w:t>
      </w:r>
    </w:p>
    <w:p>
      <w:r>
        <w:t>X</w:t>
      </w:r>
    </w:p>
    <w:p>
      <w:r>
        <w:t>X</w:t>
      </w:r>
    </w:p>
    <w:p>
      <w:r>
        <w:t>05</w:t>
      </w:r>
    </w:p>
    <w:p>
      <w:r>
        <w:t>1.000939</w:t>
      </w:r>
    </w:p>
    <w:p>
      <w:r>
        <w:t>Cho phép thành lập cơ sở giáo dục mầm non, cơ sở giáo dục phổ thông có vốn đầu tư nước ngoài tại Việt Nam</w:t>
      </w:r>
    </w:p>
    <w:p>
      <w:r>
        <w:t>X</w:t>
      </w:r>
    </w:p>
    <w:p>
      <w:r>
        <w:t>X</w:t>
      </w:r>
    </w:p>
    <w:p>
      <w:r>
        <w:t>X</w:t>
      </w:r>
    </w:p>
    <w:p>
      <w:r>
        <w:t>06</w:t>
      </w:r>
    </w:p>
    <w:p>
      <w:r>
        <w:t>1.000716</w:t>
      </w:r>
    </w:p>
    <w:p>
      <w:r>
        <w:t>Giải thể cơ sở giáo dục mầm non, cơ sở giáo dục phổ thông có vốn đầu tư nước ngoài tại Việt Nam</w:t>
      </w:r>
    </w:p>
    <w:p>
      <w:r>
        <w:t>X</w:t>
      </w:r>
    </w:p>
    <w:p>
      <w:r>
        <w:t>X</w:t>
      </w:r>
    </w:p>
    <w:p>
      <w:r>
        <w:t>X</w:t>
      </w:r>
    </w:p>
    <w:p>
      <w:r>
        <w:t>07</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X</w:t>
      </w:r>
    </w:p>
    <w:p>
      <w:r>
        <w:t>X</w:t>
      </w:r>
    </w:p>
    <w:p>
      <w:r>
        <w:t>08</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X</w:t>
      </w:r>
    </w:p>
    <w:p>
      <w:r>
        <w:t>X</w:t>
      </w:r>
    </w:p>
    <w:p>
      <w:r>
        <w:t>09</w:t>
      </w:r>
    </w:p>
    <w:p>
      <w:r>
        <w:t>1.006446</w:t>
      </w:r>
    </w:p>
    <w:p>
      <w:r>
        <w:t>Cho phép hoạt động giáo dục đối với: Cơ sở đào tạo, bồi dưỡng ngắn hạn; cơ sở giáo dục mầm non; cơ sở giáo dục phổ thông có vốn đầu tư nước ngoài tại Việt Nam</w:t>
      </w:r>
    </w:p>
    <w:p>
      <w:r>
        <w:t>X</w:t>
      </w:r>
    </w:p>
    <w:p>
      <w:r>
        <w:t>X</w:t>
      </w:r>
    </w:p>
    <w:p>
      <w:r>
        <w:t>10</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X</w:t>
      </w:r>
    </w:p>
    <w:p>
      <w:r>
        <w:t>X</w:t>
      </w:r>
    </w:p>
    <w:p>
      <w:r>
        <w:t>11</w:t>
      </w:r>
    </w:p>
    <w:p>
      <w:r>
        <w:t>1.001495</w:t>
      </w:r>
    </w:p>
    <w:p>
      <w:r>
        <w:t>Cho phép hoạt động giáo dục trở lại đối với: Cơ sở đào tạo, bồi dưỡng ngắn hạn; Cơ sở giáo dục phổ thông có vốn đầu tư nước ngoài tại Việt Nam</w:t>
      </w:r>
    </w:p>
    <w:p>
      <w:r>
        <w:t>X</w:t>
      </w:r>
    </w:p>
    <w:p>
      <w:r>
        <w:t>X</w:t>
      </w:r>
    </w:p>
    <w:p>
      <w:r>
        <w:t>12</w:t>
      </w:r>
    </w:p>
    <w:p>
      <w:r>
        <w:t>1.001493</w:t>
      </w:r>
    </w:p>
    <w:p>
      <w:r>
        <w:t>Chấm dứt hoạt động cơ sở đào tạo, bồi dưỡng ngắn hạn có vốn đầu tư nước ngoài tại Việt Nam</w:t>
      </w:r>
    </w:p>
    <w:p>
      <w:r>
        <w:t>X</w:t>
      </w:r>
    </w:p>
    <w:p>
      <w:r>
        <w:t>X</w:t>
      </w:r>
    </w:p>
    <w:p>
      <w:r>
        <w:t>VII. LĨNH VỰC THI, TUYỂN SINH</w:t>
      </w:r>
    </w:p>
    <w:p>
      <w:r>
        <w:t>01</w:t>
      </w:r>
    </w:p>
    <w:p>
      <w:r>
        <w:t>1.003734</w:t>
      </w:r>
    </w:p>
    <w:p>
      <w:r>
        <w:t>Đăng ký dự thi cấp chứng chỉ ứng dụng công nghệ thông tin</w:t>
      </w:r>
    </w:p>
    <w:p>
      <w:r>
        <w:t>X</w:t>
      </w:r>
    </w:p>
    <w:p>
      <w:r>
        <w:t>X</w:t>
      </w:r>
    </w:p>
    <w:p>
      <w:r>
        <w:t>02</w:t>
      </w:r>
    </w:p>
    <w:p>
      <w:r>
        <w:t>1.005098</w:t>
      </w:r>
    </w:p>
    <w:p>
      <w:r>
        <w:t>Xét đặc cách tốt nghiệp trung học phổ thông</w:t>
      </w:r>
    </w:p>
    <w:p>
      <w:r>
        <w:t>X</w:t>
      </w:r>
    </w:p>
    <w:p>
      <w:r>
        <w:t>X</w:t>
      </w:r>
    </w:p>
    <w:p>
      <w:r>
        <w:t>03</w:t>
      </w:r>
    </w:p>
    <w:p>
      <w:r>
        <w:t>1.005142</w:t>
      </w:r>
    </w:p>
    <w:p>
      <w:r>
        <w:t>Đăng ký dự thi tốt nghiệp trung học phổ thông</w:t>
      </w:r>
    </w:p>
    <w:p>
      <w:r>
        <w:t>X</w:t>
      </w:r>
    </w:p>
    <w:p>
      <w:r>
        <w:t>X</w:t>
      </w:r>
    </w:p>
    <w:p>
      <w:r>
        <w:t>04</w:t>
      </w:r>
    </w:p>
    <w:p>
      <w:r>
        <w:t>1.005095</w:t>
      </w:r>
    </w:p>
    <w:p>
      <w:r>
        <w:t>Phúc khảo bài thi tốt nghiệp trung học phổ thông</w:t>
      </w:r>
    </w:p>
    <w:p>
      <w:r>
        <w:t>X</w:t>
      </w:r>
    </w:p>
    <w:p>
      <w:r>
        <w:t>X</w:t>
      </w:r>
    </w:p>
    <w:p>
      <w:r>
        <w:t>05</w:t>
      </w:r>
    </w:p>
    <w:p>
      <w:r>
        <w:t>2.001806</w:t>
      </w:r>
    </w:p>
    <w:p>
      <w:r>
        <w:t>Xét tuyển học sinh vào trường dự bị đại học</w:t>
      </w:r>
    </w:p>
    <w:p>
      <w:r>
        <w:t>X</w:t>
      </w:r>
    </w:p>
    <w:p>
      <w:r>
        <w:t>X</w:t>
      </w:r>
    </w:p>
    <w:p>
      <w:r>
        <w:t>VIII. LĨNH VỰC VĂN BẰNG, CHỨNG CHỈ</w:t>
      </w:r>
    </w:p>
    <w:p>
      <w:r>
        <w:t>01</w:t>
      </w:r>
    </w:p>
    <w:p>
      <w:r>
        <w:t>1.005092</w:t>
      </w:r>
    </w:p>
    <w:p>
      <w:r>
        <w:t>Cấp bản sao văn bằng, chứng chỉ từ sổ gốc</w:t>
      </w:r>
    </w:p>
    <w:p>
      <w:r>
        <w:t>X</w:t>
      </w:r>
    </w:p>
    <w:p>
      <w:r>
        <w:t>X</w:t>
      </w:r>
    </w:p>
    <w:p>
      <w:r>
        <w:t>Cấp tỉnh; Cấp huyện</w:t>
      </w:r>
    </w:p>
    <w:p>
      <w:r>
        <w:t>02</w:t>
      </w:r>
    </w:p>
    <w:p>
      <w:r>
        <w:t>2.001914</w:t>
      </w:r>
    </w:p>
    <w:p>
      <w:r>
        <w:t>Chỉnh sửa nội dung văn bằng, chứng chỉ</w:t>
      </w:r>
    </w:p>
    <w:p>
      <w:r>
        <w:t>X</w:t>
      </w:r>
    </w:p>
    <w:p>
      <w:r>
        <w:t>X</w:t>
      </w:r>
    </w:p>
    <w:p>
      <w:r>
        <w:t>Cấp tỉnh; Cấp huyện</w:t>
      </w:r>
    </w:p>
    <w:p>
      <w:r>
        <w:t>03</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GIÁO DỤC MẦM NON</w:t>
      </w:r>
    </w:p>
    <w:p>
      <w:r>
        <w:t>01</w:t>
      </w:r>
    </w:p>
    <w:p>
      <w:r>
        <w:t>1.004494</w:t>
      </w:r>
    </w:p>
    <w:p>
      <w:r>
        <w:t>Thành lập trường mẫu giáo, trường mầm non, nhà trẻ công lập hoặc cho phép thành lập trường mẫu giáo, trường mầm non, nhà trẻ dân lập, tư thục</w:t>
      </w:r>
    </w:p>
    <w:p>
      <w:r>
        <w:t>X</w:t>
      </w:r>
    </w:p>
    <w:p>
      <w:r>
        <w:t>X</w:t>
      </w:r>
    </w:p>
    <w:p>
      <w:r>
        <w:t>X</w:t>
      </w:r>
    </w:p>
    <w:p>
      <w:r>
        <w:t>02</w:t>
      </w:r>
    </w:p>
    <w:p>
      <w:r>
        <w:t>1.006390</w:t>
      </w:r>
    </w:p>
    <w:p>
      <w:r>
        <w:t>Cho phép trường mẫu giáo, trường mầm non, nhà trẻ hoạt động giáo dục</w:t>
      </w:r>
    </w:p>
    <w:p>
      <w:r>
        <w:t>X</w:t>
      </w:r>
    </w:p>
    <w:p>
      <w:r>
        <w:t>X</w:t>
      </w:r>
    </w:p>
    <w:p>
      <w:r>
        <w:t>03</w:t>
      </w:r>
    </w:p>
    <w:p>
      <w:r>
        <w:t>1.006444</w:t>
      </w:r>
    </w:p>
    <w:p>
      <w:r>
        <w:t>Cho phép trường mẫu giáo, trường mầm non, nhà trẻ hoạt động giáo dục trở lại</w:t>
      </w:r>
    </w:p>
    <w:p>
      <w:r>
        <w:t>X</w:t>
      </w:r>
    </w:p>
    <w:p>
      <w:r>
        <w:t>X</w:t>
      </w:r>
    </w:p>
    <w:p>
      <w:r>
        <w:t>04</w:t>
      </w:r>
    </w:p>
    <w:p>
      <w:r>
        <w:t>1.006445</w:t>
      </w:r>
    </w:p>
    <w:p>
      <w:r>
        <w:t>Sáp nhập, chia, tách trường mẫu giáo, trường mầm non, nhà trẻ</w:t>
      </w:r>
    </w:p>
    <w:p>
      <w:r>
        <w:t>X</w:t>
      </w:r>
    </w:p>
    <w:p>
      <w:r>
        <w:t>X</w:t>
      </w:r>
    </w:p>
    <w:p>
      <w:r>
        <w:t>X</w:t>
      </w:r>
    </w:p>
    <w:p>
      <w:r>
        <w:t>05</w:t>
      </w:r>
    </w:p>
    <w:p>
      <w:r>
        <w:t>1.004515</w:t>
      </w:r>
    </w:p>
    <w:p>
      <w:r>
        <w:t>Giải thể trường mẫu giáo, trường mầm non, nhà trẻ (theo yêu cầu của tổ chức, cá nhân đề nghị thành lập)</w:t>
      </w:r>
    </w:p>
    <w:p>
      <w:r>
        <w:t>X</w:t>
      </w:r>
    </w:p>
    <w:p>
      <w:r>
        <w:t>X</w:t>
      </w:r>
    </w:p>
    <w:p>
      <w:r>
        <w:t>II. LĨNH VỰC GIÁO DỤC TIỂU HỌC</w:t>
      </w:r>
    </w:p>
    <w:p>
      <w:r>
        <w:t>01</w:t>
      </w:r>
    </w:p>
    <w:p>
      <w:r>
        <w:t>1.004555</w:t>
      </w:r>
    </w:p>
    <w:p>
      <w:r>
        <w:t>Thành lập trường tiểu học công lập, cho phép thành lập trường tiểu học tư thục</w:t>
      </w:r>
    </w:p>
    <w:p>
      <w:r>
        <w:t>X</w:t>
      </w:r>
    </w:p>
    <w:p>
      <w:r>
        <w:t>X</w:t>
      </w:r>
    </w:p>
    <w:p>
      <w:r>
        <w:t>X</w:t>
      </w:r>
    </w:p>
    <w:p>
      <w:r>
        <w:t>02</w:t>
      </w:r>
    </w:p>
    <w:p>
      <w:r>
        <w:t>2.001842</w:t>
      </w:r>
    </w:p>
    <w:p>
      <w:r>
        <w:t>Cho phép trường tiểu học hoạt động giáo dục</w:t>
      </w:r>
    </w:p>
    <w:p>
      <w:r>
        <w:t>X</w:t>
      </w:r>
    </w:p>
    <w:p>
      <w:r>
        <w:t>X</w:t>
      </w:r>
    </w:p>
    <w:p>
      <w:r>
        <w:t>03</w:t>
      </w:r>
    </w:p>
    <w:p>
      <w:r>
        <w:t>1.004552</w:t>
      </w:r>
    </w:p>
    <w:p>
      <w:r>
        <w:t>Cho phép trường tiểu học hoạt động giáo dục trở lại</w:t>
      </w:r>
    </w:p>
    <w:p>
      <w:r>
        <w:t>X</w:t>
      </w:r>
    </w:p>
    <w:p>
      <w:r>
        <w:t>X</w:t>
      </w:r>
    </w:p>
    <w:p>
      <w:r>
        <w:t>04</w:t>
      </w:r>
    </w:p>
    <w:p>
      <w:r>
        <w:t>1.004563</w:t>
      </w:r>
    </w:p>
    <w:p>
      <w:r>
        <w:t>Sáp nhập, chia, tách trường tiểu học</w:t>
      </w:r>
    </w:p>
    <w:p>
      <w:r>
        <w:t>X</w:t>
      </w:r>
    </w:p>
    <w:p>
      <w:r>
        <w:t>X</w:t>
      </w:r>
    </w:p>
    <w:p>
      <w:r>
        <w:t>X</w:t>
      </w:r>
    </w:p>
    <w:p>
      <w:r>
        <w:t>05</w:t>
      </w:r>
    </w:p>
    <w:p>
      <w:r>
        <w:t>1.001639</w:t>
      </w:r>
    </w:p>
    <w:p>
      <w:r>
        <w:t>Giải thể trường tiểu học (theo yêu cầu của tổ chức, cá nhân đề nghị thành lập trường tiểu học)</w:t>
      </w:r>
    </w:p>
    <w:p>
      <w:r>
        <w:t>X</w:t>
      </w:r>
    </w:p>
    <w:p>
      <w:r>
        <w:t>X</w:t>
      </w:r>
    </w:p>
    <w:p>
      <w:r>
        <w:t>X</w:t>
      </w:r>
    </w:p>
    <w:p>
      <w:r>
        <w:t>06</w:t>
      </w:r>
    </w:p>
    <w:p>
      <w:r>
        <w:t>1.005099</w:t>
      </w:r>
    </w:p>
    <w:p>
      <w:r>
        <w:t>Chuyển trường đối với học sinh tiểu học</w:t>
      </w:r>
    </w:p>
    <w:p>
      <w:r>
        <w:t>X</w:t>
      </w:r>
    </w:p>
    <w:p>
      <w:r>
        <w:t>X</w:t>
      </w:r>
    </w:p>
    <w:p>
      <w:r>
        <w:t>III. LĨNH VỰC GIÁO DỤC TRUNG HỌC</w:t>
      </w:r>
    </w:p>
    <w:p>
      <w:r>
        <w:t>01</w:t>
      </w:r>
    </w:p>
    <w:p>
      <w:r>
        <w:t>1.004442</w:t>
      </w:r>
    </w:p>
    <w:p>
      <w:r>
        <w:t>Thành lập trường trung học cơ sở công lập hoặc cho phép thành lập trường trung học cơ sở tư thục</w:t>
      </w:r>
    </w:p>
    <w:p>
      <w:r>
        <w:t>X</w:t>
      </w:r>
    </w:p>
    <w:p>
      <w:r>
        <w:t>X</w:t>
      </w:r>
    </w:p>
    <w:p>
      <w:r>
        <w:t>X</w:t>
      </w:r>
    </w:p>
    <w:p>
      <w:r>
        <w:t>02</w:t>
      </w:r>
    </w:p>
    <w:p>
      <w:r>
        <w:t>1.004444</w:t>
      </w:r>
    </w:p>
    <w:p>
      <w:r>
        <w:t>Cho phép trường trung học cơ sở hoạt động giáo dục</w:t>
      </w:r>
    </w:p>
    <w:p>
      <w:r>
        <w:t>X</w:t>
      </w:r>
    </w:p>
    <w:p>
      <w:r>
        <w:t>X</w:t>
      </w:r>
    </w:p>
    <w:p>
      <w:r>
        <w:t>03</w:t>
      </w:r>
    </w:p>
    <w:p>
      <w:r>
        <w:t>1.004475</w:t>
      </w:r>
    </w:p>
    <w:p>
      <w:r>
        <w:t>Cho phép trường trung học cơ sở hoạt động trở lại</w:t>
      </w:r>
    </w:p>
    <w:p>
      <w:r>
        <w:t>X</w:t>
      </w:r>
    </w:p>
    <w:p>
      <w:r>
        <w:t>X</w:t>
      </w:r>
    </w:p>
    <w:p>
      <w:r>
        <w:t>04</w:t>
      </w:r>
    </w:p>
    <w:p>
      <w:r>
        <w:t>2.001809</w:t>
      </w:r>
    </w:p>
    <w:p>
      <w:r>
        <w:t>Sáp nhập, chia, tách trường trung học cơ sở</w:t>
      </w:r>
    </w:p>
    <w:p>
      <w:r>
        <w:t>X</w:t>
      </w:r>
    </w:p>
    <w:p>
      <w:r>
        <w:t>X</w:t>
      </w:r>
    </w:p>
    <w:p>
      <w:r>
        <w:t>X</w:t>
      </w:r>
    </w:p>
    <w:p>
      <w:r>
        <w:t>05</w:t>
      </w:r>
    </w:p>
    <w:p>
      <w:r>
        <w:t>2.001818</w:t>
      </w:r>
    </w:p>
    <w:p>
      <w:r>
        <w:t>Giải thể trường trung học cơ sở (theo yêu cầu của cá nhân, tổ chức đề nghị thành lập trường)</w:t>
      </w:r>
    </w:p>
    <w:p>
      <w:r>
        <w:t>X</w:t>
      </w:r>
    </w:p>
    <w:p>
      <w:r>
        <w:t>X</w:t>
      </w:r>
    </w:p>
    <w:p>
      <w:r>
        <w:t>X</w:t>
      </w:r>
    </w:p>
    <w:p>
      <w:r>
        <w:t>06</w:t>
      </w:r>
    </w:p>
    <w:p>
      <w:r>
        <w:t>3.000182</w:t>
      </w:r>
    </w:p>
    <w:p>
      <w:r>
        <w:t>Tuyển sinh trung học cơ sở</w:t>
      </w:r>
    </w:p>
    <w:p>
      <w:r>
        <w:t>X</w:t>
      </w:r>
    </w:p>
    <w:p>
      <w:r>
        <w:t>X</w:t>
      </w:r>
    </w:p>
    <w:p>
      <w:r>
        <w:t>X</w:t>
      </w:r>
    </w:p>
    <w:p>
      <w:r>
        <w:t>07</w:t>
      </w:r>
    </w:p>
    <w:p>
      <w:r>
        <w:t>2.002481</w:t>
      </w:r>
    </w:p>
    <w:p>
      <w:r>
        <w:t>Chuyển trường đối với học sinh trung học cơ sở</w:t>
      </w:r>
    </w:p>
    <w:p>
      <w:r>
        <w:t>X</w:t>
      </w:r>
    </w:p>
    <w:p>
      <w:r>
        <w:t>X</w:t>
      </w:r>
    </w:p>
    <w:p>
      <w:r>
        <w:t>08</w:t>
      </w:r>
    </w:p>
    <w:p>
      <w:r>
        <w:t>2.002482</w:t>
      </w:r>
    </w:p>
    <w:p>
      <w:r>
        <w:t>Tiếp nhận học sinh trung học cơ sở Việt Nam về nước</w:t>
      </w:r>
    </w:p>
    <w:p>
      <w:r>
        <w:t>X</w:t>
      </w:r>
    </w:p>
    <w:p>
      <w:r>
        <w:t>X</w:t>
      </w:r>
    </w:p>
    <w:p>
      <w:r>
        <w:t>09</w:t>
      </w:r>
    </w:p>
    <w:p>
      <w:r>
        <w:t>2.002483</w:t>
      </w:r>
    </w:p>
    <w:p>
      <w:r>
        <w:t>Tiếp nhận học sinh trung học cơ sở người nước ngoài</w:t>
      </w:r>
    </w:p>
    <w:p>
      <w:r>
        <w:t>X</w:t>
      </w:r>
    </w:p>
    <w:p>
      <w:r>
        <w:t>X</w:t>
      </w:r>
    </w:p>
    <w:p>
      <w:r>
        <w:t>IV. LĨNH VỰC GIÁO DỤC VÀ ĐÀO TẠO THUỘC HỆ THỐNG GIÁO DỤC QUỐC DÂN VÀ CƠ SỞ GIÁO DỤC KHÁC</w:t>
      </w:r>
    </w:p>
    <w:p>
      <w:r>
        <w:t>01</w:t>
      </w:r>
    </w:p>
    <w:p>
      <w:r>
        <w:t>1.004439</w:t>
      </w:r>
    </w:p>
    <w:p>
      <w:r>
        <w:t>Thành lập trung tâm học tập cộng đồng</w:t>
      </w:r>
    </w:p>
    <w:p>
      <w:r>
        <w:t>X</w:t>
      </w:r>
    </w:p>
    <w:p>
      <w:r>
        <w:t>X</w:t>
      </w:r>
    </w:p>
    <w:p>
      <w:r>
        <w:t>X</w:t>
      </w:r>
    </w:p>
    <w:p>
      <w:r>
        <w:t>02</w:t>
      </w:r>
    </w:p>
    <w:p>
      <w:r>
        <w:t>1.004440</w:t>
      </w:r>
    </w:p>
    <w:p>
      <w:r>
        <w:t>Cho phép trung tâm học tập cộng đồng hoạt động trở lại</w:t>
      </w:r>
    </w:p>
    <w:p>
      <w:r>
        <w:t>X</w:t>
      </w:r>
    </w:p>
    <w:p>
      <w:r>
        <w:t>X</w:t>
      </w:r>
    </w:p>
    <w:p>
      <w:r>
        <w:t>X</w:t>
      </w:r>
    </w:p>
    <w:p>
      <w:r>
        <w:t>V. LĨNH VỰC GIÁO DỤC VÀ ĐÀO TẠO THUỘC HỆ THỐNG GIÁO DỤC QUỐC DÂN</w:t>
      </w:r>
    </w:p>
    <w:p>
      <w:r>
        <w:t>01</w:t>
      </w:r>
    </w:p>
    <w:p>
      <w:r>
        <w:t>1.005097</w:t>
      </w:r>
    </w:p>
    <w:p>
      <w:r>
        <w:t>Quy trình đánh giá, xếp loại “Cộng đồng học tập” cấp xã</w:t>
      </w:r>
    </w:p>
    <w:p>
      <w:r>
        <w:t>X</w:t>
      </w:r>
    </w:p>
    <w:p>
      <w:r>
        <w:t>X</w:t>
      </w:r>
    </w:p>
    <w:p>
      <w:r>
        <w:t>X</w:t>
      </w:r>
    </w:p>
    <w:p>
      <w:r>
        <w:t>02</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X</w:t>
      </w:r>
    </w:p>
    <w:p>
      <w:r>
        <w:t>X</w:t>
      </w:r>
    </w:p>
    <w:p>
      <w:r>
        <w:t>03</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X</w:t>
      </w:r>
    </w:p>
    <w:p>
      <w:r>
        <w:t>X</w:t>
      </w:r>
    </w:p>
    <w:p>
      <w:r>
        <w:t>04</w:t>
      </w:r>
    </w:p>
    <w:p>
      <w:r>
        <w:t>1.001622</w:t>
      </w:r>
    </w:p>
    <w:p>
      <w:r>
        <w:t>Hỗ trợ ăn trưa đối với trẻ em mẫu giáo</w:t>
      </w:r>
    </w:p>
    <w:p>
      <w:r>
        <w:t>X</w:t>
      </w:r>
    </w:p>
    <w:p>
      <w:r>
        <w:t>X</w:t>
      </w:r>
    </w:p>
    <w:p>
      <w:r>
        <w:t>X</w:t>
      </w:r>
    </w:p>
    <w:p>
      <w:r>
        <w:t>05</w:t>
      </w:r>
    </w:p>
    <w:p>
      <w:r>
        <w:t>1.008950</w:t>
      </w:r>
    </w:p>
    <w:p>
      <w:r>
        <w:t>Trợ cấp đối với trẻ em mầm non là con công nhân, người lao động làm việc tại khu công nghiệp</w:t>
      </w:r>
    </w:p>
    <w:p>
      <w:r>
        <w:t>X</w:t>
      </w:r>
    </w:p>
    <w:p>
      <w:r>
        <w:t>X</w:t>
      </w:r>
    </w:p>
    <w:p>
      <w:r>
        <w:t>X</w:t>
      </w:r>
    </w:p>
    <w:p>
      <w:r>
        <w:t>06</w:t>
      </w:r>
    </w:p>
    <w:p>
      <w:r>
        <w:t>1.008951</w:t>
      </w:r>
    </w:p>
    <w:p>
      <w:r>
        <w:t>Hỗ trợ đối với giáo viên mầm non làm việc tại cơ sở giáo dục mầm non dân lập, tư thục ở địa bàn có khu công nghiệp</w:t>
      </w:r>
    </w:p>
    <w:p>
      <w:r>
        <w:t>X</w:t>
      </w:r>
    </w:p>
    <w:p>
      <w:r>
        <w:t>X</w:t>
      </w:r>
    </w:p>
    <w:p>
      <w:r>
        <w:t>X</w:t>
      </w:r>
    </w:p>
    <w:p>
      <w:r>
        <w:t>C. THỦ TỤC HÀNH CHÍNH CẤP XÃ</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LĨNH VỰC GIÁO DỤC VÀ ĐÀO TẠO THUỘC HỆ THỐNG GIÁO DỤC QUỐC DÂN VÀ CƠ SỞ GIÁO DỤC KHÁC</w:t>
      </w:r>
    </w:p>
    <w:p>
      <w:r>
        <w:t>01</w:t>
      </w:r>
    </w:p>
    <w:p>
      <w:r>
        <w:t>1.004441</w:t>
      </w:r>
    </w:p>
    <w:p>
      <w:r>
        <w:t>Cho phép cơ sở giáo dục khác thực hiện chương trình giáo dục tiểu học</w:t>
      </w:r>
    </w:p>
    <w:p>
      <w:r>
        <w:t>X</w:t>
      </w:r>
    </w:p>
    <w:p>
      <w:r>
        <w:t>X</w:t>
      </w:r>
    </w:p>
    <w:p>
      <w:r>
        <w:t>02</w:t>
      </w:r>
    </w:p>
    <w:p>
      <w:r>
        <w:t>1.004492</w:t>
      </w:r>
    </w:p>
    <w:p>
      <w:r>
        <w:t>Thành lập nhóm trẻ, lớp mẫu giáo độc lập</w:t>
      </w:r>
    </w:p>
    <w:p>
      <w:r>
        <w:t>X</w:t>
      </w:r>
    </w:p>
    <w:p>
      <w:r>
        <w:t>X</w:t>
      </w:r>
    </w:p>
    <w:p>
      <w:r>
        <w:t>X</w:t>
      </w:r>
    </w:p>
    <w:p>
      <w:r>
        <w:t>03</w:t>
      </w:r>
    </w:p>
    <w:p>
      <w:r>
        <w:t>1.004443</w:t>
      </w:r>
    </w:p>
    <w:p>
      <w:r>
        <w:t>Cho phép nhóm trẻ, lớp mẫu giáo độc lập hoạt động giáo dục trở lại</w:t>
      </w:r>
    </w:p>
    <w:p>
      <w:r>
        <w:t>X</w:t>
      </w:r>
    </w:p>
    <w:p>
      <w:r>
        <w:t>X</w:t>
      </w:r>
    </w:p>
    <w:p>
      <w:r>
        <w:t>X</w:t>
      </w:r>
    </w:p>
    <w:p>
      <w:r>
        <w:t>04</w:t>
      </w:r>
    </w:p>
    <w:p>
      <w:r>
        <w:t>1.004485</w:t>
      </w:r>
    </w:p>
    <w:p>
      <w:r>
        <w:t>Sáp nhập, chia, tách nhóm trẻ, lớp mẫu giáo độc lập</w:t>
      </w:r>
    </w:p>
    <w:p>
      <w:r>
        <w:t>X</w:t>
      </w:r>
    </w:p>
    <w:p>
      <w:r>
        <w:t>X</w:t>
      </w:r>
    </w:p>
    <w:p>
      <w:r>
        <w:t>X</w:t>
      </w:r>
    </w:p>
    <w:p>
      <w:r>
        <w:t>05</w:t>
      </w:r>
    </w:p>
    <w:p>
      <w:r>
        <w:t>2.001810</w:t>
      </w:r>
    </w:p>
    <w:p>
      <w:r>
        <w:t>Giải thể nhóm trẻ, lớp mẫu giáo độc lập (theo yêu cầu của tổ chức, cá nhân đề nghị thành lập)</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