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2088/QĐ-UBND năm 2024 về Quy chế cung cấp thông tin cho công dân do Quận 10,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 QUẬN 10</w:t>
      </w:r>
    </w:p>
    <w:p>
      <w:r>
        <w:t>-------</w:t>
      </w:r>
    </w:p>
    <w:p>
      <w:r>
        <w:t>CỘNG HÒA XÃ HỘI CHỦ NGHĨA VIỆT NAM</w:t>
      </w:r>
    </w:p>
    <w:p>
      <w:r>
        <w:t>Độc lập - Tự do - Hạnh phúc</w:t>
      </w:r>
    </w:p>
    <w:p>
      <w:r>
        <w:t>---------------</w:t>
      </w:r>
    </w:p>
    <w:p>
      <w:r>
        <w:t>Số: 2088/QĐ-UBND</w:t>
      </w:r>
    </w:p>
    <w:p>
      <w:r>
        <w:t>Quận 10, ngày 25 tháng 4 năm 2024</w:t>
      </w:r>
    </w:p>
    <w:p>
      <w:r>
        <w:t>QUYẾT ĐỊNH</w:t>
      </w:r>
    </w:p>
    <w:p>
      <w:r>
        <w:t>VỀ BAN HÀNH QUY CHẾ CUNG CẤP THÔNG TIN CHO CÔNG DÂN</w:t>
      </w:r>
    </w:p>
    <w:p>
      <w:r>
        <w:t>CHỦ TỊCH ỦY BAN NHÂN DÂN QUẬN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Tiếp cận thông tin ngày 06 tháng 4 năm 2016;</w:t>
      </w:r>
    </w:p>
    <w:p>
      <w:r>
        <w:t>Căn cứ Nghị định số 13/2018/NĐ-CP ngày 23 tháng 01 năm 2018 của Chính phủ quy định chi tiết và biện pháp thi hành Luật Tiếp cận thông tin;</w:t>
      </w:r>
    </w:p>
    <w:p>
      <w:r>
        <w:t>Theo đề nghị của Chánh Văn phòng Ủy ban nhân dân tại Tờ trình số 161/TTr-VP ngày 24 tháng 4 năm 2024.</w:t>
      </w:r>
    </w:p>
    <w:p>
      <w:r>
        <w:t>QUYẾT ĐỊNH:</w:t>
      </w:r>
    </w:p>
    <w:p>
      <w:r>
        <w:t>Điều 1.  Ban hành kèm theo Quyết định này Quy chế cung cấp thông tin cho công dân của Ủy ban nhân dân Quận 10.</w:t>
      </w:r>
    </w:p>
    <w:p>
      <w:r>
        <w:t>Điều 2.  Quyết định này có hiệu lực kể từ ngày ký.</w:t>
      </w:r>
    </w:p>
    <w:p>
      <w:r>
        <w:t>Điều 3.  Chánh Văn phòng Ủy ban nhân dân, Thủ trưởng các phòng, ban, cơ quan, đơn vị trực thuộc Ủy ban nhân dân Quận, Chủ tịch Ủy ban nhân dân các phường chịu trách nhiệm thi hành quyết định này./.</w:t>
      </w:r>
    </w:p>
    <w:p>
      <w:r>
        <w:t>Nơi nhận:</w:t>
      </w:r>
    </w:p>
    <w:p>
      <w:r>
        <w:t>- Như Điều 3;</w:t>
      </w:r>
    </w:p>
    <w:p>
      <w:r>
        <w:t>- TT Quận ủy;</w:t>
      </w:r>
    </w:p>
    <w:p>
      <w:r>
        <w:t>- TT UBND: CT, các PCT;</w:t>
      </w:r>
    </w:p>
    <w:p>
      <w:r>
        <w:t>- VP UBND Q10: CVP, các PCVP;</w:t>
      </w:r>
    </w:p>
    <w:p>
      <w:r>
        <w:t>- Lưu: VT, Toan</w:t>
      </w:r>
    </w:p>
    <w:p>
      <w:r>
        <w:t>CHỦ TỊCH</w:t>
      </w:r>
    </w:p>
    <w:p>
      <w:r>
        <w:t>Nguyễn Thị Thu Hường</w:t>
      </w:r>
    </w:p>
    <w:p>
      <w:r>
        <w:t>QUY CHẾ</w:t>
      </w:r>
    </w:p>
    <w:p>
      <w:r>
        <w:t>CUNG CẤP THÔNG TIN CHO CÔNG DÂN CỦA ỦY BAN NHÂN DÂN QUẬN 10</w:t>
      </w:r>
    </w:p>
    <w:p>
      <w:r>
        <w:t>(ban hành kèm theo Quyết định số 2088/QĐ-UBND ngày 25 tháng 4 năm 2024 của Ủy ban nhân dân Quận 10)</w:t>
      </w:r>
    </w:p>
    <w:p>
      <w:r>
        <w:t>Chương I</w:t>
      </w:r>
    </w:p>
    <w:p>
      <w:r>
        <w:t>NHỮNG QUY ĐỊNH CHUNG</w:t>
      </w:r>
    </w:p>
    <w:p>
      <w:r>
        <w:t>Điều 1. Phạm vi điều chỉnh và đối tượng áp dụng</w:t>
      </w:r>
    </w:p>
    <w:p>
      <w:r>
        <w:t>1. Quy chế này quy định về việc công khai thông tin và cung cấp thông tin theo yêu cầu của công dân thuộc phạm vi trách nhiệm cung cấp thông tin của Ủy ban nhân dân Quận 10 theo quy định của Luật Tiếp cận thông tin.</w:t>
      </w:r>
    </w:p>
    <w:p>
      <w:r>
        <w:t>2. Thông tin thuộc trách nhiệm cung cấp của Ủy ban nhân dân Quận 10 bao gồm thông tin do Hội đồng nhân dân, Ủy ban nhân dân Quận 10, các phòng, ban chuyên môn, đơn vị thuộc Ủy ban nhân dân Quận 10 tạo ra.</w:t>
      </w:r>
    </w:p>
    <w:p>
      <w:r>
        <w:t>3. Đối tượng áp dụng của Quy chế này là các phòng, ban thuộc Ủy ban nhân dân quận, các cá nhân, tổ chức có liên quan trong việc cung cấp thông tin thuộc phạm vi, trách nhiệm của Ủy ban nhân dân Quận 10.</w:t>
      </w:r>
    </w:p>
    <w:p>
      <w:r>
        <w:t>Điều 2. Nguyên tắc thực hiện cung cấp thông tin</w:t>
      </w:r>
    </w:p>
    <w:p>
      <w:r>
        <w:t>1. Việc cung cấp thông tin phải kịp thời, đầy đủ, chính xác, minh bạch, thuận lợi cho công dân, đúng trình tự, thủ tục theo quy định của pháp luật, không vi phạm quy định về bảo vệ bí mật nhà nước.</w:t>
      </w:r>
    </w:p>
    <w:p>
      <w:r>
        <w:t>2. Bảo đảm sự phối hợp chặt chẽ, hiệu quả của các phòng, ban trong quá trình cung cấp thông tin.</w:t>
      </w:r>
    </w:p>
    <w:p>
      <w:r>
        <w:t>3. Bảo đảm kinh phí và các điều kiện vật chất liên quan đến công tác cung cấp thông tin phù hợp với quy định của pháp luật và đặc điểm, điều kiện, thực tế của Ủy ban nhân dân Quận 10.</w:t>
      </w:r>
    </w:p>
    <w:p>
      <w:r>
        <w:t>Chương II</w:t>
      </w:r>
    </w:p>
    <w:p>
      <w:r>
        <w:t>PHÂN CÔNG TRÁCH NHIỆM</w:t>
      </w:r>
    </w:p>
    <w:p>
      <w:r>
        <w:t>Điều 3. Phân công lãnh đạo Ủy ban nhân dân phụ trách công tác cung cấp thông tin</w:t>
      </w:r>
    </w:p>
    <w:p>
      <w:r>
        <w:t>Chủ tịch Ủy ban nhân dân chịu trách nhiệm về công tác cung cấp thông tin của Ủy ban nhân dân Quận 10. Chủ tịch Ủy ban nhân dân quận phân công một Phó Chủ tịch Ủy ban nhân dân quận giúp Chủ tịch phụ trách công tác cung cấp thông tin.</w:t>
      </w:r>
    </w:p>
    <w:p>
      <w:r>
        <w:t>Điều 4. Đầu mối cung cấp thông tin cho công dân của Ủy ban nhân dân Quận 10</w:t>
      </w:r>
    </w:p>
    <w:p>
      <w:r>
        <w:t>1. Văn phòng Ủy ban nhân dân là đầu mối tiếp nhận yêu cầu cung cấp thông tin và trả kết quả cung cấp thông tin theo yêu cầu đối với các thông tin do Hội đồng nhân dân, Thường trực Hội đồng nhân dân, các cơ quan của Hội đồng nhân dân, Ủy ban nhân dân, Chủ tịch Ủy ban nhân dân quận tạo ra và thông tin do Văn phòng Ủy ban nhân dân tạo ra.</w:t>
      </w:r>
    </w:p>
    <w:p>
      <w:r>
        <w:t>2. Các phòng, ban, đơn vị thuộc Ủy ban nhân dân Quận 10 có trách nhiệm cung cấp thông tin do mình tạo ra.</w:t>
      </w:r>
    </w:p>
    <w:p>
      <w:r>
        <w:t>Điều 5. Trách nhiệm của Chánh Văn phòng Ủy ban nhân dân</w:t>
      </w:r>
    </w:p>
    <w:p>
      <w:r>
        <w:t>1. Bố trí công chức làm đầu mối cung cấp thông tin để thực hiện việc tiếp nhận và trả kết quả yêu cầu cung cấp thông tin tại Bộ phận Văn thư của Văn phòng Ủy ban nhân dân quận.</w:t>
      </w:r>
    </w:p>
    <w:p>
      <w:r>
        <w:t>2. Tổ chức, chỉ đạo việc tiếp nhận và xử lý yêu cầu cung cấp thông tin; bảo đảm tuân thủ nguyên tắc, hình thức, trình tự, thủ tục và thời hạn cung cấp thông tin theo quy định.</w:t>
      </w:r>
    </w:p>
    <w:p>
      <w:r>
        <w:t>3. Tổ chức, chỉ đạo việc giải thích, hướng dẫn, thông báo cho công dân thực hiện quyền tiếp cận thông tin; tiếp nhận, giải quyết hoặc phối hợp với các đơn vị giải quyết các phản ánh, kiến nghị liên quan đến việc cung cấp thông tin của Ủy ban nhân dân quận theo quy định của pháp luật.</w:t>
      </w:r>
    </w:p>
    <w:p>
      <w:r>
        <w:t>4. Quyết định hoặc phối hợp với các đơn vị quyết định từ chối, gia hạn việc cung cấp thông tin theo yêu cầu.</w:t>
      </w:r>
    </w:p>
    <w:p>
      <w:r>
        <w:t>6. Phối hợp với các phòng, ban chuyên môn, cơ quan, đơn vị thực hiện các trình tự, thủ tục nhằm công khai thông tin bằng hình thức niêm yết, thông tin rộng rãi trên các phương tiện thông tin đại chúng theo quy định; ....</w:t>
      </w:r>
    </w:p>
    <w:p>
      <w:r>
        <w:t>7. Chủ trì, phối hợp với các phòng, ban, đơn vị tạo ra thông tin xử lý thông tin đã công khai, thông tin đã cung cấp theo yêu cầu nhưng không chính xác.</w:t>
      </w:r>
    </w:p>
    <w:p>
      <w:r>
        <w:t>8. Tổ chức theo dõi, đôn đốc, kiểm tra và báo cáo tình hình, kết quả thực hiện công khai thông tin và cung cấp thông tin theo yêu cầu.</w:t>
      </w:r>
    </w:p>
    <w:p>
      <w:r>
        <w:t>Điều 6. Trách nhiệm của Thủ trưởng các phòng, ban, cơ quan thuộc Ủy ban nhân dân quận chủ trì tạo ra thông tin</w:t>
      </w:r>
    </w:p>
    <w:p>
      <w:r>
        <w:t>1. Phân công, bố trí công chức phụ trách cung cấp thông tin của đơn vị.</w:t>
      </w:r>
    </w:p>
    <w:p>
      <w:r>
        <w:t>2. Chịu trách nhiệm về kết quả rà soát, kiểm tra tính bí mật của thông tin, phân loại thông tin, bảo đảm tính chính xác của thông tin. Trong quá trình rà soát, kiểm tra tính bí mật của thông tin và phân loại thông tin, đối với các thông tin phức tạp, thông tin liên quan đến nhiều lĩnh vực, đơn vị chủ trì tạo ra thông tin có thể lấy ý kiến của các phòng, ban, đơn vị có liên quan. Trong trường hợp cần thiết, thủ trưởng đơn vị chủ trì tạo ra thông tin báo cáo xin ý kiến Phó Chủ tịch Ủy ban nhân dân quận phụ trách để xin ý kiến về việc xác định tính bí mật của thông tin.</w:t>
      </w:r>
    </w:p>
    <w:p>
      <w:r>
        <w:t>3. Chỉ đạo việc tìm kiếm thông tin thuộc phạm vi, lĩnh vực do mình phụ trách và chuyển thông tin về Văn phòng Ủy ban nhân dân quận để cung cấp thông tin theo yêu cầu. Nếu thực hiện việc gia hạn, từ chối cung cấp thông tin theo yêu cầu, thủ trưởng đơn vị chủ trì tạo ra thông tin có văn bản trả lời cho công dân.</w:t>
      </w:r>
    </w:p>
    <w:p>
      <w:r>
        <w:t>4. Phối hợp với Văn phòng Ủy ban nhân dân quận trả lời các phản ánh, kiến nghị về việc cung cấp thông tin của Ủy ban nhân dân quận theo quy định của pháp luật.</w:t>
      </w:r>
    </w:p>
    <w:p>
      <w:r>
        <w:t>Điều 7. Công chức làm đầu mối cung cấp thông tin</w:t>
      </w:r>
    </w:p>
    <w:p>
      <w:r>
        <w:t>1. Người được phân công làm đầu mối cung cấp thông tin có trách nhiệm</w:t>
      </w:r>
    </w:p>
    <w:p>
      <w:r>
        <w:t>a) Thực hiện việc tiếp nhận và trả kết quả cung cấp thông tin cho công dân theo yêu cầu;</w:t>
      </w:r>
    </w:p>
    <w:p>
      <w:r>
        <w:t>b) Giải thích, hướng dẫn, thông báo cho công dân thực hiện quyền tiếp cận thông tin theo quy định của pháp luật; hướng dẫn, hỗ trợ người yêu cầu xác định rõ tên văn bản, trích yếu, hồ sơ, tài liệu có chứa thông tin cần tìm kiếm để điền đầy đủ, chính xác vào Phiếu yêu cầu cung cấp thông tin;</w:t>
      </w:r>
    </w:p>
    <w:p>
      <w:r>
        <w:t>c) Báo cáo, kiến nghị với Chánh Văn phòng Ủy ban nhân dân quận về các vấn đề phát sinh trong quá trình giải quyết yêu cầu cung cấp thông tin.</w:t>
      </w:r>
    </w:p>
    <w:p>
      <w:r>
        <w:t>2. Họ tên, chức vụ của người làm đầu mối cung cấp thông tin, địa chỉ thư điện tử, số điện thoại để tiếp nhận yêu cầu cung cấp thông tin được công khai trên Trang thông tin điện tử của Ủy ban nhân dân Quận 10.</w:t>
      </w:r>
    </w:p>
    <w:p>
      <w:r>
        <w:t>Chương III</w:t>
      </w:r>
    </w:p>
    <w:p>
      <w:r>
        <w:t>CÔNG KHAI THÔNG TIN</w:t>
      </w:r>
    </w:p>
    <w:p>
      <w:r>
        <w:t>Điều 8. Xử lý thông tin trước khi công khai</w:t>
      </w:r>
    </w:p>
    <w:p>
      <w:r>
        <w:t>1. Đối với các thông tin phải được công khai theo Điều 17 Luật Tiếp cận thông tin, sau khi rà soát, kiểm tra tính bí mật của thông tin, đơn vị chủ trì tạo ra thông tin có trách nhiệm loại bỏ các nội dung thông tin công dân không được tiếp cận, thông tin công dân được tiếp cận có điều kiện trước khi công khai.</w:t>
      </w:r>
    </w:p>
    <w:p>
      <w:r>
        <w:t>2. Việc loại bỏ các nội dung thông tin công dân không được tiếp cận, tiếp cận có điều kiện được thực hiện thủ công hoặc sử dụng các biện pháp kỹ thuật phù hợp với đặc điểm, tính chất của văn bản, hồ sơ, tài liệu.</w:t>
      </w:r>
    </w:p>
    <w:p>
      <w:r>
        <w:t>Điều 9. Công khai thông tin trên Trang thông tin điện tử của Ủy ban nhân dân Quận 10</w:t>
      </w:r>
    </w:p>
    <w:p>
      <w:r>
        <w:t>1. Đối với các thông tin phải được công khai theo quy định tại Điều 19 Luật Tiếp cận thông tin, đơn vị chủ trì tạo ra thông tin có trách nhiệm phối hợp với Văn phòng Ủy ban nhân dân quận đăng tải bản điện tử vào Danh mục thông tin phải được công khai tại Chuyên mục về tiếp cận thông tin trên Trang thông tin điện tử của Ủy ban nhân dân Quận 10.</w:t>
      </w:r>
    </w:p>
    <w:p>
      <w:r>
        <w:t>2. Đối với các thông tin công dân được tiếp cận có điều kiện theo Điều 7 Luật Tiếp cận thông tin, đơn vị chủ trì tạo ra thông tin phối hợp với Văn phòng Ủy ban nhân dân quận cập nhật thông tin vào Danh mục thông tin công dân được tiếp cận có điều kiện tại Chuyên mục về tiếp cận thông tin trên Trang thông tin điện tử của Ủy ban nhân dân Quận 10.</w:t>
      </w:r>
    </w:p>
    <w:p>
      <w:r>
        <w:t>3. Quy trình công khai thông tin tại Chuyên mục về tiếp cận thông tin trên Trang thông tin điện tử của Ủy ban nhân dân Quận 10 được thực hiện theo Phụ lục 01 kèm theo Quy chế này.</w:t>
      </w:r>
    </w:p>
    <w:p>
      <w:r>
        <w:t>Điều 10. Niêm yết thông tin tại trụ sở Ủy ban nhân dân quận</w:t>
      </w:r>
    </w:p>
    <w:p>
      <w:r>
        <w:t>1. Đơn vị chủ trì tạo ra thông tin chủ trì, phối hợp với Văn phòng Ủy ban nhân dân quận thực hiện trình tự, thủ tục công khai thông tin bằng hình thức niêm yết tại trụ sở Ủy ban nhân dân quận. Nội dung, thời hạn niêm yết được thực hiện theo quy định của pháp luật có liên quan.</w:t>
      </w:r>
    </w:p>
    <w:p>
      <w:r>
        <w:t>2. Đối với những thông tin được công khai bằng hình thức niêm yết mà pháp luật chưa quy định cụ thể về địa điểm, thời hạn niêm yết thì phải được niêm yết tại trụ sở Ủy ban nhân dân trong thời hạn ít nhất là 30 ngày.</w:t>
      </w:r>
    </w:p>
    <w:p>
      <w:r>
        <w:t>Điều 11. Xử lý thông tin công khai không chính xác</w:t>
      </w:r>
    </w:p>
    <w:p>
      <w:r>
        <w:t>1. Trường hợp phát hiện thông tin do Ủy ban nhân dân Quận 10 tạo ra và đã được công khai không chính xác thì Văn phòng Ủy ban nhân dân chủ trì, phối hợp với cơ quan, đơn vị tạo ra thông tin kiểm tra và kịp thời đính chính, công khai thông tin đã được đính chính.</w:t>
      </w:r>
    </w:p>
    <w:p>
      <w:r>
        <w:t>2. Trường hợp phát hiện thông tin do Ủy ban nhân dân Quận 10 tạo ra nhưng được cơ quan khác công khai không chính xác thì Văn phòng Ủy ban nhân dân quận có trách nhiệm yêu cầu cơ quan đã công khai thông tin kịp thời đính chính, công khai thông tin đã được đính chính.</w:t>
      </w:r>
    </w:p>
    <w:p>
      <w:r>
        <w:t>3. Trường hợp tiếp nhận phản ánh, kiến nghị từ cơ quan, tổ chức, công dân về thông tin công khai không chính xác, Văn phòng Ủy ban nhân dân quận phối hợp với đơn vị tạo ra thông tin kiểm tra và kịp thời đính chính, công khai thông tin đã được đính chính trong thời hạn chậm nhất là 15 ngày kể từ ngày nhận được kiến nghị.</w:t>
      </w:r>
    </w:p>
    <w:p>
      <w:r>
        <w:t>Chương IV</w:t>
      </w:r>
    </w:p>
    <w:p>
      <w:r>
        <w:t>CUNG CẤP THÔNG TIN THEO YÊU CẦU</w:t>
      </w:r>
    </w:p>
    <w:p>
      <w:r>
        <w:t>Điều 12. Tiếp nhận Phiếu yêu cầu cung cấp thông tin</w:t>
      </w:r>
    </w:p>
    <w:p>
      <w:r>
        <w:t>1. Văn phòng Ủy ban nhân dân quận có trách nhiệm tiếp nhận Phiếu yêu cầu cung cấp thông tin trực tiếp, qua mạng điện tử, dịch vụ bưu chính đến Ủy ban nhân dân Quận 10. Trường hợp thông tin trên Phiếu yêu cầu cung cấp thông tin không cụ thể, rõ ràng, Văn phòng hướng dẫn người yêu cầu cung cấp thông tin bổ sung theo quy định.</w:t>
      </w:r>
    </w:p>
    <w:p>
      <w:r>
        <w:t>2. Văn phòng Ủy ban nhân dân quận tiến hành cập nhật yêu cầu thông tin vào Sổ theo dõi cung cấp thông tin theo yêu cầu.</w:t>
      </w:r>
    </w:p>
    <w:p>
      <w:r>
        <w:t>Điều 13. Lập Sổ theo dõi cung cấp thông tin theo yêu cầu</w:t>
      </w:r>
    </w:p>
    <w:p>
      <w:r>
        <w:t>1. Văn phòng Ủy ban nhân dân quận lập Sổ theo dõi cung cấp thông tin theo yêu cầu. Sổ theo dõi cung cấp thông tin theo yêu cầu được lập và thực hiện theo năm.</w:t>
      </w:r>
    </w:p>
    <w:p>
      <w:r>
        <w:t>2. Nội dung Sổ theo dõi cung cấp thông tin theo yêu cầu theo quy định tại Phụ lục 02 kèm theo Quy chế này.</w:t>
      </w:r>
    </w:p>
    <w:p>
      <w:r>
        <w:t>Điều 14. Thông báo về việc giải quyết yêu cầu cung cấp thông tin</w:t>
      </w:r>
    </w:p>
    <w:p>
      <w:r>
        <w:t>1. Sau khi tiếp nhận Phiếu yêu cầu cung cấp thông tin hợp lệ, Văn phòng Ủy ban nhân dân có trách nhiệm xử lý yêu cầu cung cấp thông tin, thông báo cho người yêu cầu về việc giải quyết yêu cầu cung cấp thông tin hoặc từ chối cung cấp thông tin.</w:t>
      </w:r>
    </w:p>
    <w:p>
      <w:r>
        <w:t>Thông báo về việc giải quyết yêu cầu cung cấp thông tin theo Mẫu số 03 ban hành kèm theo Nghị định số 13/2018/NĐ-CP ngày 23 tháng 01 năm 2018 của Chính phủ quy định chi tiết và biện pháp thi hành Luật Tiếp cận thông tin. Thông báo được gửi tới người yêu cầu cung cấp thông tin tại trụ sở cơ quan hoặc qua mạng điện tử, dịch vụ bưu chính, fax.</w:t>
      </w:r>
    </w:p>
    <w:p>
      <w:r>
        <w:t>2. Đối với thông tin đơn giản, có sẵn mà có thể cung cấp ngay qua mạng điện tử hoặc có thể bố trí để người yêu cầu đọc, xem, nghe, ghi chép ngay tại trụ sở cơ quan mà không mất chi phí tiếp cận thông tin thì Văn phòng Ủy ban nhân dân quận không cần ra thông báo về việc giải quyết yêu cầu cung cấp thông tin quy định tại khoản 1 Điều này.</w:t>
      </w:r>
    </w:p>
    <w:p>
      <w:r>
        <w:t>Điều 15. Tập hợp, xử lý thông tin để cung cấp theo yêu cầu</w:t>
      </w:r>
    </w:p>
    <w:p>
      <w:r>
        <w:t>1. Trường hợp thông tin được yêu cầu cung cấp theo các thông tin quy định tại điểm b, điểm c khoản 1 và khoản 2 Điều 23 Luật Tiếp cận thông tin, thông tin đã từng được cung cấp theo yêu cầu hoặc thông tin đơn giản, có sẵn trong lưu trữ cơ quan thì người làm đầu mối cung cấp thông tin có trách nhiệm xem xét các điều kiện theo quy định của pháp luật và cung cấp cho người yêu cầu.</w:t>
      </w:r>
    </w:p>
    <w:p>
      <w:r>
        <w:t>2. Trường hợp thông tin không có sẵn theo quy định tại khoản 1 Điều này hoặc xét thấy cần thiết có ý kiến của đơn vị tạo ra thông tin, chậm nhất 01 ngày làm việc kể từ ngày nhận được yêu cầu hợp lệ, Văn phòng Ủy ban nhân dân đề nghị đơn vị chủ trì tạo ra thông tin phối hợp giải quyết yêu cầu cung cấp thông tin.</w:t>
      </w:r>
    </w:p>
    <w:p>
      <w:r>
        <w:t>Chậm nhất là 03 ngày làm việc kể từ ngày nhận được yêu cầu hợp lệ, Văn phòng Ủy ban nhân dân quận ra thông báo về thời hạn giải quyết yêu cầu cung cấp thông tin theo Phụ lục 03 kèm theo Quy chế này.</w:t>
      </w:r>
    </w:p>
    <w:p>
      <w:r>
        <w:t>Chậm nhất 05 ngày làm việc kể từ ngày nhận được đề nghị yêu cầu cung cấp thông tin do Văn phòng Ủy ban nhân dân quận gửi đến, đơn vị chủ trì tạo ra thông tin có trách nhiệm xem xét, loại bỏ các nội dung thông tin công dân không được tiếp cận, thông tin công dân được tiếp cận có điều kiện (nếu có trong hồ sơ, tài liệu) và gửi Văn phòng Ủy ban nhân dân quận để ra thông báo về giải quyết yêu cầu cung cấp thông tin (theo Mẫu số 03 ban hành kèm theo Nghị định số 13/2018/NĐ-CP).</w:t>
      </w:r>
    </w:p>
    <w:p>
      <w:r>
        <w:t>Chậm nhất là 15 ngày làm việc kể từ ngày nhận được yêu cầu hợp lệ, Văn phòng Ủy ban nhân dân quận thực hiện cung cấp thông tin cho người yêu cầu.</w:t>
      </w:r>
    </w:p>
    <w:p>
      <w:r>
        <w:t>Điều 16. Cung cấp thông tin theo yêu cầu</w:t>
      </w:r>
    </w:p>
    <w:p>
      <w:r>
        <w:t>1. Trường hợp cung cấp thông tin theo yêu cầu trực tiếp tại trụ sở cơ quan, Văn phòng Ủy ban nhân dân quận bố trí thiết bị đọc, nghe, xem, ghi chép, sao chép, chụp thông tin tại Trụ sở tiếp công dân phù hợp với hình thức chứa đựng thông tin, hình thức cung cấp thông tin được yêu cầu và đối tượng tiếp cận thông tin, tạo điều kiện thuận lợi để người khuyết tật được tiếp cận thông tin theo quy định tại Nghị định số  13/2018/NĐ-CP  ngày 23/01/2018 của Chính phủ quy định chi tiết và biện pháp thi hành Luật tiếp cận thông tin.</w:t>
      </w:r>
    </w:p>
    <w:p>
      <w:r>
        <w:t>2. Người làm đầu mối cung cấp thông tin cung cấp thông tin cho người yêu cầu thông qua mạng điện tử trong trường hợp việc cung cấp thông tin đáp ứng đủ các điều kiện quy định tại khoản 1 Điều 30 Luật tiếp cận thông tin. Việc cung cấp thông tin thông qua mạng điện tử sử dụng tài khoản thư điện tử  q10@tphcm.gov.vn.</w:t>
      </w:r>
    </w:p>
    <w:p>
      <w:r>
        <w:t>3. Người làm đầu mối cung cấp thông tin theo yêu cầu cung cấp thông tin qua dịch vụ bưu chính, fax theo đề nghị của người yêu cầu tại Phiếu yêu cầu cung cấp thông tin.</w:t>
      </w:r>
    </w:p>
    <w:p>
      <w:r>
        <w:t>4. Quy trình cung cấp thông tin theo yêu cầu được thực hiện theo Phụ lục số 04 kèm theo Quy chế này.</w:t>
      </w:r>
    </w:p>
    <w:p>
      <w:r>
        <w:t>Điều 17. Gia hạn cung cấp thông tin theo yêu cầu</w:t>
      </w:r>
    </w:p>
    <w:p>
      <w:r>
        <w:t>1. Trên cơ sở đề xuất của các đơn vị hoặc theo yêu cầu, Chánh Văn phòng Ủy ban nhân dân quận quyết định việc gia hạn cung cấp thông tin trong trường hợp cần thêm thời gian để xem xét, tìm kiếm, tập hợp, sao chép, giải quyết yêu cầu cung cấp thông tin.</w:t>
      </w:r>
    </w:p>
    <w:p>
      <w:r>
        <w:t>2. Thời hạn gia hạn cung cấp thông tin theo quy định của Luật tiếp cận thông tin.</w:t>
      </w:r>
    </w:p>
    <w:p>
      <w:r>
        <w:t>Điều 18. Xử lý thông tin cung cấp theo yêu cầu không chính xác</w:t>
      </w:r>
    </w:p>
    <w:p>
      <w:r>
        <w:t>1. Trường hợp phát hiện thông tin được cung cấp không chính xác, chậm nhất là 05 ngày làm việc kể từ ngày phát hiện, Văn phòng Ủy ban nhân dân quận có trách nhiệm tự mình hoặc phối hợp với các phòng, ban, đơn vị đính chính và cung cấp lại thông tin.</w:t>
      </w:r>
    </w:p>
    <w:p>
      <w:r>
        <w:t>2. Trường hợp nhận được phản ánh, kiến nghị của người yêu cầu cung cấp thông tin về việc thông tin được cung cấp là không chính xác, Văn phòng Ủy ban nhân dân quận chủ trì, phối hợp với đơn vị có liên quan kiểm tra tính chính xác của thông tin và trả lời kiến nghị của người yêu cầu. Nếu phát hiện thông tin cung cấp theo yêu cầu không chính xác, Văn phòng Ủy ban nhân dân quận có trách nhiệm kịp thời đính chính, cung cấp thông tin đã được đính chính trong thời hạn chậm nhất là 15 ngày kể từ ngày nhận được kiến nghị theo đúng hình thức cung cấp như lần đầu.</w:t>
      </w:r>
    </w:p>
    <w:p>
      <w:r>
        <w:t>Điều 19. Thu, quản lý chi phí tiếp cận thông tin</w:t>
      </w:r>
    </w:p>
    <w:p>
      <w:r>
        <w:t>1. Mức thu, cách thức thu chi phí tiếp cận thông tin được thực hiện theo hướng dẫn của pháp luật.</w:t>
      </w:r>
    </w:p>
    <w:p>
      <w:r>
        <w:t>2. Văn phòng Ủy ban nhân dân quận quản lý, sử dụng chi phí tiếp cận thông tin theo quy định của pháp luật.</w:t>
      </w:r>
    </w:p>
    <w:p>
      <w:r>
        <w:t>Chương V</w:t>
      </w:r>
    </w:p>
    <w:p>
      <w:r>
        <w:t>TỔ CHỨC THỰC HIỆN</w:t>
      </w:r>
    </w:p>
    <w:p>
      <w:r>
        <w:t>Điều 20. Tổ chức thực hiện Quy chế</w:t>
      </w:r>
    </w:p>
    <w:p>
      <w:r>
        <w:t>1. Thủ trưởng các phòng, ban, đơn vị thuộc Ủy ban nhân dân quận có trách nhiệm phổ biến, quán triệt nội dung Quy chế này đến công chức, viên chức, người lao động thuộc đơn vị mình, chỉ đạo việc xử lý thông tin theo quy định; kịp thời phản ánh những khó khăn, vướng mắc trong quá trình tổ chức thực hiện về Văn phòng Ủy ban nhân dân quận.</w:t>
      </w:r>
    </w:p>
    <w:p>
      <w:r>
        <w:t>2. Văn phòng Ủy ban nhân dân quận có trách nhiệm theo dõi, đôn đốc, kiểm tra các đơn vị thuộc Ủy ban nhân dân trong việc thực hiện Quy chế này, kịp thời báo cáo lãnh đạo Ủy ban nhân dân quận nhũng vấn đề vướng mắc phát sinh; trường hợp cần thiết, đề xuất lãnh đạo Ủy ban nhân dân quận sửa đổi, bổ sung Quy chế cho phù hợp.</w:t>
      </w:r>
    </w:p>
    <w:p>
      <w:r>
        <w:t>3. Phòng Tài chính - Kế hoạch có trách nhiệm bảo đảm kinh phí cần thiết cho việc cung cấp thông tin và hướng dẫn việc thu, quản lý, sử dụng chi phí tiếp cận thông tin theo quy định của pháp luật.</w:t>
      </w:r>
    </w:p>
    <w:p>
      <w:r>
        <w:t>Điều 21. Khen thưởng và xử lý kỷ luật</w:t>
      </w:r>
    </w:p>
    <w:p>
      <w:r>
        <w:t>1. Công chức, viên chức, người lao động các phòng, ban, đơn vị thuộc Ủy ban nhân dân quận có thành tích trong hoạt động cung cấp thông tin được Chủ tịch Ủy ban nhân dân quận khen thưởng hoặc đề nghị các cơ quan nhà nước có thẩm quyền khen thưởng theo quy định của pháp luật.</w:t>
      </w:r>
    </w:p>
    <w:p>
      <w:r>
        <w:t>2. Công chức, viên chức, người lao động các phòng, ban, đơn vị thuộc Ủy ban nhân dân quận vi phạm các quy định tại Quy chế này, tùy theo tính chất, mức độ vi phạm thì bị xử lý theo quy định của pháp luật./.</w:t>
      </w:r>
    </w:p>
    <w:p>
      <w:r>
        <w:t>PHỤ LỤC 01</w:t>
      </w:r>
    </w:p>
    <w:p>
      <w:r>
        <w:t>QUY TRÌNH CÔNG KHAI THÔNG TIN TRÊN TRANG THÔNG TIN ĐIỆN TỬ CỦA ỦY BAN NHÂN DÂN QUẬN 10</w:t>
      </w:r>
    </w:p>
    <w:p>
      <w:r>
        <w:t>Các bước</w:t>
      </w:r>
    </w:p>
    <w:p>
      <w:r>
        <w:t>Nội dung</w:t>
      </w:r>
    </w:p>
    <w:p>
      <w:r>
        <w:t>Thời gian</w:t>
      </w:r>
    </w:p>
    <w:p>
      <w:r>
        <w:t>Người thực hiện</w:t>
      </w:r>
    </w:p>
    <w:p>
      <w:r>
        <w:t>Ghi chú</w:t>
      </w:r>
    </w:p>
    <w:p>
      <w:r>
        <w:t>Bước 1</w:t>
      </w:r>
    </w:p>
    <w:p>
      <w:r>
        <w:t>- Rà soát, kiểm tra tính bí mật của thông tin, phân loại thông tin</w:t>
      </w:r>
    </w:p>
    <w:p>
      <w:r>
        <w:t>01 ngày làm việc kể từ ngày tạo ra thông tin</w:t>
      </w:r>
    </w:p>
    <w:p>
      <w:r>
        <w:t>Đơn vị chủ trì tạo ra thông tin</w:t>
      </w:r>
    </w:p>
    <w:p>
      <w:r>
        <w:t>Bước 2</w:t>
      </w:r>
    </w:p>
    <w:p>
      <w:r>
        <w:t>- Định dạng thông tin (đã được ký, đóng dấu) dưới các dạng văn bản điện tử</w:t>
      </w:r>
    </w:p>
    <w:p>
      <w:r>
        <w:t>- Đối với thông tin phải được công khai, loại bỏ các nội dung thông tin công dân không dược tiếp cận, thông tin công dân được tiếp cận có điều kiện (nếu có)</w:t>
      </w:r>
    </w:p>
    <w:p>
      <w:r>
        <w:t>01 ngày làm việc kể từ ngày tạo ra thông tin</w:t>
      </w:r>
    </w:p>
    <w:p>
      <w:r>
        <w:t>Đơn vị chủ trì tạo ra thông tin</w:t>
      </w:r>
    </w:p>
    <w:p>
      <w:r>
        <w:t>Bước 3</w:t>
      </w:r>
    </w:p>
    <w:p>
      <w:r>
        <w:t>- Đăng tải thông tin:</w:t>
      </w:r>
    </w:p>
    <w:p>
      <w:r>
        <w:t>+ Đối với thông tin phải được công khai (Điều 19 Luật TCTT) thì đăng tải vào Danh mục thông tin phải được công khai tại Chuyên mục về tiếp cận thông tin trên Trang thông tin điện tử của Ủy ban nhân dân Quận 10.</w:t>
      </w:r>
    </w:p>
    <w:p>
      <w:r>
        <w:t>+ Đối với các thông tin công dân được tiếp cận có điều kiện (Điều 7 Luật TCTT) thì cập nhật thông tin vào Danh mục thông tin công dân được tiếp cận có điều kiện tại Chuyên mục về tiếp cận thông tin trên trang thông tin điện tử của Ủy ban nhân dân Quận 10.</w:t>
      </w:r>
    </w:p>
    <w:p>
      <w:r>
        <w:t>01 ngày làm việc kể từ ngày tạo ra thông tin</w:t>
      </w:r>
    </w:p>
    <w:p>
      <w:r>
        <w:t>Đơn vị chủ trì tạo ra thông tin</w:t>
      </w:r>
    </w:p>
    <w:p>
      <w:r>
        <w:t>PHỤ LỤC 02</w:t>
      </w:r>
    </w:p>
    <w:p>
      <w:r>
        <w:t>ỦY BAN NHÂN DÂN QUẬN 10</w:t>
      </w:r>
    </w:p>
    <w:p>
      <w:r>
        <w:t>-------</w:t>
      </w:r>
    </w:p>
    <w:p>
      <w:r>
        <w:t>CỘNG HÒA XÃ HỘI CHỦ NGHĨA VIỆT NAM</w:t>
      </w:r>
    </w:p>
    <w:p>
      <w:r>
        <w:t>Độc lập - Tự do - Hạnh phúc</w:t>
      </w:r>
    </w:p>
    <w:p>
      <w:r>
        <w:t>---------------</w:t>
      </w:r>
    </w:p>
    <w:p>
      <w:r>
        <w:t>SỔ THEO DÕI CUNG CẤP THÔNG TIN THEO YÊU CẦU</w:t>
      </w:r>
    </w:p>
    <w:p>
      <w:r>
        <w:t>(từ ngày ... tháng.... năm….. đến ngày ... tháng.... năm……)</w:t>
      </w:r>
    </w:p>
    <w:p>
      <w:r>
        <w:t>STT yêu cầu</w:t>
      </w:r>
    </w:p>
    <w:p>
      <w:r>
        <w:t>Ngày, tháng, năm nhận yêu cầu</w:t>
      </w:r>
    </w:p>
    <w:p>
      <w:r>
        <w:t>Tên người yêu cầu</w:t>
      </w:r>
    </w:p>
    <w:p>
      <w:r>
        <w:t>Địa chỉ người yêu cầu</w:t>
      </w:r>
    </w:p>
    <w:p>
      <w:r>
        <w:t>Số điện thoại</w:t>
      </w:r>
    </w:p>
    <w:p>
      <w:r>
        <w:t>Thư điện tử (nếu có)</w:t>
      </w:r>
    </w:p>
    <w:p>
      <w:r>
        <w:t>Tên, số, ký hiệu văn bản, hồ sơ, tài liệu được yêu cầu</w:t>
      </w:r>
    </w:p>
    <w:p>
      <w:r>
        <w:t>Hình thức cung cấp thông tin</w:t>
      </w:r>
    </w:p>
    <w:p>
      <w:r>
        <w:t>Ngày, tháng, năm cung cấp thông tin</w:t>
      </w:r>
    </w:p>
    <w:p>
      <w:r>
        <w:t>Chi phí tiếp cận thông tin</w:t>
      </w:r>
    </w:p>
    <w:p>
      <w:r>
        <w:t>Tên người tiếp nhận yêu cầu</w:t>
      </w:r>
    </w:p>
    <w:p>
      <w:r>
        <w:t>Thông báo từ chối, lý do từ chối yêu cầu</w:t>
      </w:r>
    </w:p>
    <w:p>
      <w:r>
        <w:t>Thông báo gia hạn, lý do gia hạn</w:t>
      </w:r>
    </w:p>
    <w:p>
      <w:r>
        <w:t>PHỤ LỤC 03</w:t>
      </w:r>
    </w:p>
    <w:p>
      <w:r>
        <w:t>ỦY BAN NHÂN DÂN QUẬN 10</w:t>
      </w:r>
    </w:p>
    <w:p>
      <w:r>
        <w:t>-------</w:t>
      </w:r>
    </w:p>
    <w:p>
      <w:r>
        <w:t>CỘNG HÒA XÃ HỘI CHỦ NGHĨA VIỆT NAM</w:t>
      </w:r>
    </w:p>
    <w:p>
      <w:r>
        <w:t>Độc lập - Tự do - Hạnh phúc</w:t>
      </w:r>
    </w:p>
    <w:p>
      <w:r>
        <w:t>---------------</w:t>
      </w:r>
    </w:p>
    <w:p>
      <w:r>
        <w:t>Số: …./….</w:t>
      </w:r>
    </w:p>
    <w:p>
      <w:r>
        <w:t>…, ngày….tháng….năm…</w:t>
      </w:r>
    </w:p>
    <w:p>
      <w:r>
        <w:t>THÔNG BÁO</w:t>
      </w:r>
    </w:p>
    <w:p>
      <w:r>
        <w:t>THỜI HẠN GIẢI QUYẾT YÊU CẦU CUNG CẤP THÔNG TIN</w:t>
      </w:r>
    </w:p>
    <w:p>
      <w:r>
        <w:t>Kính gửi: …………………………………….</w:t>
      </w:r>
    </w:p>
    <w:p>
      <w:r>
        <w:t>Văn phòng Ủy ban nhân dân Quận 10 nhận được Phiếu yêu cầu của Ông/Bà: …………………</w:t>
      </w:r>
    </w:p>
    <w:p>
      <w:r>
        <w:t>Số CMTND/Thẻ căn cước công dân/Hộ chiếu ………………………………………………………. cấp ngày …./……./...tại ………………………………………………………………………………….</w:t>
      </w:r>
    </w:p>
    <w:p>
      <w:r>
        <w:t>Nơi cư trú: ………………………………………………………………………………………………</w:t>
      </w:r>
    </w:p>
    <w:p>
      <w:r>
        <w:t>Số điện thoại:……………………… Fax……………………… Email:……………………………..</w:t>
      </w:r>
    </w:p>
    <w:p>
      <w:r>
        <w:t>Yêu cầu cung cấp văn bản/hồ sơ/tài liệu: …………………………………………………………</w:t>
      </w:r>
    </w:p>
    <w:p>
      <w:r>
        <w:t>Ngày/tháng/năm nhận Phiếu yêu cầu: …………………………………………………………….</w:t>
      </w:r>
    </w:p>
    <w:p>
      <w:r>
        <w:t>Văn phòng Ủy ban nhân dân Quận 10 thông báo về thời hạn giải quyết yêu cầu cung cấp thông tin do Ông/Bà như sau:</w:t>
      </w:r>
    </w:p>
    <w:p>
      <w:r>
        <w:t>Văn phòng Ủy ban nhân dân Quận 10 sẽ gửi Phiếu giải quyết yêu cầu cung cấp thông tin để thông báo về địa điểm, hình thức cung cấp thông tin; chi phí thực tế để in, sao, chụp, gửi thông tin qua dịch vụ bưu chính, fax (nếu có) và phương thức, thời hạn thanh toán tới Ông/Bà sau khi tập hợp và xử lý thông tin được yêu cầu cung cấp.</w:t>
      </w:r>
    </w:p>
    <w:p>
      <w:r>
        <w:t>TL. CHỦ TỊCH</w:t>
      </w:r>
    </w:p>
    <w:p>
      <w:r>
        <w:t>CHÁNH VĂN PHÒNG</w:t>
      </w:r>
    </w:p>
    <w:p>
      <w:r>
        <w:t>(Ký, ghi rõ họ tên, đóng dấu)</w:t>
      </w:r>
    </w:p>
    <w:p>
      <w:r>
        <w:t>PHỤ LỤC 04</w:t>
      </w:r>
    </w:p>
    <w:p>
      <w:r>
        <w:t>QUY TRÌNH CUNG CẤP THÔNG TIN THEO YÊU CẦU CỦA ỦY BAN NHÂN DÂN QUẬN 10</w:t>
      </w:r>
    </w:p>
    <w:p>
      <w:r>
        <w:t>Các bước</w:t>
      </w:r>
    </w:p>
    <w:p>
      <w:r>
        <w:t>Nội dung</w:t>
      </w:r>
    </w:p>
    <w:p>
      <w:r>
        <w:t>Thời gian</w:t>
      </w:r>
    </w:p>
    <w:p>
      <w:r>
        <w:t>Người thực hiện</w:t>
      </w:r>
    </w:p>
    <w:p>
      <w:r>
        <w:t>Ghi chú</w:t>
      </w:r>
    </w:p>
    <w:p>
      <w:r>
        <w:t>Bước 1</w:t>
      </w:r>
    </w:p>
    <w:p>
      <w:r>
        <w:t>- Tiếp nhận và kiểm tra hồ sơ yêu cầu cung cấp thông tin</w:t>
      </w:r>
    </w:p>
    <w:p>
      <w:r>
        <w:t>- Ra thông báo bổ sung hồ sơ (trường hợp phải bổ sung hồ sơ).</w:t>
      </w:r>
    </w:p>
    <w:p>
      <w:r>
        <w:t>Nhận hồ sơ bổ sung (nếu có)</w:t>
      </w:r>
    </w:p>
    <w:p>
      <w:r>
        <w:t>- Vào sổ theo dối cung cấp thông tin theo yêu cầu</w:t>
      </w:r>
    </w:p>
    <w:p>
      <w:r>
        <w:t>1 ngày làm việc kể từ ngày nhận được yêu cầu CCTT hợp lệ</w:t>
      </w:r>
    </w:p>
    <w:p>
      <w:r>
        <w:t>Văn phòng Ủy ban nhân dân quận</w:t>
      </w:r>
    </w:p>
    <w:p>
      <w:r>
        <w:t>Đối với thông tin các thông tin quy định tại điểm b, điểm c khoản 1 và khoản 2 Điều 23 Luật Tiếp cận thông tin, thông tin đã từng được cung cấp theo yêu cầu hoặc thông tin đơn giản, có sẵn trong Lưu trữ cơ quan</w:t>
      </w:r>
    </w:p>
    <w:p>
      <w:r>
        <w:t>Bước 2</w:t>
      </w:r>
    </w:p>
    <w:p>
      <w:r>
        <w:t>- Ra thông báo về việc giải quyết yêu cầu cung cấp thông tin theo Mẫu số 03 ban hành kèm theo Nghị định số 13/2018/NĐ-CP ngày 23 tháng 01 năm 2018 của Chính phủ quy định chi tiết và biện pháp thi hành Luật Tiếp cận thông tin (trừ trường hợp thông tin đơn giản, có sẵn mà có thể cung cấp ngay qua mạng điện tử hoặc có thể bố trí để người yêu cầu đọc, xem, nghe, ghi chép ngay tại trụ sở cơ quan mà không mất chi phí tiếp cận thông tin theo quy định tại Khoản 2 Điều 16 Quy chế)</w:t>
      </w:r>
    </w:p>
    <w:p>
      <w:r>
        <w:t>01 ngày làm việc kể từ ngày nhận được yêu cầu CCTT hợp lệ</w:t>
      </w:r>
    </w:p>
    <w:p>
      <w:r>
        <w:t>Văn phòng Ủy ban nhân dân quận</w:t>
      </w:r>
    </w:p>
    <w:p>
      <w:r>
        <w:t>- Thu chi phí tiếp cận thông tin</w:t>
      </w:r>
    </w:p>
    <w:p>
      <w:r>
        <w:t>- Cung cấp thông tin (theo các phương thức quy định tại Luật TCTT)</w:t>
      </w:r>
    </w:p>
    <w:p>
      <w:r>
        <w:t>- Vào sổ theo dõi cung cấp thông tin theo yêu cầu</w:t>
      </w:r>
    </w:p>
    <w:p>
      <w:r>
        <w:t>Theo Luật định</w:t>
      </w:r>
    </w:p>
    <w:p>
      <w:r>
        <w:t>Đối với thông tin không có sẵn theo quy định tại khoản 1 Điều 17 Quy chế hoặc xét thay cần thiết có ý kiến của đơn vị tạo ra thông tin</w:t>
      </w:r>
    </w:p>
    <w:p>
      <w:r>
        <w:t>Bước 3</w:t>
      </w:r>
    </w:p>
    <w:p>
      <w:r>
        <w:t>- Đề nghị đơn vị chủ trì tạo ra thông tin phối hợp giải quyết yêu cầu cung cấp thông tin;</w:t>
      </w:r>
    </w:p>
    <w:p>
      <w:r>
        <w:t>01 ngày làm việc kể từ ngày nhận được yêu cầu CCTT hợp lệ</w:t>
      </w:r>
    </w:p>
    <w:p>
      <w:r>
        <w:t>- Văn phòng Ủy ban nhân dân quận</w:t>
      </w:r>
    </w:p>
    <w:p>
      <w:r>
        <w:t>- Ra thông báo về thời hạn giải quyết yêu cầu cung cấp thông tin theo Phụ lục 03 kèm theo Quy chế này</w:t>
      </w:r>
    </w:p>
    <w:p>
      <w:r>
        <w:t>03 ngày làm việc kể từ ngày nhận được yêu cầu CCTT hợp lệ</w:t>
      </w:r>
    </w:p>
    <w:p>
      <w:r>
        <w:t>- Văn phòng Ủy ban nhân dân quận</w:t>
      </w:r>
    </w:p>
    <w:p>
      <w:r>
        <w:t>- Tìm kiếm, xem xét, xử lý thông tin, gửi thông tin (đã được xử lý) tới Văn phòng Ủy ban hoặc đề nghị Văn phòng Ủy ban từ chối hoặc gia hạn cung cấp thông tin</w:t>
      </w:r>
    </w:p>
    <w:p>
      <w:r>
        <w:t>05 ngày làm việc kể từ ngày nhận được yêu cầu cung cấp thông tin do Văn phòng Ủy ban gửi đến</w:t>
      </w:r>
    </w:p>
    <w:p>
      <w:r>
        <w:t>- Đơn vị chủ trì tạo ra thông tin</w:t>
      </w:r>
    </w:p>
    <w:p>
      <w:r>
        <w:t>- Ra thông báo giải quyết yêu cầu cung cấp thông tin hoặc thông báo từ chối cung cấp thông tin/ gia hạn cung cấp thông tin</w:t>
      </w:r>
    </w:p>
    <w:p>
      <w:r>
        <w:t>15 ngày làm việc kể từ ngày nhận được yêu cầu cung cấp thông tin hợp lệ</w:t>
      </w:r>
    </w:p>
    <w:p>
      <w:r>
        <w:t>- Văn phòng Ủy ban nhân dân quận</w:t>
      </w:r>
    </w:p>
    <w:p>
      <w:r>
        <w:t>- Thu chi phí tiếp cận thông tin (nếu có)</w:t>
      </w:r>
    </w:p>
    <w:p>
      <w:r>
        <w:t>- Văn phòng Ủy ban nhân dân quận</w:t>
      </w:r>
    </w:p>
    <w:p>
      <w:r>
        <w:t>- Cung cấp thông tin (theo các chương thức quy định tại Luật TCTT)</w:t>
      </w:r>
    </w:p>
    <w:p>
      <w:r>
        <w:t>- Văn phòng Ủy ban nhân dân quận</w:t>
      </w:r>
    </w:p>
    <w:p>
      <w:r>
        <w:t>- Vào Sổ theo dõi cung cấp thông tin theo yêu cầu</w:t>
      </w:r>
    </w:p>
    <w:p>
      <w:r>
        <w:t>- Văn phòng Ủy ban nhân dân quận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