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2088/QĐ-UBND năm 2023 công bố Bộ thủ tục hành chính thuộc thẩm quyền giải quyết của Ban Quản lý các khu công nghiệp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2088/QĐ-UBND</w:t>
      </w:r>
    </w:p>
    <w:p>
      <w:r>
        <w:t>Tiền Giang, ngày 12 tháng 9 năm 2023</w:t>
      </w:r>
    </w:p>
    <w:p>
      <w:r>
        <w:t>QUYẾT ĐỊNH</w:t>
      </w:r>
    </w:p>
    <w:p>
      <w:r>
        <w:t>VỀ VIỆC CÔNG BỐ BỘ THỦ TỤC HÀNH CHÍNH THUỘC THẨM QUYỀN GIẢI QUYẾT CỦA BAN QUẢN LÝ CÁC KHU CÔNG NGHIỆP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kiểm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Theo đề nghị của Trưởng ban Quản lý các khu công nghiệp tỉnh.</w:t>
      </w:r>
    </w:p>
    <w:p>
      <w:r>
        <w:t>QUYẾT ĐỊNH:</w:t>
      </w:r>
    </w:p>
    <w:p>
      <w:r>
        <w:t>Điều 1.  Công bố kèm theo Quyết định này Bộ thủ tục hành chính ( 21 thủ tục )   thuộc thẩm quyền giải quyết của Ban Quản lý các khu công nghiệp tỉnh Tiền Giang, gồm các nội dung sau:</w:t>
      </w:r>
    </w:p>
    <w:p>
      <w:r>
        <w:t>1.  Danh mục và nội dung cụ thể của từng thủ tục hành chính ( phụ lục 01 đính kèm ).</w:t>
      </w:r>
    </w:p>
    <w:p>
      <w:r>
        <w:t>2.  Quy trình nội bộ, liên thông và điện tử đối với các thủ tục hành chính ( phụ lục 02 đính kèm ).</w:t>
      </w:r>
    </w:p>
    <w:p>
      <w:r>
        <w:t>Điều 2.  Trách nhiệm thực hiện</w:t>
      </w:r>
    </w:p>
    <w:p>
      <w:r>
        <w:t>1.  Giao Trưởng ban Quản lý các khu công nghiệp tỉnh</w:t>
      </w:r>
    </w:p>
    <w:p>
      <w:r>
        <w:t>a)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b) Cập nhật nội dung thủ tục hành chính, quy trình nội bộ, liên thông và điện tử của từng thủ tục hành chính lên Cổng dịch vụ công của tỉnh.</w:t>
      </w:r>
    </w:p>
    <w:p>
      <w:r>
        <w:t>c) Chủ trì, phối hợp Sở Thông tin và Truyền thông thực hiện tích hợp, đồng bộ tất cả các thủ tục hành chính lên Cổng dịch vụ công Quốc gia.</w:t>
      </w:r>
    </w:p>
    <w:p>
      <w:r>
        <w:t>d) Thời gian hoàn thành: 05 ngày làm việc kể từ khi nhận được Quyết định này.</w:t>
      </w:r>
    </w:p>
    <w:p>
      <w:r>
        <w:t>2.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3.  Giao Sở Thông tin và Truyền thông</w:t>
      </w:r>
    </w:p>
    <w:p>
      <w:r>
        <w:t>a) Phối hợp Ban Quản lý các khu công nghiệp tỉnh thực hiện tích hợp,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các Quyết định của Chủ tịch Ủy ban nhân dân tỉnh về công bố thủ tục hành chính, danh mục thủ tục hành chính của Ban Quản lý các khu công nghiệp tạo trước đây ( kể cả quy trình   nội bộ, liên thông và điện tử của từng thủ tục hành chính ).</w:t>
      </w:r>
    </w:p>
    <w:p>
      <w:r>
        <w:t>Điều 4.  Chánh Văn phòng Ủy ban nhân dân tỉnh, Trưởng ban Quản lý các khu công nghiệp tỉnh, Giám đốc Sở Thông tin và Truyền thông, Thủ trưởng các cơ quan, đơn vị có liên quan và các tổ chức,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w:t>
      </w:r>
    </w:p>
    <w:p>
      <w:r>
        <w:t>- Lưu: VT , KSTT (Hiếu).</w:t>
      </w:r>
    </w:p>
    <w:p>
      <w:r>
        <w:t>KT. CHỦ TỊCH</w:t>
      </w:r>
    </w:p>
    <w:p>
      <w:r>
        <w:t>PHÓ CHỦ TỊCH</w:t>
      </w:r>
    </w:p>
    <w:p>
      <w:r>
        <w:t>Trần Văn Dũng</w:t>
      </w:r>
    </w:p>
    <w:p>
      <w:r>
        <w:t>PHỤ LỤC 01</w:t>
      </w:r>
    </w:p>
    <w:p>
      <w:r>
        <w:t>DANH MỤC VÀ NỘI DUNG CỤ THỂ CỦA TỪNG THỦ TỤC HÀNH CHÍNH THUỘC THẨM QUYỀN GIẢI QUYẾT CỦA BAN QUẢN LÝ CÁC KHU CÔNG NGHIỆP TỈNH TIỀN GIANG</w:t>
      </w:r>
    </w:p>
    <w:p>
      <w:r>
        <w:t>( Ban hành kèm theo Quyết định số 2088/QĐ-UBND ngày 12 tháng 9 năm 2023 của Chủ tịch Ủy ban nhân dân tỉnh Tiền Giang )</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LĨNH VỰC ĐẦU TƯ TẠI VIỆT NAM</w:t>
      </w:r>
    </w:p>
    <w:p>
      <w:r>
        <w:t>1</w:t>
      </w:r>
    </w:p>
    <w:p>
      <w:r>
        <w:t>1.009776.000.00.00.H58</w:t>
      </w:r>
    </w:p>
    <w:p>
      <w:r>
        <w:t>Thành lập văn phòng điều hành của nhà đầu tư nước ngoài trong hợp đồng BCC (BQL)</w:t>
      </w:r>
    </w:p>
    <w:p>
      <w:r>
        <w:t>x</w:t>
      </w:r>
    </w:p>
    <w:p>
      <w:r>
        <w:t>x</w:t>
      </w:r>
    </w:p>
    <w:p>
      <w:r>
        <w:t>2</w:t>
      </w:r>
    </w:p>
    <w:p>
      <w:r>
        <w:t>1.009777.000.00.00.H58</w:t>
      </w:r>
    </w:p>
    <w:p>
      <w:r>
        <w:t>Chấm dứt hoạt động văn phòng điều hành của nhà đầu tư nước ngoài trong hợp đồng BCC (BQL)</w:t>
      </w:r>
    </w:p>
    <w:p>
      <w:r>
        <w:t>x</w:t>
      </w:r>
    </w:p>
    <w:p>
      <w:r>
        <w:t>x</w:t>
      </w:r>
    </w:p>
    <w:p>
      <w:r>
        <w:t>3</w:t>
      </w:r>
    </w:p>
    <w:p>
      <w:r>
        <w:t>1.009748.000.00.00.H58</w:t>
      </w:r>
    </w:p>
    <w:p>
      <w:r>
        <w:t>Chấp thuận chủ trương đầu tư của Ban Quản lý quy định tại khoản 7 Điều 33 Nghị định số 31/2021/NĐ-CP</w:t>
      </w:r>
    </w:p>
    <w:p>
      <w:r>
        <w:t>x</w:t>
      </w:r>
    </w:p>
    <w:p>
      <w:r>
        <w:t>x</w:t>
      </w:r>
    </w:p>
    <w:p>
      <w:r>
        <w:t>4</w:t>
      </w:r>
    </w:p>
    <w:p>
      <w:r>
        <w:t>1.009756.000.00.00.H58</w:t>
      </w:r>
    </w:p>
    <w:p>
      <w:r>
        <w:t>Cấp Giấy chứng nhận đăng ký đầu tư đối với dự án không thuộc diện chấp thuận chủ trương đầu tư (BQL)</w:t>
      </w:r>
    </w:p>
    <w:p>
      <w:r>
        <w:t>x</w:t>
      </w:r>
    </w:p>
    <w:p>
      <w:r>
        <w:t>x</w:t>
      </w:r>
    </w:p>
    <w:p>
      <w:r>
        <w:t>5</w:t>
      </w:r>
    </w:p>
    <w:p>
      <w:r>
        <w:t>1.009757.000.00.00.H58</w:t>
      </w:r>
    </w:p>
    <w:p>
      <w:r>
        <w:t>Điều chỉnh dự án đầu tư thuộc thẩm quyền chấp thuận chủ trương đầu tư của Ủy ban nhân dân cấp tỉnh (BQL)</w:t>
      </w:r>
    </w:p>
    <w:p>
      <w:r>
        <w:t>x</w:t>
      </w:r>
    </w:p>
    <w:p>
      <w:r>
        <w:t>x</w:t>
      </w:r>
    </w:p>
    <w:p>
      <w:r>
        <w:t>x</w:t>
      </w:r>
    </w:p>
    <w:p>
      <w:r>
        <w:t>6</w:t>
      </w:r>
    </w:p>
    <w:p>
      <w:r>
        <w:t>1.009759.000.00.00.H58</w:t>
      </w:r>
    </w:p>
    <w:p>
      <w:r>
        <w:t>Điều chỉnh dự án đầu tư thuộc thẩm quyền chấp thuận chủ trương đầu tư của Ban Quản lý</w:t>
      </w:r>
    </w:p>
    <w:p>
      <w:r>
        <w:t>x</w:t>
      </w:r>
    </w:p>
    <w:p>
      <w:r>
        <w:t>x</w:t>
      </w:r>
    </w:p>
    <w:p>
      <w:r>
        <w:t>7</w:t>
      </w:r>
    </w:p>
    <w:p>
      <w:r>
        <w:t>1.009770.000.00.00.H58</w:t>
      </w:r>
    </w:p>
    <w:p>
      <w:r>
        <w:t>Gia hạn thời hạn hoạt động của dự án đầu tư đối với dự án đầu tư thuộc thẩm quyền chấp thuận chủ trương đầu tư của UBND cấp tỉnh hoặc Ban Quản lý</w:t>
      </w:r>
    </w:p>
    <w:p>
      <w:r>
        <w:t>x</w:t>
      </w:r>
    </w:p>
    <w:p>
      <w:r>
        <w:t>x</w:t>
      </w:r>
    </w:p>
    <w:p>
      <w:r>
        <w:t>x</w:t>
      </w:r>
    </w:p>
    <w:p>
      <w:r>
        <w:t>8</w:t>
      </w:r>
    </w:p>
    <w:p>
      <w:r>
        <w:t>1.009771.000.00.00.H58</w:t>
      </w:r>
    </w:p>
    <w:p>
      <w:r>
        <w:t>Ngừng hoạt động của dự án đầu tư thuộc thẩm quyền chấp thuận chủ trương đầu tư của UBND cấp tỉnh hoặc Ban Quản lý.</w:t>
      </w:r>
    </w:p>
    <w:p>
      <w:r>
        <w:t>x</w:t>
      </w:r>
    </w:p>
    <w:p>
      <w:r>
        <w:t>x</w:t>
      </w:r>
    </w:p>
    <w:p>
      <w:r>
        <w:t>9</w:t>
      </w:r>
    </w:p>
    <w:p>
      <w:r>
        <w:t>1.009760.000.00.00.H58</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x</w:t>
      </w:r>
    </w:p>
    <w:p>
      <w:r>
        <w:t>10</w:t>
      </w:r>
    </w:p>
    <w:p>
      <w:r>
        <w:t>1.009762.000.00.00.H58</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x</w:t>
      </w:r>
    </w:p>
    <w:p>
      <w:r>
        <w:t>x</w:t>
      </w:r>
    </w:p>
    <w:p>
      <w:r>
        <w:t>11</w:t>
      </w:r>
    </w:p>
    <w:p>
      <w:r>
        <w:t>1.009772.000.00.00.H58</w:t>
      </w:r>
    </w:p>
    <w:p>
      <w:r>
        <w:t>Chấm dứt hoạt động của dự án đầu tư</w:t>
      </w:r>
    </w:p>
    <w:p>
      <w:r>
        <w:t>x</w:t>
      </w:r>
    </w:p>
    <w:p>
      <w:r>
        <w:t>x</w:t>
      </w:r>
    </w:p>
    <w:p>
      <w:r>
        <w:t>12</w:t>
      </w:r>
    </w:p>
    <w:p>
      <w:r>
        <w:t>1.009763.000.00.00.H58</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x</w:t>
      </w:r>
    </w:p>
    <w:p>
      <w:r>
        <w:t>x</w:t>
      </w:r>
    </w:p>
    <w:p>
      <w:r>
        <w:t>13</w:t>
      </w:r>
    </w:p>
    <w:p>
      <w:r>
        <w:t>1.009774.000.00.00.H58</w:t>
      </w:r>
    </w:p>
    <w:p>
      <w:r>
        <w:t>Cấp lại hoặc hiệu đính Giấy chứng nhận đăng ký đầu tư (BQL)</w:t>
      </w:r>
    </w:p>
    <w:p>
      <w:r>
        <w:t>x</w:t>
      </w:r>
    </w:p>
    <w:p>
      <w:r>
        <w:t>x</w:t>
      </w:r>
    </w:p>
    <w:p>
      <w:r>
        <w:t>14</w:t>
      </w:r>
    </w:p>
    <w:p>
      <w:r>
        <w:t>1.009764.000.00.00.H58</w:t>
      </w:r>
    </w:p>
    <w:p>
      <w:r>
        <w:t>Điều chỉnh dự án đầu tư trong trường hợp chia, tách, sáp nhập dự án đầu tư đối với dự án đầu tư thuộc thẩm quyền chấp thuận chủ trương đầu tư của UBND cấp tỉnh hoặc Ban Quản lý.</w:t>
      </w:r>
    </w:p>
    <w:p>
      <w:r>
        <w:t>x</w:t>
      </w:r>
    </w:p>
    <w:p>
      <w:r>
        <w:t>x</w:t>
      </w:r>
    </w:p>
    <w:p>
      <w:r>
        <w:t>x</w:t>
      </w:r>
    </w:p>
    <w:p>
      <w:r>
        <w:t>15</w:t>
      </w:r>
    </w:p>
    <w:p>
      <w:r>
        <w:t>1.009773.000.00.00.H58</w:t>
      </w:r>
    </w:p>
    <w:p>
      <w:r>
        <w:t>Đổi Giấy chứng nhận đăng ký đầu tư (BQL)</w:t>
      </w:r>
    </w:p>
    <w:p>
      <w:r>
        <w:t>x</w:t>
      </w:r>
    </w:p>
    <w:p>
      <w:r>
        <w:t>x</w:t>
      </w:r>
    </w:p>
    <w:p>
      <w:r>
        <w:t>16</w:t>
      </w:r>
    </w:p>
    <w:p>
      <w:r>
        <w:t>1.009765.000.00.00.H58</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x</w:t>
      </w:r>
    </w:p>
    <w:p>
      <w:r>
        <w:t>x</w:t>
      </w:r>
    </w:p>
    <w:p>
      <w:r>
        <w:t>17</w:t>
      </w:r>
    </w:p>
    <w:p>
      <w:r>
        <w:t>1.009775.000.00.00.H58</w:t>
      </w:r>
    </w:p>
    <w:p>
      <w:r>
        <w:t>Thực hiện hoạt động đầu tư theo hình thức góp vốn, mua cổ phần, mua phần vốn góp đối với nhà đầu tư nước ngoài (BQL)</w:t>
      </w:r>
    </w:p>
    <w:p>
      <w:r>
        <w:t>x</w:t>
      </w:r>
    </w:p>
    <w:p>
      <w:r>
        <w:t>x</w:t>
      </w:r>
    </w:p>
    <w:p>
      <w:r>
        <w:t>18</w:t>
      </w:r>
    </w:p>
    <w:p>
      <w:r>
        <w:t>1.009766.000.00.00.H58</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x</w:t>
      </w:r>
    </w:p>
    <w:p>
      <w:r>
        <w:t>x</w:t>
      </w:r>
    </w:p>
    <w:p>
      <w:r>
        <w:t>19</w:t>
      </w:r>
    </w:p>
    <w:p>
      <w:r>
        <w:t>1.009767.000.00.00.H58</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x</w:t>
      </w:r>
    </w:p>
    <w:p>
      <w:r>
        <w:t>x</w:t>
      </w:r>
    </w:p>
    <w:p>
      <w:r>
        <w:t>20</w:t>
      </w:r>
    </w:p>
    <w:p>
      <w:r>
        <w:t>1.009768.000.00.00.H58</w:t>
      </w:r>
    </w:p>
    <w:p>
      <w:r>
        <w:t>Điều chỉnh dự án đầu tư theo bản án, quyết định của tòa án, trọng tài đối với dự án đầu tư đã được chấp thuận chủ trương đầu tư (Khoản 3 Điều 54 Nghị định số 31/2021/NĐ-CP)</w:t>
      </w:r>
    </w:p>
    <w:p>
      <w:r>
        <w:t>x</w:t>
      </w:r>
    </w:p>
    <w:p>
      <w:r>
        <w:t>x</w:t>
      </w:r>
    </w:p>
    <w:p>
      <w:r>
        <w:t>x</w:t>
      </w:r>
    </w:p>
    <w:p>
      <w:r>
        <w:t>21</w:t>
      </w:r>
    </w:p>
    <w:p>
      <w:r>
        <w:t>1.009769.000.00.00.H58</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x</w:t>
      </w:r>
    </w:p>
    <w:p>
      <w:r>
        <w:t>PHẦN II. NỘI DUNG CỤ THỂ CỦA TỪNG THỦ TỤC HÀNH CHÍNH</w:t>
      </w:r>
    </w:p>
    <w:p>
      <w:r>
        <w:t>Nội dung các thủ tục hành chính được chuyển qua Văn phòng điện tử</w:t>
      </w:r>
    </w:p>
    <w:p>
      <w:r>
        <w:t>PHỤ LỤC 02</w:t>
      </w:r>
    </w:p>
    <w:p>
      <w:r>
        <w:t>QUY TRÌNH NỘI BỘ, LIÊN THÔNG VÀ ĐIỆN TỬ ĐỐI VỚI CÁC THỦ TỤC HÀNH CHÍNH</w:t>
      </w:r>
    </w:p>
    <w:p>
      <w:r>
        <w:t>( Ban hành kèm theo Quyết định số 2088/QĐ-UBND ngày 12 tháng 9 năm 2023 của Chủ tịch Ủy ban nhân dân tỉnh Tiền Giang )</w:t>
      </w:r>
    </w:p>
    <w:p>
      <w:r>
        <w:t>Văn phòng Ủy ban nhân dân tỉnh sau đây viết tắt là Văn phòng UBND tỉnh;</w:t>
      </w:r>
    </w:p>
    <w:p>
      <w:r>
        <w:t>Trung tâm Hành chính công và Kiểm soát thủ tục hành chính tỉnh Tiền Giang sau đây viết tắt là Trung tâm PVHCC &amp; KSTT;</w:t>
      </w:r>
    </w:p>
    <w:p>
      <w:r>
        <w:t>Ban Quản lý các khu công nghiệp Tiền Giang sau đây viết tắt là Ban Quản lý;</w:t>
      </w:r>
    </w:p>
    <w:p>
      <w:r>
        <w:t>Phòng Kinh tế thuộc Văn phòng Ủy ban nhân dân tỉnh sau đây viết tắt là P.KT;</w:t>
      </w:r>
    </w:p>
    <w:p>
      <w:r>
        <w:t>Phòng Quản lý quy hoạch - xây dựng, đầu tư thuộc Ban Quản lý các khu công nghiệp Tiền Giang sau đây viết tắt là Phòng QHXDĐT;</w:t>
      </w:r>
    </w:p>
    <w:p>
      <w:r>
        <w:t>LĨNH VỰC ĐẦU TƯ TẠI VIỆT NAM</w:t>
      </w:r>
    </w:p>
    <w:p>
      <w:r>
        <w:t>1. Thành lập văn phòng điều hành của nhà đầu tư nước ngoài trong hợp đồng BCC. BQL - 1.009776.000.00.00.H58</w:t>
      </w:r>
    </w:p>
    <w:p>
      <w:r>
        <w:t>a) Thời hạn giải quyết: 13 ngày kể từ ngày nhận được hồ sơ.</w:t>
      </w:r>
    </w:p>
    <w:p>
      <w:r>
        <w:t>b) Quy trình nội bộ, liên thông và điện tử: 13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10 ngày</w:t>
      </w:r>
    </w:p>
    <w:p>
      <w:r>
        <w:t>Lãnh đạo Phòng QHXDĐT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2. Chấm dứt hoạt động văn phòng điều hành của nhà đầu tư nước ngoài trong hợp đồng BCC. BQL - 1.009777.000.00.00.H58</w:t>
      </w:r>
    </w:p>
    <w:p>
      <w:r>
        <w:t>a) Thời hạn giải quyết: 13 ngày kể từ ngày nhận được hồ sơ</w:t>
      </w:r>
    </w:p>
    <w:p>
      <w:r>
        <w:t>b) Quy trình nội bộ, liên thông và điện tử: 13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10 ngày</w:t>
      </w:r>
    </w:p>
    <w:p>
      <w:r>
        <w:t>Lãnh đạo Phòng QHXDĐT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3. Chấp thuận chủ trương đầu tư của Ban Quản lý quy định tại khoản 7 Điều 33 Nghị định số 31/2021/NĐ-CP - 1.009748.000.00.00.H58</w:t>
      </w:r>
    </w:p>
    <w:p>
      <w:r>
        <w:t>a) Thời hạn giải quyết: 23 ngày.</w:t>
      </w:r>
    </w:p>
    <w:p>
      <w:r>
        <w:t>b) Quy trình nội bộ, liên thông và điện tử: 23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4. Cấp Giấy chứng nhận đăng ký đầu tư đối với dự án không thuộc diện chấp thuận chủ trương đầu tư (BQL) - 1.009756.000.00.00.H58</w:t>
      </w:r>
    </w:p>
    <w:p>
      <w:r>
        <w:t>a) Thời hạn giải quyết: 13 ngày.</w:t>
      </w:r>
    </w:p>
    <w:p>
      <w:r>
        <w:t>b) Quy trình nội bộ, liên thông và điện tử: 13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10 ngày</w:t>
      </w:r>
    </w:p>
    <w:p>
      <w:r>
        <w:t>Lãnh đạo Phòng QHXDĐT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5. Điều chỉnh dự án đầu tư thuộc thẩm quyền chấp thuận chủ trương đầu tư của Ủy ban nhân dân cấp tỉnh (BQL) - 1.009757.000.00.00.H58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19 ngày</w:t>
      </w:r>
    </w:p>
    <w:p>
      <w:r>
        <w:t>Lãnh đạo Phòng QHXDĐT</w:t>
      </w:r>
    </w:p>
    <w:p>
      <w:r>
        <w:t>02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6. Dự án đầu tư thuộc thẩm quyền chấp thuận chủ trương đầu tư của Ban Quản lý - 1.009759.000.00.00.H58</w:t>
      </w:r>
    </w:p>
    <w:p>
      <w:r>
        <w:t>a) Thời hạn giải quyết: 23 ngày.</w:t>
      </w:r>
    </w:p>
    <w:p>
      <w:r>
        <w:t>b) Quy trình nội bộ, liên thông và điện tử: 23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7. Gia hạn thời hạn hoạt động của dự án đầu tư đối với dự án đầu tư thuộc thẩm quyền chấp thuận chủ trương đầu tư của UBND cấp tỉnh hoặc Ban Quản lý - 1.009770.000.00.00.H58</w:t>
      </w:r>
    </w:p>
    <w:p>
      <w:r>
        <w:t>a) Thời hạn giải quyết: Ban Quản lý 13 ngày + UBND tỉnh 24 giờ</w:t>
      </w:r>
    </w:p>
    <w:p>
      <w:r>
        <w:t>b) Quy trình nội bộ, liên thông và điện tử: Ban Quản lý 13 ngày + UBND tỉnh 24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09 ngày</w:t>
      </w:r>
    </w:p>
    <w:p>
      <w:r>
        <w:t>Lãnh đạo Phòng QHXDĐT</w:t>
      </w:r>
    </w:p>
    <w:p>
      <w:r>
        <w:t>02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01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12 giờ</w:t>
      </w:r>
    </w:p>
    <w:p>
      <w:r>
        <w:t>Lãnh đạo P.KT</w:t>
      </w:r>
    </w:p>
    <w:p>
      <w:r>
        <w:t>02 giờ</w:t>
      </w:r>
    </w:p>
    <w:p>
      <w:r>
        <w:t>7</w:t>
      </w:r>
    </w:p>
    <w:p>
      <w:r>
        <w:t>Xem hồ sơ, ký tắt</w:t>
      </w:r>
    </w:p>
    <w:p>
      <w:r>
        <w:t>Lãnh đạo Văn phòng phụ trách</w:t>
      </w:r>
    </w:p>
    <w:p>
      <w:r>
        <w:t>02 giờ</w:t>
      </w:r>
    </w:p>
    <w:p>
      <w:r>
        <w:t>8</w:t>
      </w:r>
    </w:p>
    <w:p>
      <w:r>
        <w:t>Ký văn bản</w:t>
      </w:r>
    </w:p>
    <w:p>
      <w:r>
        <w:t>Thường trực UBND tỉnh</w:t>
      </w:r>
    </w:p>
    <w:p>
      <w:r>
        <w:t>02 giờ</w:t>
      </w:r>
    </w:p>
    <w:p>
      <w:r>
        <w:t>9</w:t>
      </w:r>
    </w:p>
    <w:p>
      <w:r>
        <w:t>Đóng dấu, vào sổ, chuyển trả kết quả cho Trung tâm PVHCC&amp;KSTT</w:t>
      </w:r>
    </w:p>
    <w:p>
      <w:r>
        <w:t>Bộ phận Một cửa Văn phòng UBND tỉnh</w:t>
      </w:r>
    </w:p>
    <w:p>
      <w:r>
        <w:t>01 giờ</w:t>
      </w:r>
    </w:p>
    <w:p>
      <w:r>
        <w:t>10</w:t>
      </w:r>
    </w:p>
    <w:p>
      <w:r>
        <w:t>Chuyển trả kết quả cho cá nhân, tổ chức</w:t>
      </w:r>
    </w:p>
    <w:p>
      <w:r>
        <w:t>Trung tâm PVHCC &amp; KSTT</w:t>
      </w:r>
    </w:p>
    <w:p>
      <w:r>
        <w:t>Giờ hành chính</w:t>
      </w:r>
    </w:p>
    <w:p>
      <w:r>
        <w:t>8. Ngừng hoạt động của dự án đầu tư thuộc thẩm quyền chấp thuận chủ trương đầu tư của UBND cấp tỉnh hoặc Ban Quản lý - 1.009771.000.00.00.H58</w:t>
      </w:r>
    </w:p>
    <w:p>
      <w:r>
        <w:t>a) Thời hạn giải quyết: 03 ngày làm việc.</w:t>
      </w:r>
    </w:p>
    <w:p>
      <w:r>
        <w:t>b) Quy trình nội bộ, liên thông và điện tử: 24 giờ làm việc.</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03 giờ</w:t>
      </w:r>
    </w:p>
    <w:p>
      <w:r>
        <w:t>2</w:t>
      </w:r>
    </w:p>
    <w:p>
      <w:r>
        <w:t>Giải quyết hồ sơ</w:t>
      </w:r>
    </w:p>
    <w:p>
      <w:r>
        <w:t>(Trường hợp hồ sơ cần bổ sung, không đủ điều kiện giải quyết phải có văn bản thông báo cụ thể)</w:t>
      </w:r>
    </w:p>
    <w:p>
      <w:r>
        <w:t>Chuyên viên Phòng QHXDĐT</w:t>
      </w:r>
    </w:p>
    <w:p>
      <w:r>
        <w:t>11 giờ</w:t>
      </w:r>
    </w:p>
    <w:p>
      <w:r>
        <w:t>Lãnh đạo Phòng QHXDĐT</w:t>
      </w:r>
    </w:p>
    <w:p>
      <w:r>
        <w:t>02 giờ</w:t>
      </w:r>
    </w:p>
    <w:p>
      <w:r>
        <w:t>3</w:t>
      </w:r>
    </w:p>
    <w:p>
      <w:r>
        <w:t>Ký duyệt hồ sơ</w:t>
      </w:r>
    </w:p>
    <w:p>
      <w:r>
        <w:t>Lãnh đạo Ban</w:t>
      </w:r>
    </w:p>
    <w:p>
      <w:r>
        <w:t>04 giờ</w:t>
      </w:r>
    </w:p>
    <w:p>
      <w:r>
        <w:t>4</w:t>
      </w:r>
    </w:p>
    <w:p>
      <w:r>
        <w:t>Đóng dấu, vào sổ và chuyển trả kết quả cho Trung tâm PVHCC&amp;KSTT</w:t>
      </w:r>
    </w:p>
    <w:p>
      <w:r>
        <w:t>Văn phòng</w:t>
      </w:r>
    </w:p>
    <w:p>
      <w:r>
        <w:t>04 giờ</w:t>
      </w:r>
    </w:p>
    <w:p>
      <w:r>
        <w:t>5</w:t>
      </w:r>
    </w:p>
    <w:p>
      <w:r>
        <w:t>Chuyển trả kết quả cho cá nhân, tổ chức</w:t>
      </w:r>
    </w:p>
    <w:p>
      <w:r>
        <w:t>Trung tâm PVHCC &amp; KSTT</w:t>
      </w:r>
    </w:p>
    <w:p>
      <w:r>
        <w:t>Giờ hành chính</w:t>
      </w:r>
    </w:p>
    <w:p>
      <w:r>
        <w:t>9.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- 1.009760.000.00.00.H58</w:t>
      </w:r>
    </w:p>
    <w:p>
      <w:r>
        <w:t>a) Thời hạn giải quyết: 03 ngày làm việc đối với trường hợp 1 hoặc 10 ngày đối với trường hợp 2 kể từ ngày nhận đủ hồ sơ hợp lệ.</w:t>
      </w:r>
    </w:p>
    <w:p>
      <w:r>
        <w:t>b) Quy trình nội bộ, liên thông và điện tử: 24 giờ làm việc đối với trường hợp 1 hoặc 10 ngày đối với trường hợp 2.</w:t>
      </w:r>
    </w:p>
    <w:p>
      <w:r>
        <w:t>Chia thời gian từng bước</w:t>
      </w:r>
    </w:p>
    <w:p>
      <w:r>
        <w:t>- Đối với trường hợp 1: thay đổi tên dự án đầu tư, tên nhà đầu tư: 24 giờ làm việc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02 giờ</w:t>
      </w:r>
    </w:p>
    <w:p>
      <w:r>
        <w:t>2</w:t>
      </w:r>
    </w:p>
    <w:p>
      <w:r>
        <w:t>Giải quyết hồ sơ</w:t>
      </w:r>
    </w:p>
    <w:p>
      <w:r>
        <w:t>(Trường hợp hồ sơ cần bổ sung, không đủ điều kiện giải quyết phải có văn bản thông báo cụ thể)</w:t>
      </w:r>
    </w:p>
    <w:p>
      <w:r>
        <w:t>Chuyên viên Phòng QHXDĐT</w:t>
      </w:r>
    </w:p>
    <w:p>
      <w:r>
        <w:t>12 giờ</w:t>
      </w:r>
    </w:p>
    <w:p>
      <w:r>
        <w:t>Lãnh đạo Phòng QHXDĐT</w:t>
      </w:r>
    </w:p>
    <w:p>
      <w:r>
        <w:t>02 giờ</w:t>
      </w:r>
    </w:p>
    <w:p>
      <w:r>
        <w:t>3</w:t>
      </w:r>
    </w:p>
    <w:p>
      <w:r>
        <w:t>Ký duyệt hồ sơ</w:t>
      </w:r>
    </w:p>
    <w:p>
      <w:r>
        <w:t>Lãnh đạo Ban</w:t>
      </w:r>
    </w:p>
    <w:p>
      <w:r>
        <w:t>04 giờ</w:t>
      </w:r>
    </w:p>
    <w:p>
      <w:r>
        <w:t>4</w:t>
      </w:r>
    </w:p>
    <w:p>
      <w:r>
        <w:t>Đóng dấu, vào sổ và chuyển trả kết quả cho Trung tâm PVHCC&amp;KSTT</w:t>
      </w:r>
    </w:p>
    <w:p>
      <w:r>
        <w:t>Văn phòng</w:t>
      </w:r>
    </w:p>
    <w:p>
      <w:r>
        <w:t>04 giờ</w:t>
      </w:r>
    </w:p>
    <w:p>
      <w:r>
        <w:t>5</w:t>
      </w:r>
    </w:p>
    <w:p>
      <w:r>
        <w:t>Chuyển trả kết quả cho cá nhân, tổ chức</w:t>
      </w:r>
    </w:p>
    <w:p>
      <w:r>
        <w:t>Trung tâm PVHCC &amp; KSTT</w:t>
      </w:r>
    </w:p>
    <w:p>
      <w:r>
        <w:t>Giờ hành chính</w:t>
      </w:r>
    </w:p>
    <w:p>
      <w:r>
        <w:t>- Đối với trường hợp 2: thay đổi các nội dung quy định tại khoản 1 Điều 44 của Nghị định số 31/2021/NĐ-CP: 10 ngày.</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7.5 ngày</w:t>
      </w:r>
    </w:p>
    <w:p>
      <w:r>
        <w:t>Lãnh đạo Phòng QHXDĐT</w:t>
      </w:r>
    </w:p>
    <w:p>
      <w:r>
        <w:t>0.5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10.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- 1.009762.000.00.00.H58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11. Chấm dứt hoạt động của dự án đầu tư - 1.009772.000.00.00.H58</w:t>
      </w:r>
    </w:p>
    <w:p>
      <w:r>
        <w:t>a) Thời hạn giải quyết: Kể từ ngày nhận được quyết định hoặc thông báo chấm dứt hoạt động của dự án đầu tư.</w:t>
      </w:r>
    </w:p>
    <w:p>
      <w:r>
        <w:t>b) Quy trình nội bộ, liên thông và điện tử:</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Ngay khi nhận được Quyết định hoặc Thông báo chấm dứt hoạt động của dự án đầu tư.</w:t>
      </w:r>
    </w:p>
    <w:p>
      <w:r>
        <w:t>2</w:t>
      </w:r>
    </w:p>
    <w:p>
      <w:r>
        <w:t>Giải quyết hồ sơ</w:t>
      </w:r>
    </w:p>
    <w:p>
      <w:r>
        <w:t>(Trường hợp hồ sơ cần bổ sung, không đủ điều kiện giải quyết phải có văn bản thông báo cụ thể)</w:t>
      </w:r>
    </w:p>
    <w:p>
      <w:r>
        <w:t>Chuyên viên Phòng DNLĐ</w:t>
      </w:r>
    </w:p>
    <w:p>
      <w:r>
        <w:t>Lãnh đạo Phòng DNLĐ</w:t>
      </w:r>
    </w:p>
    <w:p>
      <w:r>
        <w:t>3</w:t>
      </w:r>
    </w:p>
    <w:p>
      <w:r>
        <w:t>Ký duyệt hồ sơ</w:t>
      </w:r>
    </w:p>
    <w:p>
      <w:r>
        <w:t>Lãnh đạo Ban</w:t>
      </w:r>
    </w:p>
    <w:p>
      <w:r>
        <w:t>4</w:t>
      </w:r>
    </w:p>
    <w:p>
      <w:r>
        <w:t>Đóng dấu, vào sổ và chuyển trả kết quả cho Trung tâm PVHCC&amp;KSTT</w:t>
      </w:r>
    </w:p>
    <w:p>
      <w:r>
        <w:t>Văn phòng</w:t>
      </w:r>
    </w:p>
    <w:p>
      <w:r>
        <w:t>5</w:t>
      </w:r>
    </w:p>
    <w:p>
      <w:r>
        <w:t>Chuyển trả kết quả cho cá nhân, tổ chức</w:t>
      </w:r>
    </w:p>
    <w:p>
      <w:r>
        <w:t>Trung tâm PVHCC &amp; KSTT</w:t>
      </w:r>
    </w:p>
    <w:p>
      <w:r>
        <w:t>Giờ hành chính</w:t>
      </w:r>
    </w:p>
    <w:p>
      <w:r>
        <w:t>12.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- 1.009763.000.00.00.H58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13. Cấp lại hoặc hiệu đính Giấy chứng nhận đăng ký đầu tư (BQL) - 1.009774.000.00.00.H58</w:t>
      </w:r>
    </w:p>
    <w:p>
      <w:r>
        <w:t>a) Thời hạn giải quyết:</w:t>
      </w:r>
    </w:p>
    <w:p>
      <w:r>
        <w:t>- 05 ngày làm việc kể từ ngày nhận được hồ sơ hợp lệ, Ban Quản lý cấp lại Giấy chứng nhận đăng ký đầu tư.</w:t>
      </w:r>
    </w:p>
    <w:p>
      <w:r>
        <w:t>- 03 ngày làm việc kể từ ngày nhận được hồ sơ hợp lệ, Ban Quản lý hiệu đính thông tin Giấy chứng nhận đăng ký đầu tư.</w:t>
      </w:r>
    </w:p>
    <w:p>
      <w:r>
        <w:t>b) Quy trình nội bộ, liên thông và điện tử:</w:t>
      </w:r>
    </w:p>
    <w:p>
      <w:r>
        <w:t>- Trường hợp cấp lại Giấy chứng nhận đăng ký đầu tư: 40 giờ làm việc.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04 giờ</w:t>
      </w:r>
    </w:p>
    <w:p>
      <w:r>
        <w:t>2</w:t>
      </w:r>
    </w:p>
    <w:p>
      <w:r>
        <w:t>Giải quyết hồ sơ</w:t>
      </w:r>
    </w:p>
    <w:p>
      <w:r>
        <w:t>(Trường hợp hồ sơ cần bổ sung, không đủ điều kiện giải quyết phải có văn bản thông báo cụ thể)</w:t>
      </w:r>
    </w:p>
    <w:p>
      <w:r>
        <w:t>Chuyên viên Phòng QHXDĐT</w:t>
      </w:r>
    </w:p>
    <w:p>
      <w:r>
        <w:t>26 giờ</w:t>
      </w:r>
    </w:p>
    <w:p>
      <w:r>
        <w:t>Lãnh đạo Phòng QHXDĐT</w:t>
      </w:r>
    </w:p>
    <w:p>
      <w:r>
        <w:t>02 giờ</w:t>
      </w:r>
    </w:p>
    <w:p>
      <w:r>
        <w:t>3</w:t>
      </w:r>
    </w:p>
    <w:p>
      <w:r>
        <w:t>Ký duyệt hồ sơ</w:t>
      </w:r>
    </w:p>
    <w:p>
      <w:r>
        <w:t>Lãnh đạo Ban</w:t>
      </w:r>
    </w:p>
    <w:p>
      <w:r>
        <w:t>04 giờ</w:t>
      </w:r>
    </w:p>
    <w:p>
      <w:r>
        <w:t>4</w:t>
      </w:r>
    </w:p>
    <w:p>
      <w:r>
        <w:t>Đóng dấu, vào sổ và chuyển trả kết quả cho Trung tâm PVHCC&amp;KSTT</w:t>
      </w:r>
    </w:p>
    <w:p>
      <w:r>
        <w:t>Văn phòng</w:t>
      </w:r>
    </w:p>
    <w:p>
      <w:r>
        <w:t>04 giờ</w:t>
      </w:r>
    </w:p>
    <w:p>
      <w:r>
        <w:t>5</w:t>
      </w:r>
    </w:p>
    <w:p>
      <w:r>
        <w:t>Chuyển trả kết quả cho cá nhân, tổ chức</w:t>
      </w:r>
    </w:p>
    <w:p>
      <w:r>
        <w:t>Trung tâm PVHCC &amp; KSTT</w:t>
      </w:r>
    </w:p>
    <w:p>
      <w:r>
        <w:t>Giờ hành chính</w:t>
      </w:r>
    </w:p>
    <w:p>
      <w:r>
        <w:t>- Trường hợp hiệu đính thông tin   Giấy chứng nhận đăng ký đầu tư: 24 giờ làm việc.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02 giờ</w:t>
      </w:r>
    </w:p>
    <w:p>
      <w:r>
        <w:t>2</w:t>
      </w:r>
    </w:p>
    <w:p>
      <w:r>
        <w:t>Giải quyết hồ sơ</w:t>
      </w:r>
    </w:p>
    <w:p>
      <w:r>
        <w:t>(Trường hợp hồ sơ cần bổ sung, không đủ điều kiện giải quyết phải có văn bản thông báo cụ thể)</w:t>
      </w:r>
    </w:p>
    <w:p>
      <w:r>
        <w:t>Chuyên viên Phòng QHXDĐT</w:t>
      </w:r>
    </w:p>
    <w:p>
      <w:r>
        <w:t>16 giờ</w:t>
      </w:r>
    </w:p>
    <w:p>
      <w:r>
        <w:t>Lãnh đạo Phòng QHXDĐT</w:t>
      </w:r>
    </w:p>
    <w:p>
      <w:r>
        <w:t>02 giờ</w:t>
      </w:r>
    </w:p>
    <w:p>
      <w:r>
        <w:t>3</w:t>
      </w:r>
    </w:p>
    <w:p>
      <w:r>
        <w:t>Ký duyệt hồ sơ</w:t>
      </w:r>
    </w:p>
    <w:p>
      <w:r>
        <w:t>Lãnh đạo Ban</w:t>
      </w:r>
    </w:p>
    <w:p>
      <w:r>
        <w:t>02 giờ</w:t>
      </w:r>
    </w:p>
    <w:p>
      <w:r>
        <w:t>4</w:t>
      </w:r>
    </w:p>
    <w:p>
      <w:r>
        <w:t>Đóng dấu, vào sổ và chuyển trả kết quả cho Trung tâm PVHCC&amp;KSTT</w:t>
      </w:r>
    </w:p>
    <w:p>
      <w:r>
        <w:t>Văn phòng</w:t>
      </w:r>
    </w:p>
    <w:p>
      <w:r>
        <w:t>02 giờ</w:t>
      </w:r>
    </w:p>
    <w:p>
      <w:r>
        <w:t>5</w:t>
      </w:r>
    </w:p>
    <w:p>
      <w:r>
        <w:t>Chuyển trả kết quả cho cá nhân, tổ chức</w:t>
      </w:r>
    </w:p>
    <w:p>
      <w:r>
        <w:t>Trung tâm PVHCC &amp; KSTT</w:t>
      </w:r>
    </w:p>
    <w:p>
      <w:r>
        <w:t>Giờ hành chính</w:t>
      </w:r>
    </w:p>
    <w:p>
      <w:r>
        <w:t>14. Điều chỉnh dự án đầu tư trong trường hợp chia, tách, sáp nhập dự án đầu tư đối với dự án đầu tư thuộc thẩm quyền chấp thuận chủ trương đầu tư của UBND cấp tỉnh hoặc Ban Quản lý - 1.009764.000.00.00.H58</w:t>
      </w:r>
    </w:p>
    <w:p>
      <w:r>
        <w:t>a) Thời hạn giải quyết: Ban Quản lý 23 ngày + UBND tỉnh 56 giờ.</w:t>
      </w:r>
    </w:p>
    <w:p>
      <w:r>
        <w:t>b) Quy trình nội bộ, liên thông và điện tử: Ban Quản lý 25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15. Đổi Giấy chứng nhận đăng ký đầu tư (BQL) - 1.009773.000.00.00.H58</w:t>
      </w:r>
    </w:p>
    <w:p>
      <w:r>
        <w:t>a) Thời hạn giải quyết: 03 ngày làm việc kể từ ngày nhận được hồ sơ.</w:t>
      </w:r>
    </w:p>
    <w:p>
      <w:r>
        <w:t>b) Quy trình nội bộ, liên thông và điện tử: 24 giờ làm việc.</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02 giờ</w:t>
      </w:r>
    </w:p>
    <w:p>
      <w:r>
        <w:t>2</w:t>
      </w:r>
    </w:p>
    <w:p>
      <w:r>
        <w:t>Giải quyết hồ sơ</w:t>
      </w:r>
    </w:p>
    <w:p>
      <w:r>
        <w:t>(Trường hợp hồ sơ cần bổ sung, không đủ điều kiện giải quyết phải có văn bản thông báo cụ thể)</w:t>
      </w:r>
    </w:p>
    <w:p>
      <w:r>
        <w:t>Chuyên viên Phòng DNLĐ</w:t>
      </w:r>
    </w:p>
    <w:p>
      <w:r>
        <w:t>16 giờ</w:t>
      </w:r>
    </w:p>
    <w:p>
      <w:r>
        <w:t>Lãnh đạo Phòng DNLĐ</w:t>
      </w:r>
    </w:p>
    <w:p>
      <w:r>
        <w:t>02 giờ</w:t>
      </w:r>
    </w:p>
    <w:p>
      <w:r>
        <w:t>3</w:t>
      </w:r>
    </w:p>
    <w:p>
      <w:r>
        <w:t>Ký duyệt hồ sơ</w:t>
      </w:r>
    </w:p>
    <w:p>
      <w:r>
        <w:t>Lãnh đạo Ban</w:t>
      </w:r>
    </w:p>
    <w:p>
      <w:r>
        <w:t>02 giờ</w:t>
      </w:r>
    </w:p>
    <w:p>
      <w:r>
        <w:t>4</w:t>
      </w:r>
    </w:p>
    <w:p>
      <w:r>
        <w:t>Đóng dấu, vào sổ và chuyển trả kết quả cho Trung tâm PVHCC&amp;KSTT</w:t>
      </w:r>
    </w:p>
    <w:p>
      <w:r>
        <w:t>Văn phòng</w:t>
      </w:r>
    </w:p>
    <w:p>
      <w:r>
        <w:t>02 giờ</w:t>
      </w:r>
    </w:p>
    <w:p>
      <w:r>
        <w:t>5</w:t>
      </w:r>
    </w:p>
    <w:p>
      <w:r>
        <w:t>Chuyển trả kết quả cho cá nhân, tổ chức</w:t>
      </w:r>
    </w:p>
    <w:p>
      <w:r>
        <w:t>Trung tâm PVHCC &amp; KSTT</w:t>
      </w:r>
    </w:p>
    <w:p>
      <w:r>
        <w:t>Giờ hành chính</w:t>
      </w:r>
    </w:p>
    <w:p>
      <w:r>
        <w:t>16.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- 1.009765.000.00.00.H58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17. Thực hiện hoạt động đầu tư theo hình thức góp vốn, mua cổ phần, mua phần vốn góp đối với nhà đầu tư nước ngoài (BQL) - 1.009775.000.00.00.H58</w:t>
      </w:r>
    </w:p>
    <w:p>
      <w:r>
        <w:t>a) Thời hạn giải quyết: 13 ngày.</w:t>
      </w:r>
    </w:p>
    <w:p>
      <w:r>
        <w:t>b) Quy trình nội bộ, liên thông và điện tử: 13 ngày.</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10 ngày</w:t>
      </w:r>
    </w:p>
    <w:p>
      <w:r>
        <w:t>Lãnh đạo Phòng QHXDĐT</w:t>
      </w:r>
    </w:p>
    <w:p>
      <w:r>
        <w:t>01 ngày</w:t>
      </w:r>
    </w:p>
    <w:p>
      <w:r>
        <w:t>3</w:t>
      </w:r>
    </w:p>
    <w:p>
      <w:r>
        <w:t>Ký duyệt hồ sơ</w:t>
      </w:r>
    </w:p>
    <w:p>
      <w:r>
        <w:t>Lãnh đạo Ban</w:t>
      </w:r>
    </w:p>
    <w:p>
      <w:r>
        <w:t>01 ngày</w:t>
      </w:r>
    </w:p>
    <w:p>
      <w:r>
        <w:t>4</w:t>
      </w:r>
    </w:p>
    <w:p>
      <w:r>
        <w:t>Đóng dấu, vào sổ và chuyển trả kết quả cho Trung tâm PVHCC&amp;KSTT</w:t>
      </w:r>
    </w:p>
    <w:p>
      <w:r>
        <w:t>Văn phòng</w:t>
      </w:r>
    </w:p>
    <w:p>
      <w:r>
        <w:t>0.5 ngày</w:t>
      </w:r>
    </w:p>
    <w:p>
      <w:r>
        <w:t>5</w:t>
      </w:r>
    </w:p>
    <w:p>
      <w:r>
        <w:t>Chuyển trả kết quả cho cá nhân, tổ chức</w:t>
      </w:r>
    </w:p>
    <w:p>
      <w:r>
        <w:t>Trung tâm PVHCC &amp; KSTT</w:t>
      </w:r>
    </w:p>
    <w:p>
      <w:r>
        <w:t>Giờ hành chính</w:t>
      </w:r>
    </w:p>
    <w:p>
      <w:r>
        <w:t>18.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- 1.009766.000.00.00.H58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19.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- 1.009767.000.00.00.H58</w:t>
      </w:r>
    </w:p>
    <w:p>
      <w:r>
        <w:t>a) Thời hạn giải quyết: Ban Quản lý 23 ngày + UBND tỉnh 56 giờ.</w:t>
      </w:r>
    </w:p>
    <w:p>
      <w:r>
        <w:t>b) Quy trình nội bộ, liên thông và điện tử: Ban Quản lý 23 ngày + UBND tỉnh 56 giờ.</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0.5 ngày</w:t>
      </w:r>
    </w:p>
    <w:p>
      <w:r>
        <w:t>2</w:t>
      </w:r>
    </w:p>
    <w:p>
      <w:r>
        <w:t>Giải quyết hồ sơ</w:t>
      </w:r>
    </w:p>
    <w:p>
      <w:r>
        <w:t>(Trường hợp hồ sơ cần bổ sung, không đủ điều kiện giải quyết phải có văn bản thông báo cụ thể)</w:t>
      </w:r>
    </w:p>
    <w:p>
      <w:r>
        <w:t>Chuyên viên Phòng QHXDĐT</w:t>
      </w:r>
    </w:p>
    <w:p>
      <w:r>
        <w:t>20 ngày</w:t>
      </w:r>
    </w:p>
    <w:p>
      <w:r>
        <w:t>Lãnh đạo Phòng QHXDĐT</w:t>
      </w:r>
    </w:p>
    <w:p>
      <w:r>
        <w:t>01 ngày</w:t>
      </w:r>
    </w:p>
    <w:p>
      <w:r>
        <w:t>3</w:t>
      </w:r>
    </w:p>
    <w:p>
      <w:r>
        <w:t>Ký duyệt hồ sơ</w:t>
      </w:r>
    </w:p>
    <w:p>
      <w:r>
        <w:t>Lãnh đạo Ban</w:t>
      </w:r>
    </w:p>
    <w:p>
      <w:r>
        <w:t>01 ngày</w:t>
      </w:r>
    </w:p>
    <w:p>
      <w:r>
        <w:t>4</w:t>
      </w:r>
    </w:p>
    <w:p>
      <w:r>
        <w:t>Đóng dấu, vào sổ và chuyển hồ sơ đến Văn phòng UBND tỉnh</w:t>
      </w:r>
    </w:p>
    <w:p>
      <w:r>
        <w:t>Văn phòng Ban</w:t>
      </w:r>
    </w:p>
    <w:p>
      <w:r>
        <w:t>0.5 ngày</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36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20. Điều chỉnh dự án đầu tư theo bản án, quyết định của tòa án, trọng tài đối với dự án đầu tư đã được chấp thuận chủ trương đầu tư (Khoản 3 Điều 54 Nghị định số 31/2021/NĐ-CP) - 1.009768.000.00.00.H58</w:t>
      </w:r>
    </w:p>
    <w:p>
      <w:r>
        <w:t>a) Thời hạn giải quyết: Ban Quản lý 05 ngày làm việc + UBND tỉnh 05 ngày làm việc.</w:t>
      </w:r>
    </w:p>
    <w:p>
      <w:r>
        <w:t>b) Quy trình nội bộ, liên thông và điện tử: Ban Quản lý 40 giờ làm việc + UBND tỉnh 40 giờ làm việc.</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04 giờ</w:t>
      </w:r>
    </w:p>
    <w:p>
      <w:r>
        <w:t>2</w:t>
      </w:r>
    </w:p>
    <w:p>
      <w:r>
        <w:t>Giải quyết hồ sơ</w:t>
      </w:r>
    </w:p>
    <w:p>
      <w:r>
        <w:t>(Trường hợp hồ sơ cần bổ sung, không đủ điều kiện giải quyết phải có văn bản thông báo cụ thể)</w:t>
      </w:r>
    </w:p>
    <w:p>
      <w:r>
        <w:t>Chuyên viên Phòng QHXDĐT</w:t>
      </w:r>
    </w:p>
    <w:p>
      <w:r>
        <w:t>24 giờ</w:t>
      </w:r>
    </w:p>
    <w:p>
      <w:r>
        <w:t>Lãnh đạo Phòng QHXDĐT</w:t>
      </w:r>
    </w:p>
    <w:p>
      <w:r>
        <w:t>04 giờ</w:t>
      </w:r>
    </w:p>
    <w:p>
      <w:r>
        <w:t>3</w:t>
      </w:r>
    </w:p>
    <w:p>
      <w:r>
        <w:t>Ký duyệt hồ sơ</w:t>
      </w:r>
    </w:p>
    <w:p>
      <w:r>
        <w:t>Lãnh đạo Ban</w:t>
      </w:r>
    </w:p>
    <w:p>
      <w:r>
        <w:t>04 giờ</w:t>
      </w:r>
    </w:p>
    <w:p>
      <w:r>
        <w:t>4</w:t>
      </w:r>
    </w:p>
    <w:p>
      <w:r>
        <w:t>Đóng dấu, vào sổ và chuyển hồ sơ đến Văn phòng UBND tỉnh</w:t>
      </w:r>
    </w:p>
    <w:p>
      <w:r>
        <w:t>Văn phòng Ban</w:t>
      </w:r>
    </w:p>
    <w:p>
      <w:r>
        <w:t>04 giờ</w:t>
      </w:r>
    </w:p>
    <w:p>
      <w:r>
        <w:t>5</w:t>
      </w:r>
    </w:p>
    <w:p>
      <w:r>
        <w:t>Tiếp nhận hồ sơ của Ban Quản lý chuyển đến, chuyển Phòng Kinh tế (P.KT)</w:t>
      </w:r>
    </w:p>
    <w:p>
      <w:r>
        <w:t>Bộ phận Một cửa Văn phòng UBND tỉnh</w:t>
      </w:r>
    </w:p>
    <w:p>
      <w:r>
        <w:t>02 giờ</w:t>
      </w:r>
    </w:p>
    <w:p>
      <w:r>
        <w:t>Lãnh đạo Văn phòng phụ trách</w:t>
      </w:r>
    </w:p>
    <w:p>
      <w:r>
        <w:t>02 giờ</w:t>
      </w:r>
    </w:p>
    <w:p>
      <w:r>
        <w:t>6</w:t>
      </w:r>
    </w:p>
    <w:p>
      <w:r>
        <w:t>Xử lý hồ sơ (chuyển Chuyên viên; thẩm định hồ sơ; xem, ký tắt)</w:t>
      </w:r>
    </w:p>
    <w:p>
      <w:r>
        <w:t>Lãnh đạo P.KT</w:t>
      </w:r>
    </w:p>
    <w:p>
      <w:r>
        <w:t>02 giờ</w:t>
      </w:r>
    </w:p>
    <w:p>
      <w:r>
        <w:t>Chuyên viên P.KT</w:t>
      </w:r>
    </w:p>
    <w:p>
      <w:r>
        <w:t>20 giờ</w:t>
      </w:r>
    </w:p>
    <w:p>
      <w:r>
        <w:t>Lãnh đạo P.KT</w:t>
      </w:r>
    </w:p>
    <w:p>
      <w:r>
        <w:t>04 giờ</w:t>
      </w:r>
    </w:p>
    <w:p>
      <w:r>
        <w:t>7</w:t>
      </w:r>
    </w:p>
    <w:p>
      <w:r>
        <w:t>Xem hồ sơ, ký tắt</w:t>
      </w:r>
    </w:p>
    <w:p>
      <w:r>
        <w:t>Lãnh đạo Văn phòng phụ trách</w:t>
      </w:r>
    </w:p>
    <w:p>
      <w:r>
        <w:t>04 giờ</w:t>
      </w:r>
    </w:p>
    <w:p>
      <w:r>
        <w:t>8</w:t>
      </w:r>
    </w:p>
    <w:p>
      <w:r>
        <w:t>Ký văn bản</w:t>
      </w:r>
    </w:p>
    <w:p>
      <w:r>
        <w:t>Thường trực UBND tỉnh</w:t>
      </w:r>
    </w:p>
    <w:p>
      <w:r>
        <w:t>04 giờ</w:t>
      </w:r>
    </w:p>
    <w:p>
      <w:r>
        <w:t>9</w:t>
      </w:r>
    </w:p>
    <w:p>
      <w:r>
        <w:t>Đóng dấu, vào sổ, chuyển trả kết quả cho Trung tâm PVHCC&amp;KSTT</w:t>
      </w:r>
    </w:p>
    <w:p>
      <w:r>
        <w:t>Bộ phận Một cửa Văn phòng UBND tỉnh</w:t>
      </w:r>
    </w:p>
    <w:p>
      <w:r>
        <w:t>02 giờ</w:t>
      </w:r>
    </w:p>
    <w:p>
      <w:r>
        <w:t>10</w:t>
      </w:r>
    </w:p>
    <w:p>
      <w:r>
        <w:t>Chuyển trả kết quả cho cá nhân, tổ chức</w:t>
      </w:r>
    </w:p>
    <w:p>
      <w:r>
        <w:t>Trung tâm PVHCC &amp; KSTT</w:t>
      </w:r>
    </w:p>
    <w:p>
      <w:r>
        <w:t>Giờ hành chính</w:t>
      </w:r>
    </w:p>
    <w:p>
      <w:r>
        <w:t>21.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- 1.009769.000.00.00.H58</w:t>
      </w:r>
    </w:p>
    <w:p>
      <w:r>
        <w:t>a) Thời hạn giải quyết: 03 ngày làm việc.</w:t>
      </w:r>
    </w:p>
    <w:p>
      <w:r>
        <w:t>b) Quy trình nội bộ, liên thông và điện tử: 24 giờ làm việc.</w:t>
      </w:r>
    </w:p>
    <w:p>
      <w:r>
        <w:t>Chia thời gian từng bước:</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 PVHCC &amp; KSTT</w:t>
      </w:r>
    </w:p>
    <w:p>
      <w:r>
        <w:t>02 giờ</w:t>
      </w:r>
    </w:p>
    <w:p>
      <w:r>
        <w:t>2</w:t>
      </w:r>
    </w:p>
    <w:p>
      <w:r>
        <w:t>Giải quyết hồ sơ</w:t>
      </w:r>
    </w:p>
    <w:p>
      <w:r>
        <w:t>(Trường hợp hồ sơ cần bổ sung, không đủ điều kiện giải quyết phải có văn bản thông báo cụ thể)</w:t>
      </w:r>
    </w:p>
    <w:p>
      <w:r>
        <w:t>Chuyên viên Phòng QHXDĐT</w:t>
      </w:r>
    </w:p>
    <w:p>
      <w:r>
        <w:t>12 giờ</w:t>
      </w:r>
    </w:p>
    <w:p>
      <w:r>
        <w:t>Lãnh đạo Phòng QHXDĐT</w:t>
      </w:r>
    </w:p>
    <w:p>
      <w:r>
        <w:t>02 giờ</w:t>
      </w:r>
    </w:p>
    <w:p>
      <w:r>
        <w:t>3</w:t>
      </w:r>
    </w:p>
    <w:p>
      <w:r>
        <w:t>Ký duyệt hồ sơ</w:t>
      </w:r>
    </w:p>
    <w:p>
      <w:r>
        <w:t>Lãnh đạo Ban</w:t>
      </w:r>
    </w:p>
    <w:p>
      <w:r>
        <w:t>04 giờ</w:t>
      </w:r>
    </w:p>
    <w:p>
      <w:r>
        <w:t>4</w:t>
      </w:r>
    </w:p>
    <w:p>
      <w:r>
        <w:t>Đóng dấu, vào sổ và chuyển trả kết quả cho Trung tâm PVHCC&amp;KSTT</w:t>
      </w:r>
    </w:p>
    <w:p>
      <w:r>
        <w:t>Văn phòng</w:t>
      </w:r>
    </w:p>
    <w:p>
      <w:r>
        <w:t>04 giờ</w:t>
      </w:r>
    </w:p>
    <w:p>
      <w:r>
        <w:t>5</w:t>
      </w:r>
    </w:p>
    <w:p>
      <w:r>
        <w:t>Chuyển trả kết quả cho cá nhân, tổ chức</w:t>
      </w:r>
    </w:p>
    <w:p>
      <w:r>
        <w:t>Trung tâm PVHCC &amp; KSTT</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