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2088/QĐ-UBND năm 2024 công bố Danh mục thủ tục hành chính mới và phê duyệt Quy trình nội bộ thực hiên cơ chế một cửa trong giải quyết thủ tục hành chính lĩnh vực Hỗ trợ tổ hợp tác, hợp tác xã, liên hiệp hợp tác xã thuộc phạm vi chức năng quản lý của Sở Kế hoạch và Đầu tư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2088/QĐ-UBND</w:t>
      </w:r>
    </w:p>
    <w:p>
      <w:r>
        <w:t>Hòa Bình, ngày 15 tháng 10 năm 2024</w:t>
      </w:r>
    </w:p>
    <w:p>
      <w:r>
        <w:t>QUYẾT ĐỊNH</w:t>
      </w:r>
    </w:p>
    <w:p>
      <w:r>
        <w:t>VỀ VIỆC CÔNG BỐ DANH MỤC THỦ TỤC HÀNH CHÍNH BAN HÀNH MỚI VÀ PHÊ DUYỆT QUY TRÌNH NỘI BỘ THỰC HIÊN CƠ CHẾ MỘT CỬA TRONG GIẢI QUYẾT THỦ TỤC HÀNH CHÍNH LĨNH VỰC HỖ TRỢ TỔ HỢP TÁC, HỢP TÁC XÃ, LIÊN HIỆP HỢP TÁC XÃ THUỘC PHẠM VI CHỨC NĂNG QUẢN LÝ CỦA SỞ KẾ HOẠCH VÀ ĐẦU TƯ TỈNH HÒA BÌNH</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2373/QĐ-BKHĐT ngày 11/10/2024 của Bộ trưởng Bộ Kế hoạch và Đầu tư công bố thủ tục hành chính ban hành mới trong lĩnh vực hỗ trợ tổ hợp tác, hợp tác xã, liên hiệp hợp tác xã thuộc phạm vi chức năng quản lý của Bộ Kế hoạch và Đầu tư;</w:t>
      </w:r>
    </w:p>
    <w:p>
      <w:r>
        <w:t>Theo đề nghị của Giám đốc Sở Kế hoạch và đầu tư tại Tờ trình số 106/TTr-SKHĐT ngày 14/10/2024.</w:t>
      </w:r>
    </w:p>
    <w:p>
      <w:r>
        <w:t>QUYẾT ĐỊNH:</w:t>
      </w:r>
    </w:p>
    <w:p>
      <w:r>
        <w:t>Điều 1.  Công bố kèm theo Quyết định này Danh mục thủ tục hành chính ban hành mới (01 thủ tục cấp tỉnh) và phê duyệt quy trình nội bộ thực hiện cơ chế một cửa trong giải quyết thủ tục hành chính lĩnh vực hỗ trợ tổ hợp tác, hợp tác xã, liên hiệp hợp tác xã thuộc phạm vi chức năng quản lý của Sở Kế hoạch và Đầu tư tỉnh Hòa Bình.</w:t>
      </w:r>
    </w:p>
    <w:p>
      <w:r>
        <w:t>(Chi tiết tại Phụ lục kèm theo Quyết định này).</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(địa chỉ: http://vpubnd.hoabinh.gov.vn); Trang Thông tin điện tử của Sở Kế hoạch và Đầu tư tỉnh (địa chỉ: http://sokehoach.hoabinh.gov.vn).</w:t>
      </w:r>
    </w:p>
    <w:p>
      <w:r>
        <w:t>Điều 2.  Quyết định này có hiệu lực thi hành kể từ ngày 01/11/2024.</w:t>
      </w:r>
    </w:p>
    <w:p>
      <w:r>
        <w:t>Điều 3.  Thủ tục hành chính công bố tại Quyết định này được thực hiện tiếp nhận, trả kết quả tại Bộ phận Tiếp nhận và Trả kết quả cấp xã theo quy định.</w:t>
      </w:r>
    </w:p>
    <w:p>
      <w:r>
        <w:t>Điều 4.  Chủ tịch Ủy ban nhân dân tỉnh giao:</w:t>
      </w:r>
    </w:p>
    <w:p>
      <w:r>
        <w:t>1. Sở Thông tin và Truyền thông:</w:t>
      </w:r>
    </w:p>
    <w:p>
      <w:r>
        <w:t>- Đồng bộ đầy đủ, kịp thời dữ liệu TTHC tại Quyết định này từ Cơ sở dữ liệu quốc gia về TTHC lên hệ thống thông tin giải quyết TTHC của tỉnh theo quy định</w:t>
      </w:r>
    </w:p>
    <w:p>
      <w:r>
        <w:t>- Chủ trì, phối hợp với Sở Kế hoạch và Đầu tư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17/10/2024.</w:t>
      </w:r>
    </w:p>
    <w:p>
      <w:r>
        <w:t>2. Ủy ban nhân dân các huyện, thành phố  chỉ đạo Ủy ban nhân dân cấp xã, cơ quan, đơn vị thuộc phạm vi quản lý niêm yết, công khai TTHC thuộc thẩm quyền giải quyết tại Bộ phận Tiếp nhận và Trả kết quả, Trang thông tin điện tử của địa phương và thực hiện tiếp nhận, giải quyết theo quy định.</w:t>
      </w:r>
    </w:p>
    <w:p>
      <w:r>
        <w:t>3. Văn phòng Ủy ban nhân dân tỉnh:</w:t>
      </w:r>
    </w:p>
    <w:p>
      <w:r>
        <w:t>Công khai Quyết định này trên Cổng Thông tin điện tử tỉnh. Thời hạn hoàn thành chậm nhất 05 ngày làm việc kể từ ngày ban hành Quyết định.</w:t>
      </w:r>
    </w:p>
    <w:p>
      <w:r>
        <w:t>Điều 5.  Chánh Văn phòng Ủy ban nhân dân tỉnh, Giám đốc các Sở: Kế hoạch và Đầu tư, Thông tin và Truyền thông; Chủ tịch Uỷ ban nhân dân các huyện, thành phố và các tổ chức, cá nhân có liên quan chịu trách nhiệm thi hành Quyết định này./.</w:t>
      </w:r>
    </w:p>
    <w:p>
      <w:r>
        <w:t>CHỦ TỊCH</w:t>
      </w:r>
    </w:p>
    <w:p>
      <w:r>
        <w:t>Bùi Văn Khánh</w:t>
      </w:r>
    </w:p>
    <w:p>
      <w:r>
        <w:t>PHỤ LỤC I</w:t>
      </w:r>
    </w:p>
    <w:p>
      <w:r>
        <w:t>DANH MỤC THỦ TỤC HÀNH CHÍNH BAN HÀNH MỚI LĨNH VỰC HỖ TRỢ TỔ HỢP TÁC, HỢP TÁC XÃ, LIÊN HIỆP HỢP TÁC XÃ THUỘC PHẠM VI CHỨC NĂNG QUẢN LÝ CỦA SỞ KẾ HOẠCH VÀ ĐẦU TƯ TỈNH HÒA BÌNH</w:t>
      </w:r>
    </w:p>
    <w:p>
      <w:r>
        <w:t>(Kèm theo Quyết định số: 2088/QĐ-UBND ngày 15 tháng 10 năm 2024 của Ủy ban nhân dân tỉnh Hòa Bình)</w:t>
      </w:r>
    </w:p>
    <w:p>
      <w:r>
        <w:t>STT</w:t>
      </w:r>
    </w:p>
    <w:p>
      <w:r>
        <w:t>TÊN TTHC/Mã   TTHC</w:t>
      </w:r>
    </w:p>
    <w:p>
      <w:r>
        <w:t>Cách thức thực hiện</w:t>
      </w:r>
    </w:p>
    <w:p>
      <w:r>
        <w:t>Thời hạn giải quyết</w:t>
      </w:r>
    </w:p>
    <w:p>
      <w:r>
        <w:t>Địa điểm thực hiện</w:t>
      </w:r>
    </w:p>
    <w:p>
      <w:r>
        <w:t>Phí, lệ phí   (nếu có)</w:t>
      </w:r>
    </w:p>
    <w:p>
      <w:r>
        <w:t>Căn cứ pháp lý</w:t>
      </w:r>
    </w:p>
    <w:p>
      <w:r>
        <w:t>Mức độ Dịch vụ công</w:t>
      </w:r>
    </w:p>
    <w:p>
      <w:r>
        <w:t>1</w:t>
      </w:r>
    </w:p>
    <w:p>
      <w:r>
        <w:t>Đăng ký nhu cầu hỗ trợ của tổ hợp tác, hợp tác xã, liên hiệp hợp tác xã</w:t>
      </w:r>
    </w:p>
    <w:p>
      <w:r>
        <w:t>2.002668.H28</w:t>
      </w:r>
    </w:p>
    <w:p>
      <w:r>
        <w:t>- Trực tiếp;</w:t>
      </w:r>
    </w:p>
    <w:p>
      <w:r>
        <w:t>- Qua mạng thông tin điện tử;</w:t>
      </w:r>
    </w:p>
    <w:p>
      <w:r>
        <w:t>- Qua dịch vụ bưu chính công ích.</w:t>
      </w:r>
    </w:p>
    <w:p>
      <w:r>
        <w:t>10 ngày làm việc kể từ ngày nhận hồ sơ hợp lệ.</w:t>
      </w:r>
    </w:p>
    <w:p>
      <w:r>
        <w:t>- Bộ phận tiếp nhận và trả kết quả cấp xã</w:t>
      </w:r>
    </w:p>
    <w:p>
      <w:r>
        <w:t>Không thu lệ phí.</w:t>
      </w:r>
    </w:p>
    <w:p>
      <w:r>
        <w:t>- Luật Hợp tác xã 2023;</w:t>
      </w:r>
    </w:p>
    <w:p>
      <w:r>
        <w:t>- Nghị định số 113/2024/NĐ-CP ngày 12/9/2024 của Chính phủ quy định chi tiết một số điều của Luật Hợp tác xã.</w:t>
      </w:r>
    </w:p>
    <w:p>
      <w:r>
        <w:t>Toàn trình</w:t>
      </w:r>
    </w:p>
    <w:p>
      <w:r>
        <w:t>Nội dung cụ thể của từng TTHC tại Quyết định này được công khai trên Cơ sở dữ liệu quốc gia về TTHC (địa chỉ: csdl.thutuchanhchinh.gov.vn), Cổng Dịch vụ công của tỉnh (địa chỉ: dichvucong.hoabinh.gov.vn), Trang Thông tin điện tử của các cơ quan liên quan.</w:t>
      </w:r>
    </w:p>
    <w:p>
      <w:r>
        <w:t>PHỤ LỤC II</w:t>
      </w:r>
    </w:p>
    <w:p>
      <w:r>
        <w:t>QUY TRÌNH NỘI BỘ THỰC HIỆN CƠ CHẾ MỘT CỬA TRONG GIẢI QUYẾT TTHC LĨNH VỰC HỖ TRỢ TỔ HỢP TÁC, HỢP TÁC XÃ, LIÊN HIỆP HỢP TÁC XÃ THUỘC PHẠM VI CHỨC NĂNG QUẢN LÝ CỦA SỞ KẾ HOẠCH VÀ ĐẦU TƯ TỈNH HÒA BÌNH</w:t>
      </w:r>
    </w:p>
    <w:p>
      <w:r>
        <w:t>(Kèm theo Quyết định số: 2088/QĐ-UBND ngày 15 tháng 10 năm 2024 của Ủy ban nhân dân tỉnh Hòa Bình)</w:t>
      </w:r>
    </w:p>
    <w:p>
      <w:r>
        <w:t>STT</w:t>
      </w:r>
    </w:p>
    <w:p>
      <w:r>
        <w:t>Tên thủ tục hành chính/Mã thủ tục hành chính</w:t>
      </w:r>
    </w:p>
    <w:p>
      <w:r>
        <w:t>Tổng số   ngày</w:t>
      </w:r>
    </w:p>
    <w:p>
      <w:r>
        <w:t>Trình tự thực hiện theo cơ chế một cửa (ngày)</w:t>
      </w:r>
    </w:p>
    <w:p>
      <w:r>
        <w:t>Trong đó</w:t>
      </w:r>
    </w:p>
    <w:p>
      <w:r>
        <w:t>Cơ quan/ đơn vị chủ trì</w:t>
      </w:r>
    </w:p>
    <w:p>
      <w:r>
        <w:t>Bộ phận tiếp   nhận và trả   kết quả cấp xã</w:t>
      </w:r>
    </w:p>
    <w:p>
      <w:r>
        <w:t>(B1: Tiếp nhận   hồ sơ)</w:t>
      </w:r>
    </w:p>
    <w:p>
      <w:r>
        <w:t>Cơ quan   chuyên môn</w:t>
      </w:r>
    </w:p>
    <w:p>
      <w:r>
        <w:t>(B2: Thời gian   giải quyết hồ sơ)</w:t>
      </w:r>
    </w:p>
    <w:p>
      <w:r>
        <w:t>Lãnh đạo</w:t>
      </w:r>
    </w:p>
    <w:p>
      <w:r>
        <w:t>(B3: Ký duyệt hồ   sơ)</w:t>
      </w:r>
    </w:p>
    <w:p>
      <w:r>
        <w:t>Bộ phận tiếp nhận và trả kết quả cấp xã</w:t>
      </w:r>
    </w:p>
    <w:p>
      <w:r>
        <w:t>(B4: Vào sổ, trả kết   quả cho Bộ phận tiếp nhận và trả kết quả cấp xã)</w:t>
      </w:r>
    </w:p>
    <w:p>
      <w:r>
        <w:t>1</w:t>
      </w:r>
    </w:p>
    <w:p>
      <w:r>
        <w:t>Đăng ký nhu cầu hỗ trợ của tổ hợp tác, hợp tác xã, liên hiệp hợp tác xã</w:t>
      </w:r>
    </w:p>
    <w:p>
      <w:r>
        <w:t>2.002668.H28</w:t>
      </w:r>
    </w:p>
    <w:p>
      <w:r>
        <w:t>10 ngày làm việc</w:t>
      </w:r>
    </w:p>
    <w:p>
      <w:r>
        <w:t>01 ngày làm việc</w:t>
      </w:r>
    </w:p>
    <w:p>
      <w:r>
        <w:t>06 ngày làm việc</w:t>
      </w:r>
    </w:p>
    <w:p>
      <w:r>
        <w:t>02 ngày làm việc</w:t>
      </w:r>
    </w:p>
    <w:p>
      <w:r>
        <w:t>01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