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2082/QĐ-UBND năm 2023 về công bố Danh mục thủ tục hành chính mới ban hành, thủ tục hành chính sửa đổi, bổ sung và thủ tục hành chính bị bãi bỏ lĩnh vực hoạt động khoa học và công nghệ; năng lượng nguyên tử, an toàn bức xạ và hạt nhân thuộc thẩm quyền giải quyết của cấp tỉnh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2082/QĐ-UBND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02/10/2023</w:t>
            </w:r>
          </w:p>
        </w:tc>
      </w:tr>
      <w:tr>
        <w:tc>
          <w:tcPr>
            <w:tcW w:type="dxa" w:w="4320"/>
          </w:tcPr>
          <w:p>
            <w:r>
              <w:t>Ngày hiệu lực</w:t>
            </w:r>
          </w:p>
        </w:tc>
        <w:tc>
          <w:tcPr>
            <w:tcW w:type="dxa" w:w="4320"/>
          </w:tcPr>
          <w:p>
            <w:r>
              <w:t>02/10/2023</w:t>
            </w:r>
          </w:p>
        </w:tc>
      </w:tr>
      <w:tr>
        <w:tc>
          <w:tcPr>
            <w:tcW w:type="dxa" w:w="4320"/>
          </w:tcPr>
          <w:p>
            <w:r>
              <w:t>Tình trạng</w:t>
            </w:r>
          </w:p>
        </w:tc>
        <w:tc>
          <w:tcPr>
            <w:tcW w:type="dxa" w:w="4320"/>
          </w:tcPr>
          <w:p>
            <w:r>
              <w:t>Chưa xác định</w:t>
            </w:r>
          </w:p>
        </w:tc>
      </w:tr>
    </w:tbl>
    <w:p/>
    <w:p>
      <w:r>
        <w:t>Nội dung toàn văn đang được cập nhật.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