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2080/QĐ-UBND năm 2025 về Đơn giá hoạt động quan trắc và phân tích môi trường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2080/QĐ-UBND</w:t>
      </w:r>
    </w:p>
    <w:p>
      <w:r>
        <w:t>Bến Tre, ngày 18 tháng 6 năm 2025</w:t>
      </w:r>
    </w:p>
    <w:p>
      <w:r>
        <w:t>QUYẾT ĐỊNH</w:t>
      </w:r>
    </w:p>
    <w:p>
      <w:r>
        <w:t>VỀ VIỆC BAN HÀNH ĐƠN GIÁ HOẠT ĐỘNG QUAN TRẮC VÀ PHÂN TÍCH MÔI TRƯỜNG TRÊN ĐỊA BÀN TỈNH BẾN TRE</w:t>
      </w:r>
    </w:p>
    <w:p>
      <w:r>
        <w:t>ỦY BAN NHÂN DÂN TỈNH BẾN TRE</w:t>
      </w:r>
    </w:p>
    <w:p>
      <w:r>
        <w:t>Căn cứ Luật Tổ chức chính quyền địa phương ngày 16 tháng 6 năm 2025;</w:t>
      </w:r>
    </w:p>
    <w:p>
      <w:r>
        <w:t>Căn cứ Luật Bảo vệ môi trường ngày 17 tháng 11 năm 2020;</w:t>
      </w:r>
    </w:p>
    <w:p>
      <w:r>
        <w:t>Căn cứ Luật Giá ngày 19 tháng 6 năm 2023;</w:t>
      </w:r>
    </w:p>
    <w:p>
      <w:r>
        <w:t>Căn cứ Nghị định số 85/2024/NĐ-CP ngày 10 tháng 7 năm 2024 của Chính phủ quy định chi tiết một số điều của Luật Giá;</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20/2017/TT-BTNMT ngày 08 tháng 8 năm 2017 của Bộ Tài nguyên và Môi trường về việc ban hành định mức kinh tế - kỹ thuật hoạt động quan trắc môi trường;</w:t>
      </w:r>
    </w:p>
    <w:p>
      <w:r>
        <w:t>Căn cứ Thông tư số 10/2021/TT-BTNMT ngày 30 tháng 6 năm 2021 của Bộ Tài nguyên và Môi trường quy định kỹ thuật quan trắc môi trường và quản lý thông tin, dữ liệu quan trắc chất lượng môi trường;</w:t>
      </w:r>
    </w:p>
    <w:p>
      <w:r>
        <w:t>Căn cứ Thông tư số 07/2025/TT-BTNMT ngày 28 tháng 02 năm 2025 của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Căn cứ Thông tư số 02/2017/TT-BTC ngày 06 tháng 01 năm 2017 của Bộ Tài chính hướng dẫn quản lý kinh phí sự nghiệp bảo vệ môi trường;</w:t>
      </w:r>
    </w:p>
    <w:p>
      <w:r>
        <w:t>Căn cứ Thông tư số 31/2023/TT-BTC ngày 25 tháng 5 năm 2023 của Bộ Tài chính sửa đổi, bổ sung một số điều của Thông tư số 02/2017/TT-BTC ngày 06 tháng 01 năm 2017 của Bộ trưởng Bộ Tài chính hướng dẫn quản lý kinh phí sự nghiệp bảo vệ môi trường;</w:t>
      </w:r>
    </w:p>
    <w:p>
      <w:r>
        <w:t>Căn cứ Thông tư số 94/2024/TT-BTC ngày 31 tháng 12 năm 2024 của Bộ Tài chính sửa đổi, bổ sung một số điều của Thông tư số 02/2017/TT-BTC ngày 06 tháng 01 năm 2017 của Bộ trưởng Bộ Tài chính hướng dẫn quản lý kinh phí sự nghiệp bảo vệ môi trường;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Quyết định số 39/2025/QĐ-UBND ngày 03 tháng 6 năm 2025 của Ủy ban nhân dân tỉnh Bến Tre về việc ban hành định mức kinh tế - kỹ thuật hoạt động quan trắc và phân tích môi trường trên địa bàn tỉnh Bến Tre;</w:t>
      </w:r>
    </w:p>
    <w:p>
      <w:r>
        <w:t>Theo đề nghị của Giám đốc Sở Nông nghiệp và Môi trường tại Tờ trình số 3588/TTr-SNNMT ngày 12 tháng 6 năm 2025.</w:t>
      </w:r>
    </w:p>
    <w:p>
      <w:r>
        <w:t>QUYẾT ĐỊNH</w:t>
      </w:r>
    </w:p>
    <w:p>
      <w:r>
        <w:t>Điều 1. Phạm vi điều chỉnh</w:t>
      </w:r>
    </w:p>
    <w:p>
      <w:r>
        <w:t>Quyết định này quy định đơn giá hoạt động quan trắc và phân tích môi trường trên địa bàn tỉnh : Đơn giá hoạt động quan trắc và phân tích môi trường không khí ngoài trời, tiếng ồn và độ rung; môi trường đất; nước mặt lục địa; nước dưới đất; nước mưa; nước biển; nước thải; chất thải; khí thải; chất phóng xạ; trầm tích; Hoạt động quan trắc môi trường của trạm quan trắc không khí tự động cố định và di động liên tục; trạm quan trắc nước mặt tự động cố định và di động liên tục.</w:t>
      </w:r>
    </w:p>
    <w:p>
      <w:r>
        <w:t>Điều 2. Đối tượng áp dụng</w:t>
      </w:r>
    </w:p>
    <w:p>
      <w:r>
        <w:t>1. Đơn giá này áp dụng cho các cơ quan, tổ chức và cá nhân thực hiện hoạt động quan trắc và phân tích môi trường trên địa bàn tỉnh Bến Tre.</w:t>
      </w:r>
    </w:p>
    <w:p>
      <w:r>
        <w:t>2. Đơn giá ban hành kèm theo Quyết định này làm cơ sở duyệt dự toán, đặt hàng, giao nhiệm vụ hoặc đấu thầu các nhiệm vụ, dự án thuộc lĩnh vực tài nguyên và môi trường có hoạt động quan trắc, phân tích.</w:t>
      </w:r>
    </w:p>
    <w:p>
      <w:r>
        <w:t>Điều 3. Quy định các trường hợp áp dụng bộ đơn giá</w:t>
      </w:r>
    </w:p>
    <w:p>
      <w:r>
        <w:t>1. Đối với đơn vị sự nghiệp công lập tự bảo đảm chi thường xuyên; đơn vị sự nghiệp công lập tự bảo đảm một phần chi thường xuyên; đơn vị sự nghiệp công lập do Nhà nước bảo đảm chi thường xuyên: sử dụng đơn giá sản phẩm có trừ khấu hao tài sản cố định.</w:t>
      </w:r>
    </w:p>
    <w:p>
      <w:r>
        <w:t>2. Đối với đơn vị sự nghiệp công lập tự bảo đảm chi thường xuyên và chi đầu tư hoặc thực hiện theo phương thức đấu thầu, ký hợp đồng cho các tổ chức, doanh nghiệp bên ngoài thực hiện: sử dụng đơn giá sản phẩm không trừ khấu hao tài sản cố định (đã loại trừ phần thuế giá trị gia tăng đối với các yếu tố đầu vào: chi phí vật liệu; chi phí công cụ, dụng cụ; chi phí năng lượng; chi phí nhiên liệu...).</w:t>
      </w:r>
    </w:p>
    <w:p>
      <w:r>
        <w:t>Điều 4. Đơn giá cho hoạt động quan trắc và phân tích môi trường trên địa bàn tỉnh Bến Tre</w:t>
      </w:r>
    </w:p>
    <w:p>
      <w:r>
        <w:t>1. Đơn giá cho hoạt động quan trắc và phân tích môi trường được ban hành tại các Phụ lục kèm theo Quyết định này bao gồm:</w:t>
      </w:r>
    </w:p>
    <w:p>
      <w:r>
        <w:t>a) Phụ lục 1: Đơn giá quan trắc và phân tích môi trường không khí ngoài trời, tiếng ồn và độ rung;</w:t>
      </w:r>
    </w:p>
    <w:p>
      <w:r>
        <w:t>b) Phụ lục 2: Đơn giá quan trắc và phân tích môi trường môi trường đất;</w:t>
      </w:r>
    </w:p>
    <w:p>
      <w:r>
        <w:t>c) Phụ lục 3: Đơn giá quan trắc và phân tích môi trường nước mặt lục địa;</w:t>
      </w:r>
    </w:p>
    <w:p>
      <w:r>
        <w:t>d) Phụ lục 4: Đơn giá quan trắc và phân tích môi trường nước dưới đất;</w:t>
      </w:r>
    </w:p>
    <w:p>
      <w:r>
        <w:t>đ) Phụ lục 5: Đơn giá quan trắc và phân tích môi trường nước mưa;</w:t>
      </w:r>
    </w:p>
    <w:p>
      <w:r>
        <w:t>e) Phụ lục 6: Đơn giá quan trắc và phân tích môi trường nước biển ven bờ, nước biển xa bờ;</w:t>
      </w:r>
    </w:p>
    <w:p>
      <w:r>
        <w:t>g) Phụ lục 7: Đơn giá quan trắc và phân tích môi trường nước thải;</w:t>
      </w:r>
    </w:p>
    <w:p>
      <w:r>
        <w:t>h) Phụ lục 8: Đơn giá quan trắc và phân tích môi trường chất thải;</w:t>
      </w:r>
    </w:p>
    <w:p>
      <w:r>
        <w:t>i) Phụ lục 9: Đơn giá quan trắc và phân tích môi trường khí thải;</w:t>
      </w:r>
    </w:p>
    <w:p>
      <w:r>
        <w:t>k) Phụ lục 10: Đơn giá quan trắc và phân tích môi trường phóng xạ;</w:t>
      </w:r>
    </w:p>
    <w:p>
      <w:r>
        <w:t>l) Phụ lục 11: Đơn giá quan trắc và phân tích môi trường trầm tích;</w:t>
      </w:r>
    </w:p>
    <w:p>
      <w:r>
        <w:t>m) Phụ lục 12: Hoạt động quan trắc môi trường của trạm quan trắc không khí tự động cố định và di động liên tục;</w:t>
      </w:r>
    </w:p>
    <w:p>
      <w:r>
        <w:t>n) Phụ lục 13: Hoạt động quan trắc môi trường của trạm quan trắc nước mặt tự động cố định và di động liên tục.</w:t>
      </w:r>
    </w:p>
    <w:p>
      <w:r>
        <w:t>2. Các đơn giá quan trắc và phân tích môi trường tại khoản 1 Điều này chưa bao gồm thuế giá trị gia tăng, chi phí vận chuyển.</w:t>
      </w:r>
    </w:p>
    <w:p>
      <w:r>
        <w:t>3. Trường hợp có sự thay đổi do Nhà nước ban hành chính sách chế độ tiền lương, định mức kinh tế-kỹ thuật hoặc giá cả vật tư, vật liệu trên thị trường biến động ảnh hưởng tới bộ đơn giá tăng hoặc giảm trên 10% thì đơn giá được tính toán điều chỉnh lại cho phù hợp.</w:t>
      </w:r>
    </w:p>
    <w:p>
      <w:r>
        <w:t>Điều 5. Xử lý chuyển tiếp</w:t>
      </w:r>
    </w:p>
    <w:p>
      <w:r>
        <w:t>Đối với các hoạt động quan trắc và phân tích môi trường phát sinh trước ngày Quyết định này có hiệu lực thi hành thì căn cứ vào các định mức kinh tế - kỹ thuật, các văn bản hướng dẫn tại từng thời điểm để tính đơn giá. Cụ thể như sau:</w:t>
      </w:r>
    </w:p>
    <w:p>
      <w:r>
        <w:t>1. Đối với hợp đồng trọn gói, hợp đồng theo đơn giá cố định thì đơn giá cho hoạt động quan trắc và phân tích môi trường vẫn tính theo hợp đồng đã ký.</w:t>
      </w:r>
    </w:p>
    <w:p>
      <w:r>
        <w:t>2. Đối với hợp đồng theo đơn giá điều chỉnh, hợp đồng theo thời gian thì phần khối lượng công việc hoàn thành trước ngày Quyết định này có hiệu lực thi hành sẽ căn cứ vào đơn giá tại thời điểm ký hợp đồng để tính, phần khối lượng công việc còn lại kể từ ngày Quyết định này có hiệu lực thi hành đến nghiệm thu thì sẽ tính theo đơn giá đã phê duyệt tại Quyết định này.</w:t>
      </w:r>
    </w:p>
    <w:p>
      <w:r>
        <w:t>Điều 6. Trách nhiệm của các cơ quan, đơn vị có liên quan</w:t>
      </w:r>
    </w:p>
    <w:p>
      <w:r>
        <w:t>1. Sở Nông nghiệp và Môi trường:</w:t>
      </w:r>
    </w:p>
    <w:p>
      <w:r>
        <w:t>a) Hướng dẫn việc áp dụng các Đơn giá theo Quyết định này đến các cơ quan, đơn vị có liên quan.</w:t>
      </w:r>
    </w:p>
    <w:p>
      <w:r>
        <w:t>b) Theo dõi việc áp dụng thực hiện và mức độ trượt giá các đơn giá đã ban hành; tổng hợp, phản ánh vướng mắc, phát sinh trong quá trình thực hiện và kịp thời báo cáo, đề xuất Ủy ban nhân dân tỉnh xem xét, giải quyết.</w:t>
      </w:r>
    </w:p>
    <w:p>
      <w:r>
        <w:t>2. Sở Tài chính:</w:t>
      </w:r>
    </w:p>
    <w:p>
      <w:r>
        <w:t>Sở Tài chính có trách nhiệm phối hợp với Sở Nông nghiệp và Môi trường thực hiện theo dõi, xử lý tình huống vướng mắc, phát sinh trong triển khai thực hiện.</w:t>
      </w:r>
    </w:p>
    <w:p>
      <w:r>
        <w:t>Bố trí kinh phí cho hoạt động quan trắc và phân tích môi trường định kỳ hàng năm của tỉnh.</w:t>
      </w:r>
    </w:p>
    <w:p>
      <w:r>
        <w:t>3. Các đơn vị thực hiện dịch vụ quan trắc và phân tích môi trường</w:t>
      </w:r>
    </w:p>
    <w:p>
      <w:r>
        <w:t>Chịu trách nhiệm trước pháp luật về kết quả đo đạc, phân tích mẫu do đơn vị thực hiện.</w:t>
      </w:r>
    </w:p>
    <w:p>
      <w:r>
        <w:t>Điều 7. Điều khoản thi hành</w:t>
      </w:r>
    </w:p>
    <w:p>
      <w:r>
        <w:t>Chánh Văn phòng Ủy ban nhân dân tỉnh, Giám đốc Sở Nông nghiệp và Môi trường, Thủ trưởng các sở, ban, ngành tỉnh, Chủ tịch Ủy ban nhân dân các cấp và các tổ chức, cá nhân có liên quan chịu trách nhiệm thi hành Quyết định này.</w:t>
      </w:r>
    </w:p>
    <w:p>
      <w:r>
        <w:t>Quyết định này có hiệu lực kể từ ngày ký./.</w:t>
      </w:r>
    </w:p>
    <w:p>
      <w:r>
        <w:t>Nơi nhận:</w:t>
      </w:r>
    </w:p>
    <w:p>
      <w:r>
        <w:t>- Như điều 7;</w:t>
      </w:r>
    </w:p>
    <w:p>
      <w:r>
        <w:t>- Chủ tịch, các PCT UBND tỉnh;</w:t>
      </w:r>
    </w:p>
    <w:p>
      <w:r>
        <w:t>- Các Phó CVP UBND tỉnh;</w:t>
      </w:r>
    </w:p>
    <w:p>
      <w:r>
        <w:t>- Phòng: TCĐT, KT, TH;</w:t>
      </w:r>
    </w:p>
    <w:p>
      <w:r>
        <w:t>- Cổng Thông tin điện tử tỉnh;</w:t>
      </w:r>
    </w:p>
    <w:p>
      <w:r>
        <w:t>- Lưu: VT, XH.</w:t>
      </w:r>
    </w:p>
    <w:p>
      <w:r>
        <w:t>TM. ỦY BAN NHÂN DÂN</w:t>
      </w:r>
    </w:p>
    <w:p>
      <w:r>
        <w:t>KT. CHỦ TỊCH</w:t>
      </w:r>
    </w:p>
    <w:p>
      <w:r>
        <w:t>PHÓ CHỦ TỊCH</w:t>
      </w:r>
    </w:p>
    <w:p>
      <w:r>
        <w:t>Trần Ngọc Tam</w:t>
      </w:r>
    </w:p>
    <w:p>
      <w:r>
        <w:t>PHỤ LỤC 1</w:t>
      </w:r>
    </w:p>
    <w:p>
      <w:r>
        <w:t>ĐƠN GIÁ QUAN TRẮC VÀ PHÂN TÍCH MÔI TRƯỜNG KHÔNG KHÍ NGOÀI TRỜI, TIẾNG ỒN VÀ ĐỘ RUNG</w:t>
      </w:r>
    </w:p>
    <w:p>
      <w:r>
        <w:t>(Kèm theo Quyết định số 2080/QĐ-UBND ngày 18 tháng 6 năm 2025 của Ủy ban nhân dân tỉnh Bến Tre)</w:t>
      </w:r>
    </w:p>
    <w:p>
      <w:r>
        <w:t>Đơn vị tính: Đồng/thông số</w:t>
      </w:r>
    </w:p>
    <w:p>
      <w:r>
        <w:t>STT</w:t>
      </w:r>
    </w:p>
    <w:p>
      <w:r>
        <w:t>Mã số</w:t>
      </w:r>
    </w:p>
    <w:p>
      <w:r>
        <w:t>Thông số quan trắc</w:t>
      </w:r>
    </w:p>
    <w:p>
      <w:r>
        <w:t>Đơn giá</w:t>
      </w:r>
    </w:p>
    <w:p>
      <w:r>
        <w:t>Không trừ khấu hao</w:t>
      </w:r>
    </w:p>
    <w:p>
      <w:r>
        <w:t>Có trừ khấu hao</w:t>
      </w:r>
    </w:p>
    <w:p>
      <w:r>
        <w:t>I</w:t>
      </w:r>
    </w:p>
    <w:p>
      <w:r>
        <w:t>Hoạt động quan trắc môi trường không khí ngoài trời</w:t>
      </w:r>
    </w:p>
    <w:p>
      <w:r>
        <w:t>1</w:t>
      </w:r>
    </w:p>
    <w:p>
      <w:r>
        <w:t>1KK1a</w:t>
      </w:r>
    </w:p>
    <w:p>
      <w:r>
        <w:t>Nhiệt độ</w:t>
      </w:r>
    </w:p>
    <w:p>
      <w:r>
        <w:t>111.530</w:t>
      </w:r>
    </w:p>
    <w:p>
      <w:r>
        <w:t>110.750</w:t>
      </w:r>
    </w:p>
    <w:p>
      <w:r>
        <w:t>2</w:t>
      </w:r>
    </w:p>
    <w:p>
      <w:r>
        <w:t>1KK1b</w:t>
      </w:r>
    </w:p>
    <w:p>
      <w:r>
        <w:t>Độ ẩm</w:t>
      </w:r>
    </w:p>
    <w:p>
      <w:r>
        <w:t>111.530</w:t>
      </w:r>
    </w:p>
    <w:p>
      <w:r>
        <w:t>110.750</w:t>
      </w:r>
    </w:p>
    <w:p>
      <w:r>
        <w:t>3</w:t>
      </w:r>
    </w:p>
    <w:p>
      <w:r>
        <w:t>1KK2a</w:t>
      </w:r>
    </w:p>
    <w:p>
      <w:r>
        <w:t>Tốc độ gió</w:t>
      </w:r>
    </w:p>
    <w:p>
      <w:r>
        <w:t>111.480</w:t>
      </w:r>
    </w:p>
    <w:p>
      <w:r>
        <w:t>110.750</w:t>
      </w:r>
    </w:p>
    <w:p>
      <w:r>
        <w:t>4</w:t>
      </w:r>
    </w:p>
    <w:p>
      <w:r>
        <w:t>1KK2b</w:t>
      </w:r>
    </w:p>
    <w:p>
      <w:r>
        <w:t>Hướng gió</w:t>
      </w:r>
    </w:p>
    <w:p>
      <w:r>
        <w:t>111.480</w:t>
      </w:r>
    </w:p>
    <w:p>
      <w:r>
        <w:t>110.750</w:t>
      </w:r>
    </w:p>
    <w:p>
      <w:r>
        <w:t>5</w:t>
      </w:r>
    </w:p>
    <w:p>
      <w:r>
        <w:t>1KK3</w:t>
      </w:r>
    </w:p>
    <w:p>
      <w:r>
        <w:t>Áp suất khí quyển</w:t>
      </w:r>
    </w:p>
    <w:p>
      <w:r>
        <w:t>111.530</w:t>
      </w:r>
    </w:p>
    <w:p>
      <w:r>
        <w:t>110.640</w:t>
      </w:r>
    </w:p>
    <w:p>
      <w:r>
        <w:t>6</w:t>
      </w:r>
    </w:p>
    <w:p>
      <w:r>
        <w:t>1KK4a</w:t>
      </w:r>
    </w:p>
    <w:p>
      <w:r>
        <w:t>TSP</w:t>
      </w:r>
    </w:p>
    <w:p>
      <w:r>
        <w:t>525.320</w:t>
      </w:r>
    </w:p>
    <w:p>
      <w:r>
        <w:t>501.370</w:t>
      </w:r>
    </w:p>
    <w:p>
      <w:r>
        <w:t>7</w:t>
      </w:r>
    </w:p>
    <w:p>
      <w:r>
        <w:t>1KK4b</w:t>
      </w:r>
    </w:p>
    <w:p>
      <w:r>
        <w:t>Pb</w:t>
      </w:r>
    </w:p>
    <w:p>
      <w:r>
        <w:t>1.666.260</w:t>
      </w:r>
    </w:p>
    <w:p>
      <w:r>
        <w:t>785.850</w:t>
      </w:r>
    </w:p>
    <w:p>
      <w:r>
        <w:t>8</w:t>
      </w:r>
    </w:p>
    <w:p>
      <w:r>
        <w:t>1KK4c</w:t>
      </w:r>
    </w:p>
    <w:p>
      <w:r>
        <w:t>PM 10</w:t>
      </w:r>
    </w:p>
    <w:p>
      <w:r>
        <w:t>1.023.970</w:t>
      </w:r>
    </w:p>
    <w:p>
      <w:r>
        <w:t>1.000.020</w:t>
      </w:r>
    </w:p>
    <w:p>
      <w:r>
        <w:t>9</w:t>
      </w:r>
    </w:p>
    <w:p>
      <w:r>
        <w:t>1KK4d</w:t>
      </w:r>
    </w:p>
    <w:p>
      <w:r>
        <w:t>PM 2,5</w:t>
      </w:r>
    </w:p>
    <w:p>
      <w:r>
        <w:t>1.023.970</w:t>
      </w:r>
    </w:p>
    <w:p>
      <w:r>
        <w:t>1.000.020</w:t>
      </w:r>
    </w:p>
    <w:p>
      <w:r>
        <w:t>10</w:t>
      </w:r>
    </w:p>
    <w:p>
      <w:r>
        <w:t>1KK5a</w:t>
      </w:r>
    </w:p>
    <w:p>
      <w:r>
        <w:t>CO (TCVN 7725: 2005)</w:t>
      </w:r>
    </w:p>
    <w:p>
      <w:r>
        <w:t>552.690</w:t>
      </w:r>
    </w:p>
    <w:p>
      <w:r>
        <w:t>269.890</w:t>
      </w:r>
    </w:p>
    <w:p>
      <w:r>
        <w:t>11</w:t>
      </w:r>
    </w:p>
    <w:p>
      <w:r>
        <w:t>1KK5b</w:t>
      </w:r>
    </w:p>
    <w:p>
      <w:r>
        <w:t>CO (TCVN 5972:1995)</w:t>
      </w:r>
    </w:p>
    <w:p>
      <w:r>
        <w:t>1.515.240</w:t>
      </w:r>
    </w:p>
    <w:p>
      <w:r>
        <w:t>689.260</w:t>
      </w:r>
    </w:p>
    <w:p>
      <w:r>
        <w:t>12</w:t>
      </w:r>
    </w:p>
    <w:p>
      <w:r>
        <w:t>1KK5c</w:t>
      </w:r>
    </w:p>
    <w:p>
      <w:r>
        <w:t>CO (Phương pháp phân tích so màu)</w:t>
      </w:r>
    </w:p>
    <w:p>
      <w:r>
        <w:t>686.110</w:t>
      </w:r>
    </w:p>
    <w:p>
      <w:r>
        <w:t>554.140</w:t>
      </w:r>
    </w:p>
    <w:p>
      <w:r>
        <w:t>13</w:t>
      </w:r>
    </w:p>
    <w:p>
      <w:r>
        <w:t>1KK6</w:t>
      </w:r>
    </w:p>
    <w:p>
      <w:r>
        <w:t>NO 2</w:t>
      </w:r>
    </w:p>
    <w:p>
      <w:r>
        <w:t>659.720</w:t>
      </w:r>
    </w:p>
    <w:p>
      <w:r>
        <w:t>541.300</w:t>
      </w:r>
    </w:p>
    <w:p>
      <w:r>
        <w:t>14</w:t>
      </w:r>
    </w:p>
    <w:p>
      <w:r>
        <w:t>1KK7</w:t>
      </w:r>
    </w:p>
    <w:p>
      <w:r>
        <w:t>SO 2</w:t>
      </w:r>
    </w:p>
    <w:p>
      <w:r>
        <w:t>796.570</w:t>
      </w:r>
    </w:p>
    <w:p>
      <w:r>
        <w:t>613.470</w:t>
      </w:r>
    </w:p>
    <w:p>
      <w:r>
        <w:t>15</w:t>
      </w:r>
    </w:p>
    <w:p>
      <w:r>
        <w:t>1KK8</w:t>
      </w:r>
    </w:p>
    <w:p>
      <w:r>
        <w:t>O 3</w:t>
      </w:r>
    </w:p>
    <w:p>
      <w:r>
        <w:t>633.680</w:t>
      </w:r>
    </w:p>
    <w:p>
      <w:r>
        <w:t>508.100</w:t>
      </w:r>
    </w:p>
    <w:p>
      <w:r>
        <w:t>16</w:t>
      </w:r>
    </w:p>
    <w:p>
      <w:r>
        <w:t>1KK9</w:t>
      </w:r>
    </w:p>
    <w:p>
      <w:r>
        <w:t>Amoniac (NH 3 )</w:t>
      </w:r>
    </w:p>
    <w:p>
      <w:r>
        <w:t>774.160</w:t>
      </w:r>
    </w:p>
    <w:p>
      <w:r>
        <w:t>599.980</w:t>
      </w:r>
    </w:p>
    <w:p>
      <w:r>
        <w:t>17</w:t>
      </w:r>
    </w:p>
    <w:p>
      <w:r>
        <w:t>1KK10</w:t>
      </w:r>
    </w:p>
    <w:p>
      <w:r>
        <w:t>Hydrosunfua (H 2 S)</w:t>
      </w:r>
    </w:p>
    <w:p>
      <w:r>
        <w:t>773.330</w:t>
      </w:r>
    </w:p>
    <w:p>
      <w:r>
        <w:t>599.150</w:t>
      </w:r>
    </w:p>
    <w:p>
      <w:r>
        <w:t>18</w:t>
      </w:r>
    </w:p>
    <w:p>
      <w:r>
        <w:t>1KK11a</w:t>
      </w:r>
    </w:p>
    <w:p>
      <w:r>
        <w:t>Hơi axit (HCl)</w:t>
      </w:r>
    </w:p>
    <w:p>
      <w:r>
        <w:t>680.580</w:t>
      </w:r>
    </w:p>
    <w:p>
      <w:r>
        <w:t>585.440</w:t>
      </w:r>
    </w:p>
    <w:p>
      <w:r>
        <w:t>19</w:t>
      </w:r>
    </w:p>
    <w:p>
      <w:r>
        <w:t>1KK11b</w:t>
      </w:r>
    </w:p>
    <w:p>
      <w:r>
        <w:t>Hơi axit (HF)</w:t>
      </w:r>
    </w:p>
    <w:p>
      <w:r>
        <w:t>680.580</w:t>
      </w:r>
    </w:p>
    <w:p>
      <w:r>
        <w:t>585.440</w:t>
      </w:r>
    </w:p>
    <w:p>
      <w:r>
        <w:t>20</w:t>
      </w:r>
    </w:p>
    <w:p>
      <w:r>
        <w:t>1KK11c</w:t>
      </w:r>
    </w:p>
    <w:p>
      <w:r>
        <w:t>Hơi axit (HNO 3 )</w:t>
      </w:r>
    </w:p>
    <w:p>
      <w:r>
        <w:t>680.580</w:t>
      </w:r>
    </w:p>
    <w:p>
      <w:r>
        <w:t>585.440</w:t>
      </w:r>
    </w:p>
    <w:p>
      <w:r>
        <w:t>21</w:t>
      </w:r>
    </w:p>
    <w:p>
      <w:r>
        <w:t>1KK11d</w:t>
      </w:r>
    </w:p>
    <w:p>
      <w:r>
        <w:t>Hơi axit (H 2 SO 4 )</w:t>
      </w:r>
    </w:p>
    <w:p>
      <w:r>
        <w:t>680.580</w:t>
      </w:r>
    </w:p>
    <w:p>
      <w:r>
        <w:t>585.440</w:t>
      </w:r>
    </w:p>
    <w:p>
      <w:r>
        <w:t>22</w:t>
      </w:r>
    </w:p>
    <w:p>
      <w:r>
        <w:t>1KK11đ</w:t>
      </w:r>
    </w:p>
    <w:p>
      <w:r>
        <w:t>Hơi axit (HCN)</w:t>
      </w:r>
    </w:p>
    <w:p>
      <w:r>
        <w:t>680.580</w:t>
      </w:r>
    </w:p>
    <w:p>
      <w:r>
        <w:t>585.440</w:t>
      </w:r>
    </w:p>
    <w:p>
      <w:r>
        <w:t>23</w:t>
      </w:r>
    </w:p>
    <w:p>
      <w:r>
        <w:t>1KK12a</w:t>
      </w:r>
    </w:p>
    <w:p>
      <w:r>
        <w:t>Benzen (C 6 H 6 )</w:t>
      </w:r>
    </w:p>
    <w:p>
      <w:r>
        <w:t>1.588.680</w:t>
      </w:r>
    </w:p>
    <w:p>
      <w:r>
        <w:t>769.800</w:t>
      </w:r>
    </w:p>
    <w:p>
      <w:r>
        <w:t>24</w:t>
      </w:r>
    </w:p>
    <w:p>
      <w:r>
        <w:t>1KK12b</w:t>
      </w:r>
    </w:p>
    <w:p>
      <w:r>
        <w:t>Toluen (C 6 H 5 CH 3 )</w:t>
      </w:r>
    </w:p>
    <w:p>
      <w:r>
        <w:t>1.588.680</w:t>
      </w:r>
    </w:p>
    <w:p>
      <w:r>
        <w:t>769.800</w:t>
      </w:r>
    </w:p>
    <w:p>
      <w:r>
        <w:t>25</w:t>
      </w:r>
    </w:p>
    <w:p>
      <w:r>
        <w:t>1KK12C</w:t>
      </w:r>
    </w:p>
    <w:p>
      <w:r>
        <w:t>Xylen (C 6 H 4 (CH 3 ) 2</w:t>
      </w:r>
    </w:p>
    <w:p>
      <w:r>
        <w:t>1.588.680</w:t>
      </w:r>
    </w:p>
    <w:p>
      <w:r>
        <w:t>769.800</w:t>
      </w:r>
    </w:p>
    <w:p>
      <w:r>
        <w:t>26</w:t>
      </w:r>
    </w:p>
    <w:p>
      <w:r>
        <w:t>1KK12d</w:t>
      </w:r>
    </w:p>
    <w:p>
      <w:r>
        <w:t>Styren (C 6 H 5 CHCH 2 )</w:t>
      </w:r>
    </w:p>
    <w:p>
      <w:r>
        <w:t>1.588.680</w:t>
      </w:r>
    </w:p>
    <w:p>
      <w:r>
        <w:t>769.800</w:t>
      </w:r>
    </w:p>
    <w:p>
      <w:r>
        <w:t>II</w:t>
      </w:r>
    </w:p>
    <w:p>
      <w:r>
        <w:t>Hoạt động quan trắc tiếng ồn</w:t>
      </w:r>
    </w:p>
    <w:p>
      <w:r>
        <w:t>a</w:t>
      </w:r>
    </w:p>
    <w:p>
      <w:r>
        <w:t>Tiếng ồn giao thông</w:t>
      </w:r>
    </w:p>
    <w:p>
      <w:r>
        <w:t>1</w:t>
      </w:r>
    </w:p>
    <w:p>
      <w:r>
        <w:t>1TO1a</w:t>
      </w:r>
    </w:p>
    <w:p>
      <w:r>
        <w:t>Mức ồn trung bình (LA eq )</w:t>
      </w:r>
    </w:p>
    <w:p>
      <w:r>
        <w:t>265.070</w:t>
      </w:r>
    </w:p>
    <w:p>
      <w:r>
        <w:t>254.350</w:t>
      </w:r>
    </w:p>
    <w:p>
      <w:r>
        <w:t>2</w:t>
      </w:r>
    </w:p>
    <w:p>
      <w:r>
        <w:t>1TO1b</w:t>
      </w:r>
    </w:p>
    <w:p>
      <w:r>
        <w:t>Mức ồn cực đại (LA max )</w:t>
      </w:r>
    </w:p>
    <w:p>
      <w:r>
        <w:t>265.070</w:t>
      </w:r>
    </w:p>
    <w:p>
      <w:r>
        <w:t>254.350</w:t>
      </w:r>
    </w:p>
    <w:p>
      <w:r>
        <w:t>3</w:t>
      </w:r>
    </w:p>
    <w:p>
      <w:r>
        <w:t>1TO2</w:t>
      </w:r>
    </w:p>
    <w:p>
      <w:r>
        <w:t>Cường độ dòng xe</w:t>
      </w:r>
    </w:p>
    <w:p>
      <w:r>
        <w:t>483.110</w:t>
      </w:r>
    </w:p>
    <w:p>
      <w:r>
        <w:t>482.730</w:t>
      </w:r>
    </w:p>
    <w:p>
      <w:r>
        <w:t>b</w:t>
      </w:r>
    </w:p>
    <w:p>
      <w:r>
        <w:t>Tiếng ồn Khu công nghiệp và Đô thị</w:t>
      </w:r>
    </w:p>
    <w:p>
      <w:r>
        <w:t>1</w:t>
      </w:r>
    </w:p>
    <w:p>
      <w:r>
        <w:t>1TO3a</w:t>
      </w:r>
    </w:p>
    <w:p>
      <w:r>
        <w:t>Mức ồn trung bình (LA eq )</w:t>
      </w:r>
    </w:p>
    <w:p>
      <w:r>
        <w:t>265.410</w:t>
      </w:r>
    </w:p>
    <w:p>
      <w:r>
        <w:t>254.610</w:t>
      </w:r>
    </w:p>
    <w:p>
      <w:r>
        <w:t>2</w:t>
      </w:r>
    </w:p>
    <w:p>
      <w:r>
        <w:t>1TO3b</w:t>
      </w:r>
    </w:p>
    <w:p>
      <w:r>
        <w:t>Mức ồn cực đại (LA max )</w:t>
      </w:r>
    </w:p>
    <w:p>
      <w:r>
        <w:t>263.920</w:t>
      </w:r>
    </w:p>
    <w:p>
      <w:r>
        <w:t>253.120</w:t>
      </w:r>
    </w:p>
    <w:p>
      <w:r>
        <w:t>3</w:t>
      </w:r>
    </w:p>
    <w:p>
      <w:r>
        <w:t>1TO3C</w:t>
      </w:r>
    </w:p>
    <w:p>
      <w:r>
        <w:t>Mức ồn phân vị (LA 50 )</w:t>
      </w:r>
    </w:p>
    <w:p>
      <w:r>
        <w:t>263.920</w:t>
      </w:r>
    </w:p>
    <w:p>
      <w:r>
        <w:t>253.120</w:t>
      </w:r>
    </w:p>
    <w:p>
      <w:r>
        <w:t>4</w:t>
      </w:r>
    </w:p>
    <w:p>
      <w:r>
        <w:t>1TO4</w:t>
      </w:r>
    </w:p>
    <w:p>
      <w:r>
        <w:t>Mức ồn theo tần số (dải Octa)</w:t>
      </w:r>
    </w:p>
    <w:p>
      <w:r>
        <w:t>383.700</w:t>
      </w:r>
    </w:p>
    <w:p>
      <w:r>
        <w:t>372.350</w:t>
      </w:r>
    </w:p>
    <w:p>
      <w:r>
        <w:t>III</w:t>
      </w:r>
    </w:p>
    <w:p>
      <w:r>
        <w:t>Hoạt động quan trắc độ rung</w:t>
      </w:r>
    </w:p>
    <w:p>
      <w:r>
        <w:t>1</w:t>
      </w:r>
    </w:p>
    <w:p>
      <w:r>
        <w:t>1ĐR01</w:t>
      </w:r>
    </w:p>
    <w:p>
      <w:r>
        <w:t>Độ rung</w:t>
      </w:r>
    </w:p>
    <w:p>
      <w:r>
        <w:t>332.040</w:t>
      </w:r>
    </w:p>
    <w:p>
      <w:r>
        <w:t>324.820</w:t>
      </w:r>
    </w:p>
    <w:p>
      <w:r>
        <w:t>Ghi chú:    Đối với thông số CO quan trắc môi trường không khí ngoài trời xây dựng định mức theo phương pháp thử với Mã số: 1KK5a, 1KK5c cập nhật mới theo quy định hiện hành QCVN 05: 2023/BTNMT Ban hành quy chuẩn kỹ thuật quốc gia về chất lượng không khí (mã số 1KK5a CO TCVN 7725: 2005 thay thế bằng phương pháp TCVN 7725:2007; Mã số 1KK5c CO Phương pháp phân tích so màu thay thế bằng phương pháp MASA 128; OSHA ID-209; OSHA ID 210; ASTMD 3162 và phương pháp nội bộ được ngành chứng nhận đủ điều kiện hoạt động dịch vụ quan trắc môi trường theo giấy Chứng nhận VIMCERT).</w:t>
      </w:r>
    </w:p>
    <w:p>
      <w:r>
        <w:t>PHỤ LỤC 2</w:t>
      </w:r>
    </w:p>
    <w:p>
      <w:r>
        <w:t>ĐƠN GIÁ QUAN TRẮC VÀ PHÂN TÍCH MÔI TRƯỜNG ĐẤT</w:t>
      </w:r>
    </w:p>
    <w:p>
      <w:r>
        <w:t>(Kèm theo Quyết định số 2080/QĐ-UBND ngày 18 tháng 6 năm 2025 của Ủy ban nhân dân tỉnh Bến Tre)</w:t>
      </w:r>
    </w:p>
    <w:p>
      <w:r>
        <w:t>Đơn vị tính: Đồng/thông số</w:t>
      </w:r>
    </w:p>
    <w:p>
      <w:r>
        <w:t>STT</w:t>
      </w:r>
    </w:p>
    <w:p>
      <w:r>
        <w:t>Mã số</w:t>
      </w:r>
    </w:p>
    <w:p>
      <w:r>
        <w:t>Tên thông số</w:t>
      </w:r>
    </w:p>
    <w:p>
      <w:r>
        <w:t>Đơn giá</w:t>
      </w:r>
    </w:p>
    <w:p>
      <w:r>
        <w:t>Có trừ khấu hao</w:t>
      </w:r>
    </w:p>
    <w:p>
      <w:r>
        <w:t>Không trừ khấu hao</w:t>
      </w:r>
    </w:p>
    <w:p>
      <w:r>
        <w:t>1</w:t>
      </w:r>
    </w:p>
    <w:p>
      <w:r>
        <w:t>Đ1a</w:t>
      </w:r>
    </w:p>
    <w:p>
      <w:r>
        <w:t>Cl -</w:t>
      </w:r>
    </w:p>
    <w:p>
      <w:r>
        <w:t>388.880</w:t>
      </w:r>
    </w:p>
    <w:p>
      <w:r>
        <w:t>323.950</w:t>
      </w:r>
    </w:p>
    <w:p>
      <w:r>
        <w:t>2</w:t>
      </w:r>
    </w:p>
    <w:p>
      <w:r>
        <w:t>Đ1b</w:t>
      </w:r>
    </w:p>
    <w:p>
      <w:r>
        <w:t>SO 4  2-</w:t>
      </w:r>
    </w:p>
    <w:p>
      <w:r>
        <w:t>380.310</w:t>
      </w:r>
    </w:p>
    <w:p>
      <w:r>
        <w:t>299.140</w:t>
      </w:r>
    </w:p>
    <w:p>
      <w:r>
        <w:t>3</w:t>
      </w:r>
    </w:p>
    <w:p>
      <w:r>
        <w:t>Đ1c</w:t>
      </w:r>
    </w:p>
    <w:p>
      <w:r>
        <w:t>HCO 3  -</w:t>
      </w:r>
    </w:p>
    <w:p>
      <w:r>
        <w:t>379.950</w:t>
      </w:r>
    </w:p>
    <w:p>
      <w:r>
        <w:t>298.780</w:t>
      </w:r>
    </w:p>
    <w:p>
      <w:r>
        <w:t>4</w:t>
      </w:r>
    </w:p>
    <w:p>
      <w:r>
        <w:t>Đ1đ</w:t>
      </w:r>
    </w:p>
    <w:p>
      <w:r>
        <w:t>Tổng K 2 O</w:t>
      </w:r>
    </w:p>
    <w:p>
      <w:r>
        <w:t>660.640</w:t>
      </w:r>
    </w:p>
    <w:p>
      <w:r>
        <w:t>366.500</w:t>
      </w:r>
    </w:p>
    <w:p>
      <w:r>
        <w:t>5</w:t>
      </w:r>
    </w:p>
    <w:p>
      <w:r>
        <w:t>Đ1h</w:t>
      </w:r>
    </w:p>
    <w:p>
      <w:r>
        <w:t>Tổng N (TN)</w:t>
      </w:r>
    </w:p>
    <w:p>
      <w:r>
        <w:t>564.750</w:t>
      </w:r>
    </w:p>
    <w:p>
      <w:r>
        <w:t>479.690</w:t>
      </w:r>
    </w:p>
    <w:p>
      <w:r>
        <w:t>6</w:t>
      </w:r>
    </w:p>
    <w:p>
      <w:r>
        <w:t>Đ1k</w:t>
      </w:r>
    </w:p>
    <w:p>
      <w:r>
        <w:t>Tổng p (TP)</w:t>
      </w:r>
    </w:p>
    <w:p>
      <w:r>
        <w:t>528.300</w:t>
      </w:r>
    </w:p>
    <w:p>
      <w:r>
        <w:t>443.240</w:t>
      </w:r>
    </w:p>
    <w:p>
      <w:r>
        <w:t>7</w:t>
      </w:r>
    </w:p>
    <w:p>
      <w:r>
        <w:t>Đ1m</w:t>
      </w:r>
    </w:p>
    <w:p>
      <w:r>
        <w:t>Tổng cacbon hữu cơ</w:t>
      </w:r>
    </w:p>
    <w:p>
      <w:r>
        <w:t>488.090</w:t>
      </w:r>
    </w:p>
    <w:p>
      <w:r>
        <w:t>422.850</w:t>
      </w:r>
    </w:p>
    <w:p>
      <w:r>
        <w:t>8</w:t>
      </w:r>
    </w:p>
    <w:p>
      <w:r>
        <w:t>Đ2a</w:t>
      </w:r>
    </w:p>
    <w:p>
      <w:r>
        <w:t>Ca 2+</w:t>
      </w:r>
    </w:p>
    <w:p>
      <w:r>
        <w:t>476.990</w:t>
      </w:r>
    </w:p>
    <w:p>
      <w:r>
        <w:t>401.910</w:t>
      </w:r>
    </w:p>
    <w:p>
      <w:r>
        <w:t>9</w:t>
      </w:r>
    </w:p>
    <w:p>
      <w:r>
        <w:t>Đ2b</w:t>
      </w:r>
    </w:p>
    <w:p>
      <w:r>
        <w:t>Mg 2+</w:t>
      </w:r>
    </w:p>
    <w:p>
      <w:r>
        <w:t>476.280</w:t>
      </w:r>
    </w:p>
    <w:p>
      <w:r>
        <w:t>401.200</w:t>
      </w:r>
    </w:p>
    <w:p>
      <w:r>
        <w:t>10</w:t>
      </w:r>
    </w:p>
    <w:p>
      <w:r>
        <w:t>Đ2c</w:t>
      </w:r>
    </w:p>
    <w:p>
      <w:r>
        <w:t>K +</w:t>
      </w:r>
    </w:p>
    <w:p>
      <w:r>
        <w:t>719.280</w:t>
      </w:r>
    </w:p>
    <w:p>
      <w:r>
        <w:t>408.890</w:t>
      </w:r>
    </w:p>
    <w:p>
      <w:r>
        <w:t>11</w:t>
      </w:r>
    </w:p>
    <w:p>
      <w:r>
        <w:t>Đ2d</w:t>
      </w:r>
    </w:p>
    <w:p>
      <w:r>
        <w:t>Na +</w:t>
      </w:r>
    </w:p>
    <w:p>
      <w:r>
        <w:t>702.340</w:t>
      </w:r>
    </w:p>
    <w:p>
      <w:r>
        <w:t>391.960</w:t>
      </w:r>
    </w:p>
    <w:p>
      <w:r>
        <w:t>12</w:t>
      </w:r>
    </w:p>
    <w:p>
      <w:r>
        <w:t>Đ2đ</w:t>
      </w:r>
    </w:p>
    <w:p>
      <w:r>
        <w:t>Al 3+</w:t>
      </w:r>
    </w:p>
    <w:p>
      <w:r>
        <w:t>446.330</w:t>
      </w:r>
    </w:p>
    <w:p>
      <w:r>
        <w:t>371.250</w:t>
      </w:r>
    </w:p>
    <w:p>
      <w:r>
        <w:t>13</w:t>
      </w:r>
    </w:p>
    <w:p>
      <w:r>
        <w:t>Đ2e</w:t>
      </w:r>
    </w:p>
    <w:p>
      <w:r>
        <w:t>Fe 3+</w:t>
      </w:r>
    </w:p>
    <w:p>
      <w:r>
        <w:t>395.330</w:t>
      </w:r>
    </w:p>
    <w:p>
      <w:r>
        <w:t>336.640</w:t>
      </w:r>
    </w:p>
    <w:p>
      <w:r>
        <w:t>14</w:t>
      </w:r>
    </w:p>
    <w:p>
      <w:r>
        <w:t>Đ2g</w:t>
      </w:r>
    </w:p>
    <w:p>
      <w:r>
        <w:t>Mn 2+</w:t>
      </w:r>
    </w:p>
    <w:p>
      <w:r>
        <w:t>434.940</w:t>
      </w:r>
    </w:p>
    <w:p>
      <w:r>
        <w:t>351.450</w:t>
      </w:r>
    </w:p>
    <w:p>
      <w:r>
        <w:t>15</w:t>
      </w:r>
    </w:p>
    <w:p>
      <w:r>
        <w:t>Đ2h 1</w:t>
      </w:r>
    </w:p>
    <w:p>
      <w:r>
        <w:t>Pb</w:t>
      </w:r>
    </w:p>
    <w:p>
      <w:r>
        <w:t>803.650</w:t>
      </w:r>
    </w:p>
    <w:p>
      <w:r>
        <w:t>479.160</w:t>
      </w:r>
    </w:p>
    <w:p>
      <w:r>
        <w:t>16</w:t>
      </w:r>
    </w:p>
    <w:p>
      <w:r>
        <w:t>Đ2h 2</w:t>
      </w:r>
    </w:p>
    <w:p>
      <w:r>
        <w:t>Cd</w:t>
      </w:r>
    </w:p>
    <w:p>
      <w:r>
        <w:t>803.650</w:t>
      </w:r>
    </w:p>
    <w:p>
      <w:r>
        <w:t>479.160</w:t>
      </w:r>
    </w:p>
    <w:p>
      <w:r>
        <w:t>17</w:t>
      </w:r>
    </w:p>
    <w:p>
      <w:r>
        <w:t>Đ2k1</w:t>
      </w:r>
    </w:p>
    <w:p>
      <w:r>
        <w:t>Kim loại nặng (As)</w:t>
      </w:r>
    </w:p>
    <w:p>
      <w:r>
        <w:t>1.018.210</w:t>
      </w:r>
    </w:p>
    <w:p>
      <w:r>
        <w:t>672.130</w:t>
      </w:r>
    </w:p>
    <w:p>
      <w:r>
        <w:t>18</w:t>
      </w:r>
    </w:p>
    <w:p>
      <w:r>
        <w:t>Đ2k2</w:t>
      </w:r>
    </w:p>
    <w:p>
      <w:r>
        <w:t>Kim loại nặng (Hg)</w:t>
      </w:r>
    </w:p>
    <w:p>
      <w:r>
        <w:t>1.025.780</w:t>
      </w:r>
    </w:p>
    <w:p>
      <w:r>
        <w:t>679.700</w:t>
      </w:r>
    </w:p>
    <w:p>
      <w:r>
        <w:t>19</w:t>
      </w:r>
    </w:p>
    <w:p>
      <w:r>
        <w:t>Đ21i</w:t>
      </w:r>
    </w:p>
    <w:p>
      <w:r>
        <w:t>Kim loại (Fe)</w:t>
      </w:r>
    </w:p>
    <w:p>
      <w:r>
        <w:t>832.950</w:t>
      </w:r>
    </w:p>
    <w:p>
      <w:r>
        <w:t>508.460</w:t>
      </w:r>
    </w:p>
    <w:p>
      <w:r>
        <w:t>20</w:t>
      </w:r>
    </w:p>
    <w:p>
      <w:r>
        <w:t>Đ21 2</w:t>
      </w:r>
    </w:p>
    <w:p>
      <w:r>
        <w:t>Kim loại (Cu)</w:t>
      </w:r>
    </w:p>
    <w:p>
      <w:r>
        <w:t>832.950</w:t>
      </w:r>
    </w:p>
    <w:p>
      <w:r>
        <w:t>508.460</w:t>
      </w:r>
    </w:p>
    <w:p>
      <w:r>
        <w:t>21</w:t>
      </w:r>
    </w:p>
    <w:p>
      <w:r>
        <w:t>Đ21 3</w:t>
      </w:r>
    </w:p>
    <w:p>
      <w:r>
        <w:t>Kim loại (Mn)</w:t>
      </w:r>
    </w:p>
    <w:p>
      <w:r>
        <w:t>832.950</w:t>
      </w:r>
    </w:p>
    <w:p>
      <w:r>
        <w:t>508.460</w:t>
      </w:r>
    </w:p>
    <w:p>
      <w:r>
        <w:t>22</w:t>
      </w:r>
    </w:p>
    <w:p>
      <w:r>
        <w:t>Đ21 4</w:t>
      </w:r>
    </w:p>
    <w:p>
      <w:r>
        <w:t>Kim loại (Zn)</w:t>
      </w:r>
    </w:p>
    <w:p>
      <w:r>
        <w:t>832.950</w:t>
      </w:r>
    </w:p>
    <w:p>
      <w:r>
        <w:t>508.460</w:t>
      </w:r>
    </w:p>
    <w:p>
      <w:r>
        <w:t>23</w:t>
      </w:r>
    </w:p>
    <w:p>
      <w:r>
        <w:t>Đ21 5</w:t>
      </w:r>
    </w:p>
    <w:p>
      <w:r>
        <w:t>Kim loại (Cr)</w:t>
      </w:r>
    </w:p>
    <w:p>
      <w:r>
        <w:t>832.950</w:t>
      </w:r>
    </w:p>
    <w:p>
      <w:r>
        <w:t>508.460</w:t>
      </w:r>
    </w:p>
    <w:p>
      <w:r>
        <w:t>24</w:t>
      </w:r>
    </w:p>
    <w:p>
      <w:r>
        <w:t>Đ21 6</w:t>
      </w:r>
    </w:p>
    <w:p>
      <w:r>
        <w:t>Kim loại (Ni)</w:t>
      </w:r>
    </w:p>
    <w:p>
      <w:r>
        <w:t>832.950</w:t>
      </w:r>
    </w:p>
    <w:p>
      <w:r>
        <w:t>508.460</w:t>
      </w:r>
    </w:p>
    <w:p>
      <w:r>
        <w:t>25</w:t>
      </w:r>
    </w:p>
    <w:p>
      <w:r>
        <w:t>Đ3a</w:t>
      </w:r>
    </w:p>
    <w:p>
      <w:r>
        <w:t>Thuốc BVTV nhóm Clo hữu cơ</w:t>
      </w:r>
    </w:p>
    <w:p>
      <w:r>
        <w:t>2.046.020</w:t>
      </w:r>
    </w:p>
    <w:p>
      <w:r>
        <w:t>1.640.050</w:t>
      </w:r>
    </w:p>
    <w:p>
      <w:r>
        <w:t>26</w:t>
      </w:r>
    </w:p>
    <w:p>
      <w:r>
        <w:t>Đ3b</w:t>
      </w:r>
    </w:p>
    <w:p>
      <w:r>
        <w:t>Thuốc BVTV nhóm photpho hữu cơ</w:t>
      </w:r>
    </w:p>
    <w:p>
      <w:r>
        <w:t>2.261.410</w:t>
      </w:r>
    </w:p>
    <w:p>
      <w:r>
        <w:t>1.855.430</w:t>
      </w:r>
    </w:p>
    <w:p>
      <w:r>
        <w:t>27</w:t>
      </w:r>
    </w:p>
    <w:p>
      <w:r>
        <w:t>Đ4</w:t>
      </w:r>
    </w:p>
    <w:p>
      <w:r>
        <w:t>Thuốc BVTV nhóm Pyrethroid</w:t>
      </w:r>
    </w:p>
    <w:p>
      <w:r>
        <w:t>2.053.870</w:t>
      </w:r>
    </w:p>
    <w:p>
      <w:r>
        <w:t>1.650.170</w:t>
      </w:r>
    </w:p>
    <w:p>
      <w:r>
        <w:t>28</w:t>
      </w:r>
    </w:p>
    <w:p>
      <w:r>
        <w:t>Đ5</w:t>
      </w:r>
    </w:p>
    <w:p>
      <w:r>
        <w:t>PCBs</w:t>
      </w:r>
    </w:p>
    <w:p>
      <w:r>
        <w:t>2.053.870</w:t>
      </w:r>
    </w:p>
    <w:p>
      <w:r>
        <w:t>1.650.170</w:t>
      </w:r>
    </w:p>
    <w:p>
      <w:r>
        <w:t>29</w:t>
      </w:r>
    </w:p>
    <w:p>
      <w:r>
        <w:t>Đ6</w:t>
      </w:r>
    </w:p>
    <w:p>
      <w:r>
        <w:t>Phân tích đồng thời Kim loại</w:t>
      </w:r>
    </w:p>
    <w:p>
      <w:r>
        <w:t>1.336.380</w:t>
      </w:r>
    </w:p>
    <w:p>
      <w:r>
        <w:t>1.233.150</w:t>
      </w:r>
    </w:p>
    <w:p>
      <w:r>
        <w:t>PHỤ LỤC 3</w:t>
      </w:r>
    </w:p>
    <w:p>
      <w:r>
        <w:t>ĐƠN GIÁ QUAN TRẮC VA PHÂN TÍCH MÔI TRƯỜNG NƯỚC MẶT LỤC ĐỊA</w:t>
      </w:r>
    </w:p>
    <w:p>
      <w:r>
        <w:t>(Kèm theo Quyết định số 2080/QĐ-UBND ngày 18 tháng 6 năm 2025 của Ủy ban nhân dân tỉnh Bến Tre)</w:t>
      </w:r>
    </w:p>
    <w:p>
      <w:r>
        <w:t>Đơn vị tính: Đồng/thông số</w:t>
      </w:r>
    </w:p>
    <w:p>
      <w:r>
        <w:t>STT</w:t>
      </w:r>
    </w:p>
    <w:p>
      <w:r>
        <w:t>Mã số</w:t>
      </w:r>
    </w:p>
    <w:p>
      <w:r>
        <w:t>Thông số quan trắc</w:t>
      </w:r>
    </w:p>
    <w:p>
      <w:r>
        <w:t>Đơn giá</w:t>
      </w:r>
    </w:p>
    <w:p>
      <w:r>
        <w:t>Không   trừ   khấu   hao</w:t>
      </w:r>
    </w:p>
    <w:p>
      <w:r>
        <w:t>Có trừ khấu hao</w:t>
      </w:r>
    </w:p>
    <w:p>
      <w:r>
        <w:t>1</w:t>
      </w:r>
    </w:p>
    <w:p>
      <w:r>
        <w:t>NM1a1</w:t>
      </w:r>
    </w:p>
    <w:p>
      <w:r>
        <w:t>Nhiệt độ nước</w:t>
      </w:r>
    </w:p>
    <w:p>
      <w:r>
        <w:t>113.140</w:t>
      </w:r>
    </w:p>
    <w:p>
      <w:r>
        <w:t>105.220</w:t>
      </w:r>
    </w:p>
    <w:p>
      <w:r>
        <w:t>2</w:t>
      </w:r>
    </w:p>
    <w:p>
      <w:r>
        <w:t>NM1a2</w:t>
      </w:r>
    </w:p>
    <w:p>
      <w:r>
        <w:t>pH</w:t>
      </w:r>
    </w:p>
    <w:p>
      <w:r>
        <w:t>111.740</w:t>
      </w:r>
    </w:p>
    <w:p>
      <w:r>
        <w:t>103.820</w:t>
      </w:r>
    </w:p>
    <w:p>
      <w:r>
        <w:t>3</w:t>
      </w:r>
    </w:p>
    <w:p>
      <w:r>
        <w:t>NM1b</w:t>
      </w:r>
    </w:p>
    <w:p>
      <w:r>
        <w:t>Thế oxi hoá khử (ORP)</w:t>
      </w:r>
    </w:p>
    <w:p>
      <w:r>
        <w:t>103.280</w:t>
      </w:r>
    </w:p>
    <w:p>
      <w:r>
        <w:t>95.360</w:t>
      </w:r>
    </w:p>
    <w:p>
      <w:r>
        <w:t>4</w:t>
      </w:r>
    </w:p>
    <w:p>
      <w:r>
        <w:t>NM2a</w:t>
      </w:r>
    </w:p>
    <w:p>
      <w:r>
        <w:t>Oxy hoà tan (DO)</w:t>
      </w:r>
    </w:p>
    <w:p>
      <w:r>
        <w:t>121.030</w:t>
      </w:r>
    </w:p>
    <w:p>
      <w:r>
        <w:t>113.110</w:t>
      </w:r>
    </w:p>
    <w:p>
      <w:r>
        <w:t>5</w:t>
      </w:r>
    </w:p>
    <w:p>
      <w:r>
        <w:t>NM2b</w:t>
      </w:r>
    </w:p>
    <w:p>
      <w:r>
        <w:t>Độ đục</w:t>
      </w:r>
    </w:p>
    <w:p>
      <w:r>
        <w:t>113.430</w:t>
      </w:r>
    </w:p>
    <w:p>
      <w:r>
        <w:t>105.510</w:t>
      </w:r>
    </w:p>
    <w:p>
      <w:r>
        <w:t>6</w:t>
      </w:r>
    </w:p>
    <w:p>
      <w:r>
        <w:t>NM3a</w:t>
      </w:r>
    </w:p>
    <w:p>
      <w:r>
        <w:t>Tổng chất rắn hoà tan (TDS)</w:t>
      </w:r>
    </w:p>
    <w:p>
      <w:r>
        <w:t>113.230</w:t>
      </w:r>
    </w:p>
    <w:p>
      <w:r>
        <w:t>105.310</w:t>
      </w:r>
    </w:p>
    <w:p>
      <w:r>
        <w:t>7</w:t>
      </w:r>
    </w:p>
    <w:p>
      <w:r>
        <w:t>NM3b</w:t>
      </w:r>
    </w:p>
    <w:p>
      <w:r>
        <w:t>Độ dẫn điện (EC)</w:t>
      </w:r>
    </w:p>
    <w:p>
      <w:r>
        <w:t>113.230</w:t>
      </w:r>
    </w:p>
    <w:p>
      <w:r>
        <w:t>105.310</w:t>
      </w:r>
    </w:p>
    <w:p>
      <w:r>
        <w:t>8</w:t>
      </w:r>
    </w:p>
    <w:p>
      <w:r>
        <w:t>NM4</w:t>
      </w:r>
    </w:p>
    <w:p>
      <w:r>
        <w:t>Đo đồng thời đa chỉ tiêu: Nhiệt độ, pH, Oxy hoà tan (DO), Tổng chất rắn hoà tan ( TDS); Độ dẫn điện (EC), Thế oxi hoá khử (ORP); Độ đục.</w:t>
      </w:r>
    </w:p>
    <w:p>
      <w:r>
        <w:t>472.720</w:t>
      </w:r>
    </w:p>
    <w:p>
      <w:r>
        <w:t>442.080</w:t>
      </w:r>
    </w:p>
    <w:p>
      <w:r>
        <w:t>9</w:t>
      </w:r>
    </w:p>
    <w:p>
      <w:r>
        <w:t>NM5</w:t>
      </w:r>
    </w:p>
    <w:p>
      <w:r>
        <w:t>Tổng chất rắn lơ lửng (TSS)</w:t>
      </w:r>
    </w:p>
    <w:p>
      <w:r>
        <w:t>273.370</w:t>
      </w:r>
    </w:p>
    <w:p>
      <w:r>
        <w:t>251.730</w:t>
      </w:r>
    </w:p>
    <w:p>
      <w:r>
        <w:t>10</w:t>
      </w:r>
    </w:p>
    <w:p>
      <w:r>
        <w:t>NM6a</w:t>
      </w:r>
    </w:p>
    <w:p>
      <w:r>
        <w:t>Nhu cầu oxy sinh hoá (BOD 5 )</w:t>
      </w:r>
    </w:p>
    <w:p>
      <w:r>
        <w:t>368.280</w:t>
      </w:r>
    </w:p>
    <w:p>
      <w:r>
        <w:t>320.710</w:t>
      </w:r>
    </w:p>
    <w:p>
      <w:r>
        <w:t>11</w:t>
      </w:r>
    </w:p>
    <w:p>
      <w:r>
        <w:t>NM6b</w:t>
      </w:r>
    </w:p>
    <w:p>
      <w:r>
        <w:t>Nhu cầu oxy hoá học (COD)</w:t>
      </w:r>
    </w:p>
    <w:p>
      <w:r>
        <w:t>383.680</w:t>
      </w:r>
    </w:p>
    <w:p>
      <w:r>
        <w:t>346.740</w:t>
      </w:r>
    </w:p>
    <w:p>
      <w:r>
        <w:t>12</w:t>
      </w:r>
    </w:p>
    <w:p>
      <w:r>
        <w:t>NM7a</w:t>
      </w:r>
    </w:p>
    <w:p>
      <w:r>
        <w:t>Amoni (NH 4  + )</w:t>
      </w:r>
    </w:p>
    <w:p>
      <w:r>
        <w:t>384.920</w:t>
      </w:r>
    </w:p>
    <w:p>
      <w:r>
        <w:t>366.960</w:t>
      </w:r>
    </w:p>
    <w:p>
      <w:r>
        <w:t>13</w:t>
      </w:r>
    </w:p>
    <w:p>
      <w:r>
        <w:t>NM7b</w:t>
      </w:r>
    </w:p>
    <w:p>
      <w:r>
        <w:t>Nitrit (NO 2  - )</w:t>
      </w:r>
    </w:p>
    <w:p>
      <w:r>
        <w:t>439.610</w:t>
      </w:r>
    </w:p>
    <w:p>
      <w:r>
        <w:t>414.100</w:t>
      </w:r>
    </w:p>
    <w:p>
      <w:r>
        <w:t>14</w:t>
      </w:r>
    </w:p>
    <w:p>
      <w:r>
        <w:t>NM7c</w:t>
      </w:r>
    </w:p>
    <w:p>
      <w:r>
        <w:t>Nitrat (NO 3  - )</w:t>
      </w:r>
    </w:p>
    <w:p>
      <w:r>
        <w:t>398.260</w:t>
      </w:r>
    </w:p>
    <w:p>
      <w:r>
        <w:t>372.750</w:t>
      </w:r>
    </w:p>
    <w:p>
      <w:r>
        <w:t>15</w:t>
      </w:r>
    </w:p>
    <w:p>
      <w:r>
        <w:t>NM7d</w:t>
      </w:r>
    </w:p>
    <w:p>
      <w:r>
        <w:t>Tổng N</w:t>
      </w:r>
    </w:p>
    <w:p>
      <w:r>
        <w:t>524.470</w:t>
      </w:r>
    </w:p>
    <w:p>
      <w:r>
        <w:t>484.200</w:t>
      </w:r>
    </w:p>
    <w:p>
      <w:r>
        <w:t>16</w:t>
      </w:r>
    </w:p>
    <w:p>
      <w:r>
        <w:t>NM7đ</w:t>
      </w:r>
    </w:p>
    <w:p>
      <w:r>
        <w:t>Tổng p</w:t>
      </w:r>
    </w:p>
    <w:p>
      <w:r>
        <w:t>495.880</w:t>
      </w:r>
    </w:p>
    <w:p>
      <w:r>
        <w:t>453.790</w:t>
      </w:r>
    </w:p>
    <w:p>
      <w:r>
        <w:t>17</w:t>
      </w:r>
    </w:p>
    <w:p>
      <w:r>
        <w:t>NM7e1</w:t>
      </w:r>
    </w:p>
    <w:p>
      <w:r>
        <w:t>Sulphat (SO 4  2- )</w:t>
      </w:r>
    </w:p>
    <w:p>
      <w:r>
        <w:t>444.820</w:t>
      </w:r>
    </w:p>
    <w:p>
      <w:r>
        <w:t>402.740</w:t>
      </w:r>
    </w:p>
    <w:p>
      <w:r>
        <w:t>18</w:t>
      </w:r>
    </w:p>
    <w:p>
      <w:r>
        <w:t>NM7e2</w:t>
      </w:r>
    </w:p>
    <w:p>
      <w:r>
        <w:t>Florua (F - )</w:t>
      </w:r>
    </w:p>
    <w:p>
      <w:r>
        <w:t>440.780</w:t>
      </w:r>
    </w:p>
    <w:p>
      <w:r>
        <w:t>413.620</w:t>
      </w:r>
    </w:p>
    <w:p>
      <w:r>
        <w:t>19</w:t>
      </w:r>
    </w:p>
    <w:p>
      <w:r>
        <w:t>NM7g1</w:t>
      </w:r>
    </w:p>
    <w:p>
      <w:r>
        <w:t>Crom (Cr 6+ )</w:t>
      </w:r>
    </w:p>
    <w:p>
      <w:r>
        <w:t>428.370</w:t>
      </w:r>
    </w:p>
    <w:p>
      <w:r>
        <w:t>386.140</w:t>
      </w:r>
    </w:p>
    <w:p>
      <w:r>
        <w:t>20</w:t>
      </w:r>
    </w:p>
    <w:p>
      <w:r>
        <w:t>NM7g2</w:t>
      </w:r>
    </w:p>
    <w:p>
      <w:r>
        <w:t>Photphat (PO 4  3- )</w:t>
      </w:r>
    </w:p>
    <w:p>
      <w:r>
        <w:t>429.860</w:t>
      </w:r>
    </w:p>
    <w:p>
      <w:r>
        <w:t>391.370</w:t>
      </w:r>
    </w:p>
    <w:p>
      <w:r>
        <w:t>21</w:t>
      </w:r>
    </w:p>
    <w:p>
      <w:r>
        <w:t>NM7h1</w:t>
      </w:r>
    </w:p>
    <w:p>
      <w:r>
        <w:t>Clorua (Cl - )</w:t>
      </w:r>
    </w:p>
    <w:p>
      <w:r>
        <w:t>358.960</w:t>
      </w:r>
    </w:p>
    <w:p>
      <w:r>
        <w:t>320.130</w:t>
      </w:r>
    </w:p>
    <w:p>
      <w:r>
        <w:t>22</w:t>
      </w:r>
    </w:p>
    <w:p>
      <w:r>
        <w:t>NM7h2</w:t>
      </w:r>
    </w:p>
    <w:p>
      <w:r>
        <w:t>Kim loại nặng (Pb)</w:t>
      </w:r>
    </w:p>
    <w:p>
      <w:r>
        <w:t>785.440</w:t>
      </w:r>
    </w:p>
    <w:p>
      <w:r>
        <w:t>649.680</w:t>
      </w:r>
    </w:p>
    <w:p>
      <w:r>
        <w:t>23</w:t>
      </w:r>
    </w:p>
    <w:p>
      <w:r>
        <w:t>NM7h3</w:t>
      </w:r>
    </w:p>
    <w:p>
      <w:r>
        <w:t>Kim loại nặng (Cd)</w:t>
      </w:r>
    </w:p>
    <w:p>
      <w:r>
        <w:t>785.440</w:t>
      </w:r>
    </w:p>
    <w:p>
      <w:r>
        <w:t>649.680</w:t>
      </w:r>
    </w:p>
    <w:p>
      <w:r>
        <w:t>24</w:t>
      </w:r>
    </w:p>
    <w:p>
      <w:r>
        <w:t>NM7h4</w:t>
      </w:r>
    </w:p>
    <w:p>
      <w:r>
        <w:t>Kim loại nặng (Hg)</w:t>
      </w:r>
    </w:p>
    <w:p>
      <w:r>
        <w:t>817.770</w:t>
      </w:r>
    </w:p>
    <w:p>
      <w:r>
        <w:t>679.740</w:t>
      </w:r>
    </w:p>
    <w:p>
      <w:r>
        <w:t>25</w:t>
      </w:r>
    </w:p>
    <w:p>
      <w:r>
        <w:t>NM7h5</w:t>
      </w:r>
    </w:p>
    <w:p>
      <w:r>
        <w:t>Kim loại nặng (As)</w:t>
      </w:r>
    </w:p>
    <w:p>
      <w:r>
        <w:t>799.360</w:t>
      </w:r>
    </w:p>
    <w:p>
      <w:r>
        <w:t>661.330</w:t>
      </w:r>
    </w:p>
    <w:p>
      <w:r>
        <w:t>26</w:t>
      </w:r>
    </w:p>
    <w:p>
      <w:r>
        <w:t>NM7h6</w:t>
      </w:r>
    </w:p>
    <w:p>
      <w:r>
        <w:t>Kim loại (Fe)</w:t>
      </w:r>
    </w:p>
    <w:p>
      <w:r>
        <w:t>608.890</w:t>
      </w:r>
    </w:p>
    <w:p>
      <w:r>
        <w:t>472.350</w:t>
      </w:r>
    </w:p>
    <w:p>
      <w:r>
        <w:t>27</w:t>
      </w:r>
    </w:p>
    <w:p>
      <w:r>
        <w:t>NM7i</w:t>
      </w:r>
    </w:p>
    <w:p>
      <w:r>
        <w:t>Kim loại (Cu)</w:t>
      </w:r>
    </w:p>
    <w:p>
      <w:r>
        <w:t>608.890</w:t>
      </w:r>
    </w:p>
    <w:p>
      <w:r>
        <w:t>472.350</w:t>
      </w:r>
    </w:p>
    <w:p>
      <w:r>
        <w:t>28</w:t>
      </w:r>
    </w:p>
    <w:p>
      <w:r>
        <w:t>NM7k</w:t>
      </w:r>
    </w:p>
    <w:p>
      <w:r>
        <w:t>Kim loại (Zn)</w:t>
      </w:r>
    </w:p>
    <w:p>
      <w:r>
        <w:t>608.890</w:t>
      </w:r>
    </w:p>
    <w:p>
      <w:r>
        <w:t>472.350</w:t>
      </w:r>
    </w:p>
    <w:p>
      <w:r>
        <w:t>29</w:t>
      </w:r>
    </w:p>
    <w:p>
      <w:r>
        <w:t>NM7l</w:t>
      </w:r>
    </w:p>
    <w:p>
      <w:r>
        <w:t>Kim loại (Mn)</w:t>
      </w:r>
    </w:p>
    <w:p>
      <w:r>
        <w:t>608.890</w:t>
      </w:r>
    </w:p>
    <w:p>
      <w:r>
        <w:t>472.350</w:t>
      </w:r>
    </w:p>
    <w:p>
      <w:r>
        <w:t>30</w:t>
      </w:r>
    </w:p>
    <w:p>
      <w:r>
        <w:t>NM7m</w:t>
      </w:r>
    </w:p>
    <w:p>
      <w:r>
        <w:t>Kim loại (Cr)</w:t>
      </w:r>
    </w:p>
    <w:p>
      <w:r>
        <w:t>608.890</w:t>
      </w:r>
    </w:p>
    <w:p>
      <w:r>
        <w:t>472.350</w:t>
      </w:r>
    </w:p>
    <w:p>
      <w:r>
        <w:t>31</w:t>
      </w:r>
    </w:p>
    <w:p>
      <w:r>
        <w:t>NM7n</w:t>
      </w:r>
    </w:p>
    <w:p>
      <w:r>
        <w:t>Kim loại (Ni)</w:t>
      </w:r>
    </w:p>
    <w:p>
      <w:r>
        <w:t>608.890</w:t>
      </w:r>
    </w:p>
    <w:p>
      <w:r>
        <w:t>472.350</w:t>
      </w:r>
    </w:p>
    <w:p>
      <w:r>
        <w:t>32</w:t>
      </w:r>
    </w:p>
    <w:p>
      <w:r>
        <w:t>NM8</w:t>
      </w:r>
    </w:p>
    <w:p>
      <w:r>
        <w:t>Tổng dầu, mỡ</w:t>
      </w:r>
    </w:p>
    <w:p>
      <w:r>
        <w:t>757.260</w:t>
      </w:r>
    </w:p>
    <w:p>
      <w:r>
        <w:t>715.050</w:t>
      </w:r>
    </w:p>
    <w:p>
      <w:r>
        <w:t>33</w:t>
      </w:r>
    </w:p>
    <w:p>
      <w:r>
        <w:t>NM9a1</w:t>
      </w:r>
    </w:p>
    <w:p>
      <w:r>
        <w:t>Coliform (TCVN 6187-1:2009)</w:t>
      </w:r>
    </w:p>
    <w:p>
      <w:r>
        <w:t>859.940</w:t>
      </w:r>
    </w:p>
    <w:p>
      <w:r>
        <w:t>803.750</w:t>
      </w:r>
    </w:p>
    <w:p>
      <w:r>
        <w:t>34</w:t>
      </w:r>
    </w:p>
    <w:p>
      <w:r>
        <w:t>NM9a2</w:t>
      </w:r>
    </w:p>
    <w:p>
      <w:r>
        <w:t>Coliform (TCVN 6187-2:2009)</w:t>
      </w:r>
    </w:p>
    <w:p>
      <w:r>
        <w:t>912.200</w:t>
      </w:r>
    </w:p>
    <w:p>
      <w:r>
        <w:t>856.010</w:t>
      </w:r>
    </w:p>
    <w:p>
      <w:r>
        <w:t>35</w:t>
      </w:r>
    </w:p>
    <w:p>
      <w:r>
        <w:t>NM9b1</w:t>
      </w:r>
    </w:p>
    <w:p>
      <w:r>
        <w:t>E.Coli (TCVN 6187-1:2009)</w:t>
      </w:r>
    </w:p>
    <w:p>
      <w:r>
        <w:t>859.940</w:t>
      </w:r>
    </w:p>
    <w:p>
      <w:r>
        <w:t>803.750</w:t>
      </w:r>
    </w:p>
    <w:p>
      <w:r>
        <w:t>36</w:t>
      </w:r>
    </w:p>
    <w:p>
      <w:r>
        <w:t>NM9b2</w:t>
      </w:r>
    </w:p>
    <w:p>
      <w:r>
        <w:t>E.Coli (TCVN 6187-2:2009)</w:t>
      </w:r>
    </w:p>
    <w:p>
      <w:r>
        <w:t>912.200</w:t>
      </w:r>
    </w:p>
    <w:p>
      <w:r>
        <w:t>856.010</w:t>
      </w:r>
    </w:p>
    <w:p>
      <w:r>
        <w:t>37</w:t>
      </w:r>
    </w:p>
    <w:p>
      <w:r>
        <w:t>NM10</w:t>
      </w:r>
    </w:p>
    <w:p>
      <w:r>
        <w:t>Tổng cacbon hữu cơ (TOC)</w:t>
      </w:r>
    </w:p>
    <w:p>
      <w:r>
        <w:t>1.078.420</w:t>
      </w:r>
    </w:p>
    <w:p>
      <w:r>
        <w:t>1.032.670</w:t>
      </w:r>
    </w:p>
    <w:p>
      <w:r>
        <w:t>38</w:t>
      </w:r>
    </w:p>
    <w:p>
      <w:r>
        <w:t>NM11</w:t>
      </w:r>
    </w:p>
    <w:p>
      <w:r>
        <w:t>Hoá chất BVTV nhóm Clo hữu cơ</w:t>
      </w:r>
    </w:p>
    <w:p>
      <w:r>
        <w:t>1.760.420</w:t>
      </w:r>
    </w:p>
    <w:p>
      <w:r>
        <w:t>1.611.500</w:t>
      </w:r>
    </w:p>
    <w:p>
      <w:r>
        <w:t>39</w:t>
      </w:r>
    </w:p>
    <w:p>
      <w:r>
        <w:t>NM12</w:t>
      </w:r>
    </w:p>
    <w:p>
      <w:r>
        <w:t>Hoá chất BVTV nhóm Photpho hữu cơ</w:t>
      </w:r>
    </w:p>
    <w:p>
      <w:r>
        <w:t>1.760.420</w:t>
      </w:r>
    </w:p>
    <w:p>
      <w:r>
        <w:t>1.611.500</w:t>
      </w:r>
    </w:p>
    <w:p>
      <w:r>
        <w:t>40</w:t>
      </w:r>
    </w:p>
    <w:p>
      <w:r>
        <w:t>NM13</w:t>
      </w:r>
    </w:p>
    <w:p>
      <w:r>
        <w:t>Xyanua (CN-)</w:t>
      </w:r>
    </w:p>
    <w:p>
      <w:r>
        <w:t>600.140</w:t>
      </w:r>
    </w:p>
    <w:p>
      <w:r>
        <w:t>546.000</w:t>
      </w:r>
    </w:p>
    <w:p>
      <w:r>
        <w:t>41</w:t>
      </w:r>
    </w:p>
    <w:p>
      <w:r>
        <w:t>NM14</w:t>
      </w:r>
    </w:p>
    <w:p>
      <w:r>
        <w:t>Chất hoạt động bề mặt</w:t>
      </w:r>
    </w:p>
    <w:p>
      <w:r>
        <w:t>794.220</w:t>
      </w:r>
    </w:p>
    <w:p>
      <w:r>
        <w:t>744.560</w:t>
      </w:r>
    </w:p>
    <w:p>
      <w:r>
        <w:t>42</w:t>
      </w:r>
    </w:p>
    <w:p>
      <w:r>
        <w:t>NM15</w:t>
      </w:r>
    </w:p>
    <w:p>
      <w:r>
        <w:t>Phenol</w:t>
      </w:r>
    </w:p>
    <w:p>
      <w:r>
        <w:t>827.590</w:t>
      </w:r>
    </w:p>
    <w:p>
      <w:r>
        <w:t>773.450</w:t>
      </w:r>
    </w:p>
    <w:p>
      <w:r>
        <w:t>43</w:t>
      </w:r>
    </w:p>
    <w:p>
      <w:r>
        <w:t>NM16</w:t>
      </w:r>
    </w:p>
    <w:p>
      <w:r>
        <w:t>Phân tích đồng thời các kim loại</w:t>
      </w:r>
    </w:p>
    <w:p>
      <w:r>
        <w:t>1.410.370</w:t>
      </w:r>
    </w:p>
    <w:p>
      <w:r>
        <w:t>1.326.580</w:t>
      </w:r>
    </w:p>
    <w:p>
      <w:r>
        <w:t>Ghi chú:    Đối với thông số Coliform và E. Coli quan trắc môi trường nước mặt lục địa xây dựng định mức theo phương pháp thử với mã số: NM9a2, NM9b2 cập nhật mới theo quy định hiện hành QCVN 08: 2023/BTNMT Ban hành quy chuẩn kỹ thuật quốc gia về chất lượng nước mặt (mã số NM9a2 Coliform (TCVN 6187-2:2009) thay thế bằng phương pháp TCVN 6187-2:2020 và SMEWW 9221B:2017; NM9b2 E.Coli (TCVN 6187-2:2009) thay thế bằng phương pháp SMEWW 9221B:2017 và SMEWW 9222B-.2017; phương pháp SMEWW 9221F:2017 được ngành chứng nhận đủ điều kiện hoạt động dịch vụ quan trắc môi trường theo giấy Chứng nhận VIMCERT). Riêng phương pháp SMEWW: viết tắt của cụm từ tiếng Anh “Standard Methods for the Examination of Water and Waste Water ” là các phương pháp chuẩn kiểm tra nước và nước thải cập nhật sử dụng theo phiên bản mới nhất 2023.</w:t>
      </w:r>
    </w:p>
    <w:p>
      <w:r>
        <w:t>PHỤ LỤC 4</w:t>
      </w:r>
    </w:p>
    <w:p>
      <w:r>
        <w:t>ĐƠN GIÁ QUAN TRẮC VA PHÂN TÍCH MÔI TRƯỜNG NƯỚC DƯỚI ĐẤT</w:t>
      </w:r>
    </w:p>
    <w:p>
      <w:r>
        <w:t>(Kèm theo Quyết định số 2080/QĐ-UBND ngày 18 tháng 6 năm 2025 của Ủy ban nhân dân tỉnh Bến Tre)</w:t>
      </w:r>
    </w:p>
    <w:p>
      <w:r>
        <w:t>Đơn vị tính: Đồng/thông số</w:t>
      </w:r>
    </w:p>
    <w:p>
      <w:r>
        <w:t>STT</w:t>
      </w:r>
    </w:p>
    <w:p>
      <w:r>
        <w:t>Mã số</w:t>
      </w:r>
    </w:p>
    <w:p>
      <w:r>
        <w:t>Tên thông số</w:t>
      </w:r>
    </w:p>
    <w:p>
      <w:r>
        <w:t>Đơn giá</w:t>
      </w:r>
    </w:p>
    <w:p>
      <w:r>
        <w:t>Không trừ khấu hao</w:t>
      </w:r>
    </w:p>
    <w:p>
      <w:r>
        <w:t>Có trừ khấu hao</w:t>
      </w:r>
    </w:p>
    <w:p>
      <w:r>
        <w:t>1</w:t>
      </w:r>
    </w:p>
    <w:p>
      <w:r>
        <w:t>NN1a</w:t>
      </w:r>
    </w:p>
    <w:p>
      <w:r>
        <w:t>Nhiệt độ</w:t>
      </w:r>
    </w:p>
    <w:p>
      <w:r>
        <w:t>120.860</w:t>
      </w:r>
    </w:p>
    <w:p>
      <w:r>
        <w:t>102.340</w:t>
      </w:r>
    </w:p>
    <w:p>
      <w:r>
        <w:t>2</w:t>
      </w:r>
    </w:p>
    <w:p>
      <w:r>
        <w:t>NN1b</w:t>
      </w:r>
    </w:p>
    <w:p>
      <w:r>
        <w:t>pH</w:t>
      </w:r>
    </w:p>
    <w:p>
      <w:r>
        <w:t>122.300</w:t>
      </w:r>
    </w:p>
    <w:p>
      <w:r>
        <w:t>103.780</w:t>
      </w:r>
    </w:p>
    <w:p>
      <w:r>
        <w:t>3</w:t>
      </w:r>
    </w:p>
    <w:p>
      <w:r>
        <w:t>NN2</w:t>
      </w:r>
    </w:p>
    <w:p>
      <w:r>
        <w:t>Oxy hòa tan (DO)</w:t>
      </w:r>
    </w:p>
    <w:p>
      <w:r>
        <w:t>143.210</w:t>
      </w:r>
    </w:p>
    <w:p>
      <w:r>
        <w:t>124.690</w:t>
      </w:r>
    </w:p>
    <w:p>
      <w:r>
        <w:t>4</w:t>
      </w:r>
    </w:p>
    <w:p>
      <w:r>
        <w:t>NN3a</w:t>
      </w:r>
    </w:p>
    <w:p>
      <w:r>
        <w:t>Độ đục</w:t>
      </w:r>
    </w:p>
    <w:p>
      <w:r>
        <w:t>140.340</w:t>
      </w:r>
    </w:p>
    <w:p>
      <w:r>
        <w:t>121.820</w:t>
      </w:r>
    </w:p>
    <w:p>
      <w:r>
        <w:t>5</w:t>
      </w:r>
    </w:p>
    <w:p>
      <w:r>
        <w:t>NN3b</w:t>
      </w:r>
    </w:p>
    <w:p>
      <w:r>
        <w:t>Độ dẫn điện (EC)</w:t>
      </w:r>
    </w:p>
    <w:p>
      <w:r>
        <w:t>136.370</w:t>
      </w:r>
    </w:p>
    <w:p>
      <w:r>
        <w:t>117.850</w:t>
      </w:r>
    </w:p>
    <w:p>
      <w:r>
        <w:t>6</w:t>
      </w:r>
    </w:p>
    <w:p>
      <w:r>
        <w:t>NN3c</w:t>
      </w:r>
    </w:p>
    <w:p>
      <w:r>
        <w:t>Thế Ôxy hóa khử (ORP)</w:t>
      </w:r>
    </w:p>
    <w:p>
      <w:r>
        <w:t>134.460</w:t>
      </w:r>
    </w:p>
    <w:p>
      <w:r>
        <w:t>115.940</w:t>
      </w:r>
    </w:p>
    <w:p>
      <w:r>
        <w:t>7</w:t>
      </w:r>
    </w:p>
    <w:p>
      <w:r>
        <w:t>NN3d</w:t>
      </w:r>
    </w:p>
    <w:p>
      <w:r>
        <w:t>Tổng chất rắn hòa tan (TDS)</w:t>
      </w:r>
    </w:p>
    <w:p>
      <w:r>
        <w:t>134.460</w:t>
      </w:r>
    </w:p>
    <w:p>
      <w:r>
        <w:t>115.940</w:t>
      </w:r>
    </w:p>
    <w:p>
      <w:r>
        <w:t>8</w:t>
      </w:r>
    </w:p>
    <w:p>
      <w:r>
        <w:t>NN4</w:t>
      </w:r>
    </w:p>
    <w:p>
      <w:r>
        <w:t>Lấy mẫu, phân tích đồng thời: Nhiệt độ, pH, Oxy hòa tan (DO), Độ đục, Độ dẫn điện (EC), Thế Oxy hóa khử (ORP),Tổng chất rắn hòa tan (TDS)</w:t>
      </w:r>
    </w:p>
    <w:p>
      <w:r>
        <w:t>461.370</w:t>
      </w:r>
    </w:p>
    <w:p>
      <w:r>
        <w:t>439.880</w:t>
      </w:r>
    </w:p>
    <w:p>
      <w:r>
        <w:t>9</w:t>
      </w:r>
    </w:p>
    <w:p>
      <w:r>
        <w:t>NN5a</w:t>
      </w:r>
    </w:p>
    <w:p>
      <w:r>
        <w:t>Chất rắn lơ lửng (SS)</w:t>
      </w:r>
    </w:p>
    <w:p>
      <w:r>
        <w:t>321.400</w:t>
      </w:r>
    </w:p>
    <w:p>
      <w:r>
        <w:t>273.130</w:t>
      </w:r>
    </w:p>
    <w:p>
      <w:r>
        <w:t>10</w:t>
      </w:r>
    </w:p>
    <w:p>
      <w:r>
        <w:t>NN5b</w:t>
      </w:r>
    </w:p>
    <w:p>
      <w:r>
        <w:t>Chất rắn tổng số (TS)</w:t>
      </w:r>
    </w:p>
    <w:p>
      <w:r>
        <w:t>305.720</w:t>
      </w:r>
    </w:p>
    <w:p>
      <w:r>
        <w:t>257.440</w:t>
      </w:r>
    </w:p>
    <w:p>
      <w:r>
        <w:t>11</w:t>
      </w:r>
    </w:p>
    <w:p>
      <w:r>
        <w:t>NN6</w:t>
      </w:r>
    </w:p>
    <w:p>
      <w:r>
        <w:t>Độ cứng tổng số theo CaCO 3</w:t>
      </w:r>
    </w:p>
    <w:p>
      <w:r>
        <w:t>421.350</w:t>
      </w:r>
    </w:p>
    <w:p>
      <w:r>
        <w:t>370.210</w:t>
      </w:r>
    </w:p>
    <w:p>
      <w:r>
        <w:t>14</w:t>
      </w:r>
    </w:p>
    <w:p>
      <w:r>
        <w:t>NN7a</w:t>
      </w:r>
    </w:p>
    <w:p>
      <w:r>
        <w:t>Chỉ số permanganat</w:t>
      </w:r>
    </w:p>
    <w:p>
      <w:r>
        <w:t>391.490</w:t>
      </w:r>
    </w:p>
    <w:p>
      <w:r>
        <w:t>322.550</w:t>
      </w:r>
    </w:p>
    <w:p>
      <w:r>
        <w:t>15</w:t>
      </w:r>
    </w:p>
    <w:p>
      <w:r>
        <w:t>NN7b</w:t>
      </w:r>
    </w:p>
    <w:p>
      <w:r>
        <w:t>Nitơ amôn (NH 4  + )</w:t>
      </w:r>
    </w:p>
    <w:p>
      <w:r>
        <w:t>410.940</w:t>
      </w:r>
    </w:p>
    <w:p>
      <w:r>
        <w:t>354.150</w:t>
      </w:r>
    </w:p>
    <w:p>
      <w:r>
        <w:t>16</w:t>
      </w:r>
    </w:p>
    <w:p>
      <w:r>
        <w:t>NN7c</w:t>
      </w:r>
    </w:p>
    <w:p>
      <w:r>
        <w:t>Nitrit (NO 2  - )</w:t>
      </w:r>
    </w:p>
    <w:p>
      <w:r>
        <w:t>468.940</w:t>
      </w:r>
    </w:p>
    <w:p>
      <w:r>
        <w:t>401.570</w:t>
      </w:r>
    </w:p>
    <w:p>
      <w:r>
        <w:t>17</w:t>
      </w:r>
    </w:p>
    <w:p>
      <w:r>
        <w:t>NN7d</w:t>
      </w:r>
    </w:p>
    <w:p>
      <w:r>
        <w:t>Nitrat (NO 3  - )</w:t>
      </w:r>
    </w:p>
    <w:p>
      <w:r>
        <w:t>533.820</w:t>
      </w:r>
    </w:p>
    <w:p>
      <w:r>
        <w:t>466.440</w:t>
      </w:r>
    </w:p>
    <w:p>
      <w:r>
        <w:t>18</w:t>
      </w:r>
    </w:p>
    <w:p>
      <w:r>
        <w:t>NN7đ</w:t>
      </w:r>
    </w:p>
    <w:p>
      <w:r>
        <w:t>Sulphat (SO 4  2- )</w:t>
      </w:r>
    </w:p>
    <w:p>
      <w:r>
        <w:t>389.230</w:t>
      </w:r>
    </w:p>
    <w:p>
      <w:r>
        <w:t>332.170</w:t>
      </w:r>
    </w:p>
    <w:p>
      <w:r>
        <w:t>19</w:t>
      </w:r>
    </w:p>
    <w:p>
      <w:r>
        <w:t>NN7e</w:t>
      </w:r>
    </w:p>
    <w:p>
      <w:r>
        <w:t>Florua (F - )</w:t>
      </w:r>
    </w:p>
    <w:p>
      <w:r>
        <w:t>464.940</w:t>
      </w:r>
    </w:p>
    <w:p>
      <w:r>
        <w:t>397.560</w:t>
      </w:r>
    </w:p>
    <w:p>
      <w:r>
        <w:t>20</w:t>
      </w:r>
    </w:p>
    <w:p>
      <w:r>
        <w:t>NN7f</w:t>
      </w:r>
    </w:p>
    <w:p>
      <w:r>
        <w:t>Photphat (PO 4  3- )</w:t>
      </w:r>
    </w:p>
    <w:p>
      <w:r>
        <w:t>417.240</w:t>
      </w:r>
    </w:p>
    <w:p>
      <w:r>
        <w:t>344.060</w:t>
      </w:r>
    </w:p>
    <w:p>
      <w:r>
        <w:t>21</w:t>
      </w:r>
    </w:p>
    <w:p>
      <w:r>
        <w:t>NN7g</w:t>
      </w:r>
    </w:p>
    <w:p>
      <w:r>
        <w:t>Oxyt Silic (SiO 3 )</w:t>
      </w:r>
    </w:p>
    <w:p>
      <w:r>
        <w:t>422.070</w:t>
      </w:r>
    </w:p>
    <w:p>
      <w:r>
        <w:t>354.700</w:t>
      </w:r>
    </w:p>
    <w:p>
      <w:r>
        <w:t>22</w:t>
      </w:r>
    </w:p>
    <w:p>
      <w:r>
        <w:t>NN7h</w:t>
      </w:r>
    </w:p>
    <w:p>
      <w:r>
        <w:t>Tổng Nito (TN)</w:t>
      </w:r>
    </w:p>
    <w:p>
      <w:r>
        <w:t>539.090</w:t>
      </w:r>
    </w:p>
    <w:p>
      <w:r>
        <w:t>458.850</w:t>
      </w:r>
    </w:p>
    <w:p>
      <w:r>
        <w:t>23</w:t>
      </w:r>
    </w:p>
    <w:p>
      <w:r>
        <w:t>NN7i</w:t>
      </w:r>
    </w:p>
    <w:p>
      <w:r>
        <w:t>Crom (Cr 6+ )</w:t>
      </w:r>
    </w:p>
    <w:p>
      <w:r>
        <w:t>437.790</w:t>
      </w:r>
    </w:p>
    <w:p>
      <w:r>
        <w:t>370.420</w:t>
      </w:r>
    </w:p>
    <w:p>
      <w:r>
        <w:t>24</w:t>
      </w:r>
    </w:p>
    <w:p>
      <w:r>
        <w:t>NN7k</w:t>
      </w:r>
    </w:p>
    <w:p>
      <w:r>
        <w:t>Tổng Photpho (TP)</w:t>
      </w:r>
    </w:p>
    <w:p>
      <w:r>
        <w:t>540.530</w:t>
      </w:r>
    </w:p>
    <w:p>
      <w:r>
        <w:t>460.290</w:t>
      </w:r>
    </w:p>
    <w:p>
      <w:r>
        <w:t>25</w:t>
      </w:r>
    </w:p>
    <w:p>
      <w:r>
        <w:t>NN7l</w:t>
      </w:r>
    </w:p>
    <w:p>
      <w:r>
        <w:t>Clorua (CF)</w:t>
      </w:r>
    </w:p>
    <w:p>
      <w:r>
        <w:t>389.480</w:t>
      </w:r>
    </w:p>
    <w:p>
      <w:r>
        <w:t>332.440</w:t>
      </w:r>
    </w:p>
    <w:p>
      <w:r>
        <w:t>26</w:t>
      </w:r>
    </w:p>
    <w:p>
      <w:r>
        <w:t>NN7m1</w:t>
      </w:r>
    </w:p>
    <w:p>
      <w:r>
        <w:t>Kim loại nặng Pb</w:t>
      </w:r>
    </w:p>
    <w:p>
      <w:r>
        <w:t>973.880</w:t>
      </w:r>
    </w:p>
    <w:p>
      <w:r>
        <w:t>656.920</w:t>
      </w:r>
    </w:p>
    <w:p>
      <w:r>
        <w:t>27</w:t>
      </w:r>
    </w:p>
    <w:p>
      <w:r>
        <w:t>NN7m2</w:t>
      </w:r>
    </w:p>
    <w:p>
      <w:r>
        <w:t>Kim loại nặng Cd</w:t>
      </w:r>
    </w:p>
    <w:p>
      <w:r>
        <w:t>973.880</w:t>
      </w:r>
    </w:p>
    <w:p>
      <w:r>
        <w:t>656.920</w:t>
      </w:r>
    </w:p>
    <w:p>
      <w:r>
        <w:t>28</w:t>
      </w:r>
    </w:p>
    <w:p>
      <w:r>
        <w:t>NN7n1</w:t>
      </w:r>
    </w:p>
    <w:p>
      <w:r>
        <w:t>Kim loại nặng As</w:t>
      </w:r>
    </w:p>
    <w:p>
      <w:r>
        <w:t>1.067.830</w:t>
      </w:r>
    </w:p>
    <w:p>
      <w:r>
        <w:t>729.260</w:t>
      </w:r>
    </w:p>
    <w:p>
      <w:r>
        <w:t>29</w:t>
      </w:r>
    </w:p>
    <w:p>
      <w:r>
        <w:t>NN7n2</w:t>
      </w:r>
    </w:p>
    <w:p>
      <w:r>
        <w:t>Kim loại nặng (Se)</w:t>
      </w:r>
    </w:p>
    <w:p>
      <w:r>
        <w:t>1.067.830</w:t>
      </w:r>
    </w:p>
    <w:p>
      <w:r>
        <w:t>729.260</w:t>
      </w:r>
    </w:p>
    <w:p>
      <w:r>
        <w:t>30</w:t>
      </w:r>
    </w:p>
    <w:p>
      <w:r>
        <w:t>NN7n3</w:t>
      </w:r>
    </w:p>
    <w:p>
      <w:r>
        <w:t>Kim loại nặng Hg</w:t>
      </w:r>
    </w:p>
    <w:p>
      <w:r>
        <w:t>1.040.890</w:t>
      </w:r>
    </w:p>
    <w:p>
      <w:r>
        <w:t>702.330</w:t>
      </w:r>
    </w:p>
    <w:p>
      <w:r>
        <w:t>31</w:t>
      </w:r>
    </w:p>
    <w:p>
      <w:r>
        <w:t>NN7o</w:t>
      </w:r>
    </w:p>
    <w:p>
      <w:r>
        <w:t>Sulfua (S 2- )</w:t>
      </w:r>
    </w:p>
    <w:p>
      <w:r>
        <w:t>812.340</w:t>
      </w:r>
    </w:p>
    <w:p>
      <w:r>
        <w:t>473.780</w:t>
      </w:r>
    </w:p>
    <w:p>
      <w:r>
        <w:t>32</w:t>
      </w:r>
    </w:p>
    <w:p>
      <w:r>
        <w:t>NN7p1</w:t>
      </w:r>
    </w:p>
    <w:p>
      <w:r>
        <w:t>Kim loại Fe</w:t>
      </w:r>
    </w:p>
    <w:p>
      <w:r>
        <w:t>847.860</w:t>
      </w:r>
    </w:p>
    <w:p>
      <w:r>
        <w:t>530.900</w:t>
      </w:r>
    </w:p>
    <w:p>
      <w:r>
        <w:t>33</w:t>
      </w:r>
    </w:p>
    <w:p>
      <w:r>
        <w:t>NN7p2</w:t>
      </w:r>
    </w:p>
    <w:p>
      <w:r>
        <w:t>Kim loại (Cu)</w:t>
      </w:r>
    </w:p>
    <w:p>
      <w:r>
        <w:t>847.860</w:t>
      </w:r>
    </w:p>
    <w:p>
      <w:r>
        <w:t>530.900</w:t>
      </w:r>
    </w:p>
    <w:p>
      <w:r>
        <w:t>34</w:t>
      </w:r>
    </w:p>
    <w:p>
      <w:r>
        <w:t>NN7p3</w:t>
      </w:r>
    </w:p>
    <w:p>
      <w:r>
        <w:t>Kim loại (Zn)</w:t>
      </w:r>
    </w:p>
    <w:p>
      <w:r>
        <w:t>847.860</w:t>
      </w:r>
    </w:p>
    <w:p>
      <w:r>
        <w:t>530.900</w:t>
      </w:r>
    </w:p>
    <w:p>
      <w:r>
        <w:t>35</w:t>
      </w:r>
    </w:p>
    <w:p>
      <w:r>
        <w:t>NN7p4</w:t>
      </w:r>
    </w:p>
    <w:p>
      <w:r>
        <w:t>Kim loại (Mn)</w:t>
      </w:r>
    </w:p>
    <w:p>
      <w:r>
        <w:t>847.860</w:t>
      </w:r>
    </w:p>
    <w:p>
      <w:r>
        <w:t>530.900</w:t>
      </w:r>
    </w:p>
    <w:p>
      <w:r>
        <w:t>36</w:t>
      </w:r>
    </w:p>
    <w:p>
      <w:r>
        <w:t>NN7p5</w:t>
      </w:r>
    </w:p>
    <w:p>
      <w:r>
        <w:t>Kim loại (Cr)</w:t>
      </w:r>
    </w:p>
    <w:p>
      <w:r>
        <w:t>847.860</w:t>
      </w:r>
    </w:p>
    <w:p>
      <w:r>
        <w:t>530.900</w:t>
      </w:r>
    </w:p>
    <w:p>
      <w:r>
        <w:t>37</w:t>
      </w:r>
    </w:p>
    <w:p>
      <w:r>
        <w:t>NN7p6</w:t>
      </w:r>
    </w:p>
    <w:p>
      <w:r>
        <w:t>Kim loại (Ni)</w:t>
      </w:r>
    </w:p>
    <w:p>
      <w:r>
        <w:t>847.860</w:t>
      </w:r>
    </w:p>
    <w:p>
      <w:r>
        <w:t>530.900</w:t>
      </w:r>
    </w:p>
    <w:p>
      <w:r>
        <w:t>38</w:t>
      </w:r>
    </w:p>
    <w:p>
      <w:r>
        <w:t>NN8</w:t>
      </w:r>
    </w:p>
    <w:p>
      <w:r>
        <w:t>Cyanua (CN - )</w:t>
      </w:r>
    </w:p>
    <w:p>
      <w:r>
        <w:t>814.190</w:t>
      </w:r>
    </w:p>
    <w:p>
      <w:r>
        <w:t>520.970</w:t>
      </w:r>
    </w:p>
    <w:p>
      <w:r>
        <w:t>39</w:t>
      </w:r>
    </w:p>
    <w:p>
      <w:r>
        <w:t>NN9a1</w:t>
      </w:r>
    </w:p>
    <w:p>
      <w:r>
        <w:t>Coliform (TCVN 6187-1:2009)</w:t>
      </w:r>
    </w:p>
    <w:p>
      <w:r>
        <w:t>832.240</w:t>
      </w:r>
    </w:p>
    <w:p>
      <w:r>
        <w:t>759.060</w:t>
      </w:r>
    </w:p>
    <w:p>
      <w:r>
        <w:t>40</w:t>
      </w:r>
    </w:p>
    <w:p>
      <w:r>
        <w:t>NN9a2</w:t>
      </w:r>
    </w:p>
    <w:p>
      <w:r>
        <w:t>Coliform (TCVN 6187-2:2009)</w:t>
      </w:r>
    </w:p>
    <w:p>
      <w:r>
        <w:t>895.640</w:t>
      </w:r>
    </w:p>
    <w:p>
      <w:r>
        <w:t>822.460</w:t>
      </w:r>
    </w:p>
    <w:p>
      <w:r>
        <w:t>41</w:t>
      </w:r>
    </w:p>
    <w:p>
      <w:r>
        <w:t>NN9b1</w:t>
      </w:r>
    </w:p>
    <w:p>
      <w:r>
        <w:t>E.coli (TCVN 6187-1: 2009)</w:t>
      </w:r>
    </w:p>
    <w:p>
      <w:r>
        <w:t>832.240</w:t>
      </w:r>
    </w:p>
    <w:p>
      <w:r>
        <w:t>759.060</w:t>
      </w:r>
    </w:p>
    <w:p>
      <w:r>
        <w:t>42</w:t>
      </w:r>
    </w:p>
    <w:p>
      <w:r>
        <w:t>NN9b2</w:t>
      </w:r>
    </w:p>
    <w:p>
      <w:r>
        <w:t>E.coli(TCVN 6187-2: 2009)</w:t>
      </w:r>
    </w:p>
    <w:p>
      <w:r>
        <w:t>895.640</w:t>
      </w:r>
    </w:p>
    <w:p>
      <w:r>
        <w:t>822.460</w:t>
      </w:r>
    </w:p>
    <w:p>
      <w:r>
        <w:t>43</w:t>
      </w:r>
    </w:p>
    <w:p>
      <w:r>
        <w:t>NN10</w:t>
      </w:r>
    </w:p>
    <w:p>
      <w:r>
        <w:t>Thuốc BVTV nhóm Clo hữu cơ</w:t>
      </w:r>
    </w:p>
    <w:p>
      <w:r>
        <w:t>2.167.180</w:t>
      </w:r>
    </w:p>
    <w:p>
      <w:r>
        <w:t>1.760.930</w:t>
      </w:r>
    </w:p>
    <w:p>
      <w:r>
        <w:t>44</w:t>
      </w:r>
    </w:p>
    <w:p>
      <w:r>
        <w:t>1NN11</w:t>
      </w:r>
    </w:p>
    <w:p>
      <w:r>
        <w:t>Thuốc BVTV nhóm Phot pho hữu cơ</w:t>
      </w:r>
    </w:p>
    <w:p>
      <w:r>
        <w:t>2.151.680</w:t>
      </w:r>
    </w:p>
    <w:p>
      <w:r>
        <w:t>1.745.430</w:t>
      </w:r>
    </w:p>
    <w:p>
      <w:r>
        <w:t>45</w:t>
      </w:r>
    </w:p>
    <w:p>
      <w:r>
        <w:t>1NN12</w:t>
      </w:r>
    </w:p>
    <w:p>
      <w:r>
        <w:t>Phenol</w:t>
      </w:r>
    </w:p>
    <w:p>
      <w:r>
        <w:t>765.660</w:t>
      </w:r>
    </w:p>
    <w:p>
      <w:r>
        <w:t>685.420</w:t>
      </w:r>
    </w:p>
    <w:p>
      <w:r>
        <w:t>46</w:t>
      </w:r>
    </w:p>
    <w:p>
      <w:r>
        <w:t>2NN13</w:t>
      </w:r>
    </w:p>
    <w:p>
      <w:r>
        <w:t>Phân tích đồng thời các kim loại</w:t>
      </w:r>
    </w:p>
    <w:p>
      <w:r>
        <w:t>2.151.680</w:t>
      </w:r>
    </w:p>
    <w:p>
      <w:r>
        <w:t>1.745.430</w:t>
      </w:r>
    </w:p>
    <w:p>
      <w:r>
        <w:t>Ghi chú:    Đối với thông số Coliform và E. Coli quan trắc môi trường nước dưới đất xây dựng định mức theo phương pháp thử với mã số: NN9a2, NN9b2 cập nhật mới theo quy định hiện hành QCVN 09: 2023/BTNMT Ban hành quy chuẩn kỹ thuật quốc gia về chất lượng nước dưới đất (mã số NN9a2 Coliform TCVN 6187-2:2009 thay thế bằng phương pháp TCVN 6187-2:2020 và SMEWW 9221B:2017; NN9b2 E.Coli TCVN 6187-2:2009 thay thế bằng phương pháp SMEWW 9221B:2017 và SMEWW 9222B:2017; phương pháp SMEWW 9221F:2017 được ngành chứng nhận đủ điều kiện hoạt động dịch vụ quan trắc môi trường theo giấy Chứng nhận VIMCERT). Riêng phương pháp SMEWW: viết tắt của cụm từ tiếng Anh “Standard Methods for the Examination of Water and Waste Water ” là các phương pháp chuẩn kiểm tra nước và nước thải cập nhật sử dụng theo phiên bản mới nhất 2023</w:t>
      </w:r>
    </w:p>
    <w:p>
      <w:r>
        <w:t>PHỤ LỤC 5</w:t>
      </w:r>
    </w:p>
    <w:p>
      <w:r>
        <w:t>ĐƠN GIÁ QUAN TRẮC VÀ PHÂN TÍCH MÔI TRƯỜNG NƯỚC MƯA</w:t>
      </w:r>
    </w:p>
    <w:p>
      <w:r>
        <w:t>(Kèm theo Quyết định số 2080/QĐ-UBND ngày 18 tháng 6 năm 2025 của Ủy ban nhân dân tỉnh Bến Tre)</w:t>
      </w:r>
    </w:p>
    <w:p>
      <w:r>
        <w:t>Đơn vị tính: Đồng/thông số</w:t>
      </w:r>
    </w:p>
    <w:p>
      <w:r>
        <w:t>STT</w:t>
      </w:r>
    </w:p>
    <w:p>
      <w:r>
        <w:t>Mã hiệu</w:t>
      </w:r>
    </w:p>
    <w:p>
      <w:r>
        <w:t>Thông số quan trắc</w:t>
      </w:r>
    </w:p>
    <w:p>
      <w:r>
        <w:t>Phương án giá</w:t>
      </w:r>
    </w:p>
    <w:p>
      <w:r>
        <w:t>Không trừ khấu hao</w:t>
      </w:r>
    </w:p>
    <w:p>
      <w:r>
        <w:t>Có trừ khấu hao</w:t>
      </w:r>
    </w:p>
    <w:p>
      <w:r>
        <w:t>1</w:t>
      </w:r>
    </w:p>
    <w:p>
      <w:r>
        <w:t>MA1a</w:t>
      </w:r>
    </w:p>
    <w:p>
      <w:r>
        <w:t>Nhiệt độ</w:t>
      </w:r>
    </w:p>
    <w:p>
      <w:r>
        <w:t>90.710</w:t>
      </w:r>
    </w:p>
    <w:p>
      <w:r>
        <w:t>84.720</w:t>
      </w:r>
    </w:p>
    <w:p>
      <w:r>
        <w:t>2</w:t>
      </w:r>
    </w:p>
    <w:p>
      <w:r>
        <w:t>MA1b</w:t>
      </w:r>
    </w:p>
    <w:p>
      <w:r>
        <w:t>pH</w:t>
      </w:r>
    </w:p>
    <w:p>
      <w:r>
        <w:t>90.710</w:t>
      </w:r>
    </w:p>
    <w:p>
      <w:r>
        <w:t>84.720</w:t>
      </w:r>
    </w:p>
    <w:p>
      <w:r>
        <w:t>3</w:t>
      </w:r>
    </w:p>
    <w:p>
      <w:r>
        <w:t>MA2a</w:t>
      </w:r>
    </w:p>
    <w:p>
      <w:r>
        <w:t>Độ dẫn điện (EC)</w:t>
      </w:r>
    </w:p>
    <w:p>
      <w:r>
        <w:t>97.810</w:t>
      </w:r>
    </w:p>
    <w:p>
      <w:r>
        <w:t>91.820</w:t>
      </w:r>
    </w:p>
    <w:p>
      <w:r>
        <w:t>4</w:t>
      </w:r>
    </w:p>
    <w:p>
      <w:r>
        <w:t>MA2b</w:t>
      </w:r>
    </w:p>
    <w:p>
      <w:r>
        <w:t>Thế oxi hoá khử (ORP)</w:t>
      </w:r>
    </w:p>
    <w:p>
      <w:r>
        <w:t>90.870</w:t>
      </w:r>
    </w:p>
    <w:p>
      <w:r>
        <w:t>84.890</w:t>
      </w:r>
    </w:p>
    <w:p>
      <w:r>
        <w:t>5</w:t>
      </w:r>
    </w:p>
    <w:p>
      <w:r>
        <w:t>MA2c</w:t>
      </w:r>
    </w:p>
    <w:p>
      <w:r>
        <w:t>Độ đục</w:t>
      </w:r>
    </w:p>
    <w:p>
      <w:r>
        <w:t>98.220</w:t>
      </w:r>
    </w:p>
    <w:p>
      <w:r>
        <w:t>92.240</w:t>
      </w:r>
    </w:p>
    <w:p>
      <w:r>
        <w:t>6</w:t>
      </w:r>
    </w:p>
    <w:p>
      <w:r>
        <w:t>MA2d</w:t>
      </w:r>
    </w:p>
    <w:p>
      <w:r>
        <w:t>Tổng chất rắn hòa tan (TDS)</w:t>
      </w:r>
    </w:p>
    <w:p>
      <w:r>
        <w:t>91.180</w:t>
      </w:r>
    </w:p>
    <w:p>
      <w:r>
        <w:t>85.200</w:t>
      </w:r>
    </w:p>
    <w:p>
      <w:r>
        <w:t>7</w:t>
      </w:r>
    </w:p>
    <w:p>
      <w:r>
        <w:t>MA2đ</w:t>
      </w:r>
    </w:p>
    <w:p>
      <w:r>
        <w:t>Hàm lượng ôxi hòa tan (DO)</w:t>
      </w:r>
    </w:p>
    <w:p>
      <w:r>
        <w:t>90.870</w:t>
      </w:r>
    </w:p>
    <w:p>
      <w:r>
        <w:t>84.890</w:t>
      </w:r>
    </w:p>
    <w:p>
      <w:r>
        <w:t>8</w:t>
      </w:r>
    </w:p>
    <w:p>
      <w:r>
        <w:t>MA3</w:t>
      </w:r>
    </w:p>
    <w:p>
      <w:r>
        <w:t>Đo đồng thời đa chỉ tiêu: Nhiệt độ, pH; Độ dẫn điện (EC), Thế oxi hoá khử (ORP), Độ đục, Tổng chất rắn hòa tan (TDS), Nồng độ DO</w:t>
      </w:r>
    </w:p>
    <w:p>
      <w:r>
        <w:t>474.990</w:t>
      </w:r>
    </w:p>
    <w:p>
      <w:r>
        <w:t>451.530</w:t>
      </w:r>
    </w:p>
    <w:p>
      <w:r>
        <w:t>9</w:t>
      </w:r>
    </w:p>
    <w:p>
      <w:r>
        <w:t>MA4a</w:t>
      </w:r>
    </w:p>
    <w:p>
      <w:r>
        <w:t>Clorua (Cl - )</w:t>
      </w:r>
    </w:p>
    <w:p>
      <w:r>
        <w:t>430.370</w:t>
      </w:r>
    </w:p>
    <w:p>
      <w:r>
        <w:t>330.260</w:t>
      </w:r>
    </w:p>
    <w:p>
      <w:r>
        <w:t>10</w:t>
      </w:r>
    </w:p>
    <w:p>
      <w:r>
        <w:t>MA4b</w:t>
      </w:r>
    </w:p>
    <w:p>
      <w:r>
        <w:t>Florua (F - )</w:t>
      </w:r>
    </w:p>
    <w:p>
      <w:r>
        <w:t>526.940</w:t>
      </w:r>
    </w:p>
    <w:p>
      <w:r>
        <w:t>427.130</w:t>
      </w:r>
    </w:p>
    <w:p>
      <w:r>
        <w:t>11</w:t>
      </w:r>
    </w:p>
    <w:p>
      <w:r>
        <w:t>MA4c</w:t>
      </w:r>
    </w:p>
    <w:p>
      <w:r>
        <w:t>Nitrit (NO 2  - )</w:t>
      </w:r>
    </w:p>
    <w:p>
      <w:r>
        <w:t>552.290</w:t>
      </w:r>
    </w:p>
    <w:p>
      <w:r>
        <w:t>395.320</w:t>
      </w:r>
    </w:p>
    <w:p>
      <w:r>
        <w:t>12</w:t>
      </w:r>
    </w:p>
    <w:p>
      <w:r>
        <w:t>MA4d</w:t>
      </w:r>
    </w:p>
    <w:p>
      <w:r>
        <w:t>Nitrat (NO 3  - )</w:t>
      </w:r>
    </w:p>
    <w:p>
      <w:r>
        <w:t>510.970</w:t>
      </w:r>
    </w:p>
    <w:p>
      <w:r>
        <w:t>354.000</w:t>
      </w:r>
    </w:p>
    <w:p>
      <w:r>
        <w:t>13</w:t>
      </w:r>
    </w:p>
    <w:p>
      <w:r>
        <w:t>MA4e</w:t>
      </w:r>
    </w:p>
    <w:p>
      <w:r>
        <w:t>Sulphat (SO 4  2- )</w:t>
      </w:r>
    </w:p>
    <w:p>
      <w:r>
        <w:t>504.520</w:t>
      </w:r>
    </w:p>
    <w:p>
      <w:r>
        <w:t>337.150</w:t>
      </w:r>
    </w:p>
    <w:p>
      <w:r>
        <w:t>14</w:t>
      </w:r>
    </w:p>
    <w:p>
      <w:r>
        <w:t>MA4f</w:t>
      </w:r>
    </w:p>
    <w:p>
      <w:r>
        <w:t>Crom (VI) (Cr 6+ )</w:t>
      </w:r>
    </w:p>
    <w:p>
      <w:r>
        <w:t>529.510</w:t>
      </w:r>
    </w:p>
    <w:p>
      <w:r>
        <w:t>362.140</w:t>
      </w:r>
    </w:p>
    <w:p>
      <w:r>
        <w:t>15</w:t>
      </w:r>
    </w:p>
    <w:p>
      <w:r>
        <w:t>MA5a</w:t>
      </w:r>
    </w:p>
    <w:p>
      <w:r>
        <w:t>Na +</w:t>
      </w:r>
    </w:p>
    <w:p>
      <w:r>
        <w:t>768.120</w:t>
      </w:r>
    </w:p>
    <w:p>
      <w:r>
        <w:t>444.100</w:t>
      </w:r>
    </w:p>
    <w:p>
      <w:r>
        <w:t>16</w:t>
      </w:r>
    </w:p>
    <w:p>
      <w:r>
        <w:t>MA5b</w:t>
      </w:r>
    </w:p>
    <w:p>
      <w:r>
        <w:t>NH 4  +</w:t>
      </w:r>
    </w:p>
    <w:p>
      <w:r>
        <w:t>445.130</w:t>
      </w:r>
    </w:p>
    <w:p>
      <w:r>
        <w:t>366.390</w:t>
      </w:r>
    </w:p>
    <w:p>
      <w:r>
        <w:t>17</w:t>
      </w:r>
    </w:p>
    <w:p>
      <w:r>
        <w:t>MA5c</w:t>
      </w:r>
    </w:p>
    <w:p>
      <w:r>
        <w:t>K +</w:t>
      </w:r>
    </w:p>
    <w:p>
      <w:r>
        <w:t>777.690</w:t>
      </w:r>
    </w:p>
    <w:p>
      <w:r>
        <w:t>453.670</w:t>
      </w:r>
    </w:p>
    <w:p>
      <w:r>
        <w:t>18</w:t>
      </w:r>
    </w:p>
    <w:p>
      <w:r>
        <w:t>MA5d</w:t>
      </w:r>
    </w:p>
    <w:p>
      <w:r>
        <w:t>Mg 2+</w:t>
      </w:r>
    </w:p>
    <w:p>
      <w:r>
        <w:t>419.810</w:t>
      </w:r>
    </w:p>
    <w:p>
      <w:r>
        <w:t>347.590</w:t>
      </w:r>
    </w:p>
    <w:p>
      <w:r>
        <w:t>19</w:t>
      </w:r>
    </w:p>
    <w:p>
      <w:r>
        <w:t>MA5e</w:t>
      </w:r>
    </w:p>
    <w:p>
      <w:r>
        <w:t>Ca 2+</w:t>
      </w:r>
    </w:p>
    <w:p>
      <w:r>
        <w:t>553.960</w:t>
      </w:r>
    </w:p>
    <w:p>
      <w:r>
        <w:t>399.760</w:t>
      </w:r>
    </w:p>
    <w:p>
      <w:r>
        <w:t>20</w:t>
      </w:r>
    </w:p>
    <w:p>
      <w:r>
        <w:t>MA5f1</w:t>
      </w:r>
    </w:p>
    <w:p>
      <w:r>
        <w:t>Kim loại nặng (Pb)</w:t>
      </w:r>
    </w:p>
    <w:p>
      <w:r>
        <w:t>967.030</w:t>
      </w:r>
    </w:p>
    <w:p>
      <w:r>
        <w:t>642.450</w:t>
      </w:r>
    </w:p>
    <w:p>
      <w:r>
        <w:t>21</w:t>
      </w:r>
    </w:p>
    <w:p>
      <w:r>
        <w:t>MA5f2</w:t>
      </w:r>
    </w:p>
    <w:p>
      <w:r>
        <w:t>Kim loại nặng (Cd)</w:t>
      </w:r>
    </w:p>
    <w:p>
      <w:r>
        <w:t>967.030</w:t>
      </w:r>
    </w:p>
    <w:p>
      <w:r>
        <w:t>642.450</w:t>
      </w:r>
    </w:p>
    <w:p>
      <w:r>
        <w:t>22</w:t>
      </w:r>
    </w:p>
    <w:p>
      <w:r>
        <w:t>MA5g1</w:t>
      </w:r>
    </w:p>
    <w:p>
      <w:r>
        <w:t>Kim loại nặng (As)</w:t>
      </w:r>
    </w:p>
    <w:p>
      <w:r>
        <w:t>1.051.420</w:t>
      </w:r>
    </w:p>
    <w:p>
      <w:r>
        <w:t>705.240</w:t>
      </w:r>
    </w:p>
    <w:p>
      <w:r>
        <w:t>23</w:t>
      </w:r>
    </w:p>
    <w:p>
      <w:r>
        <w:t>MA5g2</w:t>
      </w:r>
    </w:p>
    <w:p>
      <w:r>
        <w:t>Kim loại nặng (Hg)</w:t>
      </w:r>
    </w:p>
    <w:p>
      <w:r>
        <w:t>1.051.420</w:t>
      </w:r>
    </w:p>
    <w:p>
      <w:r>
        <w:t>705.240</w:t>
      </w:r>
    </w:p>
    <w:p>
      <w:r>
        <w:t>24</w:t>
      </w:r>
    </w:p>
    <w:p>
      <w:r>
        <w:t>MA5h1</w:t>
      </w:r>
    </w:p>
    <w:p>
      <w:r>
        <w:t>Kim loại (Fe)</w:t>
      </w:r>
    </w:p>
    <w:p>
      <w:r>
        <w:t>767.170</w:t>
      </w:r>
    </w:p>
    <w:p>
      <w:r>
        <w:t>442.600</w:t>
      </w:r>
    </w:p>
    <w:p>
      <w:r>
        <w:t>25</w:t>
      </w:r>
    </w:p>
    <w:p>
      <w:r>
        <w:t>MA5h2</w:t>
      </w:r>
    </w:p>
    <w:p>
      <w:r>
        <w:t>Kim loại (Cu)</w:t>
      </w:r>
    </w:p>
    <w:p>
      <w:r>
        <w:t>767.170</w:t>
      </w:r>
    </w:p>
    <w:p>
      <w:r>
        <w:t>442.600</w:t>
      </w:r>
    </w:p>
    <w:p>
      <w:r>
        <w:t>26</w:t>
      </w:r>
    </w:p>
    <w:p>
      <w:r>
        <w:t>MA5h3</w:t>
      </w:r>
    </w:p>
    <w:p>
      <w:r>
        <w:t>Kim loại (Zn)</w:t>
      </w:r>
    </w:p>
    <w:p>
      <w:r>
        <w:t>767.170</w:t>
      </w:r>
    </w:p>
    <w:p>
      <w:r>
        <w:t>442.600</w:t>
      </w:r>
    </w:p>
    <w:p>
      <w:r>
        <w:t>27</w:t>
      </w:r>
    </w:p>
    <w:p>
      <w:r>
        <w:t>MA5h4</w:t>
      </w:r>
    </w:p>
    <w:p>
      <w:r>
        <w:t>Kim loại (Cr)</w:t>
      </w:r>
    </w:p>
    <w:p>
      <w:r>
        <w:t>767.170</w:t>
      </w:r>
    </w:p>
    <w:p>
      <w:r>
        <w:t>442.600</w:t>
      </w:r>
    </w:p>
    <w:p>
      <w:r>
        <w:t>28</w:t>
      </w:r>
    </w:p>
    <w:p>
      <w:r>
        <w:t>MA5h5</w:t>
      </w:r>
    </w:p>
    <w:p>
      <w:r>
        <w:t>Kim loại (Mn)</w:t>
      </w:r>
    </w:p>
    <w:p>
      <w:r>
        <w:t>767.170</w:t>
      </w:r>
    </w:p>
    <w:p>
      <w:r>
        <w:t>442.600</w:t>
      </w:r>
    </w:p>
    <w:p>
      <w:r>
        <w:t>29</w:t>
      </w:r>
    </w:p>
    <w:p>
      <w:r>
        <w:t>MA5h6</w:t>
      </w:r>
    </w:p>
    <w:p>
      <w:r>
        <w:t>Kim loại (Ni)</w:t>
      </w:r>
    </w:p>
    <w:p>
      <w:r>
        <w:t>767.170</w:t>
      </w:r>
    </w:p>
    <w:p>
      <w:r>
        <w:t>442.600</w:t>
      </w:r>
    </w:p>
    <w:p>
      <w:r>
        <w:t>30</w:t>
      </w:r>
    </w:p>
    <w:p>
      <w:r>
        <w:t>MA6a</w:t>
      </w:r>
    </w:p>
    <w:p>
      <w:r>
        <w:t>Phân tich đồng thời các Kim loại</w:t>
      </w:r>
    </w:p>
    <w:p>
      <w:r>
        <w:t>1.338.460</w:t>
      </w:r>
    </w:p>
    <w:p>
      <w:r>
        <w:t>1.231.720</w:t>
      </w:r>
    </w:p>
    <w:p>
      <w:r>
        <w:t>31</w:t>
      </w:r>
    </w:p>
    <w:p>
      <w:r>
        <w:t>MA6b</w:t>
      </w:r>
    </w:p>
    <w:p>
      <w:r>
        <w:t>Phân tích đồng thời các anion: Cl - ,F - ,NO 2- , NO 3  - , SO 4  2-</w:t>
      </w:r>
    </w:p>
    <w:p>
      <w:r>
        <w:t>1.015.730</w:t>
      </w:r>
    </w:p>
    <w:p>
      <w:r>
        <w:t>913.700</w:t>
      </w:r>
    </w:p>
    <w:p>
      <w:r>
        <w:t>PHỤ LỤC 6</w:t>
      </w:r>
    </w:p>
    <w:p>
      <w:r>
        <w:t>ĐƠN GIÁ QUAN TRẮC VÀ PHÂN TÍCH MÔI TRƯỜNG NƯỚC BIỂN VEN BỜ; NƯỚC BIỂN XA BỜ</w:t>
      </w:r>
    </w:p>
    <w:p>
      <w:r>
        <w:t>(Kèm theo Quyết định số 2080/QĐ-UBND ngày 18 tháng 6 năm 2025 của Ủy ban nhân dân tỉnh Bến Tre)</w:t>
      </w:r>
    </w:p>
    <w:p>
      <w:r>
        <w:t>Đơn vị tính: Đồng/thông số</w:t>
      </w:r>
    </w:p>
    <w:p>
      <w:r>
        <w:t>Số   TT</w:t>
      </w:r>
    </w:p>
    <w:p>
      <w:r>
        <w:t>Mã hiệu</w:t>
      </w:r>
    </w:p>
    <w:p>
      <w:r>
        <w:t>Thông số quan trắc</w:t>
      </w:r>
    </w:p>
    <w:p>
      <w:r>
        <w:t>Đơn giá</w:t>
      </w:r>
    </w:p>
    <w:p>
      <w:r>
        <w:t>Không trừ khấu hao</w:t>
      </w:r>
    </w:p>
    <w:p>
      <w:r>
        <w:t>Có trừ khấu hao</w:t>
      </w:r>
    </w:p>
    <w:p>
      <w:r>
        <w:t>I</w:t>
      </w:r>
    </w:p>
    <w:p>
      <w:r>
        <w:t>Nước biển ven bờ</w:t>
      </w:r>
    </w:p>
    <w:p>
      <w:r>
        <w:t>A</w:t>
      </w:r>
    </w:p>
    <w:p>
      <w:r>
        <w:t>Đo quan trắc hiện trường</w:t>
      </w:r>
    </w:p>
    <w:p>
      <w:r>
        <w:t>1</w:t>
      </w:r>
    </w:p>
    <w:p>
      <w:r>
        <w:t>1NB1a</w:t>
      </w:r>
    </w:p>
    <w:p>
      <w:r>
        <w:t>Nhiệt độ, độ ẩm không khí</w:t>
      </w:r>
    </w:p>
    <w:p>
      <w:r>
        <w:t>153.590</w:t>
      </w:r>
    </w:p>
    <w:p>
      <w:r>
        <w:t>152.610</w:t>
      </w:r>
    </w:p>
    <w:p>
      <w:r>
        <w:t>2</w:t>
      </w:r>
    </w:p>
    <w:p>
      <w:r>
        <w:t>1NB1b</w:t>
      </w:r>
    </w:p>
    <w:p>
      <w:r>
        <w:t>Độ ẩm không khí</w:t>
      </w:r>
    </w:p>
    <w:p>
      <w:r>
        <w:t>153.590</w:t>
      </w:r>
    </w:p>
    <w:p>
      <w:r>
        <w:t>152.610</w:t>
      </w:r>
    </w:p>
    <w:p>
      <w:r>
        <w:t>3</w:t>
      </w:r>
    </w:p>
    <w:p>
      <w:r>
        <w:t>1NB2</w:t>
      </w:r>
    </w:p>
    <w:p>
      <w:r>
        <w:t>Tôc độ gió</w:t>
      </w:r>
    </w:p>
    <w:p>
      <w:r>
        <w:t>157.360</w:t>
      </w:r>
    </w:p>
    <w:p>
      <w:r>
        <w:t>152.610</w:t>
      </w:r>
    </w:p>
    <w:p>
      <w:r>
        <w:t>4</w:t>
      </w:r>
    </w:p>
    <w:p>
      <w:r>
        <w:t>1NB3</w:t>
      </w:r>
    </w:p>
    <w:p>
      <w:r>
        <w:t>Sóng</w:t>
      </w:r>
    </w:p>
    <w:p>
      <w:r>
        <w:t>166.740</w:t>
      </w:r>
    </w:p>
    <w:p>
      <w:r>
        <w:t>160.840</w:t>
      </w:r>
    </w:p>
    <w:p>
      <w:r>
        <w:t>5</w:t>
      </w:r>
    </w:p>
    <w:p>
      <w:r>
        <w:t>1NB4</w:t>
      </w:r>
    </w:p>
    <w:p>
      <w:r>
        <w:t>Tốc độ dòng chảy tầng mặt</w:t>
      </w:r>
    </w:p>
    <w:p>
      <w:r>
        <w:t>171.890</w:t>
      </w:r>
    </w:p>
    <w:p>
      <w:r>
        <w:t>161.040</w:t>
      </w:r>
    </w:p>
    <w:p>
      <w:r>
        <w:t>6</w:t>
      </w:r>
    </w:p>
    <w:p>
      <w:r>
        <w:t>1NB5</w:t>
      </w:r>
    </w:p>
    <w:p>
      <w:r>
        <w:t>Nhiệt độ nước biển</w:t>
      </w:r>
    </w:p>
    <w:p>
      <w:r>
        <w:t>217.520</w:t>
      </w:r>
    </w:p>
    <w:p>
      <w:r>
        <w:t>209.220</w:t>
      </w:r>
    </w:p>
    <w:p>
      <w:r>
        <w:t>7</w:t>
      </w:r>
    </w:p>
    <w:p>
      <w:r>
        <w:t>1NB6</w:t>
      </w:r>
    </w:p>
    <w:p>
      <w:r>
        <w:t>Độ muối</w:t>
      </w:r>
    </w:p>
    <w:p>
      <w:r>
        <w:t>181.050</w:t>
      </w:r>
    </w:p>
    <w:p>
      <w:r>
        <w:t>176.390</w:t>
      </w:r>
    </w:p>
    <w:p>
      <w:r>
        <w:t>8</w:t>
      </w:r>
    </w:p>
    <w:p>
      <w:r>
        <w:t>1NB7</w:t>
      </w:r>
    </w:p>
    <w:p>
      <w:r>
        <w:t>Độ đục</w:t>
      </w:r>
    </w:p>
    <w:p>
      <w:r>
        <w:t>202.180</w:t>
      </w:r>
    </w:p>
    <w:p>
      <w:r>
        <w:t>193.840</w:t>
      </w:r>
    </w:p>
    <w:p>
      <w:r>
        <w:t>9</w:t>
      </w:r>
    </w:p>
    <w:p>
      <w:r>
        <w:t>1NB8</w:t>
      </w:r>
    </w:p>
    <w:p>
      <w:r>
        <w:t>Độ trong suốt</w:t>
      </w:r>
    </w:p>
    <w:p>
      <w:r>
        <w:t>183.150</w:t>
      </w:r>
    </w:p>
    <w:p>
      <w:r>
        <w:t>172.940</w:t>
      </w:r>
    </w:p>
    <w:p>
      <w:r>
        <w:t>10</w:t>
      </w:r>
    </w:p>
    <w:p>
      <w:r>
        <w:t>1NB9</w:t>
      </w:r>
    </w:p>
    <w:p>
      <w:r>
        <w:t>Độ màu</w:t>
      </w:r>
    </w:p>
    <w:p>
      <w:r>
        <w:t>196.420</w:t>
      </w:r>
    </w:p>
    <w:p>
      <w:r>
        <w:t>188.080</w:t>
      </w:r>
    </w:p>
    <w:p>
      <w:r>
        <w:t>11</w:t>
      </w:r>
    </w:p>
    <w:p>
      <w:r>
        <w:t>1NB10</w:t>
      </w:r>
    </w:p>
    <w:p>
      <w:r>
        <w:t>pH</w:t>
      </w:r>
    </w:p>
    <w:p>
      <w:r>
        <w:t>207.130</w:t>
      </w:r>
    </w:p>
    <w:p>
      <w:r>
        <w:t>203.310</w:t>
      </w:r>
    </w:p>
    <w:p>
      <w:r>
        <w:t>12</w:t>
      </w:r>
    </w:p>
    <w:p>
      <w:r>
        <w:t>1NB11</w:t>
      </w:r>
    </w:p>
    <w:p>
      <w:r>
        <w:t>ôxy hòa tan (DO)</w:t>
      </w:r>
    </w:p>
    <w:p>
      <w:r>
        <w:t>256.980</w:t>
      </w:r>
    </w:p>
    <w:p>
      <w:r>
        <w:t>250.520</w:t>
      </w:r>
    </w:p>
    <w:p>
      <w:r>
        <w:t>13</w:t>
      </w:r>
    </w:p>
    <w:p>
      <w:r>
        <w:t>1NB12</w:t>
      </w:r>
    </w:p>
    <w:p>
      <w:r>
        <w:t>Độ dẫn điện (EC)</w:t>
      </w:r>
    </w:p>
    <w:p>
      <w:r>
        <w:t>225.670</w:t>
      </w:r>
    </w:p>
    <w:p>
      <w:r>
        <w:t>222.280</w:t>
      </w:r>
    </w:p>
    <w:p>
      <w:r>
        <w:t>14</w:t>
      </w:r>
    </w:p>
    <w:p>
      <w:r>
        <w:t>1NB13</w:t>
      </w:r>
    </w:p>
    <w:p>
      <w:r>
        <w:t>Tổng chất rắn hòa tan (TDS)</w:t>
      </w:r>
    </w:p>
    <w:p>
      <w:r>
        <w:t>225.670</w:t>
      </w:r>
    </w:p>
    <w:p>
      <w:r>
        <w:t>222.280</w:t>
      </w:r>
    </w:p>
    <w:p>
      <w:r>
        <w:t>15</w:t>
      </w:r>
    </w:p>
    <w:p>
      <w:r>
        <w:t>1NB14</w:t>
      </w:r>
    </w:p>
    <w:p>
      <w:r>
        <w:t>Lấy mẫu, đo đồng thời: pH, DO, EC, TDS</w:t>
      </w:r>
    </w:p>
    <w:p>
      <w:r>
        <w:t>562.750</w:t>
      </w:r>
    </w:p>
    <w:p>
      <w:r>
        <w:t>552.380</w:t>
      </w:r>
    </w:p>
    <w:p>
      <w:r>
        <w:t>B</w:t>
      </w:r>
    </w:p>
    <w:p>
      <w:r>
        <w:t>Lấy mẫu và phân tích nước biển ven bờ</w:t>
      </w:r>
    </w:p>
    <w:p>
      <w:r>
        <w:t>B1</w:t>
      </w:r>
    </w:p>
    <w:p>
      <w:r>
        <w:t>Nước biển</w:t>
      </w:r>
    </w:p>
    <w:p>
      <w:r>
        <w:t>1</w:t>
      </w:r>
    </w:p>
    <w:p>
      <w:r>
        <w:t>3NB15a</w:t>
      </w:r>
    </w:p>
    <w:p>
      <w:r>
        <w:t>NH 4  +</w:t>
      </w:r>
    </w:p>
    <w:p>
      <w:r>
        <w:t>615.700</w:t>
      </w:r>
    </w:p>
    <w:p>
      <w:r>
        <w:t>540.060</w:t>
      </w:r>
    </w:p>
    <w:p>
      <w:r>
        <w:t>2</w:t>
      </w:r>
    </w:p>
    <w:p>
      <w:r>
        <w:t>3NB15b</w:t>
      </w:r>
    </w:p>
    <w:p>
      <w:r>
        <w:t>NO 2 '</w:t>
      </w:r>
    </w:p>
    <w:p>
      <w:r>
        <w:t>617.300</w:t>
      </w:r>
    </w:p>
    <w:p>
      <w:r>
        <w:t>540.950</w:t>
      </w:r>
    </w:p>
    <w:p>
      <w:r>
        <w:t>3</w:t>
      </w:r>
    </w:p>
    <w:p>
      <w:r>
        <w:t>3NB15C</w:t>
      </w:r>
    </w:p>
    <w:p>
      <w:r>
        <w:t>NO 3  -</w:t>
      </w:r>
    </w:p>
    <w:p>
      <w:r>
        <w:t>604.960</w:t>
      </w:r>
    </w:p>
    <w:p>
      <w:r>
        <w:t>528.450</w:t>
      </w:r>
    </w:p>
    <w:p>
      <w:r>
        <w:t>4</w:t>
      </w:r>
    </w:p>
    <w:p>
      <w:r>
        <w:t>3NB15d</w:t>
      </w:r>
    </w:p>
    <w:p>
      <w:r>
        <w:t>SO 4  2-</w:t>
      </w:r>
    </w:p>
    <w:p>
      <w:r>
        <w:t>523.750</w:t>
      </w:r>
    </w:p>
    <w:p>
      <w:r>
        <w:t>473.400</w:t>
      </w:r>
    </w:p>
    <w:p>
      <w:r>
        <w:t>5</w:t>
      </w:r>
    </w:p>
    <w:p>
      <w:r>
        <w:t>3NB15đ</w:t>
      </w:r>
    </w:p>
    <w:p>
      <w:r>
        <w:t>PO 4  3-</w:t>
      </w:r>
    </w:p>
    <w:p>
      <w:r>
        <w:t>532.010</w:t>
      </w:r>
    </w:p>
    <w:p>
      <w:r>
        <w:t>460.590</w:t>
      </w:r>
    </w:p>
    <w:p>
      <w:r>
        <w:t>6</w:t>
      </w:r>
    </w:p>
    <w:p>
      <w:r>
        <w:t>3NB15e</w:t>
      </w:r>
    </w:p>
    <w:p>
      <w:r>
        <w:t>SiO 3  2-</w:t>
      </w:r>
    </w:p>
    <w:p>
      <w:r>
        <w:t>553.270</w:t>
      </w:r>
    </w:p>
    <w:p>
      <w:r>
        <w:t>481.840</w:t>
      </w:r>
    </w:p>
    <w:p>
      <w:r>
        <w:t>7</w:t>
      </w:r>
    </w:p>
    <w:p>
      <w:r>
        <w:t>3NB15f</w:t>
      </w:r>
    </w:p>
    <w:p>
      <w:r>
        <w:t>Tổng N</w:t>
      </w:r>
    </w:p>
    <w:p>
      <w:r>
        <w:t>661.220</w:t>
      </w:r>
    </w:p>
    <w:p>
      <w:r>
        <w:t>581.390</w:t>
      </w:r>
    </w:p>
    <w:p>
      <w:r>
        <w:t>8</w:t>
      </w:r>
    </w:p>
    <w:p>
      <w:r>
        <w:t>3NB15g</w:t>
      </w:r>
    </w:p>
    <w:p>
      <w:r>
        <w:t>Tổng P</w:t>
      </w:r>
    </w:p>
    <w:p>
      <w:r>
        <w:t>614.150</w:t>
      </w:r>
    </w:p>
    <w:p>
      <w:r>
        <w:t>529.830</w:t>
      </w:r>
    </w:p>
    <w:p>
      <w:r>
        <w:t>9</w:t>
      </w:r>
    </w:p>
    <w:p>
      <w:r>
        <w:t>3NB15h</w:t>
      </w:r>
    </w:p>
    <w:p>
      <w:r>
        <w:t>Crom (Cr 6+ )</w:t>
      </w:r>
    </w:p>
    <w:p>
      <w:r>
        <w:t>570.510</w:t>
      </w:r>
    </w:p>
    <w:p>
      <w:r>
        <w:t>499.530</w:t>
      </w:r>
    </w:p>
    <w:p>
      <w:r>
        <w:t>10</w:t>
      </w:r>
    </w:p>
    <w:p>
      <w:r>
        <w:t>3NB15i</w:t>
      </w:r>
    </w:p>
    <w:p>
      <w:r>
        <w:t>Florua (F - )</w:t>
      </w:r>
    </w:p>
    <w:p>
      <w:r>
        <w:t>597.660</w:t>
      </w:r>
    </w:p>
    <w:p>
      <w:r>
        <w:t>526.680</w:t>
      </w:r>
    </w:p>
    <w:p>
      <w:r>
        <w:t>11</w:t>
      </w:r>
    </w:p>
    <w:p>
      <w:r>
        <w:t>3NB15k</w:t>
      </w:r>
    </w:p>
    <w:p>
      <w:r>
        <w:t>Sulfua (S 2- )</w:t>
      </w:r>
    </w:p>
    <w:p>
      <w:r>
        <w:t>608.790</w:t>
      </w:r>
    </w:p>
    <w:p>
      <w:r>
        <w:t>504.170</w:t>
      </w:r>
    </w:p>
    <w:p>
      <w:r>
        <w:t>12</w:t>
      </w:r>
    </w:p>
    <w:p>
      <w:r>
        <w:t>3NB16a</w:t>
      </w:r>
    </w:p>
    <w:p>
      <w:r>
        <w:t>COD</w:t>
      </w:r>
    </w:p>
    <w:p>
      <w:r>
        <w:t>520.160</w:t>
      </w:r>
    </w:p>
    <w:p>
      <w:r>
        <w:t>480.150</w:t>
      </w:r>
    </w:p>
    <w:p>
      <w:r>
        <w:t>13</w:t>
      </w:r>
    </w:p>
    <w:p>
      <w:r>
        <w:t>3NB16b</w:t>
      </w:r>
    </w:p>
    <w:p>
      <w:r>
        <w:t>BOD 5</w:t>
      </w:r>
    </w:p>
    <w:p>
      <w:r>
        <w:t>523.060</w:t>
      </w:r>
    </w:p>
    <w:p>
      <w:r>
        <w:t>483.040</w:t>
      </w:r>
    </w:p>
    <w:p>
      <w:r>
        <w:t>14</w:t>
      </w:r>
    </w:p>
    <w:p>
      <w:r>
        <w:t>3NB17a</w:t>
      </w:r>
    </w:p>
    <w:p>
      <w:r>
        <w:t>TSS</w:t>
      </w:r>
    </w:p>
    <w:p>
      <w:r>
        <w:t>408.940</w:t>
      </w:r>
    </w:p>
    <w:p>
      <w:r>
        <w:t>361.670</w:t>
      </w:r>
    </w:p>
    <w:p>
      <w:r>
        <w:t>15</w:t>
      </w:r>
    </w:p>
    <w:p>
      <w:r>
        <w:t>3NB17b</w:t>
      </w:r>
    </w:p>
    <w:p>
      <w:r>
        <w:t>Độ màu</w:t>
      </w:r>
    </w:p>
    <w:p>
      <w:r>
        <w:t>537.280</w:t>
      </w:r>
    </w:p>
    <w:p>
      <w:r>
        <w:t>399.890</w:t>
      </w:r>
    </w:p>
    <w:p>
      <w:r>
        <w:t>16</w:t>
      </w:r>
    </w:p>
    <w:p>
      <w:r>
        <w:t>3NB18a1</w:t>
      </w:r>
    </w:p>
    <w:p>
      <w:r>
        <w:t>Coliform (TCVN 6187-1:2009)</w:t>
      </w:r>
    </w:p>
    <w:p>
      <w:r>
        <w:t>962.920</w:t>
      </w:r>
    </w:p>
    <w:p>
      <w:r>
        <w:t>891.470</w:t>
      </w:r>
    </w:p>
    <w:p>
      <w:r>
        <w:t>17</w:t>
      </w:r>
    </w:p>
    <w:p>
      <w:r>
        <w:t>3NB18a2</w:t>
      </w:r>
    </w:p>
    <w:p>
      <w:r>
        <w:t>Fecal Coliform (TCVN 6187-1:2009)</w:t>
      </w:r>
    </w:p>
    <w:p>
      <w:r>
        <w:t>962.920</w:t>
      </w:r>
    </w:p>
    <w:p>
      <w:r>
        <w:t>891.470</w:t>
      </w:r>
    </w:p>
    <w:p>
      <w:r>
        <w:t>18</w:t>
      </w:r>
    </w:p>
    <w:p>
      <w:r>
        <w:t>3NB18a3</w:t>
      </w:r>
    </w:p>
    <w:p>
      <w:r>
        <w:t>E.coli (TCVN 6187-1:2009)</w:t>
      </w:r>
    </w:p>
    <w:p>
      <w:r>
        <w:t>962.920</w:t>
      </w:r>
    </w:p>
    <w:p>
      <w:r>
        <w:t>891.470</w:t>
      </w:r>
    </w:p>
    <w:p>
      <w:r>
        <w:t>19</w:t>
      </w:r>
    </w:p>
    <w:p>
      <w:r>
        <w:t>3NB18M</w:t>
      </w:r>
    </w:p>
    <w:p>
      <w:r>
        <w:t>Coliform (TCVN 6187-2:2009)</w:t>
      </w:r>
    </w:p>
    <w:p>
      <w:r>
        <w:t>1.038.510</w:t>
      </w:r>
    </w:p>
    <w:p>
      <w:r>
        <w:t>954.870</w:t>
      </w:r>
    </w:p>
    <w:p>
      <w:r>
        <w:t>20</w:t>
      </w:r>
    </w:p>
    <w:p>
      <w:r>
        <w:t>3NB18b2</w:t>
      </w:r>
    </w:p>
    <w:p>
      <w:r>
        <w:t>Fecal Coliform (TCVN 6187-2:2009)</w:t>
      </w:r>
    </w:p>
    <w:p>
      <w:r>
        <w:t>1.038.510</w:t>
      </w:r>
    </w:p>
    <w:p>
      <w:r>
        <w:t>954.870</w:t>
      </w:r>
    </w:p>
    <w:p>
      <w:r>
        <w:t>21</w:t>
      </w:r>
    </w:p>
    <w:p>
      <w:r>
        <w:t>3NB18b3</w:t>
      </w:r>
    </w:p>
    <w:p>
      <w:r>
        <w:t>E.coli (TCVN 6187-2:2009)</w:t>
      </w:r>
    </w:p>
    <w:p>
      <w:r>
        <w:t>1.038.510</w:t>
      </w:r>
    </w:p>
    <w:p>
      <w:r>
        <w:t>954.870</w:t>
      </w:r>
    </w:p>
    <w:p>
      <w:r>
        <w:t>22</w:t>
      </w:r>
    </w:p>
    <w:p>
      <w:r>
        <w:t>3NB19a</w:t>
      </w:r>
    </w:p>
    <w:p>
      <w:r>
        <w:t>Chlorophyll a</w:t>
      </w:r>
    </w:p>
    <w:p>
      <w:r>
        <w:t>498.240</w:t>
      </w:r>
    </w:p>
    <w:p>
      <w:r>
        <w:t>450.970</w:t>
      </w:r>
    </w:p>
    <w:p>
      <w:r>
        <w:t>23</w:t>
      </w:r>
    </w:p>
    <w:p>
      <w:r>
        <w:t>3NB19b</w:t>
      </w:r>
    </w:p>
    <w:p>
      <w:r>
        <w:t>Chlorophyll b</w:t>
      </w:r>
    </w:p>
    <w:p>
      <w:r>
        <w:t>498.240</w:t>
      </w:r>
    </w:p>
    <w:p>
      <w:r>
        <w:t>450.970</w:t>
      </w:r>
    </w:p>
    <w:p>
      <w:r>
        <w:t>24</w:t>
      </w:r>
    </w:p>
    <w:p>
      <w:r>
        <w:t>3NB19C</w:t>
      </w:r>
    </w:p>
    <w:p>
      <w:r>
        <w:t>Chlorophyll c</w:t>
      </w:r>
    </w:p>
    <w:p>
      <w:r>
        <w:t>498.240</w:t>
      </w:r>
    </w:p>
    <w:p>
      <w:r>
        <w:t>450.970</w:t>
      </w:r>
    </w:p>
    <w:p>
      <w:r>
        <w:t>25</w:t>
      </w:r>
    </w:p>
    <w:p>
      <w:r>
        <w:t>3NB20</w:t>
      </w:r>
    </w:p>
    <w:p>
      <w:r>
        <w:t>CN -</w:t>
      </w:r>
    </w:p>
    <w:p>
      <w:r>
        <w:t>832.030</w:t>
      </w:r>
    </w:p>
    <w:p>
      <w:r>
        <w:t>739.960</w:t>
      </w:r>
    </w:p>
    <w:p>
      <w:r>
        <w:t>26</w:t>
      </w:r>
    </w:p>
    <w:p>
      <w:r>
        <w:t>3NB21a1</w:t>
      </w:r>
    </w:p>
    <w:p>
      <w:r>
        <w:t>Kim loại nặng Pb</w:t>
      </w:r>
    </w:p>
    <w:p>
      <w:r>
        <w:t>1.068.370</w:t>
      </w:r>
    </w:p>
    <w:p>
      <w:r>
        <w:t>720.440</w:t>
      </w:r>
    </w:p>
    <w:p>
      <w:r>
        <w:t>27</w:t>
      </w:r>
    </w:p>
    <w:p>
      <w:r>
        <w:t>3NB21a2</w:t>
      </w:r>
    </w:p>
    <w:p>
      <w:r>
        <w:t>Kim loại nặng Cd</w:t>
      </w:r>
    </w:p>
    <w:p>
      <w:r>
        <w:t>1.068.370</w:t>
      </w:r>
    </w:p>
    <w:p>
      <w:r>
        <w:t>720.440</w:t>
      </w:r>
    </w:p>
    <w:p>
      <w:r>
        <w:t>28</w:t>
      </w:r>
    </w:p>
    <w:p>
      <w:r>
        <w:t>3NB21b1</w:t>
      </w:r>
    </w:p>
    <w:p>
      <w:r>
        <w:t>Kim loại nặng As</w:t>
      </w:r>
    </w:p>
    <w:p>
      <w:r>
        <w:t>1.344.710</w:t>
      </w:r>
    </w:p>
    <w:p>
      <w:r>
        <w:t>837.490</w:t>
      </w:r>
    </w:p>
    <w:p>
      <w:r>
        <w:t>29</w:t>
      </w:r>
    </w:p>
    <w:p>
      <w:r>
        <w:t>3NB21b2</w:t>
      </w:r>
    </w:p>
    <w:p>
      <w:r>
        <w:t>Kim loại nặng Hg</w:t>
      </w:r>
    </w:p>
    <w:p>
      <w:r>
        <w:t>1.362.260</w:t>
      </w:r>
    </w:p>
    <w:p>
      <w:r>
        <w:t>855.050</w:t>
      </w:r>
    </w:p>
    <w:p>
      <w:r>
        <w:t>30</w:t>
      </w:r>
    </w:p>
    <w:p>
      <w:r>
        <w:t>3NB21c1</w:t>
      </w:r>
    </w:p>
    <w:p>
      <w:r>
        <w:t>Kim loại Fe</w:t>
      </w:r>
    </w:p>
    <w:p>
      <w:r>
        <w:t>1.075.760</w:t>
      </w:r>
    </w:p>
    <w:p>
      <w:r>
        <w:t>666.330</w:t>
      </w:r>
    </w:p>
    <w:p>
      <w:r>
        <w:t>31</w:t>
      </w:r>
    </w:p>
    <w:p>
      <w:r>
        <w:t>3NB21c2</w:t>
      </w:r>
    </w:p>
    <w:p>
      <w:r>
        <w:t>Kim loại Cu</w:t>
      </w:r>
    </w:p>
    <w:p>
      <w:r>
        <w:t>1.075.760</w:t>
      </w:r>
    </w:p>
    <w:p>
      <w:r>
        <w:t>666.330</w:t>
      </w:r>
    </w:p>
    <w:p>
      <w:r>
        <w:t>32</w:t>
      </w:r>
    </w:p>
    <w:p>
      <w:r>
        <w:t>3NB21c3</w:t>
      </w:r>
    </w:p>
    <w:p>
      <w:r>
        <w:t>Kim loại Cr</w:t>
      </w:r>
    </w:p>
    <w:p>
      <w:r>
        <w:t>1.075.760</w:t>
      </w:r>
    </w:p>
    <w:p>
      <w:r>
        <w:t>666.330</w:t>
      </w:r>
    </w:p>
    <w:p>
      <w:r>
        <w:t>33</w:t>
      </w:r>
    </w:p>
    <w:p>
      <w:r>
        <w:t>3NB21c4</w:t>
      </w:r>
    </w:p>
    <w:p>
      <w:r>
        <w:t>Kim loại Zn</w:t>
      </w:r>
    </w:p>
    <w:p>
      <w:r>
        <w:t>1.075.760</w:t>
      </w:r>
    </w:p>
    <w:p>
      <w:r>
        <w:t>666.330</w:t>
      </w:r>
    </w:p>
    <w:p>
      <w:r>
        <w:t>34</w:t>
      </w:r>
    </w:p>
    <w:p>
      <w:r>
        <w:t>3NB21c5</w:t>
      </w:r>
    </w:p>
    <w:p>
      <w:r>
        <w:t>Kim loại Mn</w:t>
      </w:r>
    </w:p>
    <w:p>
      <w:r>
        <w:t>1.075.760</w:t>
      </w:r>
    </w:p>
    <w:p>
      <w:r>
        <w:t>666.330</w:t>
      </w:r>
    </w:p>
    <w:p>
      <w:r>
        <w:t>35</w:t>
      </w:r>
    </w:p>
    <w:p>
      <w:r>
        <w:t>3NB21c6</w:t>
      </w:r>
    </w:p>
    <w:p>
      <w:r>
        <w:t>Kim loại Ni</w:t>
      </w:r>
    </w:p>
    <w:p>
      <w:r>
        <w:t>1.075.760</w:t>
      </w:r>
    </w:p>
    <w:p>
      <w:r>
        <w:t>666.330</w:t>
      </w:r>
    </w:p>
    <w:p>
      <w:r>
        <w:t>36</w:t>
      </w:r>
    </w:p>
    <w:p>
      <w:r>
        <w:t>3NB21c7</w:t>
      </w:r>
    </w:p>
    <w:p>
      <w:r>
        <w:t>Crom (Cr 3+ )</w:t>
      </w:r>
    </w:p>
    <w:p>
      <w:r>
        <w:t>1.075.760</w:t>
      </w:r>
    </w:p>
    <w:p>
      <w:r>
        <w:t>666.330</w:t>
      </w:r>
    </w:p>
    <w:p>
      <w:r>
        <w:t>37</w:t>
      </w:r>
    </w:p>
    <w:p>
      <w:r>
        <w:t>3NB21c8</w:t>
      </w:r>
    </w:p>
    <w:p>
      <w:r>
        <w:t>Kim loại Mg</w:t>
      </w:r>
    </w:p>
    <w:p>
      <w:r>
        <w:t>1.075.760</w:t>
      </w:r>
    </w:p>
    <w:p>
      <w:r>
        <w:t>666.330</w:t>
      </w:r>
    </w:p>
    <w:p>
      <w:r>
        <w:t>38</w:t>
      </w:r>
    </w:p>
    <w:p>
      <w:r>
        <w:t>3NB22</w:t>
      </w:r>
    </w:p>
    <w:p>
      <w:r>
        <w:t>Tổng dầu mỡ khoáng</w:t>
      </w:r>
    </w:p>
    <w:p>
      <w:r>
        <w:t>1.243.510</w:t>
      </w:r>
    </w:p>
    <w:p>
      <w:r>
        <w:t>1.107.620</w:t>
      </w:r>
    </w:p>
    <w:p>
      <w:r>
        <w:t>39</w:t>
      </w:r>
    </w:p>
    <w:p>
      <w:r>
        <w:t>3NB23</w:t>
      </w:r>
    </w:p>
    <w:p>
      <w:r>
        <w:t>Phenol</w:t>
      </w:r>
    </w:p>
    <w:p>
      <w:r>
        <w:t>1.138.700</w:t>
      </w:r>
    </w:p>
    <w:p>
      <w:r>
        <w:t>881.750</w:t>
      </w:r>
    </w:p>
    <w:p>
      <w:r>
        <w:t>40</w:t>
      </w:r>
    </w:p>
    <w:p>
      <w:r>
        <w:t>3NB24a</w:t>
      </w:r>
    </w:p>
    <w:p>
      <w:r>
        <w:t>Hóa chất BVTV nhóm Clo</w:t>
      </w:r>
    </w:p>
    <w:p>
      <w:r>
        <w:t>7.308.840</w:t>
      </w:r>
    </w:p>
    <w:p>
      <w:r>
        <w:t>1.987.170</w:t>
      </w:r>
    </w:p>
    <w:p>
      <w:r>
        <w:t>41</w:t>
      </w:r>
    </w:p>
    <w:p>
      <w:r>
        <w:t>3NB24b</w:t>
      </w:r>
    </w:p>
    <w:p>
      <w:r>
        <w:t>Hóa chất BVTV nhóm Photpho</w:t>
      </w:r>
    </w:p>
    <w:p>
      <w:r>
        <w:t>7.325.720</w:t>
      </w:r>
    </w:p>
    <w:p>
      <w:r>
        <w:t>2.004.050</w:t>
      </w:r>
    </w:p>
    <w:p>
      <w:r>
        <w:t>42</w:t>
      </w:r>
    </w:p>
    <w:p>
      <w:r>
        <w:t>3NB24C</w:t>
      </w:r>
    </w:p>
    <w:p>
      <w:r>
        <w:t>Phân tích đồng thời các kim loại</w:t>
      </w:r>
    </w:p>
    <w:p>
      <w:r>
        <w:t>1.778.050</w:t>
      </w:r>
    </w:p>
    <w:p>
      <w:r>
        <w:t>1.368.540</w:t>
      </w:r>
    </w:p>
    <w:p>
      <w:r>
        <w:t>B2</w:t>
      </w:r>
    </w:p>
    <w:p>
      <w:r>
        <w:t>Trầm tích biển</w:t>
      </w:r>
    </w:p>
    <w:p>
      <w:r>
        <w:t>43</w:t>
      </w:r>
    </w:p>
    <w:p>
      <w:r>
        <w:t>3NB25a</w:t>
      </w:r>
    </w:p>
    <w:p>
      <w:r>
        <w:t>N-NO 2</w:t>
      </w:r>
    </w:p>
    <w:p>
      <w:r>
        <w:t>959.350</w:t>
      </w:r>
    </w:p>
    <w:p>
      <w:r>
        <w:t>881.370</w:t>
      </w:r>
    </w:p>
    <w:p>
      <w:r>
        <w:t>44</w:t>
      </w:r>
    </w:p>
    <w:p>
      <w:r>
        <w:t>3NB25b</w:t>
      </w:r>
    </w:p>
    <w:p>
      <w:r>
        <w:t>N-NO 3</w:t>
      </w:r>
    </w:p>
    <w:p>
      <w:r>
        <w:t>930.690</w:t>
      </w:r>
    </w:p>
    <w:p>
      <w:r>
        <w:t>840.050</w:t>
      </w:r>
    </w:p>
    <w:p>
      <w:r>
        <w:t>45</w:t>
      </w:r>
    </w:p>
    <w:p>
      <w:r>
        <w:t>3NB25C</w:t>
      </w:r>
    </w:p>
    <w:p>
      <w:r>
        <w:t>N-NH 3</w:t>
      </w:r>
    </w:p>
    <w:p>
      <w:r>
        <w:t>922.340</w:t>
      </w:r>
    </w:p>
    <w:p>
      <w:r>
        <w:t>832.090</w:t>
      </w:r>
    </w:p>
    <w:p>
      <w:r>
        <w:t>46</w:t>
      </w:r>
    </w:p>
    <w:p>
      <w:r>
        <w:t>3NB25d</w:t>
      </w:r>
    </w:p>
    <w:p>
      <w:r>
        <w:t>P-PO 4  3-</w:t>
      </w:r>
    </w:p>
    <w:p>
      <w:r>
        <w:t>871.540</w:t>
      </w:r>
    </w:p>
    <w:p>
      <w:r>
        <w:t>795.010</w:t>
      </w:r>
    </w:p>
    <w:p>
      <w:r>
        <w:t>47</w:t>
      </w:r>
    </w:p>
    <w:p>
      <w:r>
        <w:t>3NB25đ1</w:t>
      </w:r>
    </w:p>
    <w:p>
      <w:r>
        <w:t>Kim loại nặng Pb</w:t>
      </w:r>
    </w:p>
    <w:p>
      <w:r>
        <w:t>1.521.920</w:t>
      </w:r>
    </w:p>
    <w:p>
      <w:r>
        <w:t>1.102.580</w:t>
      </w:r>
    </w:p>
    <w:p>
      <w:r>
        <w:t>48</w:t>
      </w:r>
    </w:p>
    <w:p>
      <w:r>
        <w:t>3NB25đ2</w:t>
      </w:r>
    </w:p>
    <w:p>
      <w:r>
        <w:t>Kim loại nặng Cd</w:t>
      </w:r>
    </w:p>
    <w:p>
      <w:r>
        <w:t>1.521.920</w:t>
      </w:r>
    </w:p>
    <w:p>
      <w:r>
        <w:t>1.102.580</w:t>
      </w:r>
    </w:p>
    <w:p>
      <w:r>
        <w:t>49</w:t>
      </w:r>
    </w:p>
    <w:p>
      <w:r>
        <w:t>3NB25e1</w:t>
      </w:r>
    </w:p>
    <w:p>
      <w:r>
        <w:t>Kim loại nặng As</w:t>
      </w:r>
    </w:p>
    <w:p>
      <w:r>
        <w:t>1.825.580</w:t>
      </w:r>
    </w:p>
    <w:p>
      <w:r>
        <w:t>1.154.620</w:t>
      </w:r>
    </w:p>
    <w:p>
      <w:r>
        <w:t>50</w:t>
      </w:r>
    </w:p>
    <w:p>
      <w:r>
        <w:t>3NB25e2</w:t>
      </w:r>
    </w:p>
    <w:p>
      <w:r>
        <w:t>Kim loại nặng Hg</w:t>
      </w:r>
    </w:p>
    <w:p>
      <w:r>
        <w:t>1.825.580</w:t>
      </w:r>
    </w:p>
    <w:p>
      <w:r>
        <w:t>1.154.620</w:t>
      </w:r>
    </w:p>
    <w:p>
      <w:r>
        <w:t>51</w:t>
      </w:r>
    </w:p>
    <w:p>
      <w:r>
        <w:t>3NB25f1</w:t>
      </w:r>
    </w:p>
    <w:p>
      <w:r>
        <w:t>Kim loại Cu</w:t>
      </w:r>
    </w:p>
    <w:p>
      <w:r>
        <w:t>1.459.460</w:t>
      </w:r>
    </w:p>
    <w:p>
      <w:r>
        <w:t>946.400</w:t>
      </w:r>
    </w:p>
    <w:p>
      <w:r>
        <w:t>52</w:t>
      </w:r>
    </w:p>
    <w:p>
      <w:r>
        <w:t>3NB25f2</w:t>
      </w:r>
    </w:p>
    <w:p>
      <w:r>
        <w:t>Kim loại Zn</w:t>
      </w:r>
    </w:p>
    <w:p>
      <w:r>
        <w:t>1.459.460</w:t>
      </w:r>
    </w:p>
    <w:p>
      <w:r>
        <w:t>946.400</w:t>
      </w:r>
    </w:p>
    <w:p>
      <w:r>
        <w:t>53</w:t>
      </w:r>
    </w:p>
    <w:p>
      <w:r>
        <w:t>3NB25g</w:t>
      </w:r>
    </w:p>
    <w:p>
      <w:r>
        <w:t>CN -</w:t>
      </w:r>
    </w:p>
    <w:p>
      <w:r>
        <w:t>1.063.170</w:t>
      </w:r>
    </w:p>
    <w:p>
      <w:r>
        <w:t>991.810</w:t>
      </w:r>
    </w:p>
    <w:p>
      <w:r>
        <w:t>54</w:t>
      </w:r>
    </w:p>
    <w:p>
      <w:r>
        <w:t>3NB25h</w:t>
      </w:r>
    </w:p>
    <w:p>
      <w:r>
        <w:t>Độ ẩm</w:t>
      </w:r>
    </w:p>
    <w:p>
      <w:r>
        <w:t>650.860</w:t>
      </w:r>
    </w:p>
    <w:p>
      <w:r>
        <w:t>626.550</w:t>
      </w:r>
    </w:p>
    <w:p>
      <w:r>
        <w:t>55</w:t>
      </w:r>
    </w:p>
    <w:p>
      <w:r>
        <w:t>3NB25i</w:t>
      </w:r>
    </w:p>
    <w:p>
      <w:r>
        <w:t>Tỷ trọng</w:t>
      </w:r>
    </w:p>
    <w:p>
      <w:r>
        <w:t>644.620</w:t>
      </w:r>
    </w:p>
    <w:p>
      <w:r>
        <w:t>622.010</w:t>
      </w:r>
    </w:p>
    <w:p>
      <w:r>
        <w:t>56</w:t>
      </w:r>
    </w:p>
    <w:p>
      <w:r>
        <w:t>3NB25j</w:t>
      </w:r>
    </w:p>
    <w:p>
      <w:r>
        <w:t>Chất hữu cơ</w:t>
      </w:r>
    </w:p>
    <w:p>
      <w:r>
        <w:t>1.031.180</w:t>
      </w:r>
    </w:p>
    <w:p>
      <w:r>
        <w:t>958.060</w:t>
      </w:r>
    </w:p>
    <w:p>
      <w:r>
        <w:t>57</w:t>
      </w:r>
    </w:p>
    <w:p>
      <w:r>
        <w:t>3NB25k</w:t>
      </w:r>
    </w:p>
    <w:p>
      <w:r>
        <w:t>Tổng N</w:t>
      </w:r>
    </w:p>
    <w:p>
      <w:r>
        <w:t>976.620</w:t>
      </w:r>
    </w:p>
    <w:p>
      <w:r>
        <w:t>904.950</w:t>
      </w:r>
    </w:p>
    <w:p>
      <w:r>
        <w:t>58</w:t>
      </w:r>
    </w:p>
    <w:p>
      <w:r>
        <w:t>3NB251</w:t>
      </w:r>
    </w:p>
    <w:p>
      <w:r>
        <w:t>Tổng P</w:t>
      </w:r>
    </w:p>
    <w:p>
      <w:r>
        <w:t>953.530</w:t>
      </w:r>
    </w:p>
    <w:p>
      <w:r>
        <w:t>891.620</w:t>
      </w:r>
    </w:p>
    <w:p>
      <w:r>
        <w:t>59</w:t>
      </w:r>
    </w:p>
    <w:p>
      <w:r>
        <w:t>3NB25m</w:t>
      </w:r>
    </w:p>
    <w:p>
      <w:r>
        <w:t>Hóa chất BVTV nhóm Clo</w:t>
      </w:r>
    </w:p>
    <w:p>
      <w:r>
        <w:t>7.492.890</w:t>
      </w:r>
    </w:p>
    <w:p>
      <w:r>
        <w:t>2.266.570</w:t>
      </w:r>
    </w:p>
    <w:p>
      <w:r>
        <w:t>60</w:t>
      </w:r>
    </w:p>
    <w:p>
      <w:r>
        <w:t>3NB25n</w:t>
      </w:r>
    </w:p>
    <w:p>
      <w:r>
        <w:t>Hóa chất BVTV nhóm Photpho</w:t>
      </w:r>
    </w:p>
    <w:p>
      <w:r>
        <w:t>7.596.910</w:t>
      </w:r>
    </w:p>
    <w:p>
      <w:r>
        <w:t>2.283.450</w:t>
      </w:r>
    </w:p>
    <w:p>
      <w:r>
        <w:t>61</w:t>
      </w:r>
    </w:p>
    <w:p>
      <w:r>
        <w:t>3NB25o</w:t>
      </w:r>
    </w:p>
    <w:p>
      <w:r>
        <w:t>Tổng dầu mỡ khoáng</w:t>
      </w:r>
    </w:p>
    <w:p>
      <w:r>
        <w:t>1.495.880</w:t>
      </w:r>
    </w:p>
    <w:p>
      <w:r>
        <w:t>1.366.540</w:t>
      </w:r>
    </w:p>
    <w:p>
      <w:r>
        <w:t>B3</w:t>
      </w:r>
    </w:p>
    <w:p>
      <w:r>
        <w:t>Sinh vật biển</w:t>
      </w:r>
    </w:p>
    <w:p>
      <w:r>
        <w:t>62</w:t>
      </w:r>
    </w:p>
    <w:p>
      <w:r>
        <w:t>3NB26a</w:t>
      </w:r>
    </w:p>
    <w:p>
      <w:r>
        <w:t>Thực vật phù du, Tảo độc</w:t>
      </w:r>
    </w:p>
    <w:p>
      <w:r>
        <w:t>908.230</w:t>
      </w:r>
    </w:p>
    <w:p>
      <w:r>
        <w:t>889.370</w:t>
      </w:r>
    </w:p>
    <w:p>
      <w:r>
        <w:t>63</w:t>
      </w:r>
    </w:p>
    <w:p>
      <w:r>
        <w:t>3NB26b</w:t>
      </w:r>
    </w:p>
    <w:p>
      <w:r>
        <w:t>Động vật phù du, Động vật đáy</w:t>
      </w:r>
    </w:p>
    <w:p>
      <w:r>
        <w:t>912.030</w:t>
      </w:r>
    </w:p>
    <w:p>
      <w:r>
        <w:t>892.860</w:t>
      </w:r>
    </w:p>
    <w:p>
      <w:r>
        <w:t>64</w:t>
      </w:r>
    </w:p>
    <w:p>
      <w:r>
        <w:t>3NB26C</w:t>
      </w:r>
    </w:p>
    <w:p>
      <w:r>
        <w:t>Hóa chất BVTV nhóm Clo</w:t>
      </w:r>
    </w:p>
    <w:p>
      <w:r>
        <w:t>2.908.410</w:t>
      </w:r>
    </w:p>
    <w:p>
      <w:r>
        <w:t>2.231.480</w:t>
      </w:r>
    </w:p>
    <w:p>
      <w:r>
        <w:t>65</w:t>
      </w:r>
    </w:p>
    <w:p>
      <w:r>
        <w:t>3NB26d</w:t>
      </w:r>
    </w:p>
    <w:p>
      <w:r>
        <w:t>Hóa chất BVTV nhóm Photpho</w:t>
      </w:r>
    </w:p>
    <w:p>
      <w:r>
        <w:t>2.728.150</w:t>
      </w:r>
    </w:p>
    <w:p>
      <w:r>
        <w:t>2.216.020</w:t>
      </w:r>
    </w:p>
    <w:p>
      <w:r>
        <w:t>66</w:t>
      </w:r>
    </w:p>
    <w:p>
      <w:r>
        <w:t>3NB26dl</w:t>
      </w:r>
    </w:p>
    <w:p>
      <w:r>
        <w:t>Kim Ịoại nặng Pb</w:t>
      </w:r>
    </w:p>
    <w:p>
      <w:r>
        <w:t>1.587.300</w:t>
      </w:r>
    </w:p>
    <w:p>
      <w:r>
        <w:t>1.201.660</w:t>
      </w:r>
    </w:p>
    <w:p>
      <w:r>
        <w:t>67</w:t>
      </w:r>
    </w:p>
    <w:p>
      <w:r>
        <w:t>3NB26d2</w:t>
      </w:r>
    </w:p>
    <w:p>
      <w:r>
        <w:t>Kim loại nặng Cd</w:t>
      </w:r>
    </w:p>
    <w:p>
      <w:r>
        <w:t>1.587.300</w:t>
      </w:r>
    </w:p>
    <w:p>
      <w:r>
        <w:t>1.201.660</w:t>
      </w:r>
    </w:p>
    <w:p>
      <w:r>
        <w:t>68</w:t>
      </w:r>
    </w:p>
    <w:p>
      <w:r>
        <w:t>3NB26el</w:t>
      </w:r>
    </w:p>
    <w:p>
      <w:r>
        <w:t>Kim loại nặng As</w:t>
      </w:r>
    </w:p>
    <w:p>
      <w:r>
        <w:t>1.926.130</w:t>
      </w:r>
    </w:p>
    <w:p>
      <w:r>
        <w:t>1.287.650</w:t>
      </w:r>
    </w:p>
    <w:p>
      <w:r>
        <w:t>69</w:t>
      </w:r>
    </w:p>
    <w:p>
      <w:r>
        <w:t>3NB26e2</w:t>
      </w:r>
    </w:p>
    <w:p>
      <w:r>
        <w:t>Kim loại nặng Hg</w:t>
      </w:r>
    </w:p>
    <w:p>
      <w:r>
        <w:t>1.926.130</w:t>
      </w:r>
    </w:p>
    <w:p>
      <w:r>
        <w:t>1.287.650</w:t>
      </w:r>
    </w:p>
    <w:p>
      <w:r>
        <w:t>70</w:t>
      </w:r>
    </w:p>
    <w:p>
      <w:r>
        <w:t>3NB26Í1</w:t>
      </w:r>
    </w:p>
    <w:p>
      <w:r>
        <w:t>Kim loại Cu</w:t>
      </w:r>
    </w:p>
    <w:p>
      <w:r>
        <w:t>1.519.470</w:t>
      </w:r>
    </w:p>
    <w:p>
      <w:r>
        <w:t>1.041.960</w:t>
      </w:r>
    </w:p>
    <w:p>
      <w:r>
        <w:t>71</w:t>
      </w:r>
    </w:p>
    <w:p>
      <w:r>
        <w:t>3NB26f2</w:t>
      </w:r>
    </w:p>
    <w:p>
      <w:r>
        <w:t>Kim loại Zn</w:t>
      </w:r>
    </w:p>
    <w:p>
      <w:r>
        <w:t>1.519.470</w:t>
      </w:r>
    </w:p>
    <w:p>
      <w:r>
        <w:t>1.041.960</w:t>
      </w:r>
    </w:p>
    <w:p>
      <w:r>
        <w:t>72</w:t>
      </w:r>
    </w:p>
    <w:p>
      <w:r>
        <w:t>3NB26Í3</w:t>
      </w:r>
    </w:p>
    <w:p>
      <w:r>
        <w:t>Kim loại Mg</w:t>
      </w:r>
    </w:p>
    <w:p>
      <w:r>
        <w:t>1.519.470</w:t>
      </w:r>
    </w:p>
    <w:p>
      <w:r>
        <w:t>1.041.960</w:t>
      </w:r>
    </w:p>
    <w:p>
      <w:r>
        <w:t>II</w:t>
      </w:r>
    </w:p>
    <w:p>
      <w:r>
        <w:t>Nước biển xa bờ</w:t>
      </w:r>
    </w:p>
    <w:p>
      <w:r>
        <w:t>A</w:t>
      </w:r>
    </w:p>
    <w:p>
      <w:r>
        <w:t>Đo đạc quan trắc hiện trường</w:t>
      </w:r>
    </w:p>
    <w:p>
      <w:r>
        <w:t>1</w:t>
      </w:r>
    </w:p>
    <w:p>
      <w:r>
        <w:t>2NB1a</w:t>
      </w:r>
    </w:p>
    <w:p>
      <w:r>
        <w:t>Nhiệt độ</w:t>
      </w:r>
    </w:p>
    <w:p>
      <w:r>
        <w:t>202.370</w:t>
      </w:r>
    </w:p>
    <w:p>
      <w:r>
        <w:t>200.730</w:t>
      </w:r>
    </w:p>
    <w:p>
      <w:r>
        <w:t>2</w:t>
      </w:r>
    </w:p>
    <w:p>
      <w:r>
        <w:t>2NB1b</w:t>
      </w:r>
    </w:p>
    <w:p>
      <w:r>
        <w:t>Độ ẩm không khí</w:t>
      </w:r>
    </w:p>
    <w:p>
      <w:r>
        <w:t>202.370</w:t>
      </w:r>
    </w:p>
    <w:p>
      <w:r>
        <w:t>200.730</w:t>
      </w:r>
    </w:p>
    <w:p>
      <w:r>
        <w:t>3</w:t>
      </w:r>
    </w:p>
    <w:p>
      <w:r>
        <w:t>2NB2</w:t>
      </w:r>
    </w:p>
    <w:p>
      <w:r>
        <w:t>Tốc độ gió</w:t>
      </w:r>
    </w:p>
    <w:p>
      <w:r>
        <w:t>203.800</w:t>
      </w:r>
    </w:p>
    <w:p>
      <w:r>
        <w:t>200.730</w:t>
      </w:r>
    </w:p>
    <w:p>
      <w:r>
        <w:t>4</w:t>
      </w:r>
    </w:p>
    <w:p>
      <w:r>
        <w:t>2NB3</w:t>
      </w:r>
    </w:p>
    <w:p>
      <w:r>
        <w:t>Sóng</w:t>
      </w:r>
    </w:p>
    <w:p>
      <w:r>
        <w:t>201.980</w:t>
      </w:r>
    </w:p>
    <w:p>
      <w:r>
        <w:t>191.690</w:t>
      </w:r>
    </w:p>
    <w:p>
      <w:r>
        <w:t>5</w:t>
      </w:r>
    </w:p>
    <w:p>
      <w:r>
        <w:t>2NB4</w:t>
      </w:r>
    </w:p>
    <w:p>
      <w:r>
        <w:t>Tốc độ dòng chảy tầng mặt</w:t>
      </w:r>
    </w:p>
    <w:p>
      <w:r>
        <w:t>377.580</w:t>
      </w:r>
    </w:p>
    <w:p>
      <w:r>
        <w:t>349.660</w:t>
      </w:r>
    </w:p>
    <w:p>
      <w:r>
        <w:t>6</w:t>
      </w:r>
    </w:p>
    <w:p>
      <w:r>
        <w:t>2NB5</w:t>
      </w:r>
    </w:p>
    <w:p>
      <w:r>
        <w:t>Nhiệt độ nước biển</w:t>
      </w:r>
    </w:p>
    <w:p>
      <w:r>
        <w:t>240.950</w:t>
      </w:r>
    </w:p>
    <w:p>
      <w:r>
        <w:t>235.480</w:t>
      </w:r>
    </w:p>
    <w:p>
      <w:r>
        <w:t>7</w:t>
      </w:r>
    </w:p>
    <w:p>
      <w:r>
        <w:t>2NB6</w:t>
      </w:r>
    </w:p>
    <w:p>
      <w:r>
        <w:t>Độ muối</w:t>
      </w:r>
    </w:p>
    <w:p>
      <w:r>
        <w:t>231.360</w:t>
      </w:r>
    </w:p>
    <w:p>
      <w:r>
        <w:t>227.920</w:t>
      </w:r>
    </w:p>
    <w:p>
      <w:r>
        <w:t>8</w:t>
      </w:r>
    </w:p>
    <w:p>
      <w:r>
        <w:t>2NB7</w:t>
      </w:r>
    </w:p>
    <w:p>
      <w:r>
        <w:t>Độ đục</w:t>
      </w:r>
    </w:p>
    <w:p>
      <w:r>
        <w:t>257.600</w:t>
      </w:r>
    </w:p>
    <w:p>
      <w:r>
        <w:t>249.260</w:t>
      </w:r>
    </w:p>
    <w:p>
      <w:r>
        <w:t>9</w:t>
      </w:r>
    </w:p>
    <w:p>
      <w:r>
        <w:t>2NB8</w:t>
      </w:r>
    </w:p>
    <w:p>
      <w:r>
        <w:t>Độ trong suốt</w:t>
      </w:r>
    </w:p>
    <w:p>
      <w:r>
        <w:t>222.360</w:t>
      </w:r>
    </w:p>
    <w:p>
      <w:r>
        <w:t>216.800</w:t>
      </w:r>
    </w:p>
    <w:p>
      <w:r>
        <w:t>10</w:t>
      </w:r>
    </w:p>
    <w:p>
      <w:r>
        <w:t>2NB9</w:t>
      </w:r>
    </w:p>
    <w:p>
      <w:r>
        <w:t>Độ màu</w:t>
      </w:r>
    </w:p>
    <w:p>
      <w:r>
        <w:t>257.600</w:t>
      </w:r>
    </w:p>
    <w:p>
      <w:r>
        <w:t>249.260</w:t>
      </w:r>
    </w:p>
    <w:p>
      <w:r>
        <w:t>11</w:t>
      </w:r>
    </w:p>
    <w:p>
      <w:r>
        <w:t>2NB10</w:t>
      </w:r>
    </w:p>
    <w:p>
      <w:r>
        <w:t>pH</w:t>
      </w:r>
    </w:p>
    <w:p>
      <w:r>
        <w:t>216.870</w:t>
      </w:r>
    </w:p>
    <w:p>
      <w:r>
        <w:t>214.190</w:t>
      </w:r>
    </w:p>
    <w:p>
      <w:r>
        <w:t>12</w:t>
      </w:r>
    </w:p>
    <w:p>
      <w:r>
        <w:t>2NB11</w:t>
      </w:r>
    </w:p>
    <w:p>
      <w:r>
        <w:t>Ôxy hòa tan (DO)</w:t>
      </w:r>
    </w:p>
    <w:p>
      <w:r>
        <w:t>265.140</w:t>
      </w:r>
    </w:p>
    <w:p>
      <w:r>
        <w:t>258.680</w:t>
      </w:r>
    </w:p>
    <w:p>
      <w:r>
        <w:t>13</w:t>
      </w:r>
    </w:p>
    <w:p>
      <w:r>
        <w:t>2NB12</w:t>
      </w:r>
    </w:p>
    <w:p>
      <w:r>
        <w:t>Độ dẫn điện (EC)</w:t>
      </w:r>
    </w:p>
    <w:p>
      <w:r>
        <w:t>245.170</w:t>
      </w:r>
    </w:p>
    <w:p>
      <w:r>
        <w:t>241.770</w:t>
      </w:r>
    </w:p>
    <w:p>
      <w:r>
        <w:t>14</w:t>
      </w:r>
    </w:p>
    <w:p>
      <w:r>
        <w:t>2NB13</w:t>
      </w:r>
    </w:p>
    <w:p>
      <w:r>
        <w:t>Tổng chất rắn hòa tan (TDS)</w:t>
      </w:r>
    </w:p>
    <w:p>
      <w:r>
        <w:t>245.170</w:t>
      </w:r>
    </w:p>
    <w:p>
      <w:r>
        <w:t>241.770</w:t>
      </w:r>
    </w:p>
    <w:p>
      <w:r>
        <w:t>15</w:t>
      </w:r>
    </w:p>
    <w:p>
      <w:r>
        <w:t>2NB14</w:t>
      </w:r>
    </w:p>
    <w:p>
      <w:r>
        <w:t>Đo đồng thời: pH, DO, EC</w:t>
      </w:r>
    </w:p>
    <w:p>
      <w:r>
        <w:t>519.170</w:t>
      </w:r>
    </w:p>
    <w:p>
      <w:r>
        <w:t>494.170</w:t>
      </w:r>
    </w:p>
    <w:p>
      <w:r>
        <w:t>B</w:t>
      </w:r>
    </w:p>
    <w:p>
      <w:r>
        <w:t>Lấy mẫu và phân tích nước biển xa bờ</w:t>
      </w:r>
    </w:p>
    <w:p>
      <w:r>
        <w:t>B1</w:t>
      </w:r>
    </w:p>
    <w:p>
      <w:r>
        <w:t>Nước biển xa bờ</w:t>
      </w:r>
    </w:p>
    <w:p>
      <w:r>
        <w:t>1</w:t>
      </w:r>
    </w:p>
    <w:p>
      <w:r>
        <w:t>3NB15a</w:t>
      </w:r>
    </w:p>
    <w:p>
      <w:r>
        <w:t>NH 4  +</w:t>
      </w:r>
    </w:p>
    <w:p>
      <w:r>
        <w:t>599.820</w:t>
      </w:r>
    </w:p>
    <w:p>
      <w:r>
        <w:t>520.970</w:t>
      </w:r>
    </w:p>
    <w:p>
      <w:r>
        <w:t>2</w:t>
      </w:r>
    </w:p>
    <w:p>
      <w:r>
        <w:t>3NB15b</w:t>
      </w:r>
    </w:p>
    <w:p>
      <w:r>
        <w:t>NO 2-</w:t>
      </w:r>
    </w:p>
    <w:p>
      <w:r>
        <w:t>601.410</w:t>
      </w:r>
    </w:p>
    <w:p>
      <w:r>
        <w:t>521.870</w:t>
      </w:r>
    </w:p>
    <w:p>
      <w:r>
        <w:t>3</w:t>
      </w:r>
    </w:p>
    <w:p>
      <w:r>
        <w:t>3NB15C</w:t>
      </w:r>
    </w:p>
    <w:p>
      <w:r>
        <w:t>NO 3  -</w:t>
      </w:r>
    </w:p>
    <w:p>
      <w:r>
        <w:t>589.070</w:t>
      </w:r>
    </w:p>
    <w:p>
      <w:r>
        <w:t>509.360</w:t>
      </w:r>
    </w:p>
    <w:p>
      <w:r>
        <w:t>4</w:t>
      </w:r>
    </w:p>
    <w:p>
      <w:r>
        <w:t>3NB15d</w:t>
      </w:r>
    </w:p>
    <w:p>
      <w:r>
        <w:t>SO 4  2-</w:t>
      </w:r>
    </w:p>
    <w:p>
      <w:r>
        <w:t>507.860</w:t>
      </w:r>
    </w:p>
    <w:p>
      <w:r>
        <w:t>454.320</w:t>
      </w:r>
    </w:p>
    <w:p>
      <w:r>
        <w:t>5</w:t>
      </w:r>
    </w:p>
    <w:p>
      <w:r>
        <w:t>3NB15đ</w:t>
      </w:r>
    </w:p>
    <w:p>
      <w:r>
        <w:t>PO 4  3-</w:t>
      </w:r>
    </w:p>
    <w:p>
      <w:r>
        <w:t>516.130</w:t>
      </w:r>
    </w:p>
    <w:p>
      <w:r>
        <w:t>441.500</w:t>
      </w:r>
    </w:p>
    <w:p>
      <w:r>
        <w:t>6</w:t>
      </w:r>
    </w:p>
    <w:p>
      <w:r>
        <w:t>3NB15e</w:t>
      </w:r>
    </w:p>
    <w:p>
      <w:r>
        <w:t>SiO 3  2-</w:t>
      </w:r>
    </w:p>
    <w:p>
      <w:r>
        <w:t>537.390</w:t>
      </w:r>
    </w:p>
    <w:p>
      <w:r>
        <w:t>462.760</w:t>
      </w:r>
    </w:p>
    <w:p>
      <w:r>
        <w:t>7</w:t>
      </w:r>
    </w:p>
    <w:p>
      <w:r>
        <w:t>3NB15f</w:t>
      </w:r>
    </w:p>
    <w:p>
      <w:r>
        <w:t>Tổng N</w:t>
      </w:r>
    </w:p>
    <w:p>
      <w:r>
        <w:t>645.330</w:t>
      </w:r>
    </w:p>
    <w:p>
      <w:r>
        <w:t>562.310</w:t>
      </w:r>
    </w:p>
    <w:p>
      <w:r>
        <w:t>8</w:t>
      </w:r>
    </w:p>
    <w:p>
      <w:r>
        <w:t>3NB15g</w:t>
      </w:r>
    </w:p>
    <w:p>
      <w:r>
        <w:t>Tổng P</w:t>
      </w:r>
    </w:p>
    <w:p>
      <w:r>
        <w:t>598.260</w:t>
      </w:r>
    </w:p>
    <w:p>
      <w:r>
        <w:t>510.750</w:t>
      </w:r>
    </w:p>
    <w:p>
      <w:r>
        <w:t>9</w:t>
      </w:r>
    </w:p>
    <w:p>
      <w:r>
        <w:t>3NB15h</w:t>
      </w:r>
    </w:p>
    <w:p>
      <w:r>
        <w:t>Crom (Cr 6+ )</w:t>
      </w:r>
    </w:p>
    <w:p>
      <w:r>
        <w:t>554.630</w:t>
      </w:r>
    </w:p>
    <w:p>
      <w:r>
        <w:t>480.450</w:t>
      </w:r>
    </w:p>
    <w:p>
      <w:r>
        <w:t>10</w:t>
      </w:r>
    </w:p>
    <w:p>
      <w:r>
        <w:t>3NB15i</w:t>
      </w:r>
    </w:p>
    <w:p>
      <w:r>
        <w:t>Florua (F - )</w:t>
      </w:r>
    </w:p>
    <w:p>
      <w:r>
        <w:t>581.770</w:t>
      </w:r>
    </w:p>
    <w:p>
      <w:r>
        <w:t>507.600</w:t>
      </w:r>
    </w:p>
    <w:p>
      <w:r>
        <w:t>11</w:t>
      </w:r>
    </w:p>
    <w:p>
      <w:r>
        <w:t>3NB15k</w:t>
      </w:r>
    </w:p>
    <w:p>
      <w:r>
        <w:t>Sulfua (S 2- )</w:t>
      </w:r>
    </w:p>
    <w:p>
      <w:r>
        <w:t>592.910</w:t>
      </w:r>
    </w:p>
    <w:p>
      <w:r>
        <w:t>485.080</w:t>
      </w:r>
    </w:p>
    <w:p>
      <w:r>
        <w:t>12</w:t>
      </w:r>
    </w:p>
    <w:p>
      <w:r>
        <w:t>3NB16a</w:t>
      </w:r>
    </w:p>
    <w:p>
      <w:r>
        <w:t>COD</w:t>
      </w:r>
    </w:p>
    <w:p>
      <w:r>
        <w:t>542.390</w:t>
      </w:r>
    </w:p>
    <w:p>
      <w:r>
        <w:t>483.840</w:t>
      </w:r>
    </w:p>
    <w:p>
      <w:r>
        <w:t>13</w:t>
      </w:r>
    </w:p>
    <w:p>
      <w:r>
        <w:t>3NB16b</w:t>
      </w:r>
    </w:p>
    <w:p>
      <w:r>
        <w:t>BOD 5</w:t>
      </w:r>
    </w:p>
    <w:p>
      <w:r>
        <w:t>545.290</w:t>
      </w:r>
    </w:p>
    <w:p>
      <w:r>
        <w:t>486.740</w:t>
      </w:r>
    </w:p>
    <w:p>
      <w:r>
        <w:t>14</w:t>
      </w:r>
    </w:p>
    <w:p>
      <w:r>
        <w:t>3NB17a</w:t>
      </w:r>
    </w:p>
    <w:p>
      <w:r>
        <w:t>TSS</w:t>
      </w:r>
    </w:p>
    <w:p>
      <w:r>
        <w:t>437.870</w:t>
      </w:r>
    </w:p>
    <w:p>
      <w:r>
        <w:t>372.060</w:t>
      </w:r>
    </w:p>
    <w:p>
      <w:r>
        <w:t>15</w:t>
      </w:r>
    </w:p>
    <w:p>
      <w:r>
        <w:t>3NB17b</w:t>
      </w:r>
    </w:p>
    <w:p>
      <w:r>
        <w:t>Độ màu</w:t>
      </w:r>
    </w:p>
    <w:p>
      <w:r>
        <w:t>495.940</w:t>
      </w:r>
    </w:p>
    <w:p>
      <w:r>
        <w:t>340.020</w:t>
      </w:r>
    </w:p>
    <w:p>
      <w:r>
        <w:t>16</w:t>
      </w:r>
    </w:p>
    <w:p>
      <w:r>
        <w:t>3NB18a1</w:t>
      </w:r>
    </w:p>
    <w:p>
      <w:r>
        <w:t>Coliform (TCVN 6187-1:2009)</w:t>
      </w:r>
    </w:p>
    <w:p>
      <w:r>
        <w:t>962.370</w:t>
      </w:r>
    </w:p>
    <w:p>
      <w:r>
        <w:t>872.390</w:t>
      </w:r>
    </w:p>
    <w:p>
      <w:r>
        <w:t>17</w:t>
      </w:r>
    </w:p>
    <w:p>
      <w:r>
        <w:t>3NB18a2</w:t>
      </w:r>
    </w:p>
    <w:p>
      <w:r>
        <w:t>Fecal Coliform (TCVN 6187-1:2009)</w:t>
      </w:r>
    </w:p>
    <w:p>
      <w:r>
        <w:t>962.370</w:t>
      </w:r>
    </w:p>
    <w:p>
      <w:r>
        <w:t>872.390</w:t>
      </w:r>
    </w:p>
    <w:p>
      <w:r>
        <w:t>18</w:t>
      </w:r>
    </w:p>
    <w:p>
      <w:r>
        <w:t>3NB18a3</w:t>
      </w:r>
    </w:p>
    <w:p>
      <w:r>
        <w:t>E.coli (TCVN 6187-1:2009)</w:t>
      </w:r>
    </w:p>
    <w:p>
      <w:r>
        <w:t>962.370</w:t>
      </w:r>
    </w:p>
    <w:p>
      <w:r>
        <w:t>872.390</w:t>
      </w:r>
    </w:p>
    <w:p>
      <w:r>
        <w:t>19</w:t>
      </w:r>
    </w:p>
    <w:p>
      <w:r>
        <w:t>3NB18b1</w:t>
      </w:r>
    </w:p>
    <w:p>
      <w:r>
        <w:t>Coliform (TCVN 6187-2:2009)</w:t>
      </w:r>
    </w:p>
    <w:p>
      <w:r>
        <w:t>1.037.960</w:t>
      </w:r>
    </w:p>
    <w:p>
      <w:r>
        <w:t>935.790</w:t>
      </w:r>
    </w:p>
    <w:p>
      <w:r>
        <w:t>20</w:t>
      </w:r>
    </w:p>
    <w:p>
      <w:r>
        <w:t>3NB18b2</w:t>
      </w:r>
    </w:p>
    <w:p>
      <w:r>
        <w:t>Fecal Coliform (TCVN 6187-2:2009)</w:t>
      </w:r>
    </w:p>
    <w:p>
      <w:r>
        <w:t>1.037.960</w:t>
      </w:r>
    </w:p>
    <w:p>
      <w:r>
        <w:t>935.790</w:t>
      </w:r>
    </w:p>
    <w:p>
      <w:r>
        <w:t>21</w:t>
      </w:r>
    </w:p>
    <w:p>
      <w:r>
        <w:t>3NB18b3</w:t>
      </w:r>
    </w:p>
    <w:p>
      <w:r>
        <w:t>E.coli (TCVN 6187-2:2009)</w:t>
      </w:r>
    </w:p>
    <w:p>
      <w:r>
        <w:t>1.037.960</w:t>
      </w:r>
    </w:p>
    <w:p>
      <w:r>
        <w:t>935.790</w:t>
      </w:r>
    </w:p>
    <w:p>
      <w:r>
        <w:t>22</w:t>
      </w:r>
    </w:p>
    <w:p>
      <w:r>
        <w:t>3NB19a</w:t>
      </w:r>
    </w:p>
    <w:p>
      <w:r>
        <w:t>Chlorophyll a</w:t>
      </w:r>
    </w:p>
    <w:p>
      <w:r>
        <w:t>481.850</w:t>
      </w:r>
    </w:p>
    <w:p>
      <w:r>
        <w:t>416.040</w:t>
      </w:r>
    </w:p>
    <w:p>
      <w:r>
        <w:t>23</w:t>
      </w:r>
    </w:p>
    <w:p>
      <w:r>
        <w:t>3NB19b</w:t>
      </w:r>
    </w:p>
    <w:p>
      <w:r>
        <w:t>Chlorophyll b</w:t>
      </w:r>
    </w:p>
    <w:p>
      <w:r>
        <w:t>481.850</w:t>
      </w:r>
    </w:p>
    <w:p>
      <w:r>
        <w:t>416.040</w:t>
      </w:r>
    </w:p>
    <w:p>
      <w:r>
        <w:t>24</w:t>
      </w:r>
    </w:p>
    <w:p>
      <w:r>
        <w:t>3NB19C</w:t>
      </w:r>
    </w:p>
    <w:p>
      <w:r>
        <w:t>Chlorophyll c</w:t>
      </w:r>
    </w:p>
    <w:p>
      <w:r>
        <w:t>481.850</w:t>
      </w:r>
    </w:p>
    <w:p>
      <w:r>
        <w:t>416.040</w:t>
      </w:r>
    </w:p>
    <w:p>
      <w:r>
        <w:t>25</w:t>
      </w:r>
    </w:p>
    <w:p>
      <w:r>
        <w:t>3NB20</w:t>
      </w:r>
    </w:p>
    <w:p>
      <w:r>
        <w:t>CN -</w:t>
      </w:r>
    </w:p>
    <w:p>
      <w:r>
        <w:t>794.040</w:t>
      </w:r>
    </w:p>
    <w:p>
      <w:r>
        <w:t>705.030</w:t>
      </w:r>
    </w:p>
    <w:p>
      <w:r>
        <w:t>26</w:t>
      </w:r>
    </w:p>
    <w:p>
      <w:r>
        <w:t>3NB21a1</w:t>
      </w:r>
    </w:p>
    <w:p>
      <w:r>
        <w:t>Kim loại nặng Pb</w:t>
      </w:r>
    </w:p>
    <w:p>
      <w:r>
        <w:t>1.030.380</w:t>
      </w:r>
    </w:p>
    <w:p>
      <w:r>
        <w:t>685.510</w:t>
      </w:r>
    </w:p>
    <w:p>
      <w:r>
        <w:t>27</w:t>
      </w:r>
    </w:p>
    <w:p>
      <w:r>
        <w:t>3NB21a2</w:t>
      </w:r>
    </w:p>
    <w:p>
      <w:r>
        <w:t>Kim loại nặng Cd</w:t>
      </w:r>
    </w:p>
    <w:p>
      <w:r>
        <w:t>1.030.380</w:t>
      </w:r>
    </w:p>
    <w:p>
      <w:r>
        <w:t>685.510</w:t>
      </w:r>
    </w:p>
    <w:p>
      <w:r>
        <w:t>28</w:t>
      </w:r>
    </w:p>
    <w:p>
      <w:r>
        <w:t>3NB21b1</w:t>
      </w:r>
    </w:p>
    <w:p>
      <w:r>
        <w:t>Kim loại nặng As</w:t>
      </w:r>
    </w:p>
    <w:p>
      <w:r>
        <w:t>1.306.720</w:t>
      </w:r>
    </w:p>
    <w:p>
      <w:r>
        <w:t>802.560</w:t>
      </w:r>
    </w:p>
    <w:p>
      <w:r>
        <w:t>29</w:t>
      </w:r>
    </w:p>
    <w:p>
      <w:r>
        <w:t>3NB21b2</w:t>
      </w:r>
    </w:p>
    <w:p>
      <w:r>
        <w:t>Kim loại nặng Hg</w:t>
      </w:r>
    </w:p>
    <w:p>
      <w:r>
        <w:t>1.324.270</w:t>
      </w:r>
    </w:p>
    <w:p>
      <w:r>
        <w:t>820.120</w:t>
      </w:r>
    </w:p>
    <w:p>
      <w:r>
        <w:t>30</w:t>
      </w:r>
    </w:p>
    <w:p>
      <w:r>
        <w:t>3NB21c1</w:t>
      </w:r>
    </w:p>
    <w:p>
      <w:r>
        <w:t>Kim loại Fe</w:t>
      </w:r>
    </w:p>
    <w:p>
      <w:r>
        <w:t>1.037.760</w:t>
      </w:r>
    </w:p>
    <w:p>
      <w:r>
        <w:t>631.400</w:t>
      </w:r>
    </w:p>
    <w:p>
      <w:r>
        <w:t>31</w:t>
      </w:r>
    </w:p>
    <w:p>
      <w:r>
        <w:t>3NB21c2</w:t>
      </w:r>
    </w:p>
    <w:p>
      <w:r>
        <w:t>Kim loại Cu</w:t>
      </w:r>
    </w:p>
    <w:p>
      <w:r>
        <w:t>1.037.760</w:t>
      </w:r>
    </w:p>
    <w:p>
      <w:r>
        <w:t>631.400</w:t>
      </w:r>
    </w:p>
    <w:p>
      <w:r>
        <w:t>32</w:t>
      </w:r>
    </w:p>
    <w:p>
      <w:r>
        <w:t>3NB21c3</w:t>
      </w:r>
    </w:p>
    <w:p>
      <w:r>
        <w:t>Kim loại Cr</w:t>
      </w:r>
    </w:p>
    <w:p>
      <w:r>
        <w:t>1.037.760</w:t>
      </w:r>
    </w:p>
    <w:p>
      <w:r>
        <w:t>631.400</w:t>
      </w:r>
    </w:p>
    <w:p>
      <w:r>
        <w:t>33</w:t>
      </w:r>
    </w:p>
    <w:p>
      <w:r>
        <w:t>3NB21c4</w:t>
      </w:r>
    </w:p>
    <w:p>
      <w:r>
        <w:t>Kim loại Zn</w:t>
      </w:r>
    </w:p>
    <w:p>
      <w:r>
        <w:t>1.037.760</w:t>
      </w:r>
    </w:p>
    <w:p>
      <w:r>
        <w:t>631.400</w:t>
      </w:r>
    </w:p>
    <w:p>
      <w:r>
        <w:t>34</w:t>
      </w:r>
    </w:p>
    <w:p>
      <w:r>
        <w:t>3NB21c5</w:t>
      </w:r>
    </w:p>
    <w:p>
      <w:r>
        <w:t>Kim loại Mn</w:t>
      </w:r>
    </w:p>
    <w:p>
      <w:r>
        <w:t>1.037.760</w:t>
      </w:r>
    </w:p>
    <w:p>
      <w:r>
        <w:t>631.400</w:t>
      </w:r>
    </w:p>
    <w:p>
      <w:r>
        <w:t>35</w:t>
      </w:r>
    </w:p>
    <w:p>
      <w:r>
        <w:t>3NB21c6</w:t>
      </w:r>
    </w:p>
    <w:p>
      <w:r>
        <w:t>Kim loại Ni</w:t>
      </w:r>
    </w:p>
    <w:p>
      <w:r>
        <w:t>1.037.760</w:t>
      </w:r>
    </w:p>
    <w:p>
      <w:r>
        <w:t>631.400</w:t>
      </w:r>
    </w:p>
    <w:p>
      <w:r>
        <w:t>36</w:t>
      </w:r>
    </w:p>
    <w:p>
      <w:r>
        <w:t>3NB21c7</w:t>
      </w:r>
    </w:p>
    <w:p>
      <w:r>
        <w:t>Crom (Cr 3+ )</w:t>
      </w:r>
    </w:p>
    <w:p>
      <w:r>
        <w:t>1.037.760</w:t>
      </w:r>
    </w:p>
    <w:p>
      <w:r>
        <w:t>631.400</w:t>
      </w:r>
    </w:p>
    <w:p>
      <w:r>
        <w:t>37</w:t>
      </w:r>
    </w:p>
    <w:p>
      <w:r>
        <w:t>3NB21c8</w:t>
      </w:r>
    </w:p>
    <w:p>
      <w:r>
        <w:t>Kim loại Mg</w:t>
      </w:r>
    </w:p>
    <w:p>
      <w:r>
        <w:t>1.037.760</w:t>
      </w:r>
    </w:p>
    <w:p>
      <w:r>
        <w:t>631.400</w:t>
      </w:r>
    </w:p>
    <w:p>
      <w:r>
        <w:t>38</w:t>
      </w:r>
    </w:p>
    <w:p>
      <w:r>
        <w:t>3NB22</w:t>
      </w:r>
    </w:p>
    <w:p>
      <w:r>
        <w:t>Tổng dầu mỡ khoáng</w:t>
      </w:r>
    </w:p>
    <w:p>
      <w:r>
        <w:t>1.205.520</w:t>
      </w:r>
    </w:p>
    <w:p>
      <w:r>
        <w:t>1.072.690</w:t>
      </w:r>
    </w:p>
    <w:p>
      <w:r>
        <w:t>39</w:t>
      </w:r>
    </w:p>
    <w:p>
      <w:r>
        <w:t>3NB23</w:t>
      </w:r>
    </w:p>
    <w:p>
      <w:r>
        <w:t>Phenol</w:t>
      </w:r>
    </w:p>
    <w:p>
      <w:r>
        <w:t>1.100.710</w:t>
      </w:r>
    </w:p>
    <w:p>
      <w:r>
        <w:t>846.830</w:t>
      </w:r>
    </w:p>
    <w:p>
      <w:r>
        <w:t>40</w:t>
      </w:r>
    </w:p>
    <w:p>
      <w:r>
        <w:t>3NB24a</w:t>
      </w:r>
    </w:p>
    <w:p>
      <w:r>
        <w:t>Hóa chất BVTV nhóm Clo</w:t>
      </w:r>
    </w:p>
    <w:p>
      <w:r>
        <w:t>7.283.270</w:t>
      </w:r>
    </w:p>
    <w:p>
      <w:r>
        <w:t>1.952.240</w:t>
      </w:r>
    </w:p>
    <w:p>
      <w:r>
        <w:t>41</w:t>
      </w:r>
    </w:p>
    <w:p>
      <w:r>
        <w:t>3NB24b</w:t>
      </w:r>
    </w:p>
    <w:p>
      <w:r>
        <w:t>Hóa chất BVTV nhóm Photpho</w:t>
      </w:r>
    </w:p>
    <w:p>
      <w:r>
        <w:t>7.300.150</w:t>
      </w:r>
    </w:p>
    <w:p>
      <w:r>
        <w:t>1.969.120</w:t>
      </w:r>
    </w:p>
    <w:p>
      <w:r>
        <w:t>42</w:t>
      </w:r>
    </w:p>
    <w:p>
      <w:r>
        <w:t>3NB24C</w:t>
      </w:r>
    </w:p>
    <w:p>
      <w:r>
        <w:t>Phân tích đồng thời các kim loại</w:t>
      </w:r>
    </w:p>
    <w:p>
      <w:r>
        <w:t>1.778.050</w:t>
      </w:r>
    </w:p>
    <w:p>
      <w:r>
        <w:t>1.368.540</w:t>
      </w:r>
    </w:p>
    <w:p>
      <w:r>
        <w:t>B2</w:t>
      </w:r>
    </w:p>
    <w:p>
      <w:r>
        <w:t>Trầm tích biển</w:t>
      </w:r>
    </w:p>
    <w:p>
      <w:r>
        <w:t>43</w:t>
      </w:r>
    </w:p>
    <w:p>
      <w:r>
        <w:t>3NB25a</w:t>
      </w:r>
    </w:p>
    <w:p>
      <w:r>
        <w:t>N-NO 2</w:t>
      </w:r>
    </w:p>
    <w:p>
      <w:r>
        <w:t>1.010.060</w:t>
      </w:r>
    </w:p>
    <w:p>
      <w:r>
        <w:t>923.510</w:t>
      </w:r>
    </w:p>
    <w:p>
      <w:r>
        <w:t>44</w:t>
      </w:r>
    </w:p>
    <w:p>
      <w:r>
        <w:t>3NB25b</w:t>
      </w:r>
    </w:p>
    <w:p>
      <w:r>
        <w:t>N-NO 3</w:t>
      </w:r>
    </w:p>
    <w:p>
      <w:r>
        <w:t>981.410</w:t>
      </w:r>
    </w:p>
    <w:p>
      <w:r>
        <w:t>882.190</w:t>
      </w:r>
    </w:p>
    <w:p>
      <w:r>
        <w:t>45</w:t>
      </w:r>
    </w:p>
    <w:p>
      <w:r>
        <w:t>3NB25C</w:t>
      </w:r>
    </w:p>
    <w:p>
      <w:r>
        <w:t>N-NH 3</w:t>
      </w:r>
    </w:p>
    <w:p>
      <w:r>
        <w:t>973.050</w:t>
      </w:r>
    </w:p>
    <w:p>
      <w:r>
        <w:t>874.240</w:t>
      </w:r>
    </w:p>
    <w:p>
      <w:r>
        <w:t>46</w:t>
      </w:r>
    </w:p>
    <w:p>
      <w:r>
        <w:t>3NB25d</w:t>
      </w:r>
    </w:p>
    <w:p>
      <w:r>
        <w:t>P-PO 4  3-</w:t>
      </w:r>
    </w:p>
    <w:p>
      <w:r>
        <w:t>922.260</w:t>
      </w:r>
    </w:p>
    <w:p>
      <w:r>
        <w:t>837.150</w:t>
      </w:r>
    </w:p>
    <w:p>
      <w:r>
        <w:t>47</w:t>
      </w:r>
    </w:p>
    <w:p>
      <w:r>
        <w:t>3NB25đ1</w:t>
      </w:r>
    </w:p>
    <w:p>
      <w:r>
        <w:t>Kim loại nặng Pb</w:t>
      </w:r>
    </w:p>
    <w:p>
      <w:r>
        <w:t>1.572.640</w:t>
      </w:r>
    </w:p>
    <w:p>
      <w:r>
        <w:t>1.144.730</w:t>
      </w:r>
    </w:p>
    <w:p>
      <w:r>
        <w:t>48</w:t>
      </w:r>
    </w:p>
    <w:p>
      <w:r>
        <w:t>3NB25đ2</w:t>
      </w:r>
    </w:p>
    <w:p>
      <w:r>
        <w:t>Kim loại nặng Cd</w:t>
      </w:r>
    </w:p>
    <w:p>
      <w:r>
        <w:t>1.613.680</w:t>
      </w:r>
    </w:p>
    <w:p>
      <w:r>
        <w:t>1.185.770</w:t>
      </w:r>
    </w:p>
    <w:p>
      <w:r>
        <w:t>49</w:t>
      </w:r>
    </w:p>
    <w:p>
      <w:r>
        <w:t>3NB25el</w:t>
      </w:r>
    </w:p>
    <w:p>
      <w:r>
        <w:t>Kim loại nặng As</w:t>
      </w:r>
    </w:p>
    <w:p>
      <w:r>
        <w:t>1.919.500</w:t>
      </w:r>
    </w:p>
    <w:p>
      <w:r>
        <w:t>1.239.970</w:t>
      </w:r>
    </w:p>
    <w:p>
      <w:r>
        <w:t>50</w:t>
      </w:r>
    </w:p>
    <w:p>
      <w:r>
        <w:t>3NB25e2</w:t>
      </w:r>
    </w:p>
    <w:p>
      <w:r>
        <w:t>Kim loại nặng Hg</w:t>
      </w:r>
    </w:p>
    <w:p>
      <w:r>
        <w:t>1.919.500</w:t>
      </w:r>
    </w:p>
    <w:p>
      <w:r>
        <w:t>1.239.970</w:t>
      </w:r>
    </w:p>
    <w:p>
      <w:r>
        <w:t>51</w:t>
      </w:r>
    </w:p>
    <w:p>
      <w:r>
        <w:t>3NB25f1</w:t>
      </w:r>
    </w:p>
    <w:p>
      <w:r>
        <w:t>Kim loại Cu</w:t>
      </w:r>
    </w:p>
    <w:p>
      <w:r>
        <w:t>1.510.180</w:t>
      </w:r>
    </w:p>
    <w:p>
      <w:r>
        <w:t>988.550</w:t>
      </w:r>
    </w:p>
    <w:p>
      <w:r>
        <w:t>52</w:t>
      </w:r>
    </w:p>
    <w:p>
      <w:r>
        <w:t>3NB25f2</w:t>
      </w:r>
    </w:p>
    <w:p>
      <w:r>
        <w:t>Kim loại Zn</w:t>
      </w:r>
    </w:p>
    <w:p>
      <w:r>
        <w:t>1.510.180</w:t>
      </w:r>
    </w:p>
    <w:p>
      <w:r>
        <w:t>988.550</w:t>
      </w:r>
    </w:p>
    <w:p>
      <w:r>
        <w:t>53</w:t>
      </w:r>
    </w:p>
    <w:p>
      <w:r>
        <w:t>3NB25g</w:t>
      </w:r>
    </w:p>
    <w:p>
      <w:r>
        <w:t>CN -</w:t>
      </w:r>
    </w:p>
    <w:p>
      <w:r>
        <w:t>1.113.890</w:t>
      </w:r>
    </w:p>
    <w:p>
      <w:r>
        <w:t>1.033.960</w:t>
      </w:r>
    </w:p>
    <w:p>
      <w:r>
        <w:t>54</w:t>
      </w:r>
    </w:p>
    <w:p>
      <w:r>
        <w:t>3NB25h</w:t>
      </w:r>
    </w:p>
    <w:p>
      <w:r>
        <w:t>Độ ẩm</w:t>
      </w:r>
    </w:p>
    <w:p>
      <w:r>
        <w:t>701.580</w:t>
      </w:r>
    </w:p>
    <w:p>
      <w:r>
        <w:t>668.700</w:t>
      </w:r>
    </w:p>
    <w:p>
      <w:r>
        <w:t>55</w:t>
      </w:r>
    </w:p>
    <w:p>
      <w:r>
        <w:t>3NB25i</w:t>
      </w:r>
    </w:p>
    <w:p>
      <w:r>
        <w:t>Tỷ trọng</w:t>
      </w:r>
    </w:p>
    <w:p>
      <w:r>
        <w:t>695.340</w:t>
      </w:r>
    </w:p>
    <w:p>
      <w:r>
        <w:t>664.160</w:t>
      </w:r>
    </w:p>
    <w:p>
      <w:r>
        <w:t>56</w:t>
      </w:r>
    </w:p>
    <w:p>
      <w:r>
        <w:t>3NB25j</w:t>
      </w:r>
    </w:p>
    <w:p>
      <w:r>
        <w:t>Chất hữu cơ</w:t>
      </w:r>
    </w:p>
    <w:p>
      <w:r>
        <w:t>1.081.890</w:t>
      </w:r>
    </w:p>
    <w:p>
      <w:r>
        <w:t>1.000.210</w:t>
      </w:r>
    </w:p>
    <w:p>
      <w:r>
        <w:t>57</w:t>
      </w:r>
    </w:p>
    <w:p>
      <w:r>
        <w:t>3NB25k</w:t>
      </w:r>
    </w:p>
    <w:p>
      <w:r>
        <w:t>Tổng N</w:t>
      </w:r>
    </w:p>
    <w:p>
      <w:r>
        <w:t>1.027.340</w:t>
      </w:r>
    </w:p>
    <w:p>
      <w:r>
        <w:t>947.100</w:t>
      </w:r>
    </w:p>
    <w:p>
      <w:r>
        <w:t>58</w:t>
      </w:r>
    </w:p>
    <w:p>
      <w:r>
        <w:t>3NB25l</w:t>
      </w:r>
    </w:p>
    <w:p>
      <w:r>
        <w:t>Tổng P</w:t>
      </w:r>
    </w:p>
    <w:p>
      <w:r>
        <w:t>1.004.250</w:t>
      </w:r>
    </w:p>
    <w:p>
      <w:r>
        <w:t>933.760</w:t>
      </w:r>
    </w:p>
    <w:p>
      <w:r>
        <w:t>59</w:t>
      </w:r>
    </w:p>
    <w:p>
      <w:r>
        <w:t>3NB25m</w:t>
      </w:r>
    </w:p>
    <w:p>
      <w:r>
        <w:t>Hóa chất BVTV nhóm Clo</w:t>
      </w:r>
    </w:p>
    <w:p>
      <w:r>
        <w:t>7.543.610</w:t>
      </w:r>
    </w:p>
    <w:p>
      <w:r>
        <w:t>2.308.720</w:t>
      </w:r>
    </w:p>
    <w:p>
      <w:r>
        <w:t>60</w:t>
      </w:r>
    </w:p>
    <w:p>
      <w:r>
        <w:t>3NB25n</w:t>
      </w:r>
    </w:p>
    <w:p>
      <w:r>
        <w:t>Hóa chất BVTV nhóm Photpho</w:t>
      </w:r>
    </w:p>
    <w:p>
      <w:r>
        <w:t>7.647.620</w:t>
      </w:r>
    </w:p>
    <w:p>
      <w:r>
        <w:t>2.325.600</w:t>
      </w:r>
    </w:p>
    <w:p>
      <w:r>
        <w:t>61</w:t>
      </w:r>
    </w:p>
    <w:p>
      <w:r>
        <w:t>3NB25o</w:t>
      </w:r>
    </w:p>
    <w:p>
      <w:r>
        <w:t>Tổng dầu mỡ khoáng</w:t>
      </w:r>
    </w:p>
    <w:p>
      <w:r>
        <w:t>1.546.600</w:t>
      </w:r>
    </w:p>
    <w:p>
      <w:r>
        <w:t>1.408.680</w:t>
      </w:r>
    </w:p>
    <w:p>
      <w:r>
        <w:t>B3</w:t>
      </w:r>
    </w:p>
    <w:p>
      <w:r>
        <w:t>Sinh vật biển</w:t>
      </w:r>
    </w:p>
    <w:p>
      <w:r>
        <w:t>62</w:t>
      </w:r>
    </w:p>
    <w:p>
      <w:r>
        <w:t>3NB26a</w:t>
      </w:r>
    </w:p>
    <w:p>
      <w:r>
        <w:t>Thực vật phù du, Tảo độc</w:t>
      </w:r>
    </w:p>
    <w:p>
      <w:r>
        <w:t>879.540</w:t>
      </w:r>
    </w:p>
    <w:p>
      <w:r>
        <w:t>835.870</w:t>
      </w:r>
    </w:p>
    <w:p>
      <w:r>
        <w:t>63</w:t>
      </w:r>
    </w:p>
    <w:p>
      <w:r>
        <w:t>3NB26b</w:t>
      </w:r>
    </w:p>
    <w:p>
      <w:r>
        <w:t>Động vật phù du, Động vật đáy</w:t>
      </w:r>
    </w:p>
    <w:p>
      <w:r>
        <w:t>883.350</w:t>
      </w:r>
    </w:p>
    <w:p>
      <w:r>
        <w:t>839.360</w:t>
      </w:r>
    </w:p>
    <w:p>
      <w:r>
        <w:t>64</w:t>
      </w:r>
    </w:p>
    <w:p>
      <w:r>
        <w:t>3NB26C</w:t>
      </w:r>
    </w:p>
    <w:p>
      <w:r>
        <w:t>Hóa chất BVTV nhóm Clo</w:t>
      </w:r>
    </w:p>
    <w:p>
      <w:r>
        <w:t>2.879.220</w:t>
      </w:r>
    </w:p>
    <w:p>
      <w:r>
        <w:t>2.177.980</w:t>
      </w:r>
    </w:p>
    <w:p>
      <w:r>
        <w:t>65</w:t>
      </w:r>
    </w:p>
    <w:p>
      <w:r>
        <w:t>3NB26d</w:t>
      </w:r>
    </w:p>
    <w:p>
      <w:r>
        <w:t>Hóa chất BVTV nhóm Photpho</w:t>
      </w:r>
    </w:p>
    <w:p>
      <w:r>
        <w:t>2.698.960</w:t>
      </w:r>
    </w:p>
    <w:p>
      <w:r>
        <w:t>2.162.520</w:t>
      </w:r>
    </w:p>
    <w:p>
      <w:r>
        <w:t>66</w:t>
      </w:r>
    </w:p>
    <w:p>
      <w:r>
        <w:t>3NB26đ1</w:t>
      </w:r>
    </w:p>
    <w:p>
      <w:r>
        <w:t>Kim loại nặng Pb</w:t>
      </w:r>
    </w:p>
    <w:p>
      <w:r>
        <w:t>1.558.110</w:t>
      </w:r>
    </w:p>
    <w:p>
      <w:r>
        <w:t>1.148.160</w:t>
      </w:r>
    </w:p>
    <w:p>
      <w:r>
        <w:t>67</w:t>
      </w:r>
    </w:p>
    <w:p>
      <w:r>
        <w:t>3NB26đ2</w:t>
      </w:r>
    </w:p>
    <w:p>
      <w:r>
        <w:t>Kim loại nặng Cd</w:t>
      </w:r>
    </w:p>
    <w:p>
      <w:r>
        <w:t>1.558.110</w:t>
      </w:r>
    </w:p>
    <w:p>
      <w:r>
        <w:t>1.148.160</w:t>
      </w:r>
    </w:p>
    <w:p>
      <w:r>
        <w:t>68</w:t>
      </w:r>
    </w:p>
    <w:p>
      <w:r>
        <w:t>3NB26e1</w:t>
      </w:r>
    </w:p>
    <w:p>
      <w:r>
        <w:t>Kim loại nặng As</w:t>
      </w:r>
    </w:p>
    <w:p>
      <w:r>
        <w:t>1.896.940</w:t>
      </w:r>
    </w:p>
    <w:p>
      <w:r>
        <w:t>1.234.150</w:t>
      </w:r>
    </w:p>
    <w:p>
      <w:r>
        <w:t>69</w:t>
      </w:r>
    </w:p>
    <w:p>
      <w:r>
        <w:t>3NB26e2</w:t>
      </w:r>
    </w:p>
    <w:p>
      <w:r>
        <w:t>Kim loại nặng Hg</w:t>
      </w:r>
    </w:p>
    <w:p>
      <w:r>
        <w:t>1.896.940</w:t>
      </w:r>
    </w:p>
    <w:p>
      <w:r>
        <w:t>1.234.150</w:t>
      </w:r>
    </w:p>
    <w:p>
      <w:r>
        <w:t>70</w:t>
      </w:r>
    </w:p>
    <w:p>
      <w:r>
        <w:t>3NB26f1</w:t>
      </w:r>
    </w:p>
    <w:p>
      <w:r>
        <w:t>Kim loại Cu</w:t>
      </w:r>
    </w:p>
    <w:p>
      <w:r>
        <w:t>1.490.290</w:t>
      </w:r>
    </w:p>
    <w:p>
      <w:r>
        <w:t>988.460</w:t>
      </w:r>
    </w:p>
    <w:p>
      <w:r>
        <w:t>71</w:t>
      </w:r>
    </w:p>
    <w:p>
      <w:r>
        <w:t>3NB26f2</w:t>
      </w:r>
    </w:p>
    <w:p>
      <w:r>
        <w:t>Kim loại Zn</w:t>
      </w:r>
    </w:p>
    <w:p>
      <w:r>
        <w:t>1.490.290</w:t>
      </w:r>
    </w:p>
    <w:p>
      <w:r>
        <w:t>988.460</w:t>
      </w:r>
    </w:p>
    <w:p>
      <w:r>
        <w:t>72</w:t>
      </w:r>
    </w:p>
    <w:p>
      <w:r>
        <w:t>3NB26f3</w:t>
      </w:r>
    </w:p>
    <w:p>
      <w:r>
        <w:t>Kim loại Mg</w:t>
      </w:r>
    </w:p>
    <w:p>
      <w:r>
        <w:t>1.490.290</w:t>
      </w:r>
    </w:p>
    <w:p>
      <w:r>
        <w:t>988.460</w:t>
      </w:r>
    </w:p>
    <w:p>
      <w:r>
        <w:t>Ghi chú:    Đối với thông số Coliform và E.Coli quan trắc môi trường nước biển ven bờ, nước biển xa bờ xây dựng định mức theo phương pháp thử với mã số: 3NB18bl, NB18b3 cập nhật mới theo quy định hiện hành QCVN10: 2023/BTNMT Ban hành quy chuẩn kỹ thuật quốc gia về chất lượng nước biển (Mã số 3NB18b1 Coliform TCVN 6187-2:2009 thay thế bằng phương pháp TCVN 6187-2:2020 và SMEWW 9221B:2017; NB18b3 E.Coli TCVN 6187-2:2009 thay thế bằng phương pháp SMEWW 9221B:2017 và SMEWW 9222B:2017; phương pháp SMEWW 9221F:2017 được ngành chứng nhận đủ điều kiện hoạt động dịch vụ quan trắc môi trường theo giấy Chứng nhận VIMCERT ). Riêng phương pháp SMEWW: viết tắt của cụm từ tiếng Anh “Standard Methods for the Examination of Water and Waste Water ” là các phương pháp chuẩn kiểm tra nước và nước thải cập nhật sử dụng theo phiên bản mới nhất 2023.</w:t>
      </w:r>
    </w:p>
    <w:p>
      <w:r>
        <w:t>PHỤ LỤC 7</w:t>
      </w:r>
    </w:p>
    <w:p>
      <w:r>
        <w:t>ĐƠN GIÁ QUAN TRẮC VÀ PHÂN TÍCH MÔI TRƯỜNG NƯỚC THẢI</w:t>
      </w:r>
    </w:p>
    <w:p>
      <w:r>
        <w:t>(Kèm theo Quyết định số 2080/QĐ-UBND ngày 18 tháng 6 năm 2025 của Ủy ban nhân dân tỉnh Bến Tre)</w:t>
      </w:r>
    </w:p>
    <w:p>
      <w:r>
        <w:t>Đơn vị tính: Đồng/thông số</w:t>
      </w:r>
    </w:p>
    <w:p>
      <w:r>
        <w:t>STT</w:t>
      </w:r>
    </w:p>
    <w:p>
      <w:r>
        <w:t>Mã số</w:t>
      </w:r>
    </w:p>
    <w:p>
      <w:r>
        <w:t>Thông số quan trắc</w:t>
      </w:r>
    </w:p>
    <w:p>
      <w:r>
        <w:t>Đơn giá</w:t>
      </w:r>
    </w:p>
    <w:p>
      <w:r>
        <w:t>Không trừ khấu hao</w:t>
      </w:r>
    </w:p>
    <w:p>
      <w:r>
        <w:t>Có trữ khấu hao</w:t>
      </w:r>
    </w:p>
    <w:p>
      <w:r>
        <w:t>1</w:t>
      </w:r>
    </w:p>
    <w:p>
      <w:r>
        <w:t>NT1</w:t>
      </w:r>
    </w:p>
    <w:p>
      <w:r>
        <w:t>Nhiệt độ</w:t>
      </w:r>
    </w:p>
    <w:p>
      <w:r>
        <w:t>116.000</w:t>
      </w:r>
    </w:p>
    <w:p>
      <w:r>
        <w:t>114.750</w:t>
      </w:r>
    </w:p>
    <w:p>
      <w:r>
        <w:t>2</w:t>
      </w:r>
    </w:p>
    <w:p>
      <w:r>
        <w:t>NT2</w:t>
      </w:r>
    </w:p>
    <w:p>
      <w:r>
        <w:t>pH</w:t>
      </w:r>
    </w:p>
    <w:p>
      <w:r>
        <w:t>118.750</w:t>
      </w:r>
    </w:p>
    <w:p>
      <w:r>
        <w:t>117.150</w:t>
      </w:r>
    </w:p>
    <w:p>
      <w:r>
        <w:t>3</w:t>
      </w:r>
    </w:p>
    <w:p>
      <w:r>
        <w:t>NT3</w:t>
      </w:r>
    </w:p>
    <w:p>
      <w:r>
        <w:t>Vận tốc</w:t>
      </w:r>
    </w:p>
    <w:p>
      <w:r>
        <w:t>207.830</w:t>
      </w:r>
    </w:p>
    <w:p>
      <w:r>
        <w:t>206.250</w:t>
      </w:r>
    </w:p>
    <w:p>
      <w:r>
        <w:t>4</w:t>
      </w:r>
    </w:p>
    <w:p>
      <w:r>
        <w:t>NT4a</w:t>
      </w:r>
    </w:p>
    <w:p>
      <w:r>
        <w:t>Tổng chất rắn hòa tan (TDS)</w:t>
      </w:r>
    </w:p>
    <w:p>
      <w:r>
        <w:t>125.050</w:t>
      </w:r>
    </w:p>
    <w:p>
      <w:r>
        <w:t>124.240</w:t>
      </w:r>
    </w:p>
    <w:p>
      <w:r>
        <w:t>5</w:t>
      </w:r>
    </w:p>
    <w:p>
      <w:r>
        <w:t>NT4b</w:t>
      </w:r>
    </w:p>
    <w:p>
      <w:r>
        <w:t>Độ màu</w:t>
      </w:r>
    </w:p>
    <w:p>
      <w:r>
        <w:t>124.960</w:t>
      </w:r>
    </w:p>
    <w:p>
      <w:r>
        <w:t>124.240</w:t>
      </w:r>
    </w:p>
    <w:p>
      <w:r>
        <w:t>6</w:t>
      </w:r>
    </w:p>
    <w:p>
      <w:r>
        <w:t>NT5a</w:t>
      </w:r>
    </w:p>
    <w:p>
      <w:r>
        <w:t>Nhu cầu oxy sinh hoá (BOD 5 )</w:t>
      </w:r>
    </w:p>
    <w:p>
      <w:r>
        <w:t>338.090</w:t>
      </w:r>
    </w:p>
    <w:p>
      <w:r>
        <w:t>311.390</w:t>
      </w:r>
    </w:p>
    <w:p>
      <w:r>
        <w:t>7</w:t>
      </w:r>
    </w:p>
    <w:p>
      <w:r>
        <w:t>NT5b</w:t>
      </w:r>
    </w:p>
    <w:p>
      <w:r>
        <w:t>Nhu cầu oxy hoá học (COD)</w:t>
      </w:r>
    </w:p>
    <w:p>
      <w:r>
        <w:t>393.040</w:t>
      </w:r>
    </w:p>
    <w:p>
      <w:r>
        <w:t>344.970</w:t>
      </w:r>
    </w:p>
    <w:p>
      <w:r>
        <w:t>8</w:t>
      </w:r>
    </w:p>
    <w:p>
      <w:r>
        <w:t>NT6</w:t>
      </w:r>
    </w:p>
    <w:p>
      <w:r>
        <w:t>Chất rắn lơ lửng (SS)</w:t>
      </w:r>
    </w:p>
    <w:p>
      <w:r>
        <w:t>299.570</w:t>
      </w:r>
    </w:p>
    <w:p>
      <w:r>
        <w:t>272.170</w:t>
      </w:r>
    </w:p>
    <w:p>
      <w:r>
        <w:t>9</w:t>
      </w:r>
    </w:p>
    <w:p>
      <w:r>
        <w:t>NT7a1</w:t>
      </w:r>
    </w:p>
    <w:p>
      <w:r>
        <w:t>Coliform TCVN 6187-1:2009</w:t>
      </w:r>
    </w:p>
    <w:p>
      <w:r>
        <w:t>847.060</w:t>
      </w:r>
    </w:p>
    <w:p>
      <w:r>
        <w:t>791.730</w:t>
      </w:r>
    </w:p>
    <w:p>
      <w:r>
        <w:t>10</w:t>
      </w:r>
    </w:p>
    <w:p>
      <w:r>
        <w:t>NT7a2</w:t>
      </w:r>
    </w:p>
    <w:p>
      <w:r>
        <w:t>Coliform TCVN 6187-2:2009</w:t>
      </w:r>
    </w:p>
    <w:p>
      <w:r>
        <w:t>910.460</w:t>
      </w:r>
    </w:p>
    <w:p>
      <w:r>
        <w:t>855.130</w:t>
      </w:r>
    </w:p>
    <w:p>
      <w:r>
        <w:t>11</w:t>
      </w:r>
    </w:p>
    <w:p>
      <w:r>
        <w:t>NT7b1</w:t>
      </w:r>
    </w:p>
    <w:p>
      <w:r>
        <w:t>E.ColiTCVN 6187-1:2009</w:t>
      </w:r>
    </w:p>
    <w:p>
      <w:r>
        <w:t>857.630</w:t>
      </w:r>
    </w:p>
    <w:p>
      <w:r>
        <w:t>802.290</w:t>
      </w:r>
    </w:p>
    <w:p>
      <w:r>
        <w:t>12</w:t>
      </w:r>
    </w:p>
    <w:p>
      <w:r>
        <w:t>NT7b2</w:t>
      </w:r>
    </w:p>
    <w:p>
      <w:r>
        <w:t>E.Coli TCVN 6187-2:2009</w:t>
      </w:r>
    </w:p>
    <w:p>
      <w:r>
        <w:t>921.030</w:t>
      </w:r>
    </w:p>
    <w:p>
      <w:r>
        <w:t>865.690</w:t>
      </w:r>
    </w:p>
    <w:p>
      <w:r>
        <w:t>13</w:t>
      </w:r>
    </w:p>
    <w:p>
      <w:r>
        <w:t>NT8</w:t>
      </w:r>
    </w:p>
    <w:p>
      <w:r>
        <w:t>Tổng dầu, mỡ khoáng</w:t>
      </w:r>
    </w:p>
    <w:p>
      <w:r>
        <w:t>792.280</w:t>
      </w:r>
    </w:p>
    <w:p>
      <w:r>
        <w:t>736.080</w:t>
      </w:r>
    </w:p>
    <w:p>
      <w:r>
        <w:t>14</w:t>
      </w:r>
    </w:p>
    <w:p>
      <w:r>
        <w:t>NT9</w:t>
      </w:r>
    </w:p>
    <w:p>
      <w:r>
        <w:t>Cyanua (CN - )</w:t>
      </w:r>
    </w:p>
    <w:p>
      <w:r>
        <w:t>561.660</w:t>
      </w:r>
    </w:p>
    <w:p>
      <w:r>
        <w:t>509.250</w:t>
      </w:r>
    </w:p>
    <w:p>
      <w:r>
        <w:t>15</w:t>
      </w:r>
    </w:p>
    <w:p>
      <w:r>
        <w:t>NT10a</w:t>
      </w:r>
    </w:p>
    <w:p>
      <w:r>
        <w:t>Tổng P</w:t>
      </w:r>
    </w:p>
    <w:p>
      <w:r>
        <w:t>486.550</w:t>
      </w:r>
    </w:p>
    <w:p>
      <w:r>
        <w:t>427.180</w:t>
      </w:r>
    </w:p>
    <w:p>
      <w:r>
        <w:t>16</w:t>
      </w:r>
    </w:p>
    <w:p>
      <w:r>
        <w:t>NT10b</w:t>
      </w:r>
    </w:p>
    <w:p>
      <w:r>
        <w:t>Tổng N</w:t>
      </w:r>
    </w:p>
    <w:p>
      <w:r>
        <w:t>495.510</w:t>
      </w:r>
    </w:p>
    <w:p>
      <w:r>
        <w:t>445.770</w:t>
      </w:r>
    </w:p>
    <w:p>
      <w:r>
        <w:t>17</w:t>
      </w:r>
    </w:p>
    <w:p>
      <w:r>
        <w:t>NT10c</w:t>
      </w:r>
    </w:p>
    <w:p>
      <w:r>
        <w:t>Nitơ amôn (NH 4  + )</w:t>
      </w:r>
    </w:p>
    <w:p>
      <w:r>
        <w:t>416.100</w:t>
      </w:r>
    </w:p>
    <w:p>
      <w:r>
        <w:t>377.150</w:t>
      </w:r>
    </w:p>
    <w:p>
      <w:r>
        <w:t>18</w:t>
      </w:r>
    </w:p>
    <w:p>
      <w:r>
        <w:t>NT10d</w:t>
      </w:r>
    </w:p>
    <w:p>
      <w:r>
        <w:t>Sunlfua (S 2- )</w:t>
      </w:r>
    </w:p>
    <w:p>
      <w:r>
        <w:t>439.300</w:t>
      </w:r>
    </w:p>
    <w:p>
      <w:r>
        <w:t>386.890</w:t>
      </w:r>
    </w:p>
    <w:p>
      <w:r>
        <w:t>19</w:t>
      </w:r>
    </w:p>
    <w:p>
      <w:r>
        <w:t>NT10đ</w:t>
      </w:r>
    </w:p>
    <w:p>
      <w:r>
        <w:t>Crom (VI)</w:t>
      </w:r>
    </w:p>
    <w:p>
      <w:r>
        <w:t>435.460</w:t>
      </w:r>
    </w:p>
    <w:p>
      <w:r>
        <w:t>396.510</w:t>
      </w:r>
    </w:p>
    <w:p>
      <w:r>
        <w:t>20</w:t>
      </w:r>
    </w:p>
    <w:p>
      <w:r>
        <w:t>NT10e</w:t>
      </w:r>
    </w:p>
    <w:p>
      <w:r>
        <w:t>Nitrate (NO 3 )</w:t>
      </w:r>
    </w:p>
    <w:p>
      <w:r>
        <w:t>475.860</w:t>
      </w:r>
    </w:p>
    <w:p>
      <w:r>
        <w:t>429.360</w:t>
      </w:r>
    </w:p>
    <w:p>
      <w:r>
        <w:t>21</w:t>
      </w:r>
    </w:p>
    <w:p>
      <w:r>
        <w:t>NT10f</w:t>
      </w:r>
    </w:p>
    <w:p>
      <w:r>
        <w:t>Sulphat (SO 4  2- )</w:t>
      </w:r>
    </w:p>
    <w:p>
      <w:r>
        <w:t>402.790</w:t>
      </w:r>
    </w:p>
    <w:p>
      <w:r>
        <w:t>366.490</w:t>
      </w:r>
    </w:p>
    <w:p>
      <w:r>
        <w:t>22</w:t>
      </w:r>
    </w:p>
    <w:p>
      <w:r>
        <w:t>NT10g</w:t>
      </w:r>
    </w:p>
    <w:p>
      <w:r>
        <w:t>Photphat (PO 4  3- )</w:t>
      </w:r>
    </w:p>
    <w:p>
      <w:r>
        <w:t>631.530</w:t>
      </w:r>
    </w:p>
    <w:p>
      <w:r>
        <w:t>359.170</w:t>
      </w:r>
    </w:p>
    <w:p>
      <w:r>
        <w:t>23</w:t>
      </w:r>
    </w:p>
    <w:p>
      <w:r>
        <w:t>NT10h</w:t>
      </w:r>
    </w:p>
    <w:p>
      <w:r>
        <w:t>Florua (F - )</w:t>
      </w:r>
    </w:p>
    <w:p>
      <w:r>
        <w:t>506.980</w:t>
      </w:r>
    </w:p>
    <w:p>
      <w:r>
        <w:t>454.560</w:t>
      </w:r>
    </w:p>
    <w:p>
      <w:r>
        <w:t>24</w:t>
      </w:r>
    </w:p>
    <w:p>
      <w:r>
        <w:t>NT10i</w:t>
      </w:r>
    </w:p>
    <w:p>
      <w:r>
        <w:t>Clorua (Cl - )</w:t>
      </w:r>
    </w:p>
    <w:p>
      <w:r>
        <w:t>369.700</w:t>
      </w:r>
    </w:p>
    <w:p>
      <w:r>
        <w:t>333.520</w:t>
      </w:r>
    </w:p>
    <w:p>
      <w:r>
        <w:t>25</w:t>
      </w:r>
    </w:p>
    <w:p>
      <w:r>
        <w:t>NT10j</w:t>
      </w:r>
    </w:p>
    <w:p>
      <w:r>
        <w:t>Clo dư (Cl 2 )</w:t>
      </w:r>
    </w:p>
    <w:p>
      <w:r>
        <w:t>594.590</w:t>
      </w:r>
    </w:p>
    <w:p>
      <w:r>
        <w:t>525.550</w:t>
      </w:r>
    </w:p>
    <w:p>
      <w:r>
        <w:t>26</w:t>
      </w:r>
    </w:p>
    <w:p>
      <w:r>
        <w:t>NTlOkl</w:t>
      </w:r>
    </w:p>
    <w:p>
      <w:r>
        <w:t>Kim loại nặng (Pb)</w:t>
      </w:r>
    </w:p>
    <w:p>
      <w:r>
        <w:t>905.570</w:t>
      </w:r>
    </w:p>
    <w:p>
      <w:r>
        <w:t>600.830</w:t>
      </w:r>
    </w:p>
    <w:p>
      <w:r>
        <w:t>27</w:t>
      </w:r>
    </w:p>
    <w:p>
      <w:r>
        <w:t>NT10k2</w:t>
      </w:r>
    </w:p>
    <w:p>
      <w:r>
        <w:t>Kim loại nặng (Cd)</w:t>
      </w:r>
    </w:p>
    <w:p>
      <w:r>
        <w:t>905.570</w:t>
      </w:r>
    </w:p>
    <w:p>
      <w:r>
        <w:t>600.830</w:t>
      </w:r>
    </w:p>
    <w:p>
      <w:r>
        <w:t>28</w:t>
      </w:r>
    </w:p>
    <w:p>
      <w:r>
        <w:t>NT10l1</w:t>
      </w:r>
    </w:p>
    <w:p>
      <w:r>
        <w:t>Kim loại nặng (As)</w:t>
      </w:r>
    </w:p>
    <w:p>
      <w:r>
        <w:t>965.900</w:t>
      </w:r>
    </w:p>
    <w:p>
      <w:r>
        <w:t>639.570</w:t>
      </w:r>
    </w:p>
    <w:p>
      <w:r>
        <w:t>29</w:t>
      </w:r>
    </w:p>
    <w:p>
      <w:r>
        <w:t>NT10l2</w:t>
      </w:r>
    </w:p>
    <w:p>
      <w:r>
        <w:t>Kim loại nặng (Hg)</w:t>
      </w:r>
    </w:p>
    <w:p>
      <w:r>
        <w:t>974.680</w:t>
      </w:r>
    </w:p>
    <w:p>
      <w:r>
        <w:t>648.340</w:t>
      </w:r>
    </w:p>
    <w:p>
      <w:r>
        <w:t>30</w:t>
      </w:r>
    </w:p>
    <w:p>
      <w:r>
        <w:t>NT10m1</w:t>
      </w:r>
    </w:p>
    <w:p>
      <w:r>
        <w:t>Kim loại (Cu)</w:t>
      </w:r>
    </w:p>
    <w:p>
      <w:r>
        <w:t>785.180</w:t>
      </w:r>
    </w:p>
    <w:p>
      <w:r>
        <w:t>470.380</w:t>
      </w:r>
    </w:p>
    <w:p>
      <w:r>
        <w:t>31</w:t>
      </w:r>
    </w:p>
    <w:p>
      <w:r>
        <w:t>NT10m2</w:t>
      </w:r>
    </w:p>
    <w:p>
      <w:r>
        <w:t>Kim loại (Zn)</w:t>
      </w:r>
    </w:p>
    <w:p>
      <w:r>
        <w:t>785.180</w:t>
      </w:r>
    </w:p>
    <w:p>
      <w:r>
        <w:t>470.380</w:t>
      </w:r>
    </w:p>
    <w:p>
      <w:r>
        <w:t>32</w:t>
      </w:r>
    </w:p>
    <w:p>
      <w:r>
        <w:t>NT10m3</w:t>
      </w:r>
    </w:p>
    <w:p>
      <w:r>
        <w:t>Kim loại (Mn)</w:t>
      </w:r>
    </w:p>
    <w:p>
      <w:r>
        <w:t>785.180</w:t>
      </w:r>
    </w:p>
    <w:p>
      <w:r>
        <w:t>470.380</w:t>
      </w:r>
    </w:p>
    <w:p>
      <w:r>
        <w:t>33</w:t>
      </w:r>
    </w:p>
    <w:p>
      <w:r>
        <w:t>NT10m4</w:t>
      </w:r>
    </w:p>
    <w:p>
      <w:r>
        <w:t>Kim loại (Fe)</w:t>
      </w:r>
    </w:p>
    <w:p>
      <w:r>
        <w:t>785.180</w:t>
      </w:r>
    </w:p>
    <w:p>
      <w:r>
        <w:t>470.380</w:t>
      </w:r>
    </w:p>
    <w:p>
      <w:r>
        <w:t>34</w:t>
      </w:r>
    </w:p>
    <w:p>
      <w:r>
        <w:t>NT10m5</w:t>
      </w:r>
    </w:p>
    <w:p>
      <w:r>
        <w:t>Kim loại (Cr)</w:t>
      </w:r>
    </w:p>
    <w:p>
      <w:r>
        <w:t>785.180</w:t>
      </w:r>
    </w:p>
    <w:p>
      <w:r>
        <w:t>470.380</w:t>
      </w:r>
    </w:p>
    <w:p>
      <w:r>
        <w:t>35</w:t>
      </w:r>
    </w:p>
    <w:p>
      <w:r>
        <w:t>NT10m6</w:t>
      </w:r>
    </w:p>
    <w:p>
      <w:r>
        <w:t>Kim loại (Ni)</w:t>
      </w:r>
    </w:p>
    <w:p>
      <w:r>
        <w:t>785.180</w:t>
      </w:r>
    </w:p>
    <w:p>
      <w:r>
        <w:t>470.380</w:t>
      </w:r>
    </w:p>
    <w:p>
      <w:r>
        <w:t>36</w:t>
      </w:r>
    </w:p>
    <w:p>
      <w:r>
        <w:t>NT11</w:t>
      </w:r>
    </w:p>
    <w:p>
      <w:r>
        <w:t>Phenol</w:t>
      </w:r>
    </w:p>
    <w:p>
      <w:r>
        <w:t>681.680</w:t>
      </w:r>
    </w:p>
    <w:p>
      <w:r>
        <w:t>629.260</w:t>
      </w:r>
    </w:p>
    <w:p>
      <w:r>
        <w:t>37</w:t>
      </w:r>
    </w:p>
    <w:p>
      <w:r>
        <w:t>NT12</w:t>
      </w:r>
    </w:p>
    <w:p>
      <w:r>
        <w:t>Chất hoạt động bề mặt</w:t>
      </w:r>
    </w:p>
    <w:p>
      <w:r>
        <w:t>660.050</w:t>
      </w:r>
    </w:p>
    <w:p>
      <w:r>
        <w:t>607.640</w:t>
      </w:r>
    </w:p>
    <w:p>
      <w:r>
        <w:t>38</w:t>
      </w:r>
    </w:p>
    <w:p>
      <w:r>
        <w:t>NT13a</w:t>
      </w:r>
    </w:p>
    <w:p>
      <w:r>
        <w:t>HCBVTV clo hữu cơ</w:t>
      </w:r>
    </w:p>
    <w:p>
      <w:r>
        <w:t>1.785.380</w:t>
      </w:r>
    </w:p>
    <w:p>
      <w:r>
        <w:t>1.608.810</w:t>
      </w:r>
    </w:p>
    <w:p>
      <w:r>
        <w:t>39</w:t>
      </w:r>
    </w:p>
    <w:p>
      <w:r>
        <w:t>NT13b</w:t>
      </w:r>
    </w:p>
    <w:p>
      <w:r>
        <w:t>HCBVTV phot pho hữu cơ</w:t>
      </w:r>
    </w:p>
    <w:p>
      <w:r>
        <w:t>1.787.600</w:t>
      </w:r>
    </w:p>
    <w:p>
      <w:r>
        <w:t>1.611.040</w:t>
      </w:r>
    </w:p>
    <w:p>
      <w:r>
        <w:t>40</w:t>
      </w:r>
    </w:p>
    <w:p>
      <w:r>
        <w:t>NT13c</w:t>
      </w:r>
    </w:p>
    <w:p>
      <w:r>
        <w:t>PCBs</w:t>
      </w:r>
    </w:p>
    <w:p>
      <w:r>
        <w:t>1.787.600</w:t>
      </w:r>
    </w:p>
    <w:p>
      <w:r>
        <w:t>1.611.040</w:t>
      </w:r>
    </w:p>
    <w:p>
      <w:r>
        <w:t>41</w:t>
      </w:r>
    </w:p>
    <w:p>
      <w:r>
        <w:t>NT14</w:t>
      </w:r>
    </w:p>
    <w:p>
      <w:r>
        <w:t>Phân tích đồng thời các kim loại</w:t>
      </w:r>
    </w:p>
    <w:p>
      <w:r>
        <w:t>1.397.780</w:t>
      </w:r>
    </w:p>
    <w:p>
      <w:r>
        <w:t>1.301.280</w:t>
      </w:r>
    </w:p>
    <w:p>
      <w:r>
        <w:t>Ghi chú:    Đối với thông số Coliform quan trắc môi trường nước thải xây dựng định mức theo phương pháp thử với mã số: NT7a2 cập nhật mới theo quy định hiện hành QCVN 40: 2025/BTNMT Ban hành quy chuẩn kỹ thuật quốc gia về chất lượng nước thải (mã số NT7a2 Coliform TCVN 6187-2:2009 thay thế bằng phương pháp TCVN 6187-2:2020; SMEWW 9221B:2023; TCVN 8775: 2011 và các phương pháp khác được chứng nhận đủ điều kiện hoạt động dịch vụ quan trắc môi trường theo giấy Chứng nhận VIMCERT).</w:t>
      </w:r>
    </w:p>
    <w:p>
      <w:r>
        <w:t>PHỤ LỤC 8</w:t>
      </w:r>
    </w:p>
    <w:p>
      <w:r>
        <w:t>ĐƠN GIÁ QUAN TRẮC VÀ PHÂN TÍCH MÔI TRƯỜNG CHẤT THẢI</w:t>
      </w:r>
    </w:p>
    <w:p>
      <w:r>
        <w:t>(Kèm theo Quyết định số 2080/QĐ-UBND ngày 18 tháng 6 năm 2025 của Ủy ban nhân dân tỉnh Bến Tre)</w:t>
      </w:r>
    </w:p>
    <w:p>
      <w:r>
        <w:t>Đơn vị tính: Đồng/thông số</w:t>
      </w:r>
    </w:p>
    <w:p>
      <w:r>
        <w:t>STT</w:t>
      </w:r>
    </w:p>
    <w:p>
      <w:r>
        <w:t>Mã số</w:t>
      </w:r>
    </w:p>
    <w:p>
      <w:r>
        <w:t>Thông số quan trắc</w:t>
      </w:r>
    </w:p>
    <w:p>
      <w:r>
        <w:t>Đơn giá</w:t>
      </w:r>
    </w:p>
    <w:p>
      <w:r>
        <w:t>Sản phẩm không trừ khấu hao</w:t>
      </w:r>
    </w:p>
    <w:p>
      <w:r>
        <w:t>Sản phẩm có trừ khấu hao</w:t>
      </w:r>
    </w:p>
    <w:p>
      <w:r>
        <w:t>1</w:t>
      </w:r>
    </w:p>
    <w:p>
      <w:r>
        <w:t>CT1</w:t>
      </w:r>
    </w:p>
    <w:p>
      <w:r>
        <w:t>Độ ẩm</w:t>
      </w:r>
    </w:p>
    <w:p>
      <w:r>
        <w:t>341.880</w:t>
      </w:r>
    </w:p>
    <w:p>
      <w:r>
        <w:t>317.930</w:t>
      </w:r>
    </w:p>
    <w:p>
      <w:r>
        <w:t>2</w:t>
      </w:r>
    </w:p>
    <w:p>
      <w:r>
        <w:t>CT2</w:t>
      </w:r>
    </w:p>
    <w:p>
      <w:r>
        <w:t>pH</w:t>
      </w:r>
    </w:p>
    <w:p>
      <w:r>
        <w:t>436.130</w:t>
      </w:r>
    </w:p>
    <w:p>
      <w:r>
        <w:t>412.480</w:t>
      </w:r>
    </w:p>
    <w:p>
      <w:r>
        <w:t>3</w:t>
      </w:r>
    </w:p>
    <w:p>
      <w:r>
        <w:t>CT3</w:t>
      </w:r>
    </w:p>
    <w:p>
      <w:r>
        <w:t>Cyanua (CN - )</w:t>
      </w:r>
    </w:p>
    <w:p>
      <w:r>
        <w:t>907.680</w:t>
      </w:r>
    </w:p>
    <w:p>
      <w:r>
        <w:t>831.930</w:t>
      </w:r>
    </w:p>
    <w:p>
      <w:r>
        <w:t>4</w:t>
      </w:r>
    </w:p>
    <w:p>
      <w:r>
        <w:t>CT4</w:t>
      </w:r>
    </w:p>
    <w:p>
      <w:r>
        <w:t>Crom (VI)</w:t>
      </w:r>
    </w:p>
    <w:p>
      <w:r>
        <w:t>1.045.240</w:t>
      </w:r>
    </w:p>
    <w:p>
      <w:r>
        <w:t>969.480</w:t>
      </w:r>
    </w:p>
    <w:p>
      <w:r>
        <w:t>5</w:t>
      </w:r>
    </w:p>
    <w:p>
      <w:r>
        <w:t>CT5</w:t>
      </w:r>
    </w:p>
    <w:p>
      <w:r>
        <w:t>Florua (F - )</w:t>
      </w:r>
    </w:p>
    <w:p>
      <w:r>
        <w:t>536.420</w:t>
      </w:r>
    </w:p>
    <w:p>
      <w:r>
        <w:t>492.350</w:t>
      </w:r>
    </w:p>
    <w:p>
      <w:r>
        <w:t>6</w:t>
      </w:r>
    </w:p>
    <w:p>
      <w:r>
        <w:t>CT6a</w:t>
      </w:r>
    </w:p>
    <w:p>
      <w:r>
        <w:t>Kim loại Pb</w:t>
      </w:r>
    </w:p>
    <w:p>
      <w:r>
        <w:t>1.512.170</w:t>
      </w:r>
    </w:p>
    <w:p>
      <w:r>
        <w:t>731.440</w:t>
      </w:r>
    </w:p>
    <w:p>
      <w:r>
        <w:t>7</w:t>
      </w:r>
    </w:p>
    <w:p>
      <w:r>
        <w:t>CT6b</w:t>
      </w:r>
    </w:p>
    <w:p>
      <w:r>
        <w:t>Kim loại Cd</w:t>
      </w:r>
    </w:p>
    <w:p>
      <w:r>
        <w:t>807.200</w:t>
      </w:r>
    </w:p>
    <w:p>
      <w:r>
        <w:t>731.440</w:t>
      </w:r>
    </w:p>
    <w:p>
      <w:r>
        <w:t>8</w:t>
      </w:r>
    </w:p>
    <w:p>
      <w:r>
        <w:t>CT7a</w:t>
      </w:r>
    </w:p>
    <w:p>
      <w:r>
        <w:t>Kim loại As</w:t>
      </w:r>
    </w:p>
    <w:p>
      <w:r>
        <w:t>1.603.700</w:t>
      </w:r>
    </w:p>
    <w:p>
      <w:r>
        <w:t>808.570</w:t>
      </w:r>
    </w:p>
    <w:p>
      <w:r>
        <w:t>9</w:t>
      </w:r>
    </w:p>
    <w:p>
      <w:r>
        <w:t>CT7b</w:t>
      </w:r>
    </w:p>
    <w:p>
      <w:r>
        <w:t>Kim loại Hg</w:t>
      </w:r>
    </w:p>
    <w:p>
      <w:r>
        <w:t>1.615.560</w:t>
      </w:r>
    </w:p>
    <w:p>
      <w:r>
        <w:t>820.440</w:t>
      </w:r>
    </w:p>
    <w:p>
      <w:r>
        <w:t>10</w:t>
      </w:r>
    </w:p>
    <w:p>
      <w:r>
        <w:t>CT8a</w:t>
      </w:r>
    </w:p>
    <w:p>
      <w:r>
        <w:t>Kim loại Cu</w:t>
      </w:r>
    </w:p>
    <w:p>
      <w:r>
        <w:t>1 326.690</w:t>
      </w:r>
    </w:p>
    <w:p>
      <w:r>
        <w:t>545.960</w:t>
      </w:r>
    </w:p>
    <w:p>
      <w:r>
        <w:t>11</w:t>
      </w:r>
    </w:p>
    <w:p>
      <w:r>
        <w:t>CT8b</w:t>
      </w:r>
    </w:p>
    <w:p>
      <w:r>
        <w:t>Kim loại Zn</w:t>
      </w:r>
    </w:p>
    <w:p>
      <w:r>
        <w:t>1.326.690</w:t>
      </w:r>
    </w:p>
    <w:p>
      <w:r>
        <w:t>545.960</w:t>
      </w:r>
    </w:p>
    <w:p>
      <w:r>
        <w:t>12</w:t>
      </w:r>
    </w:p>
    <w:p>
      <w:r>
        <w:t>CT8c</w:t>
      </w:r>
    </w:p>
    <w:p>
      <w:r>
        <w:t>Kim loại Mn</w:t>
      </w:r>
    </w:p>
    <w:p>
      <w:r>
        <w:t>1.326.690</w:t>
      </w:r>
    </w:p>
    <w:p>
      <w:r>
        <w:t>545.960</w:t>
      </w:r>
    </w:p>
    <w:p>
      <w:r>
        <w:t>13</w:t>
      </w:r>
    </w:p>
    <w:p>
      <w:r>
        <w:t>CT8d</w:t>
      </w:r>
    </w:p>
    <w:p>
      <w:r>
        <w:t>Kim loại Ta</w:t>
      </w:r>
    </w:p>
    <w:p>
      <w:r>
        <w:t>1.326.690</w:t>
      </w:r>
    </w:p>
    <w:p>
      <w:r>
        <w:t>545.960</w:t>
      </w:r>
    </w:p>
    <w:p>
      <w:r>
        <w:t>14</w:t>
      </w:r>
    </w:p>
    <w:p>
      <w:r>
        <w:t>CT8đ</w:t>
      </w:r>
    </w:p>
    <w:p>
      <w:r>
        <w:t>Kim loại Cr</w:t>
      </w:r>
    </w:p>
    <w:p>
      <w:r>
        <w:t>1.326.690</w:t>
      </w:r>
    </w:p>
    <w:p>
      <w:r>
        <w:t>545.960</w:t>
      </w:r>
    </w:p>
    <w:p>
      <w:r>
        <w:t>15</w:t>
      </w:r>
    </w:p>
    <w:p>
      <w:r>
        <w:t>CT8e</w:t>
      </w:r>
    </w:p>
    <w:p>
      <w:r>
        <w:t>Kim loại Ni</w:t>
      </w:r>
    </w:p>
    <w:p>
      <w:r>
        <w:t>1.326.690</w:t>
      </w:r>
    </w:p>
    <w:p>
      <w:r>
        <w:t>545.960</w:t>
      </w:r>
    </w:p>
    <w:p>
      <w:r>
        <w:t>16</w:t>
      </w:r>
    </w:p>
    <w:p>
      <w:r>
        <w:t>CT8f</w:t>
      </w:r>
    </w:p>
    <w:p>
      <w:r>
        <w:t>Kim loại Ba</w:t>
      </w:r>
    </w:p>
    <w:p>
      <w:r>
        <w:t>1.326.690</w:t>
      </w:r>
    </w:p>
    <w:p>
      <w:r>
        <w:t>545.960</w:t>
      </w:r>
    </w:p>
    <w:p>
      <w:r>
        <w:t>17</w:t>
      </w:r>
    </w:p>
    <w:p>
      <w:r>
        <w:t>CT8g</w:t>
      </w:r>
    </w:p>
    <w:p>
      <w:r>
        <w:t>Kim loại Se</w:t>
      </w:r>
    </w:p>
    <w:p>
      <w:r>
        <w:t>1.326.690</w:t>
      </w:r>
    </w:p>
    <w:p>
      <w:r>
        <w:t>545.960</w:t>
      </w:r>
    </w:p>
    <w:p>
      <w:r>
        <w:t>18</w:t>
      </w:r>
    </w:p>
    <w:p>
      <w:r>
        <w:t>CT8h</w:t>
      </w:r>
    </w:p>
    <w:p>
      <w:r>
        <w:t>Kim loại Mo</w:t>
      </w:r>
    </w:p>
    <w:p>
      <w:r>
        <w:t>1.326.690</w:t>
      </w:r>
    </w:p>
    <w:p>
      <w:r>
        <w:t>545.960</w:t>
      </w:r>
    </w:p>
    <w:p>
      <w:r>
        <w:t>19</w:t>
      </w:r>
    </w:p>
    <w:p>
      <w:r>
        <w:t>CT8i</w:t>
      </w:r>
    </w:p>
    <w:p>
      <w:r>
        <w:t>Kim loại Be</w:t>
      </w:r>
    </w:p>
    <w:p>
      <w:r>
        <w:t>1.326.690</w:t>
      </w:r>
    </w:p>
    <w:p>
      <w:r>
        <w:t>545.960</w:t>
      </w:r>
    </w:p>
    <w:p>
      <w:r>
        <w:t>20</w:t>
      </w:r>
    </w:p>
    <w:p>
      <w:r>
        <w:t>CT8k</w:t>
      </w:r>
    </w:p>
    <w:p>
      <w:r>
        <w:t>Kim loại Va</w:t>
      </w:r>
    </w:p>
    <w:p>
      <w:r>
        <w:t>1.326.690</w:t>
      </w:r>
    </w:p>
    <w:p>
      <w:r>
        <w:t>545.960</w:t>
      </w:r>
    </w:p>
    <w:p>
      <w:r>
        <w:t>21</w:t>
      </w:r>
    </w:p>
    <w:p>
      <w:r>
        <w:t>CT8m</w:t>
      </w:r>
    </w:p>
    <w:p>
      <w:r>
        <w:t>Kim loại Ag</w:t>
      </w:r>
    </w:p>
    <w:p>
      <w:r>
        <w:t>1.326.690</w:t>
      </w:r>
    </w:p>
    <w:p>
      <w:r>
        <w:t>545.960</w:t>
      </w:r>
    </w:p>
    <w:p>
      <w:r>
        <w:t>22</w:t>
      </w:r>
    </w:p>
    <w:p>
      <w:r>
        <w:t>CT9</w:t>
      </w:r>
    </w:p>
    <w:p>
      <w:r>
        <w:t>Dầu mỡ</w:t>
      </w:r>
    </w:p>
    <w:p>
      <w:r>
        <w:t>1.002.260</w:t>
      </w:r>
    </w:p>
    <w:p>
      <w:r>
        <w:t>940.860</w:t>
      </w:r>
    </w:p>
    <w:p>
      <w:r>
        <w:t>23</w:t>
      </w:r>
    </w:p>
    <w:p>
      <w:r>
        <w:t>CT10</w:t>
      </w:r>
    </w:p>
    <w:p>
      <w:r>
        <w:t>Phenol</w:t>
      </w:r>
    </w:p>
    <w:p>
      <w:r>
        <w:t>997.640</w:t>
      </w:r>
    </w:p>
    <w:p>
      <w:r>
        <w:t>903.780</w:t>
      </w:r>
    </w:p>
    <w:p>
      <w:r>
        <w:t>24</w:t>
      </w:r>
    </w:p>
    <w:p>
      <w:r>
        <w:t>CT11a</w:t>
      </w:r>
    </w:p>
    <w:p>
      <w:r>
        <w:t>BVTV clo hữu cơ</w:t>
      </w:r>
    </w:p>
    <w:p>
      <w:r>
        <w:t>2.566.700</w:t>
      </w:r>
    </w:p>
    <w:p>
      <w:r>
        <w:t>1.812.570</w:t>
      </w:r>
    </w:p>
    <w:p>
      <w:r>
        <w:t>25</w:t>
      </w:r>
    </w:p>
    <w:p>
      <w:r>
        <w:t>CT11b</w:t>
      </w:r>
    </w:p>
    <w:p>
      <w:r>
        <w:t>BVTV photpho hữu cơ</w:t>
      </w:r>
    </w:p>
    <w:p>
      <w:r>
        <w:t>2.550.650</w:t>
      </w:r>
    </w:p>
    <w:p>
      <w:r>
        <w:t>1.796.520</w:t>
      </w:r>
    </w:p>
    <w:p>
      <w:r>
        <w:t>26</w:t>
      </w:r>
    </w:p>
    <w:p>
      <w:r>
        <w:t>CT11c</w:t>
      </w:r>
    </w:p>
    <w:p>
      <w:r>
        <w:t>PAHs</w:t>
      </w:r>
    </w:p>
    <w:p>
      <w:r>
        <w:t>2.703.360</w:t>
      </w:r>
    </w:p>
    <w:p>
      <w:r>
        <w:t>1.949.230</w:t>
      </w:r>
    </w:p>
    <w:p>
      <w:r>
        <w:t>27</w:t>
      </w:r>
    </w:p>
    <w:p>
      <w:r>
        <w:t>CT11d</w:t>
      </w:r>
    </w:p>
    <w:p>
      <w:r>
        <w:t>PCBs</w:t>
      </w:r>
    </w:p>
    <w:p>
      <w:r>
        <w:t>2.550.650</w:t>
      </w:r>
    </w:p>
    <w:p>
      <w:r>
        <w:t>1.796.520</w:t>
      </w:r>
    </w:p>
    <w:p>
      <w:r>
        <w:t>28</w:t>
      </w:r>
    </w:p>
    <w:p>
      <w:r>
        <w:t>CT12</w:t>
      </w:r>
    </w:p>
    <w:p>
      <w:r>
        <w:t>Đồng thời các kim loại</w:t>
      </w:r>
    </w:p>
    <w:p>
      <w:r>
        <w:t>2.204.590</w:t>
      </w:r>
    </w:p>
    <w:p>
      <w:r>
        <w:t>1.514.300</w:t>
      </w:r>
    </w:p>
    <w:p>
      <w:r>
        <w:t>PHỤ LỤC 9</w:t>
      </w:r>
    </w:p>
    <w:p>
      <w:r>
        <w:t>ĐƠN GIÁ QUAN TRẮC VÀ PHÂN TÍCH MÔI TRƯỜNG KHÍ THẢI</w:t>
      </w:r>
    </w:p>
    <w:p>
      <w:r>
        <w:t>(Kèm theo Quyết định số 2080/QĐ-UBND ngày 18 tháng 6 năm 2025 của Ủy ban nhân dân tỉnh Bến Tre)</w:t>
      </w:r>
    </w:p>
    <w:p>
      <w:r>
        <w:t>Đơn vị tính: Đồng/thông số</w:t>
      </w:r>
    </w:p>
    <w:p>
      <w:r>
        <w:t>STT</w:t>
      </w:r>
    </w:p>
    <w:p>
      <w:r>
        <w:t>Mã số</w:t>
      </w:r>
    </w:p>
    <w:p>
      <w:r>
        <w:t>Tên thông số</w:t>
      </w:r>
    </w:p>
    <w:p>
      <w:r>
        <w:t>Đơn giá</w:t>
      </w:r>
    </w:p>
    <w:p>
      <w:r>
        <w:t>Không trừ khấu hao</w:t>
      </w:r>
    </w:p>
    <w:p>
      <w:r>
        <w:t>Có trừ khấu hao</w:t>
      </w:r>
    </w:p>
    <w:p>
      <w:r>
        <w:t>I</w:t>
      </w:r>
    </w:p>
    <w:p>
      <w:r>
        <w:t>Hoạt động lấy mẫu và quan trắc khí thải tại hiện trường</w:t>
      </w:r>
    </w:p>
    <w:p>
      <w:r>
        <w:t>A</w:t>
      </w:r>
    </w:p>
    <w:p>
      <w:r>
        <w:t>Các thông số khí tượng</w:t>
      </w:r>
    </w:p>
    <w:p>
      <w:r>
        <w:t>1</w:t>
      </w:r>
    </w:p>
    <w:p>
      <w:r>
        <w:t>1KT1a</w:t>
      </w:r>
    </w:p>
    <w:p>
      <w:r>
        <w:t>Nhiệt độ</w:t>
      </w:r>
    </w:p>
    <w:p>
      <w:r>
        <w:t>164.890</w:t>
      </w:r>
    </w:p>
    <w:p>
      <w:r>
        <w:t>164.830</w:t>
      </w:r>
    </w:p>
    <w:p>
      <w:r>
        <w:t>2</w:t>
      </w:r>
    </w:p>
    <w:p>
      <w:r>
        <w:t>1KT1b</w:t>
      </w:r>
    </w:p>
    <w:p>
      <w:r>
        <w:t>Độ ẩm</w:t>
      </w:r>
    </w:p>
    <w:p>
      <w:r>
        <w:t>164.890</w:t>
      </w:r>
    </w:p>
    <w:p>
      <w:r>
        <w:t>164.830</w:t>
      </w:r>
    </w:p>
    <w:p>
      <w:r>
        <w:t>3</w:t>
      </w:r>
    </w:p>
    <w:p>
      <w:r>
        <w:t>1KT2a</w:t>
      </w:r>
    </w:p>
    <w:p>
      <w:r>
        <w:t>Vận tốc gió</w:t>
      </w:r>
    </w:p>
    <w:p>
      <w:r>
        <w:t>164.890</w:t>
      </w:r>
    </w:p>
    <w:p>
      <w:r>
        <w:t>164.830</w:t>
      </w:r>
    </w:p>
    <w:p>
      <w:r>
        <w:t>4</w:t>
      </w:r>
    </w:p>
    <w:p>
      <w:r>
        <w:t>1KT2b</w:t>
      </w:r>
    </w:p>
    <w:p>
      <w:r>
        <w:t>Hướng gió</w:t>
      </w:r>
    </w:p>
    <w:p>
      <w:r>
        <w:t>164.890</w:t>
      </w:r>
    </w:p>
    <w:p>
      <w:r>
        <w:t>164.830</w:t>
      </w:r>
    </w:p>
    <w:p>
      <w:r>
        <w:t>5</w:t>
      </w:r>
    </w:p>
    <w:p>
      <w:r>
        <w:t>1KT3</w:t>
      </w:r>
    </w:p>
    <w:p>
      <w:r>
        <w:t>Áp suất khí quyển</w:t>
      </w:r>
    </w:p>
    <w:p>
      <w:r>
        <w:t>162.750</w:t>
      </w:r>
    </w:p>
    <w:p>
      <w:r>
        <w:t>158.740</w:t>
      </w:r>
    </w:p>
    <w:p>
      <w:r>
        <w:t>B</w:t>
      </w:r>
    </w:p>
    <w:p>
      <w:r>
        <w:t>Các thông số khí thải</w:t>
      </w:r>
    </w:p>
    <w:p>
      <w:r>
        <w:t>BI</w:t>
      </w:r>
    </w:p>
    <w:p>
      <w:r>
        <w:t>Các thông số đo tại hiện trường</w:t>
      </w:r>
    </w:p>
    <w:p>
      <w:r>
        <w:t>6</w:t>
      </w:r>
    </w:p>
    <w:p>
      <w:r>
        <w:t>1KT4</w:t>
      </w:r>
    </w:p>
    <w:p>
      <w:r>
        <w:t>Nhiệt độ</w:t>
      </w:r>
    </w:p>
    <w:p>
      <w:r>
        <w:t>544.040</w:t>
      </w:r>
    </w:p>
    <w:p>
      <w:r>
        <w:t>396.220</w:t>
      </w:r>
    </w:p>
    <w:p>
      <w:r>
        <w:t>7</w:t>
      </w:r>
    </w:p>
    <w:p>
      <w:r>
        <w:t>1KT5</w:t>
      </w:r>
    </w:p>
    <w:p>
      <w:r>
        <w:t>Vận tốc</w:t>
      </w:r>
    </w:p>
    <w:p>
      <w:r>
        <w:t>520.910</w:t>
      </w:r>
    </w:p>
    <w:p>
      <w:r>
        <w:t>517.070</w:t>
      </w:r>
    </w:p>
    <w:p>
      <w:r>
        <w:t>8</w:t>
      </w:r>
    </w:p>
    <w:p>
      <w:r>
        <w:t>1KT6</w:t>
      </w:r>
    </w:p>
    <w:p>
      <w:r>
        <w:t>Hàm ẩm</w:t>
      </w:r>
    </w:p>
    <w:p>
      <w:r>
        <w:t>293.460</w:t>
      </w:r>
    </w:p>
    <w:p>
      <w:r>
        <w:t>260.820</w:t>
      </w:r>
    </w:p>
    <w:p>
      <w:r>
        <w:t>9</w:t>
      </w:r>
    </w:p>
    <w:p>
      <w:r>
        <w:t>1KT7</w:t>
      </w:r>
    </w:p>
    <w:p>
      <w:r>
        <w:t>Khối lượng mol phân tử khí khô</w:t>
      </w:r>
    </w:p>
    <w:p>
      <w:r>
        <w:t>368.630</w:t>
      </w:r>
    </w:p>
    <w:p>
      <w:r>
        <w:t>291.830</w:t>
      </w:r>
    </w:p>
    <w:p>
      <w:r>
        <w:t>10</w:t>
      </w:r>
    </w:p>
    <w:p>
      <w:r>
        <w:t>1KT8</w:t>
      </w:r>
    </w:p>
    <w:p>
      <w:r>
        <w:t>Áp suất khí thải</w:t>
      </w:r>
    </w:p>
    <w:p>
      <w:r>
        <w:t>342.380</w:t>
      </w:r>
    </w:p>
    <w:p>
      <w:r>
        <w:t>333.200</w:t>
      </w:r>
    </w:p>
    <w:p>
      <w:r>
        <w:t>11</w:t>
      </w:r>
    </w:p>
    <w:p>
      <w:r>
        <w:t>1KT9a</w:t>
      </w:r>
    </w:p>
    <w:p>
      <w:r>
        <w:t>Khí oxy (O 2 )</w:t>
      </w:r>
    </w:p>
    <w:p>
      <w:r>
        <w:t>692.520</w:t>
      </w:r>
    </w:p>
    <w:p>
      <w:r>
        <w:t>502.700</w:t>
      </w:r>
    </w:p>
    <w:p>
      <w:r>
        <w:t>12</w:t>
      </w:r>
    </w:p>
    <w:p>
      <w:r>
        <w:t>1KT9B</w:t>
      </w:r>
    </w:p>
    <w:p>
      <w:r>
        <w:t>Khí CO</w:t>
      </w:r>
    </w:p>
    <w:p>
      <w:r>
        <w:t>915.690</w:t>
      </w:r>
    </w:p>
    <w:p>
      <w:r>
        <w:t>725.870</w:t>
      </w:r>
    </w:p>
    <w:p>
      <w:r>
        <w:t>13</w:t>
      </w:r>
    </w:p>
    <w:p>
      <w:r>
        <w:t>1KT9c</w:t>
      </w:r>
    </w:p>
    <w:p>
      <w:r>
        <w:t>Khí NO</w:t>
      </w:r>
    </w:p>
    <w:p>
      <w:r>
        <w:t>883.500</w:t>
      </w:r>
    </w:p>
    <w:p>
      <w:r>
        <w:t>693.670</w:t>
      </w:r>
    </w:p>
    <w:p>
      <w:r>
        <w:t>14</w:t>
      </w:r>
    </w:p>
    <w:p>
      <w:r>
        <w:t>1KT9d</w:t>
      </w:r>
    </w:p>
    <w:p>
      <w:r>
        <w:t>Khí Nitơ dioxit (NO 2 )</w:t>
      </w:r>
    </w:p>
    <w:p>
      <w:r>
        <w:t>963.240</w:t>
      </w:r>
    </w:p>
    <w:p>
      <w:r>
        <w:t>773.410</w:t>
      </w:r>
    </w:p>
    <w:p>
      <w:r>
        <w:t>15</w:t>
      </w:r>
    </w:p>
    <w:p>
      <w:r>
        <w:t>1KT9đ</w:t>
      </w:r>
    </w:p>
    <w:p>
      <w:r>
        <w:t>Khí Lưu huỳnh dioxit (SO 2 )</w:t>
      </w:r>
    </w:p>
    <w:p>
      <w:r>
        <w:t>1.084.940</w:t>
      </w:r>
    </w:p>
    <w:p>
      <w:r>
        <w:t>895.120</w:t>
      </w:r>
    </w:p>
    <w:p>
      <w:r>
        <w:t>B2</w:t>
      </w:r>
    </w:p>
    <w:p>
      <w:r>
        <w:t>Lấy mẫu ngoài hiện trường</w:t>
      </w:r>
    </w:p>
    <w:p>
      <w:r>
        <w:t>16</w:t>
      </w:r>
    </w:p>
    <w:p>
      <w:r>
        <w:t>1KT9e</w:t>
      </w:r>
    </w:p>
    <w:p>
      <w:r>
        <w:t>KhíNOx</w:t>
      </w:r>
    </w:p>
    <w:p>
      <w:r>
        <w:t>1.025.730</w:t>
      </w:r>
    </w:p>
    <w:p>
      <w:r>
        <w:t>869.250</w:t>
      </w:r>
    </w:p>
    <w:p>
      <w:r>
        <w:t>17</w:t>
      </w:r>
    </w:p>
    <w:p>
      <w:r>
        <w:t>1KT9f</w:t>
      </w:r>
    </w:p>
    <w:p>
      <w:r>
        <w:t>Khí: SO 2</w:t>
      </w:r>
    </w:p>
    <w:p>
      <w:r>
        <w:t>1.149.160</w:t>
      </w:r>
    </w:p>
    <w:p>
      <w:r>
        <w:t>992.500</w:t>
      </w:r>
    </w:p>
    <w:p>
      <w:r>
        <w:t>18</w:t>
      </w:r>
    </w:p>
    <w:p>
      <w:r>
        <w:t>1KT9g</w:t>
      </w:r>
    </w:p>
    <w:p>
      <w:r>
        <w:t>Khí CO</w:t>
      </w:r>
    </w:p>
    <w:p>
      <w:r>
        <w:t>919.900</w:t>
      </w:r>
    </w:p>
    <w:p>
      <w:r>
        <w:t>763.240</w:t>
      </w:r>
    </w:p>
    <w:p>
      <w:r>
        <w:t>19</w:t>
      </w:r>
    </w:p>
    <w:p>
      <w:r>
        <w:t>1KT10a</w:t>
      </w:r>
    </w:p>
    <w:p>
      <w:r>
        <w:t>Bụi tổng số (TSP)</w:t>
      </w:r>
    </w:p>
    <w:p>
      <w:r>
        <w:t>3.818.750</w:t>
      </w:r>
    </w:p>
    <w:p>
      <w:r>
        <w:t>3.183.680</w:t>
      </w:r>
    </w:p>
    <w:p>
      <w:r>
        <w:t>20</w:t>
      </w:r>
    </w:p>
    <w:p>
      <w:r>
        <w:t>1KT10b</w:t>
      </w:r>
    </w:p>
    <w:p>
      <w:r>
        <w:t>Bụi PM10</w:t>
      </w:r>
    </w:p>
    <w:p>
      <w:r>
        <w:t>3.818.750</w:t>
      </w:r>
    </w:p>
    <w:p>
      <w:r>
        <w:t>3.183.680</w:t>
      </w:r>
    </w:p>
    <w:p>
      <w:r>
        <w:t>21</w:t>
      </w:r>
    </w:p>
    <w:p>
      <w:r>
        <w:t>1KT11a</w:t>
      </w:r>
    </w:p>
    <w:p>
      <w:r>
        <w:t>HCl</w:t>
      </w:r>
    </w:p>
    <w:p>
      <w:r>
        <w:t>1.434.790</w:t>
      </w:r>
    </w:p>
    <w:p>
      <w:r>
        <w:t>1.268.760</w:t>
      </w:r>
    </w:p>
    <w:p>
      <w:r>
        <w:t>22</w:t>
      </w:r>
    </w:p>
    <w:p>
      <w:r>
        <w:t>1KT11b</w:t>
      </w:r>
    </w:p>
    <w:p>
      <w:r>
        <w:t>HF</w:t>
      </w:r>
    </w:p>
    <w:p>
      <w:r>
        <w:t>1.434.790</w:t>
      </w:r>
    </w:p>
    <w:p>
      <w:r>
        <w:t>1.268.760</w:t>
      </w:r>
    </w:p>
    <w:p>
      <w:r>
        <w:t>23</w:t>
      </w:r>
    </w:p>
    <w:p>
      <w:r>
        <w:t>1KT11c</w:t>
      </w:r>
    </w:p>
    <w:p>
      <w:r>
        <w:t>H 2 SO 4</w:t>
      </w:r>
    </w:p>
    <w:p>
      <w:r>
        <w:t>1.434.790</w:t>
      </w:r>
    </w:p>
    <w:p>
      <w:r>
        <w:t>1.268.760</w:t>
      </w:r>
    </w:p>
    <w:p>
      <w:r>
        <w:t>24</w:t>
      </w:r>
    </w:p>
    <w:p>
      <w:r>
        <w:t>1KT12a1</w:t>
      </w:r>
    </w:p>
    <w:p>
      <w:r>
        <w:t>Kim loại Pb</w:t>
      </w:r>
    </w:p>
    <w:p>
      <w:r>
        <w:t>3.590.580</w:t>
      </w:r>
    </w:p>
    <w:p>
      <w:r>
        <w:t>1.461.210</w:t>
      </w:r>
    </w:p>
    <w:p>
      <w:r>
        <w:t>25</w:t>
      </w:r>
    </w:p>
    <w:p>
      <w:r>
        <w:t>1KT12a2</w:t>
      </w:r>
    </w:p>
    <w:p>
      <w:r>
        <w:t>Kim loại Cd</w:t>
      </w:r>
    </w:p>
    <w:p>
      <w:r>
        <w:t>3.590.580</w:t>
      </w:r>
    </w:p>
    <w:p>
      <w:r>
        <w:t>1.461.210</w:t>
      </w:r>
    </w:p>
    <w:p>
      <w:r>
        <w:t>26</w:t>
      </w:r>
    </w:p>
    <w:p>
      <w:r>
        <w:t>1KT12b1</w:t>
      </w:r>
    </w:p>
    <w:p>
      <w:r>
        <w:t>Kim loại As</w:t>
      </w:r>
    </w:p>
    <w:p>
      <w:r>
        <w:t>3.942.300</w:t>
      </w:r>
    </w:p>
    <w:p>
      <w:r>
        <w:t>1.487.080</w:t>
      </w:r>
    </w:p>
    <w:p>
      <w:r>
        <w:t>27</w:t>
      </w:r>
    </w:p>
    <w:p>
      <w:r>
        <w:t>1KT12b2</w:t>
      </w:r>
    </w:p>
    <w:p>
      <w:r>
        <w:t>Kim loại Sb</w:t>
      </w:r>
    </w:p>
    <w:p>
      <w:r>
        <w:t>3.942.300</w:t>
      </w:r>
    </w:p>
    <w:p>
      <w:r>
        <w:t>1.487.080</w:t>
      </w:r>
    </w:p>
    <w:p>
      <w:r>
        <w:t>28</w:t>
      </w:r>
    </w:p>
    <w:p>
      <w:r>
        <w:t>1KT12b3</w:t>
      </w:r>
    </w:p>
    <w:p>
      <w:r>
        <w:t>Kim loại Se</w:t>
      </w:r>
    </w:p>
    <w:p>
      <w:r>
        <w:t>3.942.300</w:t>
      </w:r>
    </w:p>
    <w:p>
      <w:r>
        <w:t>1.487.080</w:t>
      </w:r>
    </w:p>
    <w:p>
      <w:r>
        <w:t>29</w:t>
      </w:r>
    </w:p>
    <w:p>
      <w:r>
        <w:t>1KT12b4</w:t>
      </w:r>
    </w:p>
    <w:p>
      <w:r>
        <w:t>Kim loại Hg</w:t>
      </w:r>
    </w:p>
    <w:p>
      <w:r>
        <w:t>3.942.300</w:t>
      </w:r>
    </w:p>
    <w:p>
      <w:r>
        <w:t>1.487.080</w:t>
      </w:r>
    </w:p>
    <w:p>
      <w:r>
        <w:t>30</w:t>
      </w:r>
    </w:p>
    <w:p>
      <w:r>
        <w:t>1KT12c1</w:t>
      </w:r>
    </w:p>
    <w:p>
      <w:r>
        <w:t>Kim loại Cu</w:t>
      </w:r>
    </w:p>
    <w:p>
      <w:r>
        <w:t>3.375.510</w:t>
      </w:r>
    </w:p>
    <w:p>
      <w:r>
        <w:t>1.398.310</w:t>
      </w:r>
    </w:p>
    <w:p>
      <w:r>
        <w:t>31</w:t>
      </w:r>
    </w:p>
    <w:p>
      <w:r>
        <w:t>1KT12c2</w:t>
      </w:r>
    </w:p>
    <w:p>
      <w:r>
        <w:t>Kim loại Cr</w:t>
      </w:r>
    </w:p>
    <w:p>
      <w:r>
        <w:t>3.375.510</w:t>
      </w:r>
    </w:p>
    <w:p>
      <w:r>
        <w:t>1.398.310</w:t>
      </w:r>
    </w:p>
    <w:p>
      <w:r>
        <w:t>32</w:t>
      </w:r>
    </w:p>
    <w:p>
      <w:r>
        <w:t>1KT12c3</w:t>
      </w:r>
    </w:p>
    <w:p>
      <w:r>
        <w:t>Kim loại Mn</w:t>
      </w:r>
    </w:p>
    <w:p>
      <w:r>
        <w:t>2.776.970</w:t>
      </w:r>
    </w:p>
    <w:p>
      <w:r>
        <w:t>1.398.310</w:t>
      </w:r>
    </w:p>
    <w:p>
      <w:r>
        <w:t>33</w:t>
      </w:r>
    </w:p>
    <w:p>
      <w:r>
        <w:t>1KT12c4</w:t>
      </w:r>
    </w:p>
    <w:p>
      <w:r>
        <w:t>Kim loại Zn</w:t>
      </w:r>
    </w:p>
    <w:p>
      <w:r>
        <w:t>3.364.970</w:t>
      </w:r>
    </w:p>
    <w:p>
      <w:r>
        <w:t>1.398.310</w:t>
      </w:r>
    </w:p>
    <w:p>
      <w:r>
        <w:t>34</w:t>
      </w:r>
    </w:p>
    <w:p>
      <w:r>
        <w:t>1KT12c5</w:t>
      </w:r>
    </w:p>
    <w:p>
      <w:r>
        <w:t>Kim loại Ni</w:t>
      </w:r>
    </w:p>
    <w:p>
      <w:r>
        <w:t>2.768.310</w:t>
      </w:r>
    </w:p>
    <w:p>
      <w:r>
        <w:t>1.398.310</w:t>
      </w:r>
    </w:p>
    <w:p>
      <w:r>
        <w:t>35</w:t>
      </w:r>
    </w:p>
    <w:p>
      <w:r>
        <w:t>1KT12d</w:t>
      </w:r>
    </w:p>
    <w:p>
      <w:r>
        <w:t>Hg (method 30B)</w:t>
      </w:r>
    </w:p>
    <w:p>
      <w:r>
        <w:t>3.121.900</w:t>
      </w:r>
    </w:p>
    <w:p>
      <w:r>
        <w:t>1.752.850</w:t>
      </w:r>
    </w:p>
    <w:p>
      <w:r>
        <w:t>36</w:t>
      </w:r>
    </w:p>
    <w:p>
      <w:r>
        <w:t>1KT13a</w:t>
      </w:r>
    </w:p>
    <w:p>
      <w:r>
        <w:t>Họp chất hữu cơ</w:t>
      </w:r>
    </w:p>
    <w:p>
      <w:r>
        <w:t>3.487.480</w:t>
      </w:r>
    </w:p>
    <w:p>
      <w:r>
        <w:t>1.517.070</w:t>
      </w:r>
    </w:p>
    <w:p>
      <w:r>
        <w:t>37</w:t>
      </w:r>
    </w:p>
    <w:p>
      <w:r>
        <w:t>1KT13b</w:t>
      </w:r>
    </w:p>
    <w:p>
      <w:r>
        <w:t>Tổng các hợp chất hữu cơ không bao gồm Metan (TGNMO)</w:t>
      </w:r>
    </w:p>
    <w:p>
      <w:r>
        <w:t>3.458.070</w:t>
      </w:r>
    </w:p>
    <w:p>
      <w:r>
        <w:t>1.487.660</w:t>
      </w:r>
    </w:p>
    <w:p>
      <w:r>
        <w:t>38</w:t>
      </w:r>
    </w:p>
    <w:p>
      <w:r>
        <w:t>1KT14</w:t>
      </w:r>
    </w:p>
    <w:p>
      <w:r>
        <w:t>Phân tích đồng thời các kim loại (trừ Hg) (Giá tính cho một mẫu)</w:t>
      </w:r>
    </w:p>
    <w:p>
      <w:r>
        <w:t>1.901.450</w:t>
      </w:r>
    </w:p>
    <w:p>
      <w:r>
        <w:t>1.313.410</w:t>
      </w:r>
    </w:p>
    <w:p>
      <w:r>
        <w:t>III</w:t>
      </w:r>
    </w:p>
    <w:p>
      <w:r>
        <w:t>Các đặc tính nguồn thải</w:t>
      </w:r>
    </w:p>
    <w:p>
      <w:r>
        <w:t>43</w:t>
      </w:r>
    </w:p>
    <w:p>
      <w:r>
        <w:t>1KT15a</w:t>
      </w:r>
    </w:p>
    <w:p>
      <w:r>
        <w:t>Chiều cao nguồn thải</w:t>
      </w:r>
    </w:p>
    <w:p>
      <w:r>
        <w:t>499.180</w:t>
      </w:r>
    </w:p>
    <w:p>
      <w:r>
        <w:t>498.210</w:t>
      </w:r>
    </w:p>
    <w:p>
      <w:r>
        <w:t>44</w:t>
      </w:r>
    </w:p>
    <w:p>
      <w:r>
        <w:t>1KT15b</w:t>
      </w:r>
    </w:p>
    <w:p>
      <w:r>
        <w:t>Đường kính trong miệng ống khói</w:t>
      </w:r>
    </w:p>
    <w:p>
      <w:r>
        <w:t>499.180</w:t>
      </w:r>
    </w:p>
    <w:p>
      <w:r>
        <w:t>498.210</w:t>
      </w:r>
    </w:p>
    <w:p>
      <w:r>
        <w:t>45</w:t>
      </w:r>
    </w:p>
    <w:p>
      <w:r>
        <w:t>1KT16</w:t>
      </w:r>
    </w:p>
    <w:p>
      <w:r>
        <w:t>Lưu lượng khí thải</w:t>
      </w:r>
    </w:p>
    <w:p>
      <w:r>
        <w:t>693.580</w:t>
      </w:r>
    </w:p>
    <w:p>
      <w:r>
        <w:t>686.630</w:t>
      </w:r>
    </w:p>
    <w:p>
      <w:r>
        <w:t>PHỤ LỤC 10</w:t>
      </w:r>
    </w:p>
    <w:p>
      <w:r>
        <w:t>ĐƠN GIÁ QUAN TRẮC VÀ PHÂN TÍCH MÔI TRƯỜNG PHÓNG XẠ</w:t>
      </w:r>
    </w:p>
    <w:p>
      <w:r>
        <w:t>(Kèm theo Quyết định số 2080/QĐ-UBND ngày 18 tháng 6 năm 2025 của Ủy ban nhân dân tỉnh Bến Tre)</w:t>
      </w:r>
    </w:p>
    <w:p>
      <w:r>
        <w:t>Đơn vị tính: Đồng/thông số</w:t>
      </w:r>
    </w:p>
    <w:p>
      <w:r>
        <w:t>STT</w:t>
      </w:r>
    </w:p>
    <w:p>
      <w:r>
        <w:t>Mã số</w:t>
      </w:r>
    </w:p>
    <w:p>
      <w:r>
        <w:t>Thông số quan trắc</w:t>
      </w:r>
    </w:p>
    <w:p>
      <w:r>
        <w:t>Đơn giá</w:t>
      </w:r>
    </w:p>
    <w:p>
      <w:r>
        <w:t>Không trừ khấu hao</w:t>
      </w:r>
    </w:p>
    <w:p>
      <w:r>
        <w:t>Có trừ khấu hao</w:t>
      </w:r>
    </w:p>
    <w:p>
      <w:r>
        <w:t>1</w:t>
      </w:r>
    </w:p>
    <w:p>
      <w:r>
        <w:t>PX1a1</w:t>
      </w:r>
    </w:p>
    <w:p>
      <w:r>
        <w:t>Các đồng vị phóng xạ trong mẫu sol khí (12 thông số): Pb 210 ; Pb 212 ; Pb 214 , Bi 212 ; Bi 214 , Tl 208 , AC 228 , Ra 226 , Cs 137 , k 40 ,  131 I, Be 7</w:t>
      </w:r>
    </w:p>
    <w:p>
      <w:r>
        <w:t>2.919.220</w:t>
      </w:r>
    </w:p>
    <w:p>
      <w:r>
        <w:t>2.709.850</w:t>
      </w:r>
    </w:p>
    <w:p>
      <w:r>
        <w:t>2</w:t>
      </w:r>
    </w:p>
    <w:p>
      <w:r>
        <w:t>PX1a2</w:t>
      </w:r>
    </w:p>
    <w:p>
      <w:r>
        <w:t>Đồng vị phóng xạ  90 Sr trong mẫu sol khí</w:t>
      </w:r>
    </w:p>
    <w:p>
      <w:r>
        <w:t>2.750.510</w:t>
      </w:r>
    </w:p>
    <w:p>
      <w:r>
        <w:t>2.465.970</w:t>
      </w:r>
    </w:p>
    <w:p>
      <w:r>
        <w:t>3</w:t>
      </w:r>
    </w:p>
    <w:p>
      <w:r>
        <w:t>PX1a3</w:t>
      </w:r>
    </w:p>
    <w:p>
      <w:r>
        <w:t>Đồng vị phóng xạ  239, 240  Pu trong mẫu sol khí</w:t>
      </w:r>
    </w:p>
    <w:p>
      <w:r>
        <w:t>3.546.940</w:t>
      </w:r>
    </w:p>
    <w:p>
      <w:r>
        <w:t>3.230.710</w:t>
      </w:r>
    </w:p>
    <w:p>
      <w:r>
        <w:t>4</w:t>
      </w:r>
    </w:p>
    <w:p>
      <w:r>
        <w:t>PX1b</w:t>
      </w:r>
    </w:p>
    <w:p>
      <w:r>
        <w:t>Hàm lượng Gama trong không khí</w:t>
      </w:r>
    </w:p>
    <w:p>
      <w:r>
        <w:t>1.550.980</w:t>
      </w:r>
    </w:p>
    <w:p>
      <w:r>
        <w:t>1.329.460</w:t>
      </w:r>
    </w:p>
    <w:p>
      <w:r>
        <w:t>5</w:t>
      </w:r>
    </w:p>
    <w:p>
      <w:r>
        <w:t>PX1c</w:t>
      </w:r>
    </w:p>
    <w:p>
      <w:r>
        <w:t>Hàm lượng Radon trong không khí</w:t>
      </w:r>
    </w:p>
    <w:p>
      <w:r>
        <w:t>1.391.590</w:t>
      </w:r>
    </w:p>
    <w:p>
      <w:r>
        <w:t>1.371.140</w:t>
      </w:r>
    </w:p>
    <w:p>
      <w:r>
        <w:t>6</w:t>
      </w:r>
    </w:p>
    <w:p>
      <w:r>
        <w:t>PX1d1</w:t>
      </w:r>
    </w:p>
    <w:p>
      <w:r>
        <w:t>Tổng hoạt độ Anpha</w:t>
      </w:r>
    </w:p>
    <w:p>
      <w:r>
        <w:t>2.365.040</w:t>
      </w:r>
    </w:p>
    <w:p>
      <w:r>
        <w:t>1.773.770</w:t>
      </w:r>
    </w:p>
    <w:p>
      <w:r>
        <w:t>7</w:t>
      </w:r>
    </w:p>
    <w:p>
      <w:r>
        <w:t>PX1d2</w:t>
      </w:r>
    </w:p>
    <w:p>
      <w:r>
        <w:t>Tổng hoạt độ Beta</w:t>
      </w:r>
    </w:p>
    <w:p>
      <w:r>
        <w:t>2.468.260</w:t>
      </w:r>
    </w:p>
    <w:p>
      <w:r>
        <w:t>1.876.980</w:t>
      </w:r>
    </w:p>
    <w:p>
      <w:r>
        <w:t>8</w:t>
      </w:r>
    </w:p>
    <w:p>
      <w:r>
        <w:t>PX2a</w:t>
      </w:r>
    </w:p>
    <w:p>
      <w:r>
        <w:t>Các đồng vị phóng xạ trong mẫu bụi xa lắng (12 thông số): Pb 210 ; Pb 212 ; Pb 214 , Bi 212 , Bi 214 , Tl 208  ,  Ac 228 , Ra 226 , Cs 137 , K 40 ,  131 I, Be 7</w:t>
      </w:r>
    </w:p>
    <w:p>
      <w:r>
        <w:t>2.306.280</w:t>
      </w:r>
    </w:p>
    <w:p>
      <w:r>
        <w:t>2.086.320</w:t>
      </w:r>
    </w:p>
    <w:p>
      <w:r>
        <w:t>9</w:t>
      </w:r>
    </w:p>
    <w:p>
      <w:r>
        <w:t>PX2b1</w:t>
      </w:r>
    </w:p>
    <w:p>
      <w:r>
        <w:t>Tổng hoạt độ Anpha</w:t>
      </w:r>
    </w:p>
    <w:p>
      <w:r>
        <w:t>1.941.480</w:t>
      </w:r>
    </w:p>
    <w:p>
      <w:r>
        <w:t>1.373.520</w:t>
      </w:r>
    </w:p>
    <w:p>
      <w:r>
        <w:t>10</w:t>
      </w:r>
    </w:p>
    <w:p>
      <w:r>
        <w:t>PX2b2</w:t>
      </w:r>
    </w:p>
    <w:p>
      <w:r>
        <w:t>Tổng hoạt độ Beta</w:t>
      </w:r>
    </w:p>
    <w:p>
      <w:r>
        <w:t>2.088.070</w:t>
      </w:r>
    </w:p>
    <w:p>
      <w:r>
        <w:t>1.520.110</w:t>
      </w:r>
    </w:p>
    <w:p>
      <w:r>
        <w:t>11</w:t>
      </w:r>
    </w:p>
    <w:p>
      <w:r>
        <w:t>PX3a1</w:t>
      </w:r>
    </w:p>
    <w:p>
      <w:r>
        <w:t>Các đồng vị phóng xạ trong mẫu đất (12 thông số): Pb 210 ; Pb 212 ; Pb 214 , Bi 212 ; Bi 214  , Tl 208 , Ac 228 , Ra 226 , Cs 137 , K 4  , 131 I, Be 7</w:t>
      </w:r>
    </w:p>
    <w:p>
      <w:r>
        <w:t>1.988.060</w:t>
      </w:r>
    </w:p>
    <w:p>
      <w:r>
        <w:t>1.772.370</w:t>
      </w:r>
    </w:p>
    <w:p>
      <w:r>
        <w:t>12</w:t>
      </w:r>
    </w:p>
    <w:p>
      <w:r>
        <w:t>PX3a2</w:t>
      </w:r>
    </w:p>
    <w:p>
      <w:r>
        <w:t>Đồng vị phóng xạ  yu Sr trong mẫu đất</w:t>
      </w:r>
    </w:p>
    <w:p>
      <w:r>
        <w:t>1.624.090</w:t>
      </w:r>
    </w:p>
    <w:p>
      <w:r>
        <w:t>1.408.410</w:t>
      </w:r>
    </w:p>
    <w:p>
      <w:r>
        <w:t>13</w:t>
      </w:r>
    </w:p>
    <w:p>
      <w:r>
        <w:t>PX3a3</w:t>
      </w:r>
    </w:p>
    <w:p>
      <w:r>
        <w:t>Đồng vị phóng xạ  23y,24U  Pu trong mẫu đất</w:t>
      </w:r>
    </w:p>
    <w:p>
      <w:r>
        <w:t>2.171.820</w:t>
      </w:r>
    </w:p>
    <w:p>
      <w:r>
        <w:t>1.956.140</w:t>
      </w:r>
    </w:p>
    <w:p>
      <w:r>
        <w:t>14</w:t>
      </w:r>
    </w:p>
    <w:p>
      <w:r>
        <w:t>PX4a1</w:t>
      </w:r>
    </w:p>
    <w:p>
      <w:r>
        <w:t>Các đồng vị phóng xạ trong mẫu nước (11 thông số): Pb 210 ; Pb 212 ; Pb 214 , Bi 212 ; Bi , Tl, Ac 228 ’ Ra 226 , Cs  37 , K 4  , Be 7</w:t>
      </w:r>
    </w:p>
    <w:p>
      <w:r>
        <w:t>2.013.370</w:t>
      </w:r>
    </w:p>
    <w:p>
      <w:r>
        <w:t>1.784.790</w:t>
      </w:r>
    </w:p>
    <w:p>
      <w:r>
        <w:t>15</w:t>
      </w:r>
    </w:p>
    <w:p>
      <w:r>
        <w:t>PX4a2</w:t>
      </w:r>
    </w:p>
    <w:p>
      <w:r>
        <w:t>Đồng vị phóng xạ  90 Sr trong mẫu nước</w:t>
      </w:r>
    </w:p>
    <w:p>
      <w:r>
        <w:t>2.016.340</w:t>
      </w:r>
    </w:p>
    <w:p>
      <w:r>
        <w:t>1.787.750</w:t>
      </w:r>
    </w:p>
    <w:p>
      <w:r>
        <w:t>16</w:t>
      </w:r>
    </w:p>
    <w:p>
      <w:r>
        <w:t>PX4a3</w:t>
      </w:r>
    </w:p>
    <w:p>
      <w:r>
        <w:t>Đồng vị phóng xạ  239,240  Pu trong mẫu nước</w:t>
      </w:r>
    </w:p>
    <w:p>
      <w:r>
        <w:t>2.016.340</w:t>
      </w:r>
    </w:p>
    <w:p>
      <w:r>
        <w:t>1.787.750</w:t>
      </w:r>
    </w:p>
    <w:p>
      <w:r>
        <w:t>17</w:t>
      </w:r>
    </w:p>
    <w:p>
      <w:r>
        <w:t>PX4a4</w:t>
      </w:r>
    </w:p>
    <w:p>
      <w:r>
        <w:t>Đồng vị phóng xạ  131 I trong mẫu nước</w:t>
      </w:r>
    </w:p>
    <w:p>
      <w:r>
        <w:t>2.589.120</w:t>
      </w:r>
    </w:p>
    <w:p>
      <w:r>
        <w:t>2.322.690</w:t>
      </w:r>
    </w:p>
    <w:p>
      <w:r>
        <w:t>18</w:t>
      </w:r>
    </w:p>
    <w:p>
      <w:r>
        <w:t>PX4b</w:t>
      </w:r>
    </w:p>
    <w:p>
      <w:r>
        <w:t>Hàm lượng Randon trong nước</w:t>
      </w:r>
    </w:p>
    <w:p>
      <w:r>
        <w:t>1.450.980</w:t>
      </w:r>
    </w:p>
    <w:p>
      <w:r>
        <w:t>1.429.010</w:t>
      </w:r>
    </w:p>
    <w:p>
      <w:r>
        <w:t>19</w:t>
      </w:r>
    </w:p>
    <w:p>
      <w:r>
        <w:t>PX4c1</w:t>
      </w:r>
    </w:p>
    <w:p>
      <w:r>
        <w:t>Tổng hoạt độ Anpha, Tổng hoạt độ Beta</w:t>
      </w:r>
    </w:p>
    <w:p>
      <w:r>
        <w:t>1.853.450</w:t>
      </w:r>
    </w:p>
    <w:p>
      <w:r>
        <w:t>1.234.740</w:t>
      </w:r>
    </w:p>
    <w:p>
      <w:r>
        <w:t>20</w:t>
      </w:r>
    </w:p>
    <w:p>
      <w:r>
        <w:t>PX4c2</w:t>
      </w:r>
    </w:p>
    <w:p>
      <w:r>
        <w:t>Tống hoạt độ Anpha, Tống hoạt độ Beta</w:t>
      </w:r>
    </w:p>
    <w:p>
      <w:r>
        <w:t>1.853.450</w:t>
      </w:r>
    </w:p>
    <w:p>
      <w:r>
        <w:t>1.234.740</w:t>
      </w:r>
    </w:p>
    <w:p>
      <w:r>
        <w:t>21</w:t>
      </w:r>
    </w:p>
    <w:p>
      <w:r>
        <w:t>PX5a1</w:t>
      </w:r>
    </w:p>
    <w:p>
      <w:r>
        <w:t>Các đồng vị phóng xạ trong mẫu thực vật, lươmg thực, thực phẩm (12 thông số): Pb 210 ; Pb 212 ; Pb , Bi 212 ; Bi 214 , Tl 208  , Ac 228 , Ra 226 , Cs 137 , K , 131 I, Be 7</w:t>
      </w:r>
    </w:p>
    <w:p>
      <w:r>
        <w:t>2.263.900</w:t>
      </w:r>
    </w:p>
    <w:p>
      <w:r>
        <w:t>2.015.630</w:t>
      </w:r>
    </w:p>
    <w:p>
      <w:r>
        <w:t>22</w:t>
      </w:r>
    </w:p>
    <w:p>
      <w:r>
        <w:t>PX5a2</w:t>
      </w:r>
    </w:p>
    <w:p>
      <w:r>
        <w:t>Đồng vị phóng xạ  90 Sr trong mẫu lương thực, thực phẩm</w:t>
      </w:r>
    </w:p>
    <w:p>
      <w:r>
        <w:t>2.036.420</w:t>
      </w:r>
    </w:p>
    <w:p>
      <w:r>
        <w:t>1.788.150</w:t>
      </w:r>
    </w:p>
    <w:p>
      <w:r>
        <w:t>23</w:t>
      </w:r>
    </w:p>
    <w:p>
      <w:r>
        <w:t>PX5a3</w:t>
      </w:r>
    </w:p>
    <w:p>
      <w:r>
        <w:t>Đồng vị phóng xạ  239,240  Pu trong mẫu lương thực, thực phẩm</w:t>
      </w:r>
    </w:p>
    <w:p>
      <w:r>
        <w:t>2.036.420</w:t>
      </w:r>
    </w:p>
    <w:p>
      <w:r>
        <w:t>1.788.150</w:t>
      </w:r>
    </w:p>
    <w:p>
      <w:r>
        <w:t>24</w:t>
      </w:r>
    </w:p>
    <w:p>
      <w:r>
        <w:t>PX5b1</w:t>
      </w:r>
    </w:p>
    <w:p>
      <w:r>
        <w:t>Tổng hoạt độ Anpha</w:t>
      </w:r>
    </w:p>
    <w:p>
      <w:r>
        <w:t>2.248.800</w:t>
      </w:r>
    </w:p>
    <w:p>
      <w:r>
        <w:t>1.633.270</w:t>
      </w:r>
    </w:p>
    <w:p>
      <w:r>
        <w:t>25</w:t>
      </w:r>
    </w:p>
    <w:p>
      <w:r>
        <w:t>PX5b2</w:t>
      </w:r>
    </w:p>
    <w:p>
      <w:r>
        <w:t>Tổng hoạt độ Beta</w:t>
      </w:r>
    </w:p>
    <w:p>
      <w:r>
        <w:t>2.248.800</w:t>
      </w:r>
    </w:p>
    <w:p>
      <w:r>
        <w:t>1.633.270</w:t>
      </w:r>
    </w:p>
    <w:p>
      <w:r>
        <w:t>PHỤ LỤC 11</w:t>
      </w:r>
    </w:p>
    <w:p>
      <w:r>
        <w:t>ĐƠN GIÁ QUAN TRẮC VÀ PHÂN TÍCH MÔI TRƯỜNG TRẦM TÍCH</w:t>
      </w:r>
    </w:p>
    <w:p>
      <w:r>
        <w:t>(Kèm theo Quyết định số 2080/QĐ-UBND ngày 18 tháng 6 năm 2025 của Ủy ban nhân dân tỉnh Bến Tre)</w:t>
      </w:r>
    </w:p>
    <w:p>
      <w:r>
        <w:t>Đơn vị tính: Đồng/thông số</w:t>
      </w:r>
    </w:p>
    <w:p>
      <w:r>
        <w:t>STT</w:t>
      </w:r>
    </w:p>
    <w:p>
      <w:r>
        <w:t>Mã số</w:t>
      </w:r>
    </w:p>
    <w:p>
      <w:r>
        <w:t>Tên thông số</w:t>
      </w:r>
    </w:p>
    <w:p>
      <w:r>
        <w:t>Đơn giá</w:t>
      </w:r>
    </w:p>
    <w:p>
      <w:r>
        <w:t>Sản phẩm không trừ khấu hao</w:t>
      </w:r>
    </w:p>
    <w:p>
      <w:r>
        <w:t>Sản phẩm có trừ khấu hao</w:t>
      </w:r>
    </w:p>
    <w:p>
      <w:r>
        <w:t>1</w:t>
      </w:r>
    </w:p>
    <w:p>
      <w:r>
        <w:t>TT1</w:t>
      </w:r>
    </w:p>
    <w:p>
      <w:r>
        <w:t>pH (K 2 O; KCl)</w:t>
      </w:r>
    </w:p>
    <w:p>
      <w:r>
        <w:t>439.790</w:t>
      </w:r>
    </w:p>
    <w:p>
      <w:r>
        <w:t>390.600</w:t>
      </w:r>
    </w:p>
    <w:p>
      <w:r>
        <w:t>2</w:t>
      </w:r>
    </w:p>
    <w:p>
      <w:r>
        <w:t>TT2</w:t>
      </w:r>
    </w:p>
    <w:p>
      <w:r>
        <w:t>Tổng cacbon hữu cơ</w:t>
      </w:r>
    </w:p>
    <w:p>
      <w:r>
        <w:t>629.840</w:t>
      </w:r>
    </w:p>
    <w:p>
      <w:r>
        <w:t>542.630</w:t>
      </w:r>
    </w:p>
    <w:p>
      <w:r>
        <w:t>3</w:t>
      </w:r>
    </w:p>
    <w:p>
      <w:r>
        <w:t>TT3</w:t>
      </w:r>
    </w:p>
    <w:p>
      <w:r>
        <w:t>Dầu mỡ</w:t>
      </w:r>
    </w:p>
    <w:p>
      <w:r>
        <w:t>1.265.500</w:t>
      </w:r>
    </w:p>
    <w:p>
      <w:r>
        <w:t>1.161.830</w:t>
      </w:r>
    </w:p>
    <w:p>
      <w:r>
        <w:t>4</w:t>
      </w:r>
    </w:p>
    <w:p>
      <w:r>
        <w:t>TT4</w:t>
      </w:r>
    </w:p>
    <w:p>
      <w:r>
        <w:t>Cyanua (CN - )</w:t>
      </w:r>
    </w:p>
    <w:p>
      <w:r>
        <w:t>738.080</w:t>
      </w:r>
    </w:p>
    <w:p>
      <w:r>
        <w:t>614.600</w:t>
      </w:r>
    </w:p>
    <w:p>
      <w:r>
        <w:t>5</w:t>
      </w:r>
    </w:p>
    <w:p>
      <w:r>
        <w:t>TT5a</w:t>
      </w:r>
    </w:p>
    <w:p>
      <w:r>
        <w:t>Tổng Nito (TN)</w:t>
      </w:r>
    </w:p>
    <w:p>
      <w:r>
        <w:t>580.160</w:t>
      </w:r>
    </w:p>
    <w:p>
      <w:r>
        <w:t>491.890</w:t>
      </w:r>
    </w:p>
    <w:p>
      <w:r>
        <w:t>6</w:t>
      </w:r>
    </w:p>
    <w:p>
      <w:r>
        <w:t>TT5b</w:t>
      </w:r>
    </w:p>
    <w:p>
      <w:r>
        <w:t>Tổng Photpho (TP)</w:t>
      </w:r>
    </w:p>
    <w:p>
      <w:r>
        <w:t>1.147.300</w:t>
      </w:r>
    </w:p>
    <w:p>
      <w:r>
        <w:t>1.060.340</w:t>
      </w:r>
    </w:p>
    <w:p>
      <w:r>
        <w:t>7</w:t>
      </w:r>
    </w:p>
    <w:p>
      <w:r>
        <w:t>TT5c</w:t>
      </w:r>
    </w:p>
    <w:p>
      <w:r>
        <w:t>Phenol</w:t>
      </w:r>
    </w:p>
    <w:p>
      <w:r>
        <w:t>926.170</w:t>
      </w:r>
    </w:p>
    <w:p>
      <w:r>
        <w:t>825.600</w:t>
      </w:r>
    </w:p>
    <w:p>
      <w:r>
        <w:t>8</w:t>
      </w:r>
    </w:p>
    <w:p>
      <w:r>
        <w:t>TT5d1</w:t>
      </w:r>
    </w:p>
    <w:p>
      <w:r>
        <w:t>Kim loại nặng (Pb)</w:t>
      </w:r>
    </w:p>
    <w:p>
      <w:r>
        <w:t>1.410.330</w:t>
      </w:r>
    </w:p>
    <w:p>
      <w:r>
        <w:t>651.140</w:t>
      </w:r>
    </w:p>
    <w:p>
      <w:r>
        <w:t>9</w:t>
      </w:r>
    </w:p>
    <w:p>
      <w:r>
        <w:t>TT5d2</w:t>
      </w:r>
    </w:p>
    <w:p>
      <w:r>
        <w:t>Kim loại nặng (Cd)</w:t>
      </w:r>
    </w:p>
    <w:p>
      <w:r>
        <w:t>1.410.330</w:t>
      </w:r>
    </w:p>
    <w:p>
      <w:r>
        <w:t>651.140</w:t>
      </w:r>
    </w:p>
    <w:p>
      <w:r>
        <w:t>10</w:t>
      </w:r>
    </w:p>
    <w:p>
      <w:r>
        <w:t>TT5đ1</w:t>
      </w:r>
    </w:p>
    <w:p>
      <w:r>
        <w:t>Kim loại nặng (As)</w:t>
      </w:r>
    </w:p>
    <w:p>
      <w:r>
        <w:t>1.556.900</w:t>
      </w:r>
    </w:p>
    <w:p>
      <w:r>
        <w:t>778.460</w:t>
      </w:r>
    </w:p>
    <w:p>
      <w:r>
        <w:t>11</w:t>
      </w:r>
    </w:p>
    <w:p>
      <w:r>
        <w:t>TT5đ2</w:t>
      </w:r>
    </w:p>
    <w:p>
      <w:r>
        <w:t>Kim loại nặng (Hg)</w:t>
      </w:r>
    </w:p>
    <w:p>
      <w:r>
        <w:t>1.556.900</w:t>
      </w:r>
    </w:p>
    <w:p>
      <w:r>
        <w:t>778.460</w:t>
      </w:r>
    </w:p>
    <w:p>
      <w:r>
        <w:t>12</w:t>
      </w:r>
    </w:p>
    <w:p>
      <w:r>
        <w:t>TT5e1</w:t>
      </w:r>
    </w:p>
    <w:p>
      <w:r>
        <w:t>Kim loại Zn</w:t>
      </w:r>
    </w:p>
    <w:p>
      <w:r>
        <w:t>1.322.700</w:t>
      </w:r>
    </w:p>
    <w:p>
      <w:r>
        <w:t>565.960</w:t>
      </w:r>
    </w:p>
    <w:p>
      <w:r>
        <w:t>13</w:t>
      </w:r>
    </w:p>
    <w:p>
      <w:r>
        <w:t>TT5e2</w:t>
      </w:r>
    </w:p>
    <w:p>
      <w:r>
        <w:t>Kim loại Cu</w:t>
      </w:r>
    </w:p>
    <w:p>
      <w:r>
        <w:t>1.322.700</w:t>
      </w:r>
    </w:p>
    <w:p>
      <w:r>
        <w:t>565.960</w:t>
      </w:r>
    </w:p>
    <w:p>
      <w:r>
        <w:t>14</w:t>
      </w:r>
    </w:p>
    <w:p>
      <w:r>
        <w:t>TT5e3</w:t>
      </w:r>
    </w:p>
    <w:p>
      <w:r>
        <w:t>Kim loại Cr</w:t>
      </w:r>
    </w:p>
    <w:p>
      <w:r>
        <w:t>1.322.700</w:t>
      </w:r>
    </w:p>
    <w:p>
      <w:r>
        <w:t>565.960</w:t>
      </w:r>
    </w:p>
    <w:p>
      <w:r>
        <w:t>15</w:t>
      </w:r>
    </w:p>
    <w:p>
      <w:r>
        <w:t>TT5e4</w:t>
      </w:r>
    </w:p>
    <w:p>
      <w:r>
        <w:t>Kim loại Mn</w:t>
      </w:r>
    </w:p>
    <w:p>
      <w:r>
        <w:t>1.322.700</w:t>
      </w:r>
    </w:p>
    <w:p>
      <w:r>
        <w:t>565.960</w:t>
      </w:r>
    </w:p>
    <w:p>
      <w:r>
        <w:t>16</w:t>
      </w:r>
    </w:p>
    <w:p>
      <w:r>
        <w:t>TT5e5</w:t>
      </w:r>
    </w:p>
    <w:p>
      <w:r>
        <w:t>Kim loại Ni</w:t>
      </w:r>
    </w:p>
    <w:p>
      <w:r>
        <w:t>1.322.700</w:t>
      </w:r>
    </w:p>
    <w:p>
      <w:r>
        <w:t>565.960</w:t>
      </w:r>
    </w:p>
    <w:p>
      <w:r>
        <w:t>17</w:t>
      </w:r>
    </w:p>
    <w:p>
      <w:r>
        <w:t>TT5f</w:t>
      </w:r>
    </w:p>
    <w:p>
      <w:r>
        <w:t>Tổng K 2 O</w:t>
      </w:r>
    </w:p>
    <w:p>
      <w:r>
        <w:t>1.046.570</w:t>
      </w:r>
    </w:p>
    <w:p>
      <w:r>
        <w:t>406.960</w:t>
      </w:r>
    </w:p>
    <w:p>
      <w:r>
        <w:t>18</w:t>
      </w:r>
    </w:p>
    <w:p>
      <w:r>
        <w:t>TT6a</w:t>
      </w:r>
    </w:p>
    <w:p>
      <w:r>
        <w:t>BVTV nhóm clo hữu cơ</w:t>
      </w:r>
    </w:p>
    <w:p>
      <w:r>
        <w:t>2.128.210</w:t>
      </w:r>
    </w:p>
    <w:p>
      <w:r>
        <w:t>1.403.120</w:t>
      </w:r>
    </w:p>
    <w:p>
      <w:r>
        <w:t>19</w:t>
      </w:r>
    </w:p>
    <w:p>
      <w:r>
        <w:t>TT6b</w:t>
      </w:r>
    </w:p>
    <w:p>
      <w:r>
        <w:t>BVTV nhóm photpho hữu cơ</w:t>
      </w:r>
    </w:p>
    <w:p>
      <w:r>
        <w:t>2.128.210</w:t>
      </w:r>
    </w:p>
    <w:p>
      <w:r>
        <w:t>1.403.120</w:t>
      </w:r>
    </w:p>
    <w:p>
      <w:r>
        <w:t>20</w:t>
      </w:r>
    </w:p>
    <w:p>
      <w:r>
        <w:t>TT6c</w:t>
      </w:r>
    </w:p>
    <w:p>
      <w:r>
        <w:t>BVTV nhóm Pyrethroid</w:t>
      </w:r>
    </w:p>
    <w:p>
      <w:r>
        <w:t>2.128.210</w:t>
      </w:r>
    </w:p>
    <w:p>
      <w:r>
        <w:t>1.403.120</w:t>
      </w:r>
    </w:p>
    <w:p>
      <w:r>
        <w:t>21</w:t>
      </w:r>
    </w:p>
    <w:p>
      <w:r>
        <w:t>TT6d</w:t>
      </w:r>
    </w:p>
    <w:p>
      <w:r>
        <w:t>PAHs</w:t>
      </w:r>
    </w:p>
    <w:p>
      <w:r>
        <w:t>2.020.270</w:t>
      </w:r>
    </w:p>
    <w:p>
      <w:r>
        <w:t>1.295.180</w:t>
      </w:r>
    </w:p>
    <w:p>
      <w:r>
        <w:t>22</w:t>
      </w:r>
    </w:p>
    <w:p>
      <w:r>
        <w:t>TT6đ</w:t>
      </w:r>
    </w:p>
    <w:p>
      <w:r>
        <w:t>PCBs</w:t>
      </w:r>
    </w:p>
    <w:p>
      <w:r>
        <w:t>2.116.050</w:t>
      </w:r>
    </w:p>
    <w:p>
      <w:r>
        <w:t>1.390.960</w:t>
      </w:r>
    </w:p>
    <w:p>
      <w:r>
        <w:t>23</w:t>
      </w:r>
    </w:p>
    <w:p>
      <w:r>
        <w:t>TT7</w:t>
      </w:r>
    </w:p>
    <w:p>
      <w:r>
        <w:t>Phân lích đồng thời kim loại</w:t>
      </w:r>
    </w:p>
    <w:p>
      <w:r>
        <w:t>1.471.690</w:t>
      </w:r>
    </w:p>
    <w:p>
      <w:r>
        <w:t>1.259.830</w:t>
      </w:r>
    </w:p>
    <w:p>
      <w:r>
        <w:t>PHỤ LỤC 12</w:t>
      </w:r>
    </w:p>
    <w:p>
      <w:r>
        <w:t>ĐƠN GIÁ QUAN TRẮC MÔI TRƯỜNG CỦA TRẠM QUAN TRẮC MÔI TRƯỜNG KHÔNG KHÍ TỰ ĐỘNG CỐ ĐỊNH VÀ DI ĐỘNG LIÊN TỤC</w:t>
      </w:r>
    </w:p>
    <w:p>
      <w:r>
        <w:t>(Kèm theo Quyết định số 2080/QĐ-UBND ngày 18 tháng 6 năm 2025 của Ủy ban nhân dân tỉnh Bến Tre)</w:t>
      </w:r>
    </w:p>
    <w:p>
      <w:r>
        <w:t>Đơn vị tính: Đồng/Trung bình ngày/Trạm</w:t>
      </w:r>
    </w:p>
    <w:p>
      <w:r>
        <w:t>STT</w:t>
      </w:r>
    </w:p>
    <w:p>
      <w:r>
        <w:t>Mã số</w:t>
      </w:r>
    </w:p>
    <w:p>
      <w:r>
        <w:t>Thông số quan trắc</w:t>
      </w:r>
    </w:p>
    <w:p>
      <w:r>
        <w:t>Đơn giá</w:t>
      </w:r>
    </w:p>
    <w:p>
      <w:r>
        <w:t>Không trừ khấu hao</w:t>
      </w:r>
    </w:p>
    <w:p>
      <w:r>
        <w:t>Có trừ khấu hao</w:t>
      </w:r>
    </w:p>
    <w:p>
      <w:r>
        <w:t>I</w:t>
      </w:r>
    </w:p>
    <w:p>
      <w:r>
        <w:t>Hoạt động quan trắc không khí của trạm quan trắc tự động cố định liên tục</w:t>
      </w:r>
    </w:p>
    <w:p>
      <w:r>
        <w:t>1</w:t>
      </w:r>
    </w:p>
    <w:p>
      <w:r>
        <w:t>KKC1a</w:t>
      </w:r>
    </w:p>
    <w:p>
      <w:r>
        <w:t>Modul quan trắc khí tượng (Meteorology), đo thông số nhiệt độ</w:t>
      </w:r>
    </w:p>
    <w:p>
      <w:r>
        <w:t>228.930</w:t>
      </w:r>
    </w:p>
    <w:p>
      <w:r>
        <w:t>135.860</w:t>
      </w:r>
    </w:p>
    <w:p>
      <w:r>
        <w:t>2</w:t>
      </w:r>
    </w:p>
    <w:p>
      <w:r>
        <w:t>KKC1b</w:t>
      </w:r>
    </w:p>
    <w:p>
      <w:r>
        <w:t>Modul quan trắc khí tượng (Meteorology), đo thông số độ ẩm</w:t>
      </w:r>
    </w:p>
    <w:p>
      <w:r>
        <w:t>228.930</w:t>
      </w:r>
    </w:p>
    <w:p>
      <w:r>
        <w:t>135.860</w:t>
      </w:r>
    </w:p>
    <w:p>
      <w:r>
        <w:t>3</w:t>
      </w:r>
    </w:p>
    <w:p>
      <w:r>
        <w:t>KKC1c</w:t>
      </w:r>
    </w:p>
    <w:p>
      <w:r>
        <w:t>Modul quan trắc khí tượng (Meteorology) đo thông số tốc độ gió</w:t>
      </w:r>
    </w:p>
    <w:p>
      <w:r>
        <w:t>228.930</w:t>
      </w:r>
    </w:p>
    <w:p>
      <w:r>
        <w:t>135.860</w:t>
      </w:r>
    </w:p>
    <w:p>
      <w:r>
        <w:t>4</w:t>
      </w:r>
    </w:p>
    <w:p>
      <w:r>
        <w:t>KKC1d</w:t>
      </w:r>
    </w:p>
    <w:p>
      <w:r>
        <w:t>Modul quan trắc khí tượng (Meteorology), đo thông số hướng gió</w:t>
      </w:r>
    </w:p>
    <w:p>
      <w:r>
        <w:t>228.930</w:t>
      </w:r>
    </w:p>
    <w:p>
      <w:r>
        <w:t>135.860</w:t>
      </w:r>
    </w:p>
    <w:p>
      <w:r>
        <w:t>5</w:t>
      </w:r>
    </w:p>
    <w:p>
      <w:r>
        <w:t>KKC1đ</w:t>
      </w:r>
    </w:p>
    <w:p>
      <w:r>
        <w:t>Modul quan trắc khí tượng (Meteorology), đo thông số bức xạ mặt trời</w:t>
      </w:r>
    </w:p>
    <w:p>
      <w:r>
        <w:t>228.930</w:t>
      </w:r>
    </w:p>
    <w:p>
      <w:r>
        <w:t>135.860</w:t>
      </w:r>
    </w:p>
    <w:p>
      <w:r>
        <w:t>6</w:t>
      </w:r>
    </w:p>
    <w:p>
      <w:r>
        <w:t>KKC1e</w:t>
      </w:r>
    </w:p>
    <w:p>
      <w:r>
        <w:t>Modul quan trắc khí tượng (Meteorology), đo thông số áp suất khí quyển</w:t>
      </w:r>
    </w:p>
    <w:p>
      <w:r>
        <w:t>228.930</w:t>
      </w:r>
    </w:p>
    <w:p>
      <w:r>
        <w:t>135.860</w:t>
      </w:r>
    </w:p>
    <w:p>
      <w:r>
        <w:t>7</w:t>
      </w:r>
    </w:p>
    <w:p>
      <w:r>
        <w:t>KKC2a</w:t>
      </w:r>
    </w:p>
    <w:p>
      <w:r>
        <w:t>Modul quan trắc Bụi TSP</w:t>
      </w:r>
    </w:p>
    <w:p>
      <w:r>
        <w:t>300.450</w:t>
      </w:r>
    </w:p>
    <w:p>
      <w:r>
        <w:t>162.960</w:t>
      </w:r>
    </w:p>
    <w:p>
      <w:r>
        <w:t>8</w:t>
      </w:r>
    </w:p>
    <w:p>
      <w:r>
        <w:t>KKC2b</w:t>
      </w:r>
    </w:p>
    <w:p>
      <w:r>
        <w:t>Modul quan trắc Bụi PM-10</w:t>
      </w:r>
    </w:p>
    <w:p>
      <w:r>
        <w:t>300.450</w:t>
      </w:r>
    </w:p>
    <w:p>
      <w:r>
        <w:t>162.960</w:t>
      </w:r>
    </w:p>
    <w:p>
      <w:r>
        <w:t>9</w:t>
      </w:r>
    </w:p>
    <w:p>
      <w:r>
        <w:t>KKC2c</w:t>
      </w:r>
    </w:p>
    <w:p>
      <w:r>
        <w:t>Modul quan trắc Bụi PM-2,5</w:t>
      </w:r>
    </w:p>
    <w:p>
      <w:r>
        <w:t>300.450</w:t>
      </w:r>
    </w:p>
    <w:p>
      <w:r>
        <w:t>162.960</w:t>
      </w:r>
    </w:p>
    <w:p>
      <w:r>
        <w:t>10</w:t>
      </w:r>
    </w:p>
    <w:p>
      <w:r>
        <w:t>KKC2d</w:t>
      </w:r>
    </w:p>
    <w:p>
      <w:r>
        <w:t>Modul quan trắc Bụi PM-1</w:t>
      </w:r>
    </w:p>
    <w:p>
      <w:r>
        <w:t>300.450</w:t>
      </w:r>
    </w:p>
    <w:p>
      <w:r>
        <w:t>162.960</w:t>
      </w:r>
    </w:p>
    <w:p>
      <w:r>
        <w:t>11</w:t>
      </w:r>
    </w:p>
    <w:p>
      <w:r>
        <w:t>KKC3a</w:t>
      </w:r>
    </w:p>
    <w:p>
      <w:r>
        <w:t>Modul quan trắc khí NO</w:t>
      </w:r>
    </w:p>
    <w:p>
      <w:r>
        <w:t>365.680</w:t>
      </w:r>
    </w:p>
    <w:p>
      <w:r>
        <w:t>220.260</w:t>
      </w:r>
    </w:p>
    <w:p>
      <w:r>
        <w:t>12</w:t>
      </w:r>
    </w:p>
    <w:p>
      <w:r>
        <w:t>KKC3b</w:t>
      </w:r>
    </w:p>
    <w:p>
      <w:r>
        <w:t>Modul quan trắc khí NO 2-</w:t>
      </w:r>
    </w:p>
    <w:p>
      <w:r>
        <w:t>365.680</w:t>
      </w:r>
    </w:p>
    <w:p>
      <w:r>
        <w:t>220.260</w:t>
      </w:r>
    </w:p>
    <w:p>
      <w:r>
        <w:t>13</w:t>
      </w:r>
    </w:p>
    <w:p>
      <w:r>
        <w:t>KKC3c</w:t>
      </w:r>
    </w:p>
    <w:p>
      <w:r>
        <w:t>Modul quan trắc khí NO x</w:t>
      </w:r>
    </w:p>
    <w:p>
      <w:r>
        <w:t>365.680</w:t>
      </w:r>
    </w:p>
    <w:p>
      <w:r>
        <w:t>220.260</w:t>
      </w:r>
    </w:p>
    <w:p>
      <w:r>
        <w:t>14</w:t>
      </w:r>
    </w:p>
    <w:p>
      <w:r>
        <w:t>KKC4</w:t>
      </w:r>
    </w:p>
    <w:p>
      <w:r>
        <w:t>Modul quan trắc khí SO 2</w:t>
      </w:r>
    </w:p>
    <w:p>
      <w:r>
        <w:t>375.530</w:t>
      </w:r>
    </w:p>
    <w:p>
      <w:r>
        <w:t>220.510</w:t>
      </w:r>
    </w:p>
    <w:p>
      <w:r>
        <w:t>15</w:t>
      </w:r>
    </w:p>
    <w:p>
      <w:r>
        <w:t>KKC5</w:t>
      </w:r>
    </w:p>
    <w:p>
      <w:r>
        <w:t>Modul quan trắc khí CO</w:t>
      </w:r>
    </w:p>
    <w:p>
      <w:r>
        <w:t>331.250</w:t>
      </w:r>
    </w:p>
    <w:p>
      <w:r>
        <w:t>213.570</w:t>
      </w:r>
    </w:p>
    <w:p>
      <w:r>
        <w:t>16</w:t>
      </w:r>
    </w:p>
    <w:p>
      <w:r>
        <w:t>KKC6</w:t>
      </w:r>
    </w:p>
    <w:p>
      <w:r>
        <w:t>Modul quan trắc O 3</w:t>
      </w:r>
    </w:p>
    <w:p>
      <w:r>
        <w:t>442.620</w:t>
      </w:r>
    </w:p>
    <w:p>
      <w:r>
        <w:t>298.360</w:t>
      </w:r>
    </w:p>
    <w:p>
      <w:r>
        <w:t>17</w:t>
      </w:r>
    </w:p>
    <w:p>
      <w:r>
        <w:t>KKC7</w:t>
      </w:r>
    </w:p>
    <w:p>
      <w:r>
        <w:t>Modul quan trắc THC</w:t>
      </w:r>
    </w:p>
    <w:p>
      <w:r>
        <w:t>376.950</w:t>
      </w:r>
    </w:p>
    <w:p>
      <w:r>
        <w:t>217.430</w:t>
      </w:r>
    </w:p>
    <w:p>
      <w:r>
        <w:t>18</w:t>
      </w:r>
    </w:p>
    <w:p>
      <w:r>
        <w:t>KKC8</w:t>
      </w:r>
    </w:p>
    <w:p>
      <w:r>
        <w:t>Modul quan trắc BTEX</w:t>
      </w:r>
    </w:p>
    <w:p>
      <w:r>
        <w:t>396.450</w:t>
      </w:r>
    </w:p>
    <w:p>
      <w:r>
        <w:t>235.100</w:t>
      </w:r>
    </w:p>
    <w:p>
      <w:r>
        <w:t>II</w:t>
      </w:r>
    </w:p>
    <w:p>
      <w:r>
        <w:t>Hoạt động quan trắc không khí của trạm quan trắc tự động di động liên tục</w:t>
      </w:r>
    </w:p>
    <w:p>
      <w:r>
        <w:t>19</w:t>
      </w:r>
    </w:p>
    <w:p>
      <w:r>
        <w:t>KKD1a</w:t>
      </w:r>
    </w:p>
    <w:p>
      <w:r>
        <w:t>Modul quan trắc khí tượng (Meteorology), đo thông số nhiệt độ</w:t>
      </w:r>
    </w:p>
    <w:p>
      <w:r>
        <w:t>162.390</w:t>
      </w:r>
    </w:p>
    <w:p>
      <w:r>
        <w:t>152.250</w:t>
      </w:r>
    </w:p>
    <w:p>
      <w:r>
        <w:t>20</w:t>
      </w:r>
    </w:p>
    <w:p>
      <w:r>
        <w:t>KKD1b</w:t>
      </w:r>
    </w:p>
    <w:p>
      <w:r>
        <w:t>Modul quan trắc khí tượng (Meteorology), đo thông số độ ẩm</w:t>
      </w:r>
    </w:p>
    <w:p>
      <w:r>
        <w:t>162.390</w:t>
      </w:r>
    </w:p>
    <w:p>
      <w:r>
        <w:t>152.250</w:t>
      </w:r>
    </w:p>
    <w:p>
      <w:r>
        <w:t>21</w:t>
      </w:r>
    </w:p>
    <w:p>
      <w:r>
        <w:t>KKD1c</w:t>
      </w:r>
    </w:p>
    <w:p>
      <w:r>
        <w:t>Modul quan trắc khí tượng (Meteorology) đo thông số tốc độ gió</w:t>
      </w:r>
    </w:p>
    <w:p>
      <w:r>
        <w:t>161.510</w:t>
      </w:r>
    </w:p>
    <w:p>
      <w:r>
        <w:t>152.250</w:t>
      </w:r>
    </w:p>
    <w:p>
      <w:r>
        <w:t>22</w:t>
      </w:r>
    </w:p>
    <w:p>
      <w:r>
        <w:t>KKD1d</w:t>
      </w:r>
    </w:p>
    <w:p>
      <w:r>
        <w:t>Modul quan trắc khí tượng (Meteorology), đo thông số hướng gió</w:t>
      </w:r>
    </w:p>
    <w:p>
      <w:r>
        <w:t>276.410</w:t>
      </w:r>
    </w:p>
    <w:p>
      <w:r>
        <w:t>152.250</w:t>
      </w:r>
    </w:p>
    <w:p>
      <w:r>
        <w:t>23</w:t>
      </w:r>
    </w:p>
    <w:p>
      <w:r>
        <w:t>KKD1đ</w:t>
      </w:r>
    </w:p>
    <w:p>
      <w:r>
        <w:t>Modul quan trắc khí tượng (Meteorology), đo thông số bức xạ mặt trời</w:t>
      </w:r>
    </w:p>
    <w:p>
      <w:r>
        <w:t>296.300</w:t>
      </w:r>
    </w:p>
    <w:p>
      <w:r>
        <w:t>152.250</w:t>
      </w:r>
    </w:p>
    <w:p>
      <w:r>
        <w:t>24</w:t>
      </w:r>
    </w:p>
    <w:p>
      <w:r>
        <w:t>KKD1e</w:t>
      </w:r>
    </w:p>
    <w:p>
      <w:r>
        <w:t>Modul quan trắc khí tượng (Meteorology), đo thông số áp suất khí quyển</w:t>
      </w:r>
    </w:p>
    <w:p>
      <w:r>
        <w:t>162.510</w:t>
      </w:r>
    </w:p>
    <w:p>
      <w:r>
        <w:t>152.250</w:t>
      </w:r>
    </w:p>
    <w:p>
      <w:r>
        <w:t>25</w:t>
      </w:r>
    </w:p>
    <w:p>
      <w:r>
        <w:t>KKD2a</w:t>
      </w:r>
    </w:p>
    <w:p>
      <w:r>
        <w:t>Modul quan trắc bụi TSP</w:t>
      </w:r>
    </w:p>
    <w:p>
      <w:r>
        <w:t>365.490</w:t>
      </w:r>
    </w:p>
    <w:p>
      <w:r>
        <w:t>203.040</w:t>
      </w:r>
    </w:p>
    <w:p>
      <w:r>
        <w:t>26</w:t>
      </w:r>
    </w:p>
    <w:p>
      <w:r>
        <w:t>KKD2b</w:t>
      </w:r>
    </w:p>
    <w:p>
      <w:r>
        <w:t>Modul quan trắc bụi PM 10</w:t>
      </w:r>
    </w:p>
    <w:p>
      <w:r>
        <w:t>365.490</w:t>
      </w:r>
    </w:p>
    <w:p>
      <w:r>
        <w:t>203.040</w:t>
      </w:r>
    </w:p>
    <w:p>
      <w:r>
        <w:t>27</w:t>
      </w:r>
    </w:p>
    <w:p>
      <w:r>
        <w:t>KKD2c</w:t>
      </w:r>
    </w:p>
    <w:p>
      <w:r>
        <w:t>Modul quan trắc bụi PM 2,5</w:t>
      </w:r>
    </w:p>
    <w:p>
      <w:r>
        <w:t>365.490</w:t>
      </w:r>
    </w:p>
    <w:p>
      <w:r>
        <w:t>203.040</w:t>
      </w:r>
    </w:p>
    <w:p>
      <w:r>
        <w:t>28</w:t>
      </w:r>
    </w:p>
    <w:p>
      <w:r>
        <w:t>KKD3a</w:t>
      </w:r>
    </w:p>
    <w:p>
      <w:r>
        <w:t>Modul quan trắc khí NO</w:t>
      </w:r>
    </w:p>
    <w:p>
      <w:r>
        <w:t>569.380</w:t>
      </w:r>
    </w:p>
    <w:p>
      <w:r>
        <w:t>336.080</w:t>
      </w:r>
    </w:p>
    <w:p>
      <w:r>
        <w:t>29</w:t>
      </w:r>
    </w:p>
    <w:p>
      <w:r>
        <w:t>KKD3b</w:t>
      </w:r>
    </w:p>
    <w:p>
      <w:r>
        <w:t>Modul quan trắc khí NO 2</w:t>
      </w:r>
    </w:p>
    <w:p>
      <w:r>
        <w:t>569.380</w:t>
      </w:r>
    </w:p>
    <w:p>
      <w:r>
        <w:t>336.080</w:t>
      </w:r>
    </w:p>
    <w:p>
      <w:r>
        <w:t>30</w:t>
      </w:r>
    </w:p>
    <w:p>
      <w:r>
        <w:t>KKD3c</w:t>
      </w:r>
    </w:p>
    <w:p>
      <w:r>
        <w:t>Modul quan trắc khí NO x</w:t>
      </w:r>
    </w:p>
    <w:p>
      <w:r>
        <w:t>569.380</w:t>
      </w:r>
    </w:p>
    <w:p>
      <w:r>
        <w:t>336.080</w:t>
      </w:r>
    </w:p>
    <w:p>
      <w:r>
        <w:t>31</w:t>
      </w:r>
    </w:p>
    <w:p>
      <w:r>
        <w:t>KKD4</w:t>
      </w:r>
    </w:p>
    <w:p>
      <w:r>
        <w:t>Modul quan trắc khí SO 2</w:t>
      </w:r>
    </w:p>
    <w:p>
      <w:r>
        <w:t>570.390</w:t>
      </w:r>
    </w:p>
    <w:p>
      <w:r>
        <w:t>356.570</w:t>
      </w:r>
    </w:p>
    <w:p>
      <w:r>
        <w:t>32</w:t>
      </w:r>
    </w:p>
    <w:p>
      <w:r>
        <w:t>KKD5</w:t>
      </w:r>
    </w:p>
    <w:p>
      <w:r>
        <w:t>Modul quan trắc khí CO</w:t>
      </w:r>
    </w:p>
    <w:p>
      <w:r>
        <w:t>439.670</w:t>
      </w:r>
    </w:p>
    <w:p>
      <w:r>
        <w:t>338.660</w:t>
      </w:r>
    </w:p>
    <w:p>
      <w:r>
        <w:t>33</w:t>
      </w:r>
    </w:p>
    <w:p>
      <w:r>
        <w:t>KKD6</w:t>
      </w:r>
    </w:p>
    <w:p>
      <w:r>
        <w:t>Modul quan trắc O 3</w:t>
      </w:r>
    </w:p>
    <w:p>
      <w:r>
        <w:t>481.970</w:t>
      </w:r>
    </w:p>
    <w:p>
      <w:r>
        <w:t>316.830</w:t>
      </w:r>
    </w:p>
    <w:p>
      <w:r>
        <w:t>34</w:t>
      </w:r>
    </w:p>
    <w:p>
      <w:r>
        <w:t>KKD7</w:t>
      </w:r>
    </w:p>
    <w:p>
      <w:r>
        <w:t>Modul quan trăc C x H y</w:t>
      </w:r>
    </w:p>
    <w:p>
      <w:r>
        <w:t>508.600</w:t>
      </w:r>
    </w:p>
    <w:p>
      <w:r>
        <w:t>341.050</w:t>
      </w:r>
    </w:p>
    <w:p>
      <w:r>
        <w:t>PHỤ LỤC 13</w:t>
      </w:r>
    </w:p>
    <w:p>
      <w:r>
        <w:t>ĐƠN GIÁ QUAN TRẮC MÔI TRƯỜNG CỦA TRẠM QUAN TRẮC MÔI TRƯỜNG NƯỚC MẶT TỰ ĐỘNG CỐ ĐỊNH VÀ DI ĐỘNG LIÊN TỤC</w:t>
      </w:r>
    </w:p>
    <w:p>
      <w:r>
        <w:t>(Kèm theo Quyết định số 2080/QĐ-UBND ngày 18 tháng 6 năm 2025 của Ủy ban nhân dân tỉnh Bến Tre)</w:t>
      </w:r>
    </w:p>
    <w:p>
      <w:r>
        <w:t>Đơn vị tính: Đồng/Trung bình ngày/Trạm</w:t>
      </w:r>
    </w:p>
    <w:p>
      <w:r>
        <w:t>STT</w:t>
      </w:r>
    </w:p>
    <w:p>
      <w:r>
        <w:t>Mã số</w:t>
      </w:r>
    </w:p>
    <w:p>
      <w:r>
        <w:t>Thông số quan trắc</w:t>
      </w:r>
    </w:p>
    <w:p>
      <w:r>
        <w:t>Đơn giá</w:t>
      </w:r>
    </w:p>
    <w:p>
      <w:r>
        <w:t>Không trừ khấu hao</w:t>
      </w:r>
    </w:p>
    <w:p>
      <w:r>
        <w:t>Có trừ khấu hao</w:t>
      </w:r>
    </w:p>
    <w:p>
      <w:r>
        <w:t>I</w:t>
      </w:r>
    </w:p>
    <w:p>
      <w:r>
        <w:t>Hoạt động quan trắc nước mặt của trạm quan trắc tự động cố định liên tục</w:t>
      </w:r>
    </w:p>
    <w:p>
      <w:r>
        <w:t>1</w:t>
      </w:r>
    </w:p>
    <w:p>
      <w:r>
        <w:t>NMC1a</w:t>
      </w:r>
    </w:p>
    <w:p>
      <w:r>
        <w:t>Nhiệt độ</w:t>
      </w:r>
    </w:p>
    <w:p>
      <w:r>
        <w:t>208.970</w:t>
      </w:r>
    </w:p>
    <w:p>
      <w:r>
        <w:t>132.160</w:t>
      </w:r>
    </w:p>
    <w:p>
      <w:r>
        <w:t>2</w:t>
      </w:r>
    </w:p>
    <w:p>
      <w:r>
        <w:t>NMC1b</w:t>
      </w:r>
    </w:p>
    <w:p>
      <w:r>
        <w:t>pH</w:t>
      </w:r>
    </w:p>
    <w:p>
      <w:r>
        <w:t>208.970</w:t>
      </w:r>
    </w:p>
    <w:p>
      <w:r>
        <w:t>132.160</w:t>
      </w:r>
    </w:p>
    <w:p>
      <w:r>
        <w:t>3</w:t>
      </w:r>
    </w:p>
    <w:p>
      <w:r>
        <w:t>NMC1c</w:t>
      </w:r>
    </w:p>
    <w:p>
      <w:r>
        <w:t>ORP</w:t>
      </w:r>
    </w:p>
    <w:p>
      <w:r>
        <w:t>208.970</w:t>
      </w:r>
    </w:p>
    <w:p>
      <w:r>
        <w:t>132.160</w:t>
      </w:r>
    </w:p>
    <w:p>
      <w:r>
        <w:t>4</w:t>
      </w:r>
    </w:p>
    <w:p>
      <w:r>
        <w:t>NMC2</w:t>
      </w:r>
    </w:p>
    <w:p>
      <w:r>
        <w:t>Ôxy hoà tan (DO)</w:t>
      </w:r>
    </w:p>
    <w:p>
      <w:r>
        <w:t>255.110</w:t>
      </w:r>
    </w:p>
    <w:p>
      <w:r>
        <w:t>178.170</w:t>
      </w:r>
    </w:p>
    <w:p>
      <w:r>
        <w:t>5</w:t>
      </w:r>
    </w:p>
    <w:p>
      <w:r>
        <w:t>NMC3</w:t>
      </w:r>
    </w:p>
    <w:p>
      <w:r>
        <w:t>Độ dẫn điện (EC)</w:t>
      </w:r>
    </w:p>
    <w:p>
      <w:r>
        <w:t>291.420</w:t>
      </w:r>
    </w:p>
    <w:p>
      <w:r>
        <w:t>214.610</w:t>
      </w:r>
    </w:p>
    <w:p>
      <w:r>
        <w:t>6</w:t>
      </w:r>
    </w:p>
    <w:p>
      <w:r>
        <w:t>NMC4</w:t>
      </w:r>
    </w:p>
    <w:p>
      <w:r>
        <w:t>Độ đục</w:t>
      </w:r>
    </w:p>
    <w:p>
      <w:r>
        <w:t>353.820</w:t>
      </w:r>
    </w:p>
    <w:p>
      <w:r>
        <w:t>333.500</w:t>
      </w:r>
    </w:p>
    <w:p>
      <w:r>
        <w:t>7</w:t>
      </w:r>
    </w:p>
    <w:p>
      <w:r>
        <w:t>NMC5</w:t>
      </w:r>
    </w:p>
    <w:p>
      <w:r>
        <w:t>Tổng chất rắn lơ lửng (TSS)</w:t>
      </w:r>
    </w:p>
    <w:p>
      <w:r>
        <w:t>282.240</w:t>
      </w:r>
    </w:p>
    <w:p>
      <w:r>
        <w:t>262.880</w:t>
      </w:r>
    </w:p>
    <w:p>
      <w:r>
        <w:t>8</w:t>
      </w:r>
    </w:p>
    <w:p>
      <w:r>
        <w:t>NMC6</w:t>
      </w:r>
    </w:p>
    <w:p>
      <w:r>
        <w:t>Amoni (NH 4  + )</w:t>
      </w:r>
    </w:p>
    <w:p>
      <w:r>
        <w:t>301.080</w:t>
      </w:r>
    </w:p>
    <w:p>
      <w:r>
        <w:t>280.180</w:t>
      </w:r>
    </w:p>
    <w:p>
      <w:r>
        <w:t>9</w:t>
      </w:r>
    </w:p>
    <w:p>
      <w:r>
        <w:t>NMC7</w:t>
      </w:r>
    </w:p>
    <w:p>
      <w:r>
        <w:t>Nitrat (NO 3  - )</w:t>
      </w:r>
    </w:p>
    <w:p>
      <w:r>
        <w:t>309.270</w:t>
      </w:r>
    </w:p>
    <w:p>
      <w:r>
        <w:t>287.600</w:t>
      </w:r>
    </w:p>
    <w:p>
      <w:r>
        <w:t>10</w:t>
      </w:r>
    </w:p>
    <w:p>
      <w:r>
        <w:t>NMC8</w:t>
      </w:r>
    </w:p>
    <w:p>
      <w:r>
        <w:t>Tổng ni tơ (TN)</w:t>
      </w:r>
    </w:p>
    <w:p>
      <w:r>
        <w:t>310.680</w:t>
      </w:r>
    </w:p>
    <w:p>
      <w:r>
        <w:t>290.330</w:t>
      </w:r>
    </w:p>
    <w:p>
      <w:r>
        <w:t>11</w:t>
      </w:r>
    </w:p>
    <w:p>
      <w:r>
        <w:t>NMC9</w:t>
      </w:r>
    </w:p>
    <w:p>
      <w:r>
        <w:t>Tổng phốt pho (TP)</w:t>
      </w:r>
    </w:p>
    <w:p>
      <w:r>
        <w:t>302.420</w:t>
      </w:r>
    </w:p>
    <w:p>
      <w:r>
        <w:t>281.610</w:t>
      </w:r>
    </w:p>
    <w:p>
      <w:r>
        <w:t>12</w:t>
      </w:r>
    </w:p>
    <w:p>
      <w:r>
        <w:t>NMC10</w:t>
      </w:r>
    </w:p>
    <w:p>
      <w:r>
        <w:t>Tổng các bon hữu cơ (TOC)</w:t>
      </w:r>
    </w:p>
    <w:p>
      <w:r>
        <w:t>327.970</w:t>
      </w:r>
    </w:p>
    <w:p>
      <w:r>
        <w:t>307.460</w:t>
      </w:r>
    </w:p>
    <w:p>
      <w:r>
        <w:t>II</w:t>
      </w:r>
    </w:p>
    <w:p>
      <w:r>
        <w:t>Hoạt động quan trắc nước mặt của trạm quan trắc tự động di động liên tục</w:t>
      </w:r>
    </w:p>
    <w:p>
      <w:r>
        <w:t>1</w:t>
      </w:r>
    </w:p>
    <w:p>
      <w:r>
        <w:t>NMD1a</w:t>
      </w:r>
    </w:p>
    <w:p>
      <w:r>
        <w:t>Nhiệt độ</w:t>
      </w:r>
    </w:p>
    <w:p>
      <w:r>
        <w:t>260.790</w:t>
      </w:r>
    </w:p>
    <w:p>
      <w:r>
        <w:t>142.010</w:t>
      </w:r>
    </w:p>
    <w:p>
      <w:r>
        <w:t>2</w:t>
      </w:r>
    </w:p>
    <w:p>
      <w:r>
        <w:t>NMD1b</w:t>
      </w:r>
    </w:p>
    <w:p>
      <w:r>
        <w:t>pH</w:t>
      </w:r>
    </w:p>
    <w:p>
      <w:r>
        <w:t>260.790</w:t>
      </w:r>
    </w:p>
    <w:p>
      <w:r>
        <w:t>142.010</w:t>
      </w:r>
    </w:p>
    <w:p>
      <w:r>
        <w:t>3</w:t>
      </w:r>
    </w:p>
    <w:p>
      <w:r>
        <w:t>NMD1c</w:t>
      </w:r>
    </w:p>
    <w:p>
      <w:r>
        <w:t>ORP</w:t>
      </w:r>
    </w:p>
    <w:p>
      <w:r>
        <w:t>260.790</w:t>
      </w:r>
    </w:p>
    <w:p>
      <w:r>
        <w:t>142.010</w:t>
      </w:r>
    </w:p>
    <w:p>
      <w:r>
        <w:t>4</w:t>
      </w:r>
    </w:p>
    <w:p>
      <w:r>
        <w:t>NMD2</w:t>
      </w:r>
    </w:p>
    <w:p>
      <w:r>
        <w:t>Ôxy hoà tan (DO)</w:t>
      </w:r>
    </w:p>
    <w:p>
      <w:r>
        <w:t>290.180</w:t>
      </w:r>
    </w:p>
    <w:p>
      <w:r>
        <w:t>171.860</w:t>
      </w:r>
    </w:p>
    <w:p>
      <w:r>
        <w:t>5</w:t>
      </w:r>
    </w:p>
    <w:p>
      <w:r>
        <w:t>NMD3a</w:t>
      </w:r>
    </w:p>
    <w:p>
      <w:r>
        <w:t>Độ dẫn điện (EC)</w:t>
      </w:r>
    </w:p>
    <w:p>
      <w:r>
        <w:t>353.440</w:t>
      </w:r>
    </w:p>
    <w:p>
      <w:r>
        <w:t>234.960</w:t>
      </w:r>
    </w:p>
    <w:p>
      <w:r>
        <w:t>6</w:t>
      </w:r>
    </w:p>
    <w:p>
      <w:r>
        <w:t>NMD3b</w:t>
      </w:r>
    </w:p>
    <w:p>
      <w:r>
        <w:t>Tổng chất rắn hòa tan (TDS)</w:t>
      </w:r>
    </w:p>
    <w:p>
      <w:r>
        <w:t>353.440</w:t>
      </w:r>
    </w:p>
    <w:p>
      <w:r>
        <w:t>234.960</w:t>
      </w:r>
    </w:p>
    <w:p>
      <w:r>
        <w:t>7</w:t>
      </w:r>
    </w:p>
    <w:p>
      <w:r>
        <w:t>NMD4</w:t>
      </w:r>
    </w:p>
    <w:p>
      <w:r>
        <w:t>Độ đục</w:t>
      </w:r>
    </w:p>
    <w:p>
      <w:r>
        <w:t>315.560</w:t>
      </w:r>
    </w:p>
    <w:p>
      <w:r>
        <w:t>291.730</w:t>
      </w:r>
    </w:p>
    <w:p>
      <w:r>
        <w:t>8</w:t>
      </w:r>
    </w:p>
    <w:p>
      <w:r>
        <w:t>NMD5</w:t>
      </w:r>
    </w:p>
    <w:p>
      <w:r>
        <w:t>Amoni (NH 4  + )</w:t>
      </w:r>
    </w:p>
    <w:p>
      <w:r>
        <w:t>310.910</w:t>
      </w:r>
    </w:p>
    <w:p>
      <w:r>
        <w:t>287.090</w:t>
      </w:r>
    </w:p>
    <w:p>
      <w:r>
        <w:t>9</w:t>
      </w:r>
    </w:p>
    <w:p>
      <w:r>
        <w:t>NMD6</w:t>
      </w:r>
    </w:p>
    <w:p>
      <w:r>
        <w:t>Nitrat (NO 3  - )</w:t>
      </w:r>
    </w:p>
    <w:p>
      <w:r>
        <w:t>312.230</w:t>
      </w:r>
    </w:p>
    <w:p>
      <w:r>
        <w:t>288.410</w:t>
      </w:r>
    </w:p>
    <w:p>
      <w:r>
        <w:t>10</w:t>
      </w:r>
    </w:p>
    <w:p>
      <w:r>
        <w:t>NMD7</w:t>
      </w:r>
    </w:p>
    <w:p>
      <w:r>
        <w:t>Photphat (PO 4  3- )</w:t>
      </w:r>
    </w:p>
    <w:p>
      <w:r>
        <w:t>305.770</w:t>
      </w:r>
    </w:p>
    <w:p>
      <w:r>
        <w:t>279.930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