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năm 2023 công bố danh mục 04 thủ tục hành chính được sửa đổi, bổ sung (01 thủ tục hành chính trong lĩnh vực văn hóa cơ sở và 03 thủ tục hành chính trong lĩnh vực du lịch)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2080/QĐ-UBND</w:t>
      </w:r>
    </w:p>
    <w:p>
      <w:r>
        <w:t>Bến Tre, ngày 18 tháng 9 năm 2023</w:t>
      </w:r>
    </w:p>
    <w:p>
      <w:r>
        <w:t>QUYẾT ĐỊNH</w:t>
      </w:r>
    </w:p>
    <w:p>
      <w:r>
        <w:t>VỀ VIỆC CÔNG BỐ DANH MỤC 04 THỦ TỤC HÀNH CHÍNH ĐƯỢC SỬA ĐỔI, BỔ SUNG (01 THỦ TỤC HÀNH CHÍNH TRONG LĨNH VỰC VĂN HÓA CƠ SỞ VÀ 03 THỦ TỤC HÀNH CHÍNH TRONG LĨNH VỰC DU LỊCH)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1754/QĐ-UBND ngày 21 tháng 8 năm 2023 của Ủy ban nhân dân tỉnh Bến Tre về việc thông qua Phương án đơn giản hóa 04 thủ tục hành chính trong lĩnh vực văn hóa, thể thao và du lịch thuộc thẩm quyền giải quyết của tỉnh Bến Tre;</w:t>
      </w:r>
    </w:p>
    <w:p>
      <w:r>
        <w:t>Theo đề nghị của Giám đốc Sở Văn hóa, Thể thao và Du lịch tại Tờ trình số 2620/TTr-SVHTTDL ngày 05 tháng 9 năm 2023.</w:t>
      </w:r>
    </w:p>
    <w:p>
      <w:r>
        <w:t>QUYẾT ĐỊNH:</w:t>
      </w:r>
    </w:p>
    <w:p>
      <w:r>
        <w:t>Điều 1.  Công bố kèm theo Quyết định này danh mục 04 thủ tục hành chính được sửa đổi, bổ sung (01 thủ tục hành chính trong lĩnh vực văn hóa cơ sở và 03 thủ tục hành chính trong lĩnh vực du lịch) thuộc thẩm quyền giải quyết của Sở Văn hóa, Thể thao và Du lịch tỉnh Bến Tre (Phụ lục kèm theo).</w:t>
      </w:r>
    </w:p>
    <w:p>
      <w:r>
        <w:t>Điều 2.  Quyết định này có hiệu lực kể từ ngày ký. Bãi bỏ 04 thủ tục hành chính (số 42, 104, 105 và 106) ban hành kèm theo Quyết định số 559/QĐ-UBND ngày 17 tháng 3 năm 2020 của Ủy ban nhân dân tỉnh Bến Tre về việc công bố danh mục 125 thủ tục hành chính được chuẩn hóa thuộc thẩm quyền giải quyết của Sở Văn hóa, Thể thao và Du lịch tỉnh Bến Tre.</w:t>
      </w:r>
    </w:p>
    <w:p>
      <w:r>
        <w:t>Điều 3.  Giao Sở Văn hóa, Thể thao và Du lịch xây dựng dự thảo Quyết định phê duyệt sửa đổi, bổ sung 04 quy trình nội bộ (số 39, 75, 76 và 77) ban hành kèm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 trình Chủ tịch Ủy ban nhân dân tỉnh phê duyệt.</w:t>
      </w:r>
    </w:p>
    <w:p>
      <w:r>
        <w:t>Điều 4.  Chánh Văn phòng Ủy ban nhân dân tỉnh, Giám đốc Sở Văn hóa, Thể thao và Du lịch và các tổ chức, cá nhân có liên quan chịu trách nhiệm thi hành Quyết định này./.</w:t>
      </w:r>
    </w:p>
    <w:p>
      <w:r>
        <w:t>Nơi nhận:</w:t>
      </w:r>
    </w:p>
    <w:p>
      <w:r>
        <w:t>- Như Điều 4;</w:t>
      </w:r>
    </w:p>
    <w:p>
      <w:r>
        <w:t>- Bộ Văn hóa, Thể thao và Du lịch;</w:t>
      </w:r>
    </w:p>
    <w:p>
      <w:r>
        <w:t>- Cục Kiểm soát TTHC- VPCP;</w:t>
      </w:r>
    </w:p>
    <w:p>
      <w:r>
        <w:t>- Chủ tịch, các PCT.UBND tỉnh;</w:t>
      </w:r>
    </w:p>
    <w:p>
      <w:r>
        <w:t>- Các PCVP.UBND tỉnh;</w:t>
      </w:r>
    </w:p>
    <w:p>
      <w:r>
        <w:t>- Sở Văn hóa, Thể thao và Du lịch;</w:t>
      </w:r>
    </w:p>
    <w:p>
      <w:r>
        <w:t>- Phòng KSTT, KGVX, TTPVHCC;</w:t>
      </w:r>
    </w:p>
    <w:p>
      <w:r>
        <w:t>- Cổng TTĐT tỉnh;</w:t>
      </w:r>
    </w:p>
    <w:p>
      <w:r>
        <w:t>- Lưu: VT, Nghị.</w:t>
      </w:r>
    </w:p>
    <w:p>
      <w:r>
        <w:t>CHỦ TỊCH</w:t>
      </w:r>
    </w:p>
    <w:p>
      <w:r>
        <w:t>Trần Ngọc Tam</w:t>
      </w:r>
    </w:p>
    <w:p>
      <w:r>
        <w:t>PHỤ LỤC I</w:t>
      </w:r>
    </w:p>
    <w:p>
      <w:r>
        <w:t>DANH MỤC THỦ TỤC HÀNH CHÍNH THUỘC THẨM QUYỀN GIẢI QUYẾT CỦA SỞ VĂN HÓA, THỂ THAO VÀ DU LỊCH</w:t>
      </w:r>
    </w:p>
    <w:p>
      <w:r>
        <w:t>(Kèm theo Quyết định số 2080/QĐ-UBND ngày 18 tháng 9 năm 2023 của Ủy ban nhân dân tỉnh Bến Tre)</w:t>
      </w:r>
    </w:p>
    <w:p>
      <w:r>
        <w:t>Danh mục thủ tục hành chính được sửa đổi, bổ sung</w:t>
      </w:r>
    </w:p>
    <w:p>
      <w:r>
        <w:t>STT</w:t>
      </w:r>
    </w:p>
    <w:p>
      <w:r>
        <w:t>Số hồ sơ TTHC</w:t>
      </w:r>
    </w:p>
    <w:p>
      <w:r>
        <w:t>Tên thủ tục hành chính</w:t>
      </w:r>
    </w:p>
    <w:p>
      <w:r>
        <w:t>Tên văn bản quy định nội dung sửa đổi, bổ sung</w:t>
      </w:r>
    </w:p>
    <w:p>
      <w:r>
        <w:t>Lĩnh vực: Văn hóa cơ sở</w:t>
      </w:r>
    </w:p>
    <w:p>
      <w:r>
        <w:t>1</w:t>
      </w:r>
    </w:p>
    <w:p>
      <w:r>
        <w:t>1.004645</w:t>
      </w:r>
    </w:p>
    <w:p>
      <w:r>
        <w:t>Tiếp nhận thông báo tổ chức đoàn người thực hiện quảng cáo</w:t>
      </w:r>
    </w:p>
    <w:p>
      <w:r>
        <w:t>Quyết định số 1754/QĐ-UBND ngày 21 tháng 8 năm 2023 của Ủy ban nhân dân tỉnh Bến Tre về việc thông qua Phương án đơn giản hóa 04 thủ tục hành chính trong lĩnh vực văn hóa, thể thao và du lịch thuộc thẩm quyền giải quyết của tỉnh Bến Tre</w:t>
      </w:r>
    </w:p>
    <w:p>
      <w:r>
        <w:t>Lĩnh vực: Du lịch</w:t>
      </w:r>
    </w:p>
    <w:p>
      <w:r>
        <w:t>1</w:t>
      </w:r>
    </w:p>
    <w:p>
      <w:r>
        <w:t>2.001611</w:t>
      </w:r>
    </w:p>
    <w:p>
      <w:r>
        <w:t>Thu hồi Giấy phép kinh doanh dịch vụ lữ hành nội địa trong trường hợp doanh nghiệp chấm dứt hoạt động kinh doanh dịch vụ lữ hành</w:t>
      </w:r>
    </w:p>
    <w:p>
      <w:r>
        <w:t>2</w:t>
      </w:r>
    </w:p>
    <w:p>
      <w:r>
        <w:t>2.001589</w:t>
      </w:r>
    </w:p>
    <w:p>
      <w:r>
        <w:t>Thu hồi Giấy phép kinh doanh dịch vụ lữ hành nội địa trong trường hợp doanh nghiệp giải thể</w:t>
      </w:r>
    </w:p>
    <w:p>
      <w:r>
        <w:t>3</w:t>
      </w:r>
    </w:p>
    <w:p>
      <w:r>
        <w:t>1.003742</w:t>
      </w:r>
    </w:p>
    <w:p>
      <w:r>
        <w:t>Thu hồi Giấy phép kinh doanh dịch vụ lữ hành nội địa trong trường hợp doanh nghiệp phá sản</w:t>
      </w:r>
    </w:p>
    <w:p>
      <w:r>
        <w:t>PHỤ LỤC II</w:t>
      </w:r>
    </w:p>
    <w:p>
      <w:r>
        <w:t>NỘI DUNG CỦA THỦ TỤC HÀNH CHÍNH THUỘC THẨM QUYỀN GIẢI QUYẾT CỦA SỞ VĂN HÓA, THỂ THAO VÀ DU LỊCH TỈNH BẾN TRE</w:t>
      </w:r>
    </w:p>
    <w:p>
      <w:r>
        <w:t>(Kèm theo Quyết định số 2080/QĐ-UBND ngày 18 tháng 9 năm 2023 của Ủy ban nhân dân tỉnh Bến Tre)</w:t>
      </w:r>
    </w:p>
    <w:p>
      <w:r>
        <w:t>I. LĨNH VỰC: VĂN HÓA CƠ SỞ</w:t>
      </w:r>
    </w:p>
    <w:p>
      <w:r>
        <w:t>1. Thủ tục: Tiếp nhận thông báo tổ chức đoàn người thực hiện quảng cáo - Mã số: 1.004645 (Dịch vụ công trực tuyến toàn trình)</w:t>
      </w:r>
    </w:p>
    <w:p>
      <w:r>
        <w:t>- Trình tự thực hiện:</w:t>
      </w:r>
    </w:p>
    <w:p>
      <w:r>
        <w:t>Bước 1.   Tổ chức, cá nhân tổ chức đoàn người thực hiện quảng cáo nộp 01 bộ hồ sơ trực tiếp tại Trung tâm Phục vụ hành chính công tỉnh (địa chỉ: Số 126A, Nguyễn Thị Định, phường Phú Tân, thành phố Bến Tre, tỉnh Bến Tre) hoặc qua đường bưu điện hoặc trực tuyến. Thời gian tiếp nhận hồ sơ: Từ thứ Hai đến thứ Sáu hàng tuần vào giờ hành chính (sáng 07 giờ đến 11 giờ, chiều 13 giờ đến 17 giờ) (trừ ngày lễ, tết).  Chuyên viên kiểm tra hồ sơ:</w:t>
      </w:r>
    </w:p>
    <w:p>
      <w:r>
        <w:t>+ Hồ sơ chưa hợp lệ hướng dẫn người nộp hoàn chỉnh hồ sơ;</w:t>
      </w:r>
    </w:p>
    <w:p>
      <w:r>
        <w:t>+ Hồ sơ hợp lệ thì nhận và viết phiếu hẹn.</w:t>
      </w:r>
    </w:p>
    <w:p>
      <w:r>
        <w:t>Bước 2.   Trong thời hạn 10 ngày làm việc kể từ ngày nhận được thông báo, Sở Văn hóa, Thể thao và Du lịch không đồng ý với thông báo thì phải trả lời bằng văn bản và nêu rõ lý do.</w:t>
      </w:r>
    </w:p>
    <w:p>
      <w:r>
        <w:t>Bước 3.  Đến hẹn (trong giờ hành chính) cá nhân, tổ chức mang phiếu hẹn đến  Trung tâm Phục vụ hành chính công tỉnh để nhận kết quả.</w:t>
      </w:r>
    </w:p>
    <w:p>
      <w:r>
        <w:t>- Cách thức thực hiện:   Nộp hồ sơ trực tiếp hoặc gửi hồ sơ qua đường bưu điện hoặc nộp trực tuyến trên Hệ thống thông tin giải quyết thủ tục hành chính của tỉnh tại địa chỉ: https://dichvucong.bentre.gov.vn hoặc Cổng dịch vụ công quốc gia tại địa chỉ https://dichvucong.gov.vn/</w:t>
      </w:r>
    </w:p>
    <w:p>
      <w:r>
        <w:t>- Thành phần, số lượng hồ sơ:</w:t>
      </w:r>
    </w:p>
    <w:p>
      <w:r>
        <w:t>- Văn bản thông báo đoàn người thực hiện quảng cáo.</w:t>
      </w:r>
    </w:p>
    <w:p>
      <w:r>
        <w:t>- Ma két.</w:t>
      </w:r>
    </w:p>
    <w:p>
      <w:r>
        <w:t>- Số bộ hồ sơ:  01</w:t>
      </w:r>
    </w:p>
    <w:p>
      <w:r>
        <w:t>- Thời hạn giải quyết:   10 ngày, kể từ ngày nhận được thông báo.</w:t>
      </w:r>
    </w:p>
    <w:p>
      <w:r>
        <w:t>- Đối tượng thực hiện:  Tổ chức, cá nhân</w:t>
      </w:r>
    </w:p>
    <w:p>
      <w:r>
        <w:t>- Cơ quan thực hiện:  Sở Văn hóa Thể thao và Du lịch tỉnh Bến Tre.</w:t>
      </w:r>
    </w:p>
    <w:p>
      <w:r>
        <w:t>- Kết quả thực hiện:  Văn bản thông báo người thực hiện quảng cáo.</w:t>
      </w:r>
    </w:p>
    <w:p>
      <w:r>
        <w:t>- Phí, lệ phí:  Không có.</w:t>
      </w:r>
    </w:p>
    <w:p>
      <w:r>
        <w:t>- Tên mẫu đơn, mẫu tờ khai:  Không có.</w:t>
      </w:r>
    </w:p>
    <w:p>
      <w:r>
        <w:t>- Yêu cầu, điều kiện thực hiện TTHC:  Không có.</w:t>
      </w:r>
    </w:p>
    <w:p>
      <w:r>
        <w:t>- Căn cứ pháp lý của TTHC:</w:t>
      </w:r>
    </w:p>
    <w:p>
      <w:r>
        <w:t>+ Luật Quảng cáo số 16/2012/QH13 ngày 21 tháng 6 năm 2012. Có hiệu lực từ ngày 01 tháng 01 năm 2013.</w:t>
      </w:r>
    </w:p>
    <w:p>
      <w:r>
        <w:t>+ Quyết định số 1754/QĐ-UBND ngày 21 tháng 8 năm 2023 của Ủy ban nhân dân tỉnh về việc thông qua Phương án đơn giản hóa 04 thủ tục hành chính trong lĩnh vực văn hóa, thể thao và du lịch thuộc thẩm quyền giải quyết của tỉnh Bến Tre.</w:t>
      </w:r>
    </w:p>
    <w:p>
      <w:r>
        <w:t>CỘNG HÒA XÃ HỘI CHỦ NGHĨA VIỆT NAM</w:t>
      </w:r>
    </w:p>
    <w:p>
      <w:r>
        <w:t>Độc lập - Tự do - Hạnh phúc</w:t>
      </w:r>
    </w:p>
    <w:p>
      <w:r>
        <w:t>-------------------------</w:t>
      </w:r>
    </w:p>
    <w:p>
      <w:r>
        <w:t>VĂN BẢN THÔNG BÁO ĐOÀN NGƯỜI THỰC HIỆN QUẢNG CÁO</w:t>
      </w:r>
    </w:p>
    <w:p>
      <w:r>
        <w:t>Kính gởi: Sở Văn hóa, Thể thao và Du lịch Bến Tre</w:t>
      </w:r>
    </w:p>
    <w:p>
      <w:r>
        <w:t>1. Tên tổ chức/cá nhân thực hiện:.......................................................................................</w:t>
      </w:r>
    </w:p>
    <w:p>
      <w:r>
        <w:t>-GPKD số:.…………………...........do.................................................. cấp (nếu là doanh nghiệp)</w:t>
      </w:r>
    </w:p>
    <w:p>
      <w:r>
        <w:t>-Giấy chứng minh nhân dân số:………………………………...Ngày cấp:............................</w:t>
      </w:r>
    </w:p>
    <w:p>
      <w:r>
        <w:t>Nơi cấp:………………………………………………….…(nếu là cá nhân).</w:t>
      </w:r>
    </w:p>
    <w:p>
      <w:r>
        <w:t>-Địa chỉ:................................................................................................................................</w:t>
      </w:r>
    </w:p>
    <w:p>
      <w:r>
        <w:t>-Số điện thoại: .....................................................................................................................</w:t>
      </w:r>
    </w:p>
    <w:p>
      <w:r>
        <w:t>2. Nội dung quảng cáo:........................................................................................................</w:t>
      </w:r>
    </w:p>
    <w:p>
      <w:r>
        <w:t>.............................................................................................................................................</w:t>
      </w:r>
    </w:p>
    <w:p>
      <w:r>
        <w:t>3. Hình thức thể hiện:..........................................................................................................</w:t>
      </w:r>
    </w:p>
    <w:p>
      <w:r>
        <w:t>.............................................................................................................................................</w:t>
      </w:r>
    </w:p>
    <w:p>
      <w:r>
        <w:t>4. Số lượng người tham gia:................................................................................................</w:t>
      </w:r>
    </w:p>
    <w:p>
      <w:r>
        <w:t>5. Thời gian thực hiện:..........................................................................................................</w:t>
      </w:r>
    </w:p>
    <w:p>
      <w:r>
        <w:t>6. Lộ trình thực hiện:.............................................................................................................</w:t>
      </w:r>
    </w:p>
    <w:p>
      <w:r>
        <w:t>..............................................................................................................................................</w:t>
      </w:r>
    </w:p>
    <w:p>
      <w:r>
        <w:t>7. Tôi (chúng tôi) cam kết đảm bảo trật tự an toàn giao thông, an toàn xã hội; tuân thủ các quy định của pháp luật về hoạt động quảng cáo và quy định khác của pháp luật có liên quan./.</w:t>
      </w:r>
    </w:p>
    <w:p>
      <w:r>
        <w:t>……………., ngày………tháng……….năm 20....</w:t>
      </w:r>
    </w:p>
    <w:p>
      <w:r>
        <w:t>Người làm đơn</w:t>
      </w:r>
    </w:p>
    <w:p>
      <w:r>
        <w:t>(Ký tên đối với cá nhân;</w:t>
      </w:r>
    </w:p>
    <w:p>
      <w:r>
        <w:t>ký tên, đóng dấu và ghi rõ chức danh đối với tổ chức)</w:t>
      </w:r>
    </w:p>
    <w:p>
      <w:r>
        <w:t>II. LĨNH VỰC: DU LỊCH</w:t>
      </w:r>
    </w:p>
    <w:p>
      <w:r>
        <w:t>1. Thủ tục: Thu hồi giấy phép kinh doanh dịch vụ lữ hành nội địa trong trường hợp doanh nghiệp chấm dứt hoạt động kinh doanh dịch vụ lữ hành - Mã số: 2.001611 (Dịch vụ công trực tuyến một phần)</w:t>
      </w:r>
    </w:p>
    <w:p>
      <w:r>
        <w:t>- Trình tự thực hiện:</w:t>
      </w:r>
    </w:p>
    <w:p>
      <w:r>
        <w:t>Bước 1.   Doanh nghiệp gửi hồ sơ đề nghị chấm dứt hoạt động kinh doanh dịch vụ lữ hành nội địa nộp 01 bộ hồ sơ trực tiếp tại Trung tâm Phục vụ hành chính công tỉnh (địa chỉ: Số 126A, Nguyễn Thị Định, phường Phú Tân, thành phố Bến Tre, tỉnh Bến Tre) hoặc qua đường bưu điện hoặc trực tuyến. Thời gian tiếp nhận hồ sơ: Từ thứ Hai đến thứ Sáu hàng tuần vào giờ hành chính (sáng 07 giờ đến 11 giờ, chiều 13 giờ đến 17 giờ) (trừ ngày lễ, tết).  Chuyên viên tiếp nhận và kiểm tra hồ sơ:</w:t>
      </w:r>
    </w:p>
    <w:p>
      <w:r>
        <w:t>- Hồ sơ chưa hợp lệ thì hướng dẫn người nộp bổ sung, hoàn chỉnh hồ sơ;</w:t>
      </w:r>
    </w:p>
    <w:p>
      <w:r>
        <w:t>- Hồ sơ hợp lệ thì nhận và viết phiếu hẹn.</w:t>
      </w:r>
    </w:p>
    <w:p>
      <w:r>
        <w:t>Bước 2.   Trong thời hạn 03 ngày làm việc, kể từ ngày nhận được hồ sơ hợp lệ, Sở Văn hóa, Thể thao và Du lịch ra quyết định thu hồi giấy phép kinh doanh dịch vụ lữ hành nội địa.</w:t>
      </w:r>
    </w:p>
    <w:p>
      <w:r>
        <w:t>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Văn hóa, Thể thao và Du lịch và trang mạng quản lý doanh nghiệp kinh doanh dịch vụ lữ hành.</w:t>
      </w:r>
    </w:p>
    <w:p>
      <w:r>
        <w:t>- Sau 60 ngày, kể từ ngày đăng quyết định thu hồi giấy phép kinh doanh dịch vụ lữ hành nội địa trên cổng thông tin điện tử của Sở Văn hóa, Thể thao và Du lịch và trang mạng quản lý doanh nghiệp kinh doanh dịch vụ lữ hành, trường hợp không có khiếu nại, tố cáo liên quan đến nghĩa vụ đối với khách du lịch, cơ sở cung cấp dịch vụ du lịch thì Sở Văn hóa, Thể thao và Du lịch có văn bản gửi ngân hàng để doanh nghiệp được rút tiền ký quỹ; trường hợp có khiếu nại, tố cáo liên quan đến nghĩa vụ của doanh nghiệp đối với khách du lịch, cơ sở cung cấp dịch vụ du lịch thì Sở Văn hóa, Thể thao và Du lịch phối hợp với các cơ quan có thẩm quyền liên quan giải quyết theo quy định của pháp luật.</w:t>
      </w:r>
    </w:p>
    <w:p>
      <w:r>
        <w:t>Bước 3.  Đến hẹn (trong giờ hành chính) tổ chức mang phiếu hẹn đến tại Bộ phận tiếp nhận hồ sơ và trả kết quả của Sở Văn hóa, Thể thao và Du lịch tại Trung tâm Phục vụ hành chính công tỉnh Bến Tre để nhận kết quả.</w:t>
      </w:r>
    </w:p>
    <w:p>
      <w:r>
        <w:t>- Cách thức thực hiện:   Nộp hồ sơ trực tiếp hoặc gửi hồ sơ qua đường bưu điện hoặc nộp trực tuyến trên Hệ thống thông tin giải quyết thủ tục hành chính của tỉnh tại địa chỉ: https://dichvucong.bentre.gov.vn hoặc Cổng dịch vụ công quốc gia tại địa chỉ https://dichvucong.gov.vn/</w:t>
      </w:r>
    </w:p>
    <w:p>
      <w:r>
        <w:t>- Thành phần hồ sơ:</w:t>
      </w:r>
    </w:p>
    <w:p>
      <w:r>
        <w:t>+ Thông báo chấm dứt hoạt động kinh doanh dịch vụ lữ hành nội địa (Mẫu số 06 Phụ lục II ban hành kèm theo Thông tư số 06/2017/TT-BVHTTDL ngày 15 tháng 12 năm 2017);</w:t>
      </w:r>
    </w:p>
    <w:p>
      <w:r>
        <w:t>+ Giấy phép kinh doanh dịch vụ lữ hành nội địa đã được cấp.</w:t>
      </w:r>
    </w:p>
    <w:p>
      <w:r>
        <w:t>- Số lượng hồ sơ:  01 (bộ).</w:t>
      </w:r>
    </w:p>
    <w:p>
      <w:r>
        <w:t>- Thời hạn giải quyết:</w:t>
      </w:r>
    </w:p>
    <w:p>
      <w:r>
        <w:t>+ Trong thời hạn 03 ngày làm việc, kể từ ngày nhận được hồ sơ hợp lệ, Sở Văn hóa, Thể thao và Du lịch ra quyết định thu hồi giấy phép kinh doanh dịch vụ lữ hành nội địa.</w:t>
      </w:r>
    </w:p>
    <w:p>
      <w:r>
        <w:t>+ Sau 60 ngày, kể từ ngày đăng quyết định thu hồi giấy phép kinh doanh dịch vụ lữ hành nội địa, trường hợp không có khiếu nại, tố cáo liên quan đến nghĩa vụ đối với khách du lịch, cơ sở cung cấp dịch vụ du lịch thì cơ quan cấp phép có văn bản gửi ngân hàng để doanh nghiệp được rút tiền ký quỹ.</w:t>
      </w:r>
    </w:p>
    <w:p>
      <w:r>
        <w:t>- Đối tượng thực hiện TTHC:  Tổ chức.</w:t>
      </w:r>
    </w:p>
    <w:p>
      <w:r>
        <w:t>- Cơ quan thực hiện TTHC:</w:t>
      </w:r>
    </w:p>
    <w:p>
      <w:r>
        <w:t>+ Cơ quan có thẩm quyền quyết định: Sở Văn hóa,Thể thao và Du lịch</w:t>
      </w:r>
    </w:p>
    <w:p>
      <w:r>
        <w:t>+ Cơ quan trực tiếp thực hiện TTHC: Sở Văn hóa, Thể thao và Du lịch.</w:t>
      </w:r>
    </w:p>
    <w:p>
      <w:r>
        <w:t>- Kết quả của việc thực hiện TTHC:  Quyết định thu hồi giấy phép kinh doanh dịch vụ lữ hành nội địa.</w:t>
      </w:r>
    </w:p>
    <w:p>
      <w:r>
        <w:t>- Phí, lệ phí:  Không có.</w:t>
      </w:r>
    </w:p>
    <w:p>
      <w:r>
        <w:t>- Tên mẫu đơn, mẫu tờ khai:  Thông báo chấm dứt hoạt động kinh doanh dịch vụ lữ hành nội địa (Mẫu số 06 Phụ lục II ban hành kèm theo Thông tư số 06/2017/TT-BVHTTDL ngày 15 tháng 12 năm 2017).</w:t>
      </w:r>
    </w:p>
    <w:p>
      <w:r>
        <w:t>- Yêu cầu, điều kiện thực hiện thủ tục hành chính:  Không có.</w:t>
      </w:r>
    </w:p>
    <w:p>
      <w:r>
        <w:t>- Căn cứ pháp lý của TTHC:</w:t>
      </w:r>
    </w:p>
    <w:p>
      <w:r>
        <w:t>+ Luật Du lịch số 09/2017/QH14 ngày 19 tháng 6 năm 2017.</w:t>
      </w:r>
    </w:p>
    <w:p>
      <w:r>
        <w:t>+ Thông tư số 06/2017/TT-BVHTTDL ngày 15 tháng 12 năm 2017 của Bộ trưởng Bộ Văn hóa, Thể thao và Du lịch quy định chi tiết một số điều của Luật Du lịch.</w:t>
      </w:r>
    </w:p>
    <w:p>
      <w:r>
        <w:t>+ Quyết định số 1754/QĐ-UBND ngày 21 tháng 8 năm 2023 của Ủy ban nhân dân tỉnh về việc thông qua Phương án đơn giản hóa 04 thủ tục hành chính trong lĩnh vực văn hóa, thể thao và du lịch thuộc thẩm quyền giải quyết của tỉnh Bến Tre.</w:t>
      </w:r>
    </w:p>
    <w:p>
      <w:r>
        <w:t>Lưu ý: Phần chữ in nghiêng là nội dung được sửa đổi, bổ sung</w:t>
      </w:r>
    </w:p>
    <w:p>
      <w:r>
        <w:t>TÊN DOANH NGHIỆP</w:t>
      </w:r>
    </w:p>
    <w:p>
      <w:r>
        <w:t>-------</w:t>
      </w:r>
    </w:p>
    <w:p>
      <w:r>
        <w:t>CỘNG HÒA XÃ HỘI CHỦ NGHĨA VIỆT NAM</w:t>
      </w:r>
    </w:p>
    <w:p>
      <w:r>
        <w:t>Độc lập - Tự do - Hạnh phúc</w:t>
      </w:r>
    </w:p>
    <w:p>
      <w:r>
        <w:t>---------------</w:t>
      </w:r>
    </w:p>
    <w:p>
      <w:r>
        <w:t>Số:    /</w:t>
      </w:r>
    </w:p>
    <w:p>
      <w:r>
        <w:t>……, ngày….tháng…..năm….</w:t>
      </w:r>
    </w:p>
    <w:p>
      <w:r>
        <w:t>THÔNG BÁO CHẤM DỨT HOẠT ĐỘNG KINH DOANH DỊCH VỤ LỮ HÀNH NỘI ĐỊA</w:t>
      </w:r>
    </w:p>
    <w:p>
      <w:r>
        <w:t>Kính gửi: Sở Văn hóa, Thể thao và Du lịch tỉnh………………….</w:t>
      </w:r>
    </w:p>
    <w:p>
      <w:r>
        <w:t>1. Tên doanh nghiệp ( chữ in hoa ):.......................................................................................</w:t>
      </w:r>
    </w:p>
    <w:p>
      <w:r>
        <w:t>..............................................................................................................................................</w:t>
      </w:r>
    </w:p>
    <w:p>
      <w:r>
        <w:t>Tên giao dịch:.......................................................................................................................</w:t>
      </w:r>
    </w:p>
    <w:p>
      <w:r>
        <w:t>Tên viết tắt:...........................................................................................................................</w:t>
      </w:r>
    </w:p>
    <w:p>
      <w:r>
        <w:t>2. Địa chỉ trụ sở chính:.........................................................................................................</w:t>
      </w:r>
    </w:p>
    <w:p>
      <w:r>
        <w:t>.............................................................................................................................................</w:t>
      </w:r>
    </w:p>
    <w:p>
      <w:r>
        <w:t>Điện thoại:…………………………...Fax:..............................................................................</w:t>
      </w:r>
    </w:p>
    <w:p>
      <w:r>
        <w:t>3. Họ tên người đại diện theo pháp luật của doanh nghiệp:................................................</w:t>
      </w:r>
    </w:p>
    <w:p>
      <w:r>
        <w:t>Giới tính:…………… Chức danh:........................................................................................</w:t>
      </w:r>
    </w:p>
    <w:p>
      <w:r>
        <w:t>4. Giấy phép kinh doanh dịch vụ lữ hành nội địa số………………………..do Sở Văn hóa, Thể thao và Du lịch cấp ngày ... tháng ... năm …..</w:t>
      </w:r>
    </w:p>
    <w:p>
      <w:r>
        <w:t>5. Lý do chấm dứt hoạt động kinh doanh dịch vụ lữ hành:...................................................</w:t>
      </w:r>
    </w:p>
    <w:p>
      <w:r>
        <w:t>..............................................................................................................................................</w:t>
      </w:r>
    </w:p>
    <w:p>
      <w:r>
        <w:t>6. Doanh nghiệp cam kết đã hoàn thành mọi nghĩa vụ đối với khách du lịch, các cơ sở cung cấp dịch vụ du lịch và xin chịu trách nhiệm về tính chính xác, trung thực của nội dung Thông báo này.</w:t>
      </w:r>
    </w:p>
    <w:p>
      <w:r>
        <w:t>Căn cứ vào các quy định hiện hành, kính đề nghị Sở Văn hóa, Thể thao và Du lịch ban hành Quyết định thu hồi giấy phép kinh doanh dịch vụ lữ hành và có công văn gửi Ngân hàng .....(*)..... để doanh nghiệp được giải tỏa tiền ký quỹ./</w:t>
      </w:r>
    </w:p>
    <w:p>
      <w:r>
        <w:t>NGƯỜI ĐẠI DIỆN THEO PHÁP LUẬT</w:t>
      </w:r>
    </w:p>
    <w:p>
      <w:r>
        <w:t>CỦA DOANH NGHIỆP</w:t>
      </w:r>
    </w:p>
    <w:p>
      <w:r>
        <w:t>(Ký, ghi rõ họ tên và đóng dấu)</w:t>
      </w:r>
    </w:p>
    <w:p>
      <w:r>
        <w:t>Hướng dẫn ghi:</w:t>
      </w:r>
    </w:p>
    <w:p>
      <w:r>
        <w:t>(*)  Tên ngân hàng nơi doanh nghiệp đóng tiền ký quỹ.</w:t>
      </w:r>
    </w:p>
    <w:p>
      <w:r>
        <w:t>2. Thủ tục: Thu hồi giấy phép kinh doanh dịch vụ lữ hành nội địa trong trường hợp doanh nghiệp giải thể - Mã số: 2.001589 (Dịch vụ công trực tuyến một phần)</w:t>
      </w:r>
    </w:p>
    <w:p>
      <w:r>
        <w:t>- Trình tự thực hiện:</w:t>
      </w:r>
    </w:p>
    <w:p>
      <w:r>
        <w:t>Bước 1.   Doanh nghiệp gửi hồ sơ đề nghị chấm dứt hoạt động kinh doanh dịch vụ lữ hành nộp 01 bộ hồ sơ trực tiếp tại Trung tâm Phục vụ hành chính công tỉnh (địa chỉ: Số 126A, Nguyễn Thị Định, phường Phú Tân, thành phố Bến Tre, tỉnh Bến Tre) hoặc qua đường bưu điện hoặc trực tuyến. Thời gian tiếp nhận hồ sơ: Từ thứ Hai đến thứ Sáu hàng tuần vào giờ hành chính (sáng 07 giờ đến 11 giờ, chiều 13 giờ đến 17 giờ) (trừ ngày lễ, tết).  Chuyên viên tiếp nhận và kiểm tra hồ sơ:</w:t>
      </w:r>
    </w:p>
    <w:p>
      <w:r>
        <w:t>- Hồ sơ chưa hợp lệ thì hướng dẫn người nộp bổ sung, hoàn chỉnh hồ sơ;</w:t>
      </w:r>
    </w:p>
    <w:p>
      <w:r>
        <w:t>- Hồ sơ hợp lệ thì nhận và viết phiếu hẹn.</w:t>
      </w:r>
    </w:p>
    <w:p>
      <w:r>
        <w:t>Bước 2.   Trong thời hạn 03 ngày làm việc, kể từ ngày nhận được hồ sơ hợp lệ, Sở Văn hóa, Thể thao và Du lịch ra quyết định thu hồi giấy phép kinh doanh dịch vụ lữ hành nội địa.</w:t>
      </w:r>
    </w:p>
    <w:p>
      <w:r>
        <w:t>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Văn hóa, Thể thao và Du lịch và trang mạng quản lý doanh nghiệp kinh doanh dịch vụ lữ hành;</w:t>
      </w:r>
    </w:p>
    <w:p>
      <w:r>
        <w:t>Sau 60 ngày, kể từ ngày đăng quyết định thu hồi giấy phép kinh doanh dịch vụ lữ hành nội địa trên cổng thông tin điện tử của Sở Văn hóa, Thể thao và Du lịch và trang mạng quản lý doanh nghiệp kinh doanh dịch vụ lữ hành, trường hợp không có khiếu nại, tố cáo liên quan đến nghĩa vụ đối với khách du lịch, cơ sở cung cấp dịch vụ du lịch Sở Văn hóa, Thể thao và Du lịch có văn bản gửi ngân hàng để doanh nghiệp được rút tiền ký quỹ; trường hợp có khiếu nại, tố cáo liên quan đến nghĩa vụ của doanh nghiệp đối với khách du lịch, cơ sở cung cấp dịch vụ du lịch thì Sở Văn hóa, Thể thao và Du lịch phối hợp với các cơ quan có thẩm quyền liên quan giải quyết theo quy định của pháp luật.</w:t>
      </w:r>
    </w:p>
    <w:p>
      <w:r>
        <w:t>Bước 3.  Đến hẹn (trong giờ hành chính) tổ chức mang phiếu hẹn đến tại Bộ phận tiếp nhận hồ sơ và trả kết quả của Sở Văn hóa, Thể thao và Du lịch tại Trung tâm Phục vụ hành chính công tỉnh Bến Tre để nhận kết quả.</w:t>
      </w:r>
    </w:p>
    <w:p>
      <w:r>
        <w:t>- Cách thức thực hiện:   Nộp hồ sơ trực tiếp hoặc gửi hồ sơ qua đường bưu điện hoặc nộp trực tuyến trên Hệ thống thông tin giải quyết thủ tục hành chính của tỉnh tại địa chỉ: https://dichvucong.bentre.gov.vn hoặc Cổng dịch vụ công quốc gia tại địa chỉ https://dichvucong.gov.vn/</w:t>
      </w:r>
    </w:p>
    <w:p>
      <w:r>
        <w:t>- Thành phần hồ sơ:</w:t>
      </w:r>
    </w:p>
    <w:p>
      <w:r>
        <w:t>+ Thông báo chấm dứt hoạt động kinh doanh dịch vụ lữ hành nội địa (Mẫu số 06 Phụ lục II ban hành kèm theo Thông tư số 06/2017/TT-BVHTTDL ngày 15 tháng 12 năm 2017);</w:t>
      </w:r>
    </w:p>
    <w:p>
      <w:r>
        <w:t>+ Giấy phép kinh doanh dịch vụ lữ hành nội địa đã được cấp;</w:t>
      </w:r>
    </w:p>
    <w:p>
      <w:r>
        <w:t>+ Quyết định giải thể, biên bản họp của doanh nghiệp trong trường hợp doanh nghiệp giải thể theo quy định tại các điểm a, b và c khoản 1 Điều 201 Luật Doanh nghiệp; Quyết định thu hồi giấy chứng nhận đăng ký doanh nghiệp hoặc Quyết định giải thể của Tòa án trong trường hợp doanh nghiệp giải thể theo quy định tại điểm d khoản 1 Điều 201 Luật Doanh nghiệp.</w:t>
      </w:r>
    </w:p>
    <w:p>
      <w:r>
        <w:t>- Số lượng hồ sơ:  01 (bộ).</w:t>
      </w:r>
    </w:p>
    <w:p>
      <w:r>
        <w:t>- Thời hạn giải quyết:</w:t>
      </w:r>
    </w:p>
    <w:p>
      <w:r>
        <w:t>+ Trong thời hạn 03 ngày làm việc, kể từ ngày nhận được hồ sơ hợp lệ, Sở Văn hóa, Thể thao và Du lịch ra quyết định thu hồi giấy phép kinh doanh dịch vụ lữ hành.</w:t>
      </w:r>
    </w:p>
    <w:p>
      <w:r>
        <w:t>+ Sau 60 ngày, kể từ ngày đăng quyết định thu hồi giấy phép kinh doanh dịch vụ lữ hành, trường hợp không có khiếu nại, tố cáo liên quan đến nghĩa vụ đối với khách du lịch, cơ sở cung cấp dịch vụ du lịch thì Sở Văn hóa, Thể thao và Du lịch có văn bản gửi ngân hàng để doanh nghiệp được rút tiền ký quỹ.</w:t>
      </w:r>
    </w:p>
    <w:p>
      <w:r>
        <w:t>- Đối tượng thực hiện TTHC:  Tổ chức.</w:t>
      </w:r>
    </w:p>
    <w:p>
      <w:r>
        <w:t>- Cơ quan thực hiện TTHC:</w:t>
      </w:r>
    </w:p>
    <w:p>
      <w:r>
        <w:t>+ Cơ quan có thẩm quyền quyết định: Sở Văn hóa, Thể thao và Du lịch.</w:t>
      </w:r>
    </w:p>
    <w:p>
      <w:r>
        <w:t>+ Cơ quan trực tiếp thực hiện TTHC: Sở Văn hóa, Thể thao và Du lịch.</w:t>
      </w:r>
    </w:p>
    <w:p>
      <w:r>
        <w:t>- Kết quả của việc thực hiện TTHC:  Quyết định thu hồi giấy phép kinh doanh dịch vụ lữ hành nội địa.</w:t>
      </w:r>
    </w:p>
    <w:p>
      <w:r>
        <w:t>- Phí, lệ phí:  Không có.</w:t>
      </w:r>
    </w:p>
    <w:p>
      <w:r>
        <w:t>- Tên mẫu đơn, mẫu tờ khai:  Thông báo chấm dứt hoạt động kinh doanh dịch vụ lữ hành nội địa (Mẫu số 06 Phụ lục II ban hành kèm theo Thông tư số 06/2017/TT-BVHTTDL ngày 15 tháng 12 năm 2017).</w:t>
      </w:r>
    </w:p>
    <w:p>
      <w:r>
        <w:t>- Yêu cầu, điều kiện thực hiện thủ tục hành chính:  Không có.</w:t>
      </w:r>
    </w:p>
    <w:p>
      <w:r>
        <w:t>- Căn cứ pháp lý của TTHC:</w:t>
      </w:r>
    </w:p>
    <w:p>
      <w:r>
        <w:t>+ Luật Du lịch số 09/2017/QH14 ngày 19 tháng 6 năm 2017.</w:t>
      </w:r>
    </w:p>
    <w:p>
      <w:r>
        <w:t>+ Thông tư số 06/2017/TT-BVHTTDL ngày 15 tháng 12 năm 2017 của Bộ trưởng Bộ Văn hóa, Thể thao và Du lịch quy định chi tiết một số điều của Luật Du lịch.</w:t>
      </w:r>
    </w:p>
    <w:p>
      <w:r>
        <w:t>+ Quyết định số 1754/QĐ-UBND ngày 21 tháng 8 năm 2023 của Ủy ban nhân dân tỉnh về việc thông qua Phương án đơn giản hóa 04 thủ tục hành chính trong lĩnh vực văn hóa, thể thao và du lịch thuộc thẩm quyền giải quyết của tỉnh Bến Tre.</w:t>
      </w:r>
    </w:p>
    <w:p>
      <w:r>
        <w:t>Lưu ý: Phần chữ in nghiêng là nội dung được sửa đổi, bổ sung</w:t>
      </w:r>
    </w:p>
    <w:p>
      <w:r>
        <w:t>TÊN DOANH NGHIỆP</w:t>
      </w:r>
    </w:p>
    <w:p>
      <w:r>
        <w:t>-------</w:t>
      </w:r>
    </w:p>
    <w:p>
      <w:r>
        <w:t>CỘNG HÒA XÃ HỘI CHỦ NGHĨA VIỆT NAM</w:t>
      </w:r>
    </w:p>
    <w:p>
      <w:r>
        <w:t>Độc lập - Tự do - Hạnh phúc</w:t>
      </w:r>
    </w:p>
    <w:p>
      <w:r>
        <w:t>---------------</w:t>
      </w:r>
    </w:p>
    <w:p>
      <w:r>
        <w:t>Số:   /</w:t>
      </w:r>
    </w:p>
    <w:p>
      <w:r>
        <w:t>….., ngày….tháng…..năm…..</w:t>
      </w:r>
    </w:p>
    <w:p>
      <w:r>
        <w:t>THÔNG BÁO CHẤM DỨT HOẠT ĐỘNG KINH DOANH DỊCH VỤ LỮ HÀNH NỘI ĐỊA</w:t>
      </w:r>
    </w:p>
    <w:p>
      <w:r>
        <w:t>Kính gửi: Sở Văn hóa, Thể thao và Du lịch tỉnh……………………..</w:t>
      </w:r>
    </w:p>
    <w:p>
      <w:r>
        <w:t>1. Tên doanh nghiệp ( chữ in hoa ):.......................................................................................</w:t>
      </w:r>
    </w:p>
    <w:p>
      <w:r>
        <w:t>.............................................................................................................................................</w:t>
      </w:r>
    </w:p>
    <w:p>
      <w:r>
        <w:t>Tên giao dịch:......................................................................................................................</w:t>
      </w:r>
    </w:p>
    <w:p>
      <w:r>
        <w:t>Tên viết tắt:..........................................................................................................................</w:t>
      </w:r>
    </w:p>
    <w:p>
      <w:r>
        <w:t>2. Địa chỉ trụ sở chính:.........................................................................................................</w:t>
      </w:r>
    </w:p>
    <w:p>
      <w:r>
        <w:t>.............................................................................................................................................</w:t>
      </w:r>
    </w:p>
    <w:p>
      <w:r>
        <w:t>Điện thoại:…………………………...Fax:...............................................................................</w:t>
      </w:r>
    </w:p>
    <w:p>
      <w:r>
        <w:t>3. Họ tên người đại diện theo pháp luật của doanh nghiệp:.................................................</w:t>
      </w:r>
    </w:p>
    <w:p>
      <w:r>
        <w:t>Giới tính:…………… Chức danh:..........................................................................................</w:t>
      </w:r>
    </w:p>
    <w:p>
      <w:r>
        <w:t>4. Giấy phép kinh doanh dịch vụ lữ hành nội địa số………………………..do Sở Văn hóa, Thể thao và Du lịch cấp ngày ... tháng ... năm …..</w:t>
      </w:r>
    </w:p>
    <w:p>
      <w:r>
        <w:t>5. Lý do chấm dứt hoạt động kinh doanh dịch vụ lữ hành:...................................................</w:t>
      </w:r>
    </w:p>
    <w:p>
      <w:r>
        <w:t>..............................................................................................................................................</w:t>
      </w:r>
    </w:p>
    <w:p>
      <w:r>
        <w:t>6. Doanh nghiệp cam kết đã hoàn thành mọi nghĩa vụ đối với khách du lịch, các cơ sở cung cấp dịch vụ du lịch và xin chịu trách nhiệm về tính chính xác, trung thực của nội dung Thông báo này.</w:t>
      </w:r>
    </w:p>
    <w:p>
      <w:r>
        <w:t>Căn cứ vào các quy định hiện hành, kính đề nghị Sở Văn hóa, Thể thao và Du lịch ban hành Quyết định thu hồi giấy phép kinh doanh dịch vụ lữ hành và có công văn gửi Ngân hàng .....(*)..... để doanh nghiệp được giải tỏa tiền ký quỹ./</w:t>
      </w:r>
    </w:p>
    <w:p>
      <w:r>
        <w:t>NGƯỜI ĐẠI DIỆN THEO PHÁP LUẬT</w:t>
      </w:r>
    </w:p>
    <w:p>
      <w:r>
        <w:t>CỦA DOANH NGHIỆP</w:t>
      </w:r>
    </w:p>
    <w:p>
      <w:r>
        <w:t>(Ký, ghi rõ họ tên và đóng dấu)</w:t>
      </w:r>
    </w:p>
    <w:p>
      <w:r>
        <w:t>Hướng dẫn ghi:</w:t>
      </w:r>
    </w:p>
    <w:p>
      <w:r>
        <w:t>(*)  Tên ngân hàng nơi doanh nghiệp đóng tiền ký quỹ.</w:t>
      </w:r>
    </w:p>
    <w:p>
      <w:r>
        <w:t>3. Thủ tục: Thu hồi giấy phép kinh doanh dịch vụ lữ hành nội địa trong trường hợp doanh nghiệp phá sản - Mã số: 1.003742 (Dịch vụ công trực tuyến một phần)</w:t>
      </w:r>
    </w:p>
    <w:p>
      <w:r>
        <w:t>- Trình tự thực hiện:</w:t>
      </w:r>
    </w:p>
    <w:p>
      <w:r>
        <w:t>Bước 1.   Doanh nghiệp gửi hồ sơ đề nghị chấm dứt hoạt động kinh doanh dịch vụ lữ hành nộp 01 bộ hồ sơ trực tiếp tại Trung tâm Phục vụ hành chính công tỉnh (địa chỉ: Số 126A, Nguyễn Thị Định, phường Phú Tân, thành phố Bến Tre, tỉnh Bến Tre) hoặc qua đường bưu điện hoặc trực tuyến. Thời gian tiếp nhận hồ sơ: Từ thứ Hai đến thứ Sáu hàng tuần vào giờ hành chính (sáng 07 giờ đến 11 giờ, chiều 13 giờ đến 17 giờ) (trừ ngày lễ, tết).  Chuyên viên tiếp nhận và kiểm tra hồ sơ:</w:t>
      </w:r>
    </w:p>
    <w:p>
      <w:r>
        <w:t>- Hồ sơ chưa hợp lệ thì hướng dẫn người nộp hoàn chỉnh hồ sơ;</w:t>
      </w:r>
    </w:p>
    <w:p>
      <w:r>
        <w:t>- Hồ sơ hợp lệ thì nhận và viết phiếu hẹn.</w:t>
      </w:r>
    </w:p>
    <w:p>
      <w:r>
        <w:t>Bước 2.   Trong thời hạn 03 ngày làm việc, kể từ ngày nhận được hồ sơ hợp lệ, Sở Văn hóa, Thể thao và Du lịch ra quyết định thu hồi giấy phép kinh doanh dịch vụ lữ hành nội địa.</w:t>
      </w:r>
    </w:p>
    <w:p>
      <w:r>
        <w:t>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Văn hóa, Thể thao và Du lịch và trang mạng quản lý doanh nghiệp kinh doanh dịch vụ lữ hành;</w:t>
      </w:r>
    </w:p>
    <w:p>
      <w:r>
        <w:t>- Tiền ký quỹ do tòa án quyết định theo quy định của pháp luật về phá sản.</w:t>
      </w:r>
    </w:p>
    <w:p>
      <w:r>
        <w:t>Bước 3.  Đến hẹn (trong giờ hành chính) tổ chức mang phiếu hẹn đến Bộ phận tiếp nhận hồ sơ và trả kết quả của Sở Văn hóa, Thể thao và Du lịch tại Trung tâm Phục vụ hành chính công tỉnh Bến Tre để nhận kết quả.</w:t>
      </w:r>
    </w:p>
    <w:p>
      <w:r>
        <w:t>- Cách thức thực hiện:   Nộp hồ sơ trực tiếp hoặc gửi hồ sơ qua đường bưu điện hoặc nộp trực tuyến trên Hệ thống thông tin giải quyết thủ tục hành chính của tỉnh tại địa chỉ: https://dichvucong.bentre.gov.vn hoặc Cổng dịch vụ công quốc gia tại địa chỉ https://dichvucong.gov.vn/</w:t>
      </w:r>
    </w:p>
    <w:p>
      <w:r>
        <w:t>- Thành phần hồ sơ:</w:t>
      </w:r>
    </w:p>
    <w:p>
      <w:r>
        <w:t>+ Quyết định của Tòa án về việc mở thủ tục phá sản;</w:t>
      </w:r>
    </w:p>
    <w:p>
      <w:r>
        <w:t>+ Giấy phép kinh doanh dịch vụ lữ hành nội địa đã được cấp;</w:t>
      </w:r>
    </w:p>
    <w:p>
      <w:r>
        <w:t>- Số lượng hồ sơ:  01 (bộ).</w:t>
      </w:r>
    </w:p>
    <w:p>
      <w:r>
        <w:t>- Thời hạn giải quyết:   Trong thời hạn 03 ngày làm việc, kể từ ngày nhận được hồ sơ hợp lệ.</w:t>
      </w:r>
    </w:p>
    <w:p>
      <w:r>
        <w:t>- Đối tượng thực hiện TTHC:  Tổ chức.</w:t>
      </w:r>
    </w:p>
    <w:p>
      <w:r>
        <w:t>- Cơ quan thực hiện TTHC:</w:t>
      </w:r>
    </w:p>
    <w:p>
      <w:r>
        <w:t>+ Cơ quan có thẩm quyền quyết định: Sở Văn hóa, Thể thao và Du lịch.</w:t>
      </w:r>
    </w:p>
    <w:p>
      <w:r>
        <w:t>+ Cơ quan trực tiếp thực hiện TTHC: Sở Văn hóa, Thể thao và Du lịch.</w:t>
      </w:r>
    </w:p>
    <w:p>
      <w:r>
        <w:t>- Kết quả của việc thực hiện TTHC:  Quyết định thu hồi giấy phép kinh doanh dịch vụ lữ hành nội địa.</w:t>
      </w:r>
    </w:p>
    <w:p>
      <w:r>
        <w:t>- Phí, lệ phí:  Không có.</w:t>
      </w:r>
    </w:p>
    <w:p>
      <w:r>
        <w:t>- Tên mẫu đơn, mẫu tờ khai:  Không có.</w:t>
      </w:r>
    </w:p>
    <w:p>
      <w:r>
        <w:t>-  Yêu cầu, điều kiện thực hiện thủ tục hành chính:  Không có.</w:t>
      </w:r>
    </w:p>
    <w:p>
      <w:r>
        <w:t>- Căn cứ pháp lý của TTHC:</w:t>
      </w:r>
    </w:p>
    <w:p>
      <w:r>
        <w:t>+ Luật Du lịch số 09/2017/QH14 ngày 19 tháng 6 năm 2017.</w:t>
      </w:r>
    </w:p>
    <w:p>
      <w:r>
        <w:t>+ Thông tư số 06/2017/TT-BVHTTDL ngày 15 tháng 12 năm 2017 của Bộ trưởng Bộ Văn hóa, Thể thao và Du lịch quy định chi tiết một số điều của Luật Du lịch.</w:t>
      </w:r>
    </w:p>
    <w:p>
      <w:r>
        <w:t>+ Quyết định số 1754/QĐ-UBND ngày 21 tháng 8 năm 2023 của Ủy ban nhân dân tỉnh về việc thông qua Phương án đơn giản hóa 04 thủ tục hành chính trong lĩnh vực văn hóa, thể thao và du lịch thuộc thẩm quyền giải quyết của tỉnh Bến Tre.</w:t>
      </w:r>
    </w:p>
    <w:p>
      <w:r>
        <w:t>Lưu ý: Phần chữ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