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208/QĐ-UBND phê duyệt Kế hoạch sử dụng đất năm 2025 của thành phố Kon Tum,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208/QĐ-UBND</w:t>
      </w:r>
    </w:p>
    <w:p>
      <w:r>
        <w:t>Kon Tum, ngày 08 tháng 4 năm 2025</w:t>
      </w:r>
    </w:p>
    <w:p>
      <w:r>
        <w:t>QUYẾT ĐỊNH</w:t>
      </w:r>
    </w:p>
    <w:p>
      <w:r>
        <w:t>PHÊ DUYỆT KẾ HOẠCH SỬ DỤNG ĐẤT NĂM 2025 CỦA THÀNH PHỐ KON TUM</w:t>
      </w:r>
    </w:p>
    <w:p>
      <w:r>
        <w:t>ỦY BAN NHÂN DÂN TỈNH KON TUM</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Quyết định số 1756/QĐ-TTg ngày 31 tháng 12 năm 2023 của Thủ tướng Chính Phủ về phê duyệt quy hoạch tỉnh Kon Tum thời kỳ 2021-2030, tầm nhìn đến 2050;</w:t>
      </w:r>
    </w:p>
    <w:p>
      <w:r>
        <w:t>Căn cứ Thông tư số 29/2024/TT-BTNMT ngày 12 tháng 12 năm 2024 của Bộ Tài nguyên và Môi trường Quy định kỹ thuật về lập, điều chỉnh quy hoạch, kế hoạch sử dụng đất;</w:t>
      </w:r>
    </w:p>
    <w:p>
      <w:r>
        <w:t>Căn cứ Quyết định số 261/QĐ-UBND ngày 12 tháng 5 năm 2022 của Ủy ban nhân dân tỉnh về việc phê duyệt Quy hoạch sử dụng đất thời kỳ 2021-2030 của thành phố Kon Tum;</w:t>
      </w:r>
    </w:p>
    <w:p>
      <w:r>
        <w:t>Căn cứ Quyết định số 76/QĐ-UBND, ngày 19 tháng 2 năm 2024 của Ủy ban nhân dân tỉnh Kon Tum về việc phê duyệt Kế hoạch sử dụng đất năm 2024 của thành phố Kon Tum;</w:t>
      </w:r>
    </w:p>
    <w:p>
      <w:r>
        <w:t>Theo đề nghị của Sở Nông nghiệp và Môi trường tại Tờ trình số 48/TTr-SNNMT ngày 27 tháng 3 năm 2025 và của Ủy ban nhân dân thành phố Kon Tum tại Tờ trình số 49/TTr-UBND ngày 14 tháng 03 năm 2025 (kèm theo Thông báo số 23/TB-STNMT ngày 25 tháng 02 năm 2025 của Sở Tài nguyên và Môi trường về Thẩm định Kế hoạch sử dụng đất năm năm 2025 của thành phố Kon Tum, tỉnh Kon Tum; Báo cáo số 153/BC-UBND ngày 13 tháng 3 năm 2025 của Ủy ban nhân dân thành phố Kon Tum về tiếp thu giải trình ý kiến thẩm định về kế hoạch sử dụng đất năm 2025 thành phố Kon Tum, tỉnh Kon Tum và hồ sơ).</w:t>
      </w:r>
    </w:p>
    <w:p>
      <w:r>
        <w:t>QUYẾT ĐỊNH:</w:t>
      </w:r>
    </w:p>
    <w:p>
      <w:r>
        <w:t>Điều 1.    Phê duyệt Kế hoạch sử dụng đất năm 2025 của thành phố Kon Tum, với các chỉ tiêu chủ yếu như sau [1] :</w:t>
      </w:r>
    </w:p>
    <w:p>
      <w:r>
        <w:t>1. Diện tích các loại đất phân bổ trong năm kế hoạch là 43.601,18 ha, trong đó:</w:t>
      </w:r>
    </w:p>
    <w:p>
      <w:r>
        <w:t>- Đất nông nghiệp: 31.244,87 ha.</w:t>
      </w:r>
    </w:p>
    <w:p>
      <w:r>
        <w:t>- Đất phi nông nghiệp: 12.167,24 ha.</w:t>
      </w:r>
    </w:p>
    <w:p>
      <w:r>
        <w:t>- Đất chưa sử dụng: 189,07 ha.</w:t>
      </w:r>
    </w:p>
    <w:p>
      <w:r>
        <w:t>(Chi tiết có Biểu số 01 kèm theo)</w:t>
      </w:r>
    </w:p>
    <w:p>
      <w:r>
        <w:t>2. Kế hoạch chuyển mục đích sử dụng đất là 1.242,58 ha, trong đó:</w:t>
      </w:r>
    </w:p>
    <w:p>
      <w:r>
        <w:t>- Đất nông nghiệp chuyển sang đất phi nông nghiệp: 898,1 ha.</w:t>
      </w:r>
    </w:p>
    <w:p>
      <w:r>
        <w:t>- Chuyển đổi cơ cấu sử dụng đất trong nội bộ đất nông nghiệp: 0,0 ha.</w:t>
      </w:r>
    </w:p>
    <w:p>
      <w:r>
        <w:t>- Chuyển các loại đất khác sang đất chăn nuôi tập trung khi thực hiện các dự án chăn nuôi tập trung quy mô lớn: 327,1 ha.</w:t>
      </w:r>
    </w:p>
    <w:p>
      <w:r>
        <w:t>- Chuyển đổi cơ cấu sử dụng đất trong nội bộ đất phi nông nghiệp: 17,38 ha.</w:t>
      </w:r>
    </w:p>
    <w:p>
      <w:r>
        <w:t>(Chi tiết tại Biểu số 02 kèm theo)</w:t>
      </w:r>
    </w:p>
    <w:p>
      <w:r>
        <w:t>3. Kế hoạch thu hồi đất năm là 1.099,56 ha, trong đó:</w:t>
      </w:r>
    </w:p>
    <w:p>
      <w:r>
        <w:t>- Đất nông nghiệp: 885,62 ha.</w:t>
      </w:r>
    </w:p>
    <w:p>
      <w:r>
        <w:t>- Đất phi nông nghiệp: 213,94 ha.</w:t>
      </w:r>
    </w:p>
    <w:p>
      <w:r>
        <w:t>(Chi tiết tại Biểu số 03 kèm theo)</w:t>
      </w:r>
    </w:p>
    <w:p>
      <w:r>
        <w:t>4. Kế hoạch đưa đất chưa sử dụng vào sử dụng là 13,38 ha, trong đó:</w:t>
      </w:r>
    </w:p>
    <w:p>
      <w:r>
        <w:t>- Đất nông nghiệp: 0,0 ha.</w:t>
      </w:r>
    </w:p>
    <w:p>
      <w:r>
        <w:t>- Đất phi nông nghiệp: 13,38 ha.</w:t>
      </w:r>
    </w:p>
    <w:p>
      <w:r>
        <w:t>(chi tiết tại Biểu số 04 kèm theo).</w:t>
      </w:r>
    </w:p>
    <w:p>
      <w:r>
        <w:t>(Kèm theo báo cáo thuyết minh tổng hợp kế hoạch sử dụng đất)</w:t>
      </w:r>
    </w:p>
    <w:p>
      <w:r>
        <w:t>Điều 2.    Ủy ban nhân dân thành phố Kon Tum chịu trách nhiệm trước pháp luật, Ủy ban nhân dân tỉnh về tính chính xác, hợp pháp, thống nhất số liệu, tài liệu với thực tế và theo đúng quy định của pháp luật trong hồ sơ trình. Sở Nông nghiệp và Môi trường chịu trách nhiệm trước pháp luật, Ủy ban nhân dân tỉnh về nội dung thẩm định, tính đầy đủ, chính xác, hợp lệ, thống nhất của hồ sơ, số liệu, tài liệu và nội dung trình.</w:t>
      </w:r>
    </w:p>
    <w:p>
      <w:r>
        <w:t>Căn cứ vào Điều 1 của Quyết định này, Ủy ban nhân dân thành phố Kon Tum có trách nhiệm:</w:t>
      </w:r>
    </w:p>
    <w:p>
      <w:r>
        <w:t>1. Công bố công khai kế hoạch sử dụng đất năm 2025 trên địa bàn thành phố theo đúng quy định.</w:t>
      </w:r>
    </w:p>
    <w:p>
      <w:r>
        <w:t>2. Thực hiện nghiêm túc kế hoạch sử dụng đất đã được phê duyệt nhằm đảm bảo tính thống nhất trong việc quản lý, sử dụng đất đúng theo kế hoạch sử dụng đất được duyệt.</w:t>
      </w:r>
    </w:p>
    <w:p>
      <w:r>
        <w:t>3. Trên cơ sở kế hoạch sử dụng đất đã được phê duyệt, chỉ được tổ chức thực hiện thu hồi đất, giao đất, cho thuê đất, chuyển mục đích sử dụng đất phải thẩm định về nhu cầu sử dụng đất trên cơ sở hạn mức được Ủy ban nhân dân tỉnh quy định khi đã đảm bảo các quy định của pháp luật, phù hợp với các Quy hoạch xây dựng, Quy hoạch đô thị, quy định về đấu nối vào quốc lộ, tỉnh lộ, Quy hoạch sử dụng đất thời kỳ 2021-2030 của thành phố Kon Tum, phù hợp với chỉ tiêu sử dụng đất trong phương án phân bổ khoanh vùng đất đai theo khu vực chức năng và từng loại đất trên đơn vị hành chính cấp huyện trong Quy hoạch tỉnh Kon Tum thời kỳ 2021 - 2030, tầm nhìn đến năm 2050, Kế hoạch sử dụng đất 5 năm 2021 - 2030 cấp tỉnh.</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 Có cơ chế, chính sách phù hợp để thu hút các nhà đầu tư vào xây dựng cơ sở hạ tầng; phát triển du lịch, dịch vụ và thương mại. Kiểm soát chặt chẽ tình trạng tự phát chuyển đổi đất trồng lúa nước sang đất trồng cây lâu năm, nuôi trồng thủy sản hoặc chuyển sang sử dụng vào các mục đích khác không theo kế hoạch sử dụng.</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2025 đảm bảo phù hợp với quy hoạch sử dụng đất thời kỳ 2021-2030 và các Quy hoạch trên địa bàn thành phố Kon Tum.</w:t>
      </w:r>
    </w:p>
    <w:p>
      <w:r>
        <w:t>7. Định kỳ hàng quý báo cáo việc thực hiện kế hoạch sử dụng đất của thành phố về Ủy ban nhân dân tỉnh  (qua Sở Nông nghiệp và Môi trường)  để theo dõi, tổng hợp báo cáo Bộ Nông nghiệp và Môi trường.</w:t>
      </w:r>
    </w:p>
    <w:p>
      <w:r>
        <w:t>Điều 3.    Chánh Văn phòng Ủy ban nhân dân tỉnh; Giám đốc các Sở: Nông nghiệp và Môi trường, Xây dựng, Tài Chính, Công Thương; Chủ tịch Ủy ban nhân dân thành phố Kon Tum và Thủ trưởng các cơ quan, đơn vị có liên quan chịu trách nhiệm thi hành Quyết định này./.</w:t>
      </w:r>
    </w:p>
    <w:p>
      <w:r>
        <w:t>Nơi nhận:</w:t>
      </w:r>
    </w:p>
    <w:p>
      <w:r>
        <w:t>- Như Điều 3;</w:t>
      </w:r>
    </w:p>
    <w:p>
      <w:r>
        <w:t>- Thường trực Tỉnh ủy (b/c);</w:t>
      </w:r>
    </w:p>
    <w:p>
      <w:r>
        <w:t>- Thường trực HĐND tỉnh (b/c);</w:t>
      </w:r>
    </w:p>
    <w:p>
      <w:r>
        <w:t>- Chủ tịch, các Phó Chủ tịch UBND tỉnh (đ/b);</w:t>
      </w:r>
    </w:p>
    <w:p>
      <w:r>
        <w:t>- VP UBND tỉnh: Các PCVP (đ/b);</w:t>
      </w:r>
    </w:p>
    <w:p>
      <w:r>
        <w:t>- Lưu: VT, KTTH, KTN.   BPN   .</w:t>
      </w:r>
    </w:p>
    <w:p>
      <w:r>
        <w:t>TM. ỦY BAN NHÂN DÂN</w:t>
      </w:r>
    </w:p>
    <w:p>
      <w:r>
        <w:t>KT. CHỦ TỊCH</w:t>
      </w:r>
    </w:p>
    <w:p>
      <w:r>
        <w:t>PHÓ CHỦ TỊCH</w:t>
      </w:r>
    </w:p>
    <w:p>
      <w:r>
        <w:t>Nguyễn Ngọc Sâm</w:t>
      </w:r>
    </w:p>
    <w:p>
      <w:r>
        <w:t>BIỂU SỐ 01.</w:t>
      </w:r>
    </w:p>
    <w:p>
      <w:r>
        <w:t>PHÂN BỔ DIỆN TÍCH CÁC LOẠI ĐẤT TRONG NĂM 2025</w:t>
      </w:r>
    </w:p>
    <w:p>
      <w:r>
        <w:t>(Kèm theo Quyết định số 208/QĐ-UBND ngày 08 tháng 4 năm 2025 của Ủy ban nhân dân tỉnh)</w:t>
      </w:r>
    </w:p>
    <w:p>
      <w:r>
        <w:t>Đơn vị tính: ha</w:t>
      </w:r>
    </w:p>
    <w:p>
      <w:r>
        <w:t>STT</w:t>
      </w:r>
    </w:p>
    <w:p>
      <w:r>
        <w:t>Chỉ tiêu sử dụng đất</w:t>
      </w:r>
    </w:p>
    <w:p>
      <w:r>
        <w:t>Mã</w:t>
      </w:r>
    </w:p>
    <w:p>
      <w:r>
        <w:t>Tổng diện tích</w:t>
      </w:r>
    </w:p>
    <w:p>
      <w:r>
        <w:t>Phân theo đơn vị hành chính</w:t>
      </w:r>
    </w:p>
    <w:p>
      <w:r>
        <w:t>Phường Duy Tân</w:t>
      </w:r>
    </w:p>
    <w:p>
      <w:r>
        <w:t>Phường     Lê Lợi</w:t>
      </w:r>
    </w:p>
    <w:p>
      <w:r>
        <w:t>Phường Ngô Mây</w:t>
      </w:r>
    </w:p>
    <w:p>
      <w:r>
        <w:t>Phường Nguyễn Trãi</w:t>
      </w:r>
    </w:p>
    <w:p>
      <w:r>
        <w:t>Phường Quang Trung</w:t>
      </w:r>
    </w:p>
    <w:p>
      <w:r>
        <w:t>Phường Quyết Thắng</w:t>
      </w:r>
    </w:p>
    <w:p>
      <w:r>
        <w:t>Phường Thắng Lợi</w:t>
      </w:r>
    </w:p>
    <w:p>
      <w:r>
        <w:t>Phường Thống Nhất</w:t>
      </w:r>
    </w:p>
    <w:p>
      <w:r>
        <w:t>Phường     Trần   Hưng   Đạo</w:t>
      </w:r>
    </w:p>
    <w:p>
      <w:r>
        <w:t>Phường Trường Chinh</w:t>
      </w:r>
    </w:p>
    <w:p>
      <w:r>
        <w:t>Xã Chư     Hreng</w:t>
      </w:r>
    </w:p>
    <w:p>
      <w:r>
        <w:t>Xã Đắk     Blà</w:t>
      </w:r>
    </w:p>
    <w:p>
      <w:r>
        <w:t>Xã Đắk     Cấm</w:t>
      </w:r>
    </w:p>
    <w:p>
      <w:r>
        <w:t>Xã Đắk     Năng</w:t>
      </w:r>
    </w:p>
    <w:p>
      <w:r>
        <w:t>Xã Đắk     Rơ Wa</w:t>
      </w:r>
    </w:p>
    <w:p>
      <w:r>
        <w:t>Xã Đoàn Kết</w:t>
      </w:r>
    </w:p>
    <w:p>
      <w:r>
        <w:t>Xã Hoà     Bình</w:t>
      </w:r>
    </w:p>
    <w:p>
      <w:r>
        <w:t>Xã Ia     Chim</w:t>
      </w:r>
    </w:p>
    <w:p>
      <w:r>
        <w:t>Xã     Kroong</w:t>
      </w:r>
    </w:p>
    <w:p>
      <w:r>
        <w:t>Xã Ngọk Bay</w:t>
      </w:r>
    </w:p>
    <w:p>
      <w:r>
        <w:t>Xã Vinh     Quang</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diện tích tự nhiên</w:t>
      </w:r>
    </w:p>
    <w:p>
      <w:r>
        <w:t>43.601,18</w:t>
      </w:r>
    </w:p>
    <w:p>
      <w:r>
        <w:t>550,44</w:t>
      </w:r>
    </w:p>
    <w:p>
      <w:r>
        <w:t>381,89</w:t>
      </w:r>
    </w:p>
    <w:p>
      <w:r>
        <w:t>1.721,78</w:t>
      </w:r>
    </w:p>
    <w:p>
      <w:r>
        <w:t>479,34</w:t>
      </w:r>
    </w:p>
    <w:p>
      <w:r>
        <w:t>357,92</w:t>
      </w:r>
    </w:p>
    <w:p>
      <w:r>
        <w:t>120,69</w:t>
      </w:r>
    </w:p>
    <w:p>
      <w:r>
        <w:t>462,64</w:t>
      </w:r>
    </w:p>
    <w:p>
      <w:r>
        <w:t>452,92</w:t>
      </w:r>
    </w:p>
    <w:p>
      <w:r>
        <w:t>637,61</w:t>
      </w:r>
    </w:p>
    <w:p>
      <w:r>
        <w:t>518,89</w:t>
      </w:r>
    </w:p>
    <w:p>
      <w:r>
        <w:t>2.933,95</w:t>
      </w:r>
    </w:p>
    <w:p>
      <w:r>
        <w:t>4.194,38</w:t>
      </w:r>
    </w:p>
    <w:p>
      <w:r>
        <w:t>4.361,36</w:t>
      </w:r>
    </w:p>
    <w:p>
      <w:r>
        <w:t>2.226,54</w:t>
      </w:r>
    </w:p>
    <w:p>
      <w:r>
        <w:t>2.652,58</w:t>
      </w:r>
    </w:p>
    <w:p>
      <w:r>
        <w:t>2.262,76</w:t>
      </w:r>
    </w:p>
    <w:p>
      <w:r>
        <w:t>6.017,47</w:t>
      </w:r>
    </w:p>
    <w:p>
      <w:r>
        <w:t>7.058,49</w:t>
      </w:r>
    </w:p>
    <w:p>
      <w:r>
        <w:t>3.277,86</w:t>
      </w:r>
    </w:p>
    <w:p>
      <w:r>
        <w:t>1.875,43</w:t>
      </w:r>
    </w:p>
    <w:p>
      <w:r>
        <w:t>1.056,24</w:t>
      </w:r>
    </w:p>
    <w:p>
      <w:r>
        <w:t>1</w:t>
      </w:r>
    </w:p>
    <w:p>
      <w:r>
        <w:t>Nhóm đất nông nghiệp</w:t>
      </w:r>
    </w:p>
    <w:p>
      <w:r>
        <w:t>NNP</w:t>
      </w:r>
    </w:p>
    <w:p>
      <w:r>
        <w:t>31.244,87</w:t>
      </w:r>
    </w:p>
    <w:p>
      <w:r>
        <w:t>194,54</w:t>
      </w:r>
    </w:p>
    <w:p>
      <w:r>
        <w:t>23,06</w:t>
      </w:r>
    </w:p>
    <w:p>
      <w:r>
        <w:t>1.052,39</w:t>
      </w:r>
    </w:p>
    <w:p>
      <w:r>
        <w:t>156,84</w:t>
      </w:r>
    </w:p>
    <w:p>
      <w:r>
        <w:t>57,08</w:t>
      </w:r>
    </w:p>
    <w:p>
      <w:r>
        <w:t>1,00</w:t>
      </w:r>
    </w:p>
    <w:p>
      <w:r>
        <w:t>122,46</w:t>
      </w:r>
    </w:p>
    <w:p>
      <w:r>
        <w:t>175,94</w:t>
      </w:r>
    </w:p>
    <w:p>
      <w:r>
        <w:t>271,12</w:t>
      </w:r>
    </w:p>
    <w:p>
      <w:r>
        <w:t>148,37</w:t>
      </w:r>
    </w:p>
    <w:p>
      <w:r>
        <w:t>2.358,85</w:t>
      </w:r>
    </w:p>
    <w:p>
      <w:r>
        <w:t>3.109,66</w:t>
      </w:r>
    </w:p>
    <w:p>
      <w:r>
        <w:t>3.674,50</w:t>
      </w:r>
    </w:p>
    <w:p>
      <w:r>
        <w:t>1.632,03</w:t>
      </w:r>
    </w:p>
    <w:p>
      <w:r>
        <w:t>2.193,96</w:t>
      </w:r>
    </w:p>
    <w:p>
      <w:r>
        <w:t>1.540,32</w:t>
      </w:r>
    </w:p>
    <w:p>
      <w:r>
        <w:t>4.508,72</w:t>
      </w:r>
    </w:p>
    <w:p>
      <w:r>
        <w:t>6.208,84</w:t>
      </w:r>
    </w:p>
    <w:p>
      <w:r>
        <w:t>1.879,89</w:t>
      </w:r>
    </w:p>
    <w:p>
      <w:r>
        <w:t>1.275,93</w:t>
      </w:r>
    </w:p>
    <w:p>
      <w:r>
        <w:t>659,38</w:t>
      </w:r>
    </w:p>
    <w:p>
      <w:r>
        <w:t>1.1</w:t>
      </w:r>
    </w:p>
    <w:p>
      <w:r>
        <w:t>Đất trồng lúa</w:t>
      </w:r>
    </w:p>
    <w:p>
      <w:r>
        <w:t>LUA</w:t>
      </w:r>
    </w:p>
    <w:p>
      <w:r>
        <w:t>2.699,62</w:t>
      </w:r>
    </w:p>
    <w:p>
      <w:r>
        <w:t>5,13</w:t>
      </w:r>
    </w:p>
    <w:p>
      <w:r>
        <w:t>5,39</w:t>
      </w:r>
    </w:p>
    <w:p>
      <w:r>
        <w:t>113,97</w:t>
      </w:r>
    </w:p>
    <w:p>
      <w:r>
        <w:t>19,42</w:t>
      </w:r>
    </w:p>
    <w:p>
      <w:r>
        <w:t>2,08</w:t>
      </w:r>
    </w:p>
    <w:p>
      <w:r>
        <w:t>8,38</w:t>
      </w:r>
    </w:p>
    <w:p>
      <w:r>
        <w:t>6,31</w:t>
      </w:r>
    </w:p>
    <w:p>
      <w:r>
        <w:t>81,41</w:t>
      </w:r>
    </w:p>
    <w:p>
      <w:r>
        <w:t>100,88</w:t>
      </w:r>
    </w:p>
    <w:p>
      <w:r>
        <w:t>177,05</w:t>
      </w:r>
    </w:p>
    <w:p>
      <w:r>
        <w:t>230,41</w:t>
      </w:r>
    </w:p>
    <w:p>
      <w:r>
        <w:t>193,33</w:t>
      </w:r>
    </w:p>
    <w:p>
      <w:r>
        <w:t>115,89</w:t>
      </w:r>
    </w:p>
    <w:p>
      <w:r>
        <w:t>62,38</w:t>
      </w:r>
    </w:p>
    <w:p>
      <w:r>
        <w:t>559,06</w:t>
      </w:r>
    </w:p>
    <w:p>
      <w:r>
        <w:t>511,61</w:t>
      </w:r>
    </w:p>
    <w:p>
      <w:r>
        <w:t>377,59</w:t>
      </w:r>
    </w:p>
    <w:p>
      <w:r>
        <w:t>61,89</w:t>
      </w:r>
    </w:p>
    <w:p>
      <w:r>
        <w:t>47,16</w:t>
      </w:r>
    </w:p>
    <w:p>
      <w:r>
        <w:t>20,26</w:t>
      </w:r>
    </w:p>
    <w:p>
      <w:r>
        <w:t>1.1.1</w:t>
      </w:r>
    </w:p>
    <w:p>
      <w:r>
        <w:t>Đất chuyên trồng lúa</w:t>
      </w:r>
    </w:p>
    <w:p>
      <w:r>
        <w:t>LUC</w:t>
      </w:r>
    </w:p>
    <w:p>
      <w:r>
        <w:t>2.249,46</w:t>
      </w:r>
    </w:p>
    <w:p>
      <w:r>
        <w:t>0,22</w:t>
      </w:r>
    </w:p>
    <w:p>
      <w:r>
        <w:t>90,08</w:t>
      </w:r>
    </w:p>
    <w:p>
      <w:r>
        <w:t>2,08</w:t>
      </w:r>
    </w:p>
    <w:p>
      <w:r>
        <w:t>6,96</w:t>
      </w:r>
    </w:p>
    <w:p>
      <w:r>
        <w:t>2,74</w:t>
      </w:r>
    </w:p>
    <w:p>
      <w:r>
        <w:t>24,13</w:t>
      </w:r>
    </w:p>
    <w:p>
      <w:r>
        <w:t>96,03</w:t>
      </w:r>
    </w:p>
    <w:p>
      <w:r>
        <w:t>139,34</w:t>
      </w:r>
    </w:p>
    <w:p>
      <w:r>
        <w:t>208,54</w:t>
      </w:r>
    </w:p>
    <w:p>
      <w:r>
        <w:t>187,83</w:t>
      </w:r>
    </w:p>
    <w:p>
      <w:r>
        <w:t>88,63</w:t>
      </w:r>
    </w:p>
    <w:p>
      <w:r>
        <w:t>38,76</w:t>
      </w:r>
    </w:p>
    <w:p>
      <w:r>
        <w:t>432,22</w:t>
      </w:r>
    </w:p>
    <w:p>
      <w:r>
        <w:t>509,42</w:t>
      </w:r>
    </w:p>
    <w:p>
      <w:r>
        <w:t>353,40</w:t>
      </w:r>
    </w:p>
    <w:p>
      <w:r>
        <w:t>57,00</w:t>
      </w:r>
    </w:p>
    <w:p>
      <w:r>
        <w:t>12,07</w:t>
      </w:r>
    </w:p>
    <w:p>
      <w:r>
        <w:t>1.1.2</w:t>
      </w:r>
    </w:p>
    <w:p>
      <w:r>
        <w:t>Đất trồng lúa còn lại</w:t>
      </w:r>
    </w:p>
    <w:p>
      <w:r>
        <w:t>LUK</w:t>
      </w:r>
    </w:p>
    <w:p>
      <w:r>
        <w:t>450,16</w:t>
      </w:r>
    </w:p>
    <w:p>
      <w:r>
        <w:t>4,91</w:t>
      </w:r>
    </w:p>
    <w:p>
      <w:r>
        <w:t>5,39</w:t>
      </w:r>
    </w:p>
    <w:p>
      <w:r>
        <w:t>23,89</w:t>
      </w:r>
    </w:p>
    <w:p>
      <w:r>
        <w:t>19,42</w:t>
      </w:r>
    </w:p>
    <w:p>
      <w:r>
        <w:t>1,42</w:t>
      </w:r>
    </w:p>
    <w:p>
      <w:r>
        <w:t>3,57</w:t>
      </w:r>
    </w:p>
    <w:p>
      <w:r>
        <w:t>57,28</w:t>
      </w:r>
    </w:p>
    <w:p>
      <w:r>
        <w:t>4,85</w:t>
      </w:r>
    </w:p>
    <w:p>
      <w:r>
        <w:t>37,71</w:t>
      </w:r>
    </w:p>
    <w:p>
      <w:r>
        <w:t>21,87</w:t>
      </w:r>
    </w:p>
    <w:p>
      <w:r>
        <w:t>5,50</w:t>
      </w:r>
    </w:p>
    <w:p>
      <w:r>
        <w:t>27,26</w:t>
      </w:r>
    </w:p>
    <w:p>
      <w:r>
        <w:t>23,62</w:t>
      </w:r>
    </w:p>
    <w:p>
      <w:r>
        <w:t>126,84</w:t>
      </w:r>
    </w:p>
    <w:p>
      <w:r>
        <w:t>2,19</w:t>
      </w:r>
    </w:p>
    <w:p>
      <w:r>
        <w:t>24,19</w:t>
      </w:r>
    </w:p>
    <w:p>
      <w:r>
        <w:t>4,89</w:t>
      </w:r>
    </w:p>
    <w:p>
      <w:r>
        <w:t>47,16</w:t>
      </w:r>
    </w:p>
    <w:p>
      <w:r>
        <w:t>8,19</w:t>
      </w:r>
    </w:p>
    <w:p>
      <w:r>
        <w:t>1.2</w:t>
      </w:r>
    </w:p>
    <w:p>
      <w:r>
        <w:t>Đất trồng cây hằng năm khác</w:t>
      </w:r>
    </w:p>
    <w:p>
      <w:r>
        <w:t>HNK</w:t>
      </w:r>
    </w:p>
    <w:p>
      <w:r>
        <w:t>11.455,12</w:t>
      </w:r>
    </w:p>
    <w:p>
      <w:r>
        <w:t>90,28</w:t>
      </w:r>
    </w:p>
    <w:p>
      <w:r>
        <w:t>15,76</w:t>
      </w:r>
    </w:p>
    <w:p>
      <w:r>
        <w:t>311,51</w:t>
      </w:r>
    </w:p>
    <w:p>
      <w:r>
        <w:t>113,44</w:t>
      </w:r>
    </w:p>
    <w:p>
      <w:r>
        <w:t>54,99</w:t>
      </w:r>
    </w:p>
    <w:p>
      <w:r>
        <w:t>1,00</w:t>
      </w:r>
    </w:p>
    <w:p>
      <w:r>
        <w:t>113,65</w:t>
      </w:r>
    </w:p>
    <w:p>
      <w:r>
        <w:t>169,52</w:t>
      </w:r>
    </w:p>
    <w:p>
      <w:r>
        <w:t>86,51</w:t>
      </w:r>
    </w:p>
    <w:p>
      <w:r>
        <w:t>46,95</w:t>
      </w:r>
    </w:p>
    <w:p>
      <w:r>
        <w:t>841,02</w:t>
      </w:r>
    </w:p>
    <w:p>
      <w:r>
        <w:t>2.021,28</w:t>
      </w:r>
    </w:p>
    <w:p>
      <w:r>
        <w:t>1.350,93</w:t>
      </w:r>
    </w:p>
    <w:p>
      <w:r>
        <w:t>344,63</w:t>
      </w:r>
    </w:p>
    <w:p>
      <w:r>
        <w:t>1.574,83</w:t>
      </w:r>
    </w:p>
    <w:p>
      <w:r>
        <w:t>906,51</w:t>
      </w:r>
    </w:p>
    <w:p>
      <w:r>
        <w:t>1.581,93</w:t>
      </w:r>
    </w:p>
    <w:p>
      <w:r>
        <w:t>787,77</w:t>
      </w:r>
    </w:p>
    <w:p>
      <w:r>
        <w:t>393,42</w:t>
      </w:r>
    </w:p>
    <w:p>
      <w:r>
        <w:t>414,86</w:t>
      </w:r>
    </w:p>
    <w:p>
      <w:r>
        <w:t>234,36</w:t>
      </w:r>
    </w:p>
    <w:p>
      <w:r>
        <w:t>1.3</w:t>
      </w:r>
    </w:p>
    <w:p>
      <w:r>
        <w:t>Đất trồng cây lâu năm</w:t>
      </w:r>
    </w:p>
    <w:p>
      <w:r>
        <w:t>CLN</w:t>
      </w:r>
    </w:p>
    <w:p>
      <w:r>
        <w:t>14.762,45</w:t>
      </w:r>
    </w:p>
    <w:p>
      <w:r>
        <w:t>78,80</w:t>
      </w:r>
    </w:p>
    <w:p>
      <w:r>
        <w:t>0,49</w:t>
      </w:r>
    </w:p>
    <w:p>
      <w:r>
        <w:t>619,48</w:t>
      </w:r>
    </w:p>
    <w:p>
      <w:r>
        <w:t>23,82</w:t>
      </w:r>
    </w:p>
    <w:p>
      <w:r>
        <w:t>0,26</w:t>
      </w:r>
    </w:p>
    <w:p>
      <w:r>
        <w:t>102,24</w:t>
      </w:r>
    </w:p>
    <w:p>
      <w:r>
        <w:t>0,17</w:t>
      </w:r>
    </w:p>
    <w:p>
      <w:r>
        <w:t>836,78</w:t>
      </w:r>
    </w:p>
    <w:p>
      <w:r>
        <w:t>771,44</w:t>
      </w:r>
    </w:p>
    <w:p>
      <w:r>
        <w:t>2.121,01</w:t>
      </w:r>
    </w:p>
    <w:p>
      <w:r>
        <w:t>799,61</w:t>
      </w:r>
    </w:p>
    <w:p>
      <w:r>
        <w:t>493,01</w:t>
      </w:r>
    </w:p>
    <w:p>
      <w:r>
        <w:t>53,69</w:t>
      </w:r>
    </w:p>
    <w:p>
      <w:r>
        <w:t>1.529,99</w:t>
      </w:r>
    </w:p>
    <w:p>
      <w:r>
        <w:t>4.799,05</w:t>
      </w:r>
    </w:p>
    <w:p>
      <w:r>
        <w:t>1.316,33</w:t>
      </w:r>
    </w:p>
    <w:p>
      <w:r>
        <w:t>811,75</w:t>
      </w:r>
    </w:p>
    <w:p>
      <w:r>
        <w:t>404,53</w:t>
      </w:r>
    </w:p>
    <w:p>
      <w:r>
        <w:t>1.4</w:t>
      </w:r>
    </w:p>
    <w:p>
      <w:r>
        <w:t>Đất rừng phòng hộ</w:t>
      </w:r>
    </w:p>
    <w:p>
      <w:r>
        <w:t>RPH</w:t>
      </w:r>
    </w:p>
    <w:p>
      <w:r>
        <w:t>344,57</w:t>
      </w:r>
    </w:p>
    <w:p>
      <w:r>
        <w:t>344,57</w:t>
      </w:r>
    </w:p>
    <w:p>
      <w:r>
        <w:t>1.5</w:t>
      </w:r>
    </w:p>
    <w:p>
      <w:r>
        <w:t>Đất rừng đặc dụng</w:t>
      </w:r>
    </w:p>
    <w:p>
      <w:r>
        <w:t>RDD</w:t>
      </w:r>
    </w:p>
    <w:p>
      <w:r>
        <w:t>1.6</w:t>
      </w:r>
    </w:p>
    <w:p>
      <w:r>
        <w:t>Đất rừng sản xuất</w:t>
      </w:r>
    </w:p>
    <w:p>
      <w:r>
        <w:t>RSX</w:t>
      </w:r>
    </w:p>
    <w:p>
      <w:r>
        <w:t>1.435,48</w:t>
      </w:r>
    </w:p>
    <w:p>
      <w:r>
        <w:t>13,26</w:t>
      </w:r>
    </w:p>
    <w:p>
      <w:r>
        <w:t>5,93</w:t>
      </w:r>
    </w:p>
    <w:p>
      <w:r>
        <w:t>491,99</w:t>
      </w:r>
    </w:p>
    <w:p>
      <w:r>
        <w:t>75,42</w:t>
      </w:r>
    </w:p>
    <w:p>
      <w:r>
        <w:t>0,09</w:t>
      </w:r>
    </w:p>
    <w:p>
      <w:r>
        <w:t>63,75</w:t>
      </w:r>
    </w:p>
    <w:p>
      <w:r>
        <w:t>6,99</w:t>
      </w:r>
    </w:p>
    <w:p>
      <w:r>
        <w:t>535,84</w:t>
      </w:r>
    </w:p>
    <w:p>
      <w:r>
        <w:t>242,20</w:t>
      </w:r>
    </w:p>
    <w:p>
      <w:r>
        <w:t>1.7</w:t>
      </w:r>
    </w:p>
    <w:p>
      <w:r>
        <w:t>Đất nuôi trồng thủy sản</w:t>
      </w:r>
    </w:p>
    <w:p>
      <w:r>
        <w:t>NTS</w:t>
      </w:r>
    </w:p>
    <w:p>
      <w:r>
        <w:t>30,85</w:t>
      </w:r>
    </w:p>
    <w:p>
      <w:r>
        <w:t>7,07</w:t>
      </w:r>
    </w:p>
    <w:p>
      <w:r>
        <w:t>1,42</w:t>
      </w:r>
    </w:p>
    <w:p>
      <w:r>
        <w:t>1,49</w:t>
      </w:r>
    </w:p>
    <w:p>
      <w:r>
        <w:t>0,16</w:t>
      </w:r>
    </w:p>
    <w:p>
      <w:r>
        <w:t>0,16</w:t>
      </w:r>
    </w:p>
    <w:p>
      <w:r>
        <w:t>0,11</w:t>
      </w:r>
    </w:p>
    <w:p>
      <w:r>
        <w:t>0,96</w:t>
      </w:r>
    </w:p>
    <w:p>
      <w:r>
        <w:t>0,37</w:t>
      </w:r>
    </w:p>
    <w:p>
      <w:r>
        <w:t>0,56</w:t>
      </w:r>
    </w:p>
    <w:p>
      <w:r>
        <w:t>0,90</w:t>
      </w:r>
    </w:p>
    <w:p>
      <w:r>
        <w:t>7,60</w:t>
      </w:r>
    </w:p>
    <w:p>
      <w:r>
        <w:t>2,13</w:t>
      </w:r>
    </w:p>
    <w:p>
      <w:r>
        <w:t>0,07</w:t>
      </w:r>
    </w:p>
    <w:p>
      <w:r>
        <w:t>0,94</w:t>
      </w:r>
    </w:p>
    <w:p>
      <w:r>
        <w:t>2,24</w:t>
      </w:r>
    </w:p>
    <w:p>
      <w:r>
        <w:t>3,25</w:t>
      </w:r>
    </w:p>
    <w:p>
      <w:r>
        <w:t>1,18</w:t>
      </w:r>
    </w:p>
    <w:p>
      <w:r>
        <w:t>0,23</w:t>
      </w:r>
    </w:p>
    <w:p>
      <w:r>
        <w:t>1.8</w:t>
      </w:r>
    </w:p>
    <w:p>
      <w:r>
        <w:t>Đất chăn nuôi tập trung</w:t>
      </w:r>
    </w:p>
    <w:p>
      <w:r>
        <w:t>CNT</w:t>
      </w:r>
    </w:p>
    <w:p>
      <w:r>
        <w:t>327,10</w:t>
      </w:r>
    </w:p>
    <w:p>
      <w:r>
        <w:t>313,10</w:t>
      </w:r>
    </w:p>
    <w:p>
      <w:r>
        <w:t>14,00</w:t>
      </w:r>
    </w:p>
    <w:p>
      <w:r>
        <w:t>1.10</w:t>
      </w:r>
    </w:p>
    <w:p>
      <w:r>
        <w:t>Đất nông nghiệp khác</w:t>
      </w:r>
    </w:p>
    <w:p>
      <w:r>
        <w:t>NKH</w:t>
      </w:r>
    </w:p>
    <w:p>
      <w:r>
        <w:t>189,70</w:t>
      </w:r>
    </w:p>
    <w:p>
      <w:r>
        <w:t>11,45</w:t>
      </w:r>
    </w:p>
    <w:p>
      <w:r>
        <w:t>10,21</w:t>
      </w:r>
    </w:p>
    <w:p>
      <w:r>
        <w:t>1,54</w:t>
      </w:r>
    </w:p>
    <w:p>
      <w:r>
        <w:t>56,68</w:t>
      </w:r>
    </w:p>
    <w:p>
      <w:r>
        <w:t>3,84</w:t>
      </w:r>
    </w:p>
    <w:p>
      <w:r>
        <w:t>105,00</w:t>
      </w:r>
    </w:p>
    <w:p>
      <w:r>
        <w:t>0,98</w:t>
      </w:r>
    </w:p>
    <w:p>
      <w:r>
        <w:t>2</w:t>
      </w:r>
    </w:p>
    <w:p>
      <w:r>
        <w:t>Nhóm đất phi nông nghiệp</w:t>
      </w:r>
    </w:p>
    <w:p>
      <w:r>
        <w:t>PNN</w:t>
      </w:r>
    </w:p>
    <w:p>
      <w:r>
        <w:t>12.167,24</w:t>
      </w:r>
    </w:p>
    <w:p>
      <w:r>
        <w:t>355,90</w:t>
      </w:r>
    </w:p>
    <w:p>
      <w:r>
        <w:t>352,19</w:t>
      </w:r>
    </w:p>
    <w:p>
      <w:r>
        <w:t>669,39</w:t>
      </w:r>
    </w:p>
    <w:p>
      <w:r>
        <w:t>322,50</w:t>
      </w:r>
    </w:p>
    <w:p>
      <w:r>
        <w:t>300,84</w:t>
      </w:r>
    </w:p>
    <w:p>
      <w:r>
        <w:t>119,69</w:t>
      </w:r>
    </w:p>
    <w:p>
      <w:r>
        <w:t>340,18</w:t>
      </w:r>
    </w:p>
    <w:p>
      <w:r>
        <w:t>276,98</w:t>
      </w:r>
    </w:p>
    <w:p>
      <w:r>
        <w:t>343,71</w:t>
      </w:r>
    </w:p>
    <w:p>
      <w:r>
        <w:t>370,52</w:t>
      </w:r>
    </w:p>
    <w:p>
      <w:r>
        <w:t>572,67</w:t>
      </w:r>
    </w:p>
    <w:p>
      <w:r>
        <w:t>1.084,72</w:t>
      </w:r>
    </w:p>
    <w:p>
      <w:r>
        <w:t>686,87</w:t>
      </w:r>
    </w:p>
    <w:p>
      <w:r>
        <w:t>589,96</w:t>
      </w:r>
    </w:p>
    <w:p>
      <w:r>
        <w:t>434,55</w:t>
      </w:r>
    </w:p>
    <w:p>
      <w:r>
        <w:t>718,70</w:t>
      </w:r>
    </w:p>
    <w:p>
      <w:r>
        <w:t>1.412,30</w:t>
      </w:r>
    </w:p>
    <w:p>
      <w:r>
        <w:t>830,01</w:t>
      </w:r>
    </w:p>
    <w:p>
      <w:r>
        <w:t>1.392,15</w:t>
      </w:r>
    </w:p>
    <w:p>
      <w:r>
        <w:t>596,55</w:t>
      </w:r>
    </w:p>
    <w:p>
      <w:r>
        <w:t>396,86</w:t>
      </w:r>
    </w:p>
    <w:p>
      <w:r>
        <w:t>2.1</w:t>
      </w:r>
    </w:p>
    <w:p>
      <w:r>
        <w:t>Đất ở tại nông thôn</w:t>
      </w:r>
    </w:p>
    <w:p>
      <w:r>
        <w:t>ONT</w:t>
      </w:r>
    </w:p>
    <w:p>
      <w:r>
        <w:t>1.895,33</w:t>
      </w:r>
    </w:p>
    <w:p>
      <w:r>
        <w:t>106,85</w:t>
      </w:r>
    </w:p>
    <w:p>
      <w:r>
        <w:t>206,13</w:t>
      </w:r>
    </w:p>
    <w:p>
      <w:r>
        <w:t>231,76</w:t>
      </w:r>
    </w:p>
    <w:p>
      <w:r>
        <w:t>175,56</w:t>
      </w:r>
    </w:p>
    <w:p>
      <w:r>
        <w:t>125,03</w:t>
      </w:r>
    </w:p>
    <w:p>
      <w:r>
        <w:t>140,47</w:t>
      </w:r>
    </w:p>
    <w:p>
      <w:r>
        <w:t>381,52</w:t>
      </w:r>
    </w:p>
    <w:p>
      <w:r>
        <w:t>146,16</w:t>
      </w:r>
    </w:p>
    <w:p>
      <w:r>
        <w:t>120,20</w:t>
      </w:r>
    </w:p>
    <w:p>
      <w:r>
        <w:t>115,07</w:t>
      </w:r>
    </w:p>
    <w:p>
      <w:r>
        <w:t>146,59</w:t>
      </w:r>
    </w:p>
    <w:p>
      <w:r>
        <w:t>2.2</w:t>
      </w:r>
    </w:p>
    <w:p>
      <w:r>
        <w:t>Đất ở tại đô thị</w:t>
      </w:r>
    </w:p>
    <w:p>
      <w:r>
        <w:t>ODT</w:t>
      </w:r>
    </w:p>
    <w:p>
      <w:r>
        <w:t>1.488,98</w:t>
      </w:r>
    </w:p>
    <w:p>
      <w:r>
        <w:t>167,54</w:t>
      </w:r>
    </w:p>
    <w:p>
      <w:r>
        <w:t>167,04</w:t>
      </w:r>
    </w:p>
    <w:p>
      <w:r>
        <w:t>124,89</w:t>
      </w:r>
    </w:p>
    <w:p>
      <w:r>
        <w:t>144,96</w:t>
      </w:r>
    </w:p>
    <w:p>
      <w:r>
        <w:t>147,33</w:t>
      </w:r>
    </w:p>
    <w:p>
      <w:r>
        <w:t>42,00</w:t>
      </w:r>
    </w:p>
    <w:p>
      <w:r>
        <w:t>155,41</w:t>
      </w:r>
    </w:p>
    <w:p>
      <w:r>
        <w:t>85,25</w:t>
      </w:r>
    </w:p>
    <w:p>
      <w:r>
        <w:t>247,39</w:t>
      </w:r>
    </w:p>
    <w:p>
      <w:r>
        <w:t>200,14</w:t>
      </w:r>
    </w:p>
    <w:p>
      <w:r>
        <w:t>7,03</w:t>
      </w:r>
    </w:p>
    <w:p>
      <w:r>
        <w:t>2.3</w:t>
      </w:r>
    </w:p>
    <w:p>
      <w:r>
        <w:t>Đất xây dựng trụ sở cơ quan</w:t>
      </w:r>
    </w:p>
    <w:p>
      <w:r>
        <w:t>TSC</w:t>
      </w:r>
    </w:p>
    <w:p>
      <w:r>
        <w:t>52,77</w:t>
      </w:r>
    </w:p>
    <w:p>
      <w:r>
        <w:t>4,16</w:t>
      </w:r>
    </w:p>
    <w:p>
      <w:r>
        <w:t>0,32</w:t>
      </w:r>
    </w:p>
    <w:p>
      <w:r>
        <w:t>5,73</w:t>
      </w:r>
    </w:p>
    <w:p>
      <w:r>
        <w:t>0,53</w:t>
      </w:r>
    </w:p>
    <w:p>
      <w:r>
        <w:t>1,67</w:t>
      </w:r>
    </w:p>
    <w:p>
      <w:r>
        <w:t>2,12</w:t>
      </w:r>
    </w:p>
    <w:p>
      <w:r>
        <w:t>5,37</w:t>
      </w:r>
    </w:p>
    <w:p>
      <w:r>
        <w:t>23,05</w:t>
      </w:r>
    </w:p>
    <w:p>
      <w:r>
        <w:t>0,32</w:t>
      </w:r>
    </w:p>
    <w:p>
      <w:r>
        <w:t>2,61</w:t>
      </w:r>
    </w:p>
    <w:p>
      <w:r>
        <w:t>0,45</w:t>
      </w:r>
    </w:p>
    <w:p>
      <w:r>
        <w:t>0,34</w:t>
      </w:r>
    </w:p>
    <w:p>
      <w:r>
        <w:t>0,62</w:t>
      </w:r>
    </w:p>
    <w:p>
      <w:r>
        <w:t>0,64</w:t>
      </w:r>
    </w:p>
    <w:p>
      <w:r>
        <w:t>0,50</w:t>
      </w:r>
    </w:p>
    <w:p>
      <w:r>
        <w:t>1,18</w:t>
      </w:r>
    </w:p>
    <w:p>
      <w:r>
        <w:t>0,55</w:t>
      </w:r>
    </w:p>
    <w:p>
      <w:r>
        <w:t>0,99</w:t>
      </w:r>
    </w:p>
    <w:p>
      <w:r>
        <w:t>0,98</w:t>
      </w:r>
    </w:p>
    <w:p>
      <w:r>
        <w:t>0,40</w:t>
      </w:r>
    </w:p>
    <w:p>
      <w:r>
        <w:t>0,23</w:t>
      </w:r>
    </w:p>
    <w:p>
      <w:r>
        <w:t>2.4</w:t>
      </w:r>
    </w:p>
    <w:p>
      <w:r>
        <w:t>Đất quốc phòng</w:t>
      </w:r>
    </w:p>
    <w:p>
      <w:r>
        <w:t>CQP</w:t>
      </w:r>
    </w:p>
    <w:p>
      <w:r>
        <w:t>1.065,84</w:t>
      </w:r>
    </w:p>
    <w:p>
      <w:r>
        <w:t>45,92</w:t>
      </w:r>
    </w:p>
    <w:p>
      <w:r>
        <w:t>3,04</w:t>
      </w:r>
    </w:p>
    <w:p>
      <w:r>
        <w:t>19,91</w:t>
      </w:r>
    </w:p>
    <w:p>
      <w:r>
        <w:t>0,37</w:t>
      </w:r>
    </w:p>
    <w:p>
      <w:r>
        <w:t>8,23</w:t>
      </w:r>
    </w:p>
    <w:p>
      <w:r>
        <w:t>7,06</w:t>
      </w:r>
    </w:p>
    <w:p>
      <w:r>
        <w:t>63,20</w:t>
      </w:r>
    </w:p>
    <w:p>
      <w:r>
        <w:t>198,93</w:t>
      </w:r>
    </w:p>
    <w:p>
      <w:r>
        <w:t>347,59</w:t>
      </w:r>
    </w:p>
    <w:p>
      <w:r>
        <w:t>116,75</w:t>
      </w:r>
    </w:p>
    <w:p>
      <w:r>
        <w:t>254,64</w:t>
      </w:r>
    </w:p>
    <w:p>
      <w:r>
        <w:t>0,21</w:t>
      </w:r>
    </w:p>
    <w:p>
      <w:r>
        <w:t>2.5</w:t>
      </w:r>
    </w:p>
    <w:p>
      <w:r>
        <w:t>Đất an ninh</w:t>
      </w:r>
    </w:p>
    <w:p>
      <w:r>
        <w:t>CAN</w:t>
      </w:r>
    </w:p>
    <w:p>
      <w:r>
        <w:t>43,39</w:t>
      </w:r>
    </w:p>
    <w:p>
      <w:r>
        <w:t>7,02</w:t>
      </w:r>
    </w:p>
    <w:p>
      <w:r>
        <w:t>0,13</w:t>
      </w:r>
    </w:p>
    <w:p>
      <w:r>
        <w:t>1,82</w:t>
      </w:r>
    </w:p>
    <w:p>
      <w:r>
        <w:t>0,08</w:t>
      </w:r>
    </w:p>
    <w:p>
      <w:r>
        <w:t>0,74</w:t>
      </w:r>
    </w:p>
    <w:p>
      <w:r>
        <w:t>0,15</w:t>
      </w:r>
    </w:p>
    <w:p>
      <w:r>
        <w:t>5,42</w:t>
      </w:r>
    </w:p>
    <w:p>
      <w:r>
        <w:t>2,11</w:t>
      </w:r>
    </w:p>
    <w:p>
      <w:r>
        <w:t>0,08</w:t>
      </w:r>
    </w:p>
    <w:p>
      <w:r>
        <w:t>0,10</w:t>
      </w:r>
    </w:p>
    <w:p>
      <w:r>
        <w:t>0,20</w:t>
      </w:r>
    </w:p>
    <w:p>
      <w:r>
        <w:t>15,78</w:t>
      </w:r>
    </w:p>
    <w:p>
      <w:r>
        <w:t>8,06</w:t>
      </w:r>
    </w:p>
    <w:p>
      <w:r>
        <w:t>0,25</w:t>
      </w:r>
    </w:p>
    <w:p>
      <w:r>
        <w:t>0,17</w:t>
      </w:r>
    </w:p>
    <w:p>
      <w:r>
        <w:t>0,21</w:t>
      </w:r>
    </w:p>
    <w:p>
      <w:r>
        <w:t>0,13</w:t>
      </w:r>
    </w:p>
    <w:p>
      <w:r>
        <w:t>0,10</w:t>
      </w:r>
    </w:p>
    <w:p>
      <w:r>
        <w:t>0,15</w:t>
      </w:r>
    </w:p>
    <w:p>
      <w:r>
        <w:t>0,55</w:t>
      </w:r>
    </w:p>
    <w:p>
      <w:r>
        <w:t>0,14</w:t>
      </w:r>
    </w:p>
    <w:p>
      <w:r>
        <w:t>2.6</w:t>
      </w:r>
    </w:p>
    <w:p>
      <w:r>
        <w:t>Đất xây dựng công trình sự nghiệp</w:t>
      </w:r>
    </w:p>
    <w:p>
      <w:r>
        <w:t>DSN</w:t>
      </w:r>
    </w:p>
    <w:p>
      <w:r>
        <w:t>233,12</w:t>
      </w:r>
    </w:p>
    <w:p>
      <w:r>
        <w:t>30,21</w:t>
      </w:r>
    </w:p>
    <w:p>
      <w:r>
        <w:t>6,23</w:t>
      </w:r>
    </w:p>
    <w:p>
      <w:r>
        <w:t>35,21</w:t>
      </w:r>
    </w:p>
    <w:p>
      <w:r>
        <w:t>11,20</w:t>
      </w:r>
    </w:p>
    <w:p>
      <w:r>
        <w:t>19,64</w:t>
      </w:r>
    </w:p>
    <w:p>
      <w:r>
        <w:t>8,67</w:t>
      </w:r>
    </w:p>
    <w:p>
      <w:r>
        <w:t>10,68</w:t>
      </w:r>
    </w:p>
    <w:p>
      <w:r>
        <w:t>14,00</w:t>
      </w:r>
    </w:p>
    <w:p>
      <w:r>
        <w:t>1,98</w:t>
      </w:r>
    </w:p>
    <w:p>
      <w:r>
        <w:t>16,44</w:t>
      </w:r>
    </w:p>
    <w:p>
      <w:r>
        <w:t>4,43</w:t>
      </w:r>
    </w:p>
    <w:p>
      <w:r>
        <w:t>5,61</w:t>
      </w:r>
    </w:p>
    <w:p>
      <w:r>
        <w:t>3,74</w:t>
      </w:r>
    </w:p>
    <w:p>
      <w:r>
        <w:t>6,47</w:t>
      </w:r>
    </w:p>
    <w:p>
      <w:r>
        <w:t>4,95</w:t>
      </w:r>
    </w:p>
    <w:p>
      <w:r>
        <w:t>7,68</w:t>
      </w:r>
    </w:p>
    <w:p>
      <w:r>
        <w:t>12,25</w:t>
      </w:r>
    </w:p>
    <w:p>
      <w:r>
        <w:t>13,42</w:t>
      </w:r>
    </w:p>
    <w:p>
      <w:r>
        <w:t>7,72</w:t>
      </w:r>
    </w:p>
    <w:p>
      <w:r>
        <w:t>3,67</w:t>
      </w:r>
    </w:p>
    <w:p>
      <w:r>
        <w:t>8,92</w:t>
      </w:r>
    </w:p>
    <w:p>
      <w:r>
        <w:t>2.6.1</w:t>
      </w:r>
    </w:p>
    <w:p>
      <w:r>
        <w:t>Đất xây dựng cơ sở văn hóa</w:t>
      </w:r>
    </w:p>
    <w:p>
      <w:r>
        <w:t>DVH</w:t>
      </w:r>
    </w:p>
    <w:p>
      <w:r>
        <w:t>25,13</w:t>
      </w:r>
    </w:p>
    <w:p>
      <w:r>
        <w:t>5,56</w:t>
      </w:r>
    </w:p>
    <w:p>
      <w:r>
        <w:t>0,03</w:t>
      </w:r>
    </w:p>
    <w:p>
      <w:r>
        <w:t>8,52</w:t>
      </w:r>
    </w:p>
    <w:p>
      <w:r>
        <w:t>7,26</w:t>
      </w:r>
    </w:p>
    <w:p>
      <w:r>
        <w:t>2,62</w:t>
      </w:r>
    </w:p>
    <w:p>
      <w:r>
        <w:t>1,08</w:t>
      </w:r>
    </w:p>
    <w:p>
      <w:r>
        <w:t>0,01</w:t>
      </w:r>
    </w:p>
    <w:p>
      <w:r>
        <w:t>0,05</w:t>
      </w:r>
    </w:p>
    <w:p>
      <w:r>
        <w:t>2.6.2</w:t>
      </w:r>
    </w:p>
    <w:p>
      <w:r>
        <w:t>Đất xây dựng cơ sở xã hội</w:t>
      </w:r>
    </w:p>
    <w:p>
      <w:r>
        <w:t>DXH</w:t>
      </w:r>
    </w:p>
    <w:p>
      <w:r>
        <w:t>4,35</w:t>
      </w:r>
    </w:p>
    <w:p>
      <w:r>
        <w:t>3,31</w:t>
      </w:r>
    </w:p>
    <w:p>
      <w:r>
        <w:t>0,76</w:t>
      </w:r>
    </w:p>
    <w:p>
      <w:r>
        <w:t>0,28</w:t>
      </w:r>
    </w:p>
    <w:p>
      <w:r>
        <w:t>2.6.3</w:t>
      </w:r>
    </w:p>
    <w:p>
      <w:r>
        <w:t>Đất xây dựng cơ sở y tế</w:t>
      </w:r>
    </w:p>
    <w:p>
      <w:r>
        <w:t>DYT</w:t>
      </w:r>
    </w:p>
    <w:p>
      <w:r>
        <w:t>15,07</w:t>
      </w:r>
    </w:p>
    <w:p>
      <w:r>
        <w:t>0,52</w:t>
      </w:r>
    </w:p>
    <w:p>
      <w:r>
        <w:t>0,07</w:t>
      </w:r>
    </w:p>
    <w:p>
      <w:r>
        <w:t>0,71</w:t>
      </w:r>
    </w:p>
    <w:p>
      <w:r>
        <w:t>0,09</w:t>
      </w:r>
    </w:p>
    <w:p>
      <w:r>
        <w:t>4,20</w:t>
      </w:r>
    </w:p>
    <w:p>
      <w:r>
        <w:t>1,38</w:t>
      </w:r>
    </w:p>
    <w:p>
      <w:r>
        <w:t>0,68</w:t>
      </w:r>
    </w:p>
    <w:p>
      <w:r>
        <w:t>0,87</w:t>
      </w:r>
    </w:p>
    <w:p>
      <w:r>
        <w:t>0,18</w:t>
      </w:r>
    </w:p>
    <w:p>
      <w:r>
        <w:t>0,06</w:t>
      </w:r>
    </w:p>
    <w:p>
      <w:r>
        <w:t>2,07</w:t>
      </w:r>
    </w:p>
    <w:p>
      <w:r>
        <w:t>0,08</w:t>
      </w:r>
    </w:p>
    <w:p>
      <w:r>
        <w:t>0,15</w:t>
      </w:r>
    </w:p>
    <w:p>
      <w:r>
        <w:t>0,29</w:t>
      </w:r>
    </w:p>
    <w:p>
      <w:r>
        <w:t>0,38</w:t>
      </w:r>
    </w:p>
    <w:p>
      <w:r>
        <w:t>2,22</w:t>
      </w:r>
    </w:p>
    <w:p>
      <w:r>
        <w:t>0,12</w:t>
      </w:r>
    </w:p>
    <w:p>
      <w:r>
        <w:t>0,09</w:t>
      </w:r>
    </w:p>
    <w:p>
      <w:r>
        <w:t>0,26</w:t>
      </w:r>
    </w:p>
    <w:p>
      <w:r>
        <w:t>0,48</w:t>
      </w:r>
    </w:p>
    <w:p>
      <w:r>
        <w:t>0,17</w:t>
      </w:r>
    </w:p>
    <w:p>
      <w:r>
        <w:t>2.6.4</w:t>
      </w:r>
    </w:p>
    <w:p>
      <w:r>
        <w:t>Đất xây dựng cơ sở giáo dục và đào tạo</w:t>
      </w:r>
    </w:p>
    <w:p>
      <w:r>
        <w:t>DGD</w:t>
      </w:r>
    </w:p>
    <w:p>
      <w:r>
        <w:t>140,06</w:t>
      </w:r>
    </w:p>
    <w:p>
      <w:r>
        <w:t>20,06</w:t>
      </w:r>
    </w:p>
    <w:p>
      <w:r>
        <w:t>5,77</w:t>
      </w:r>
    </w:p>
    <w:p>
      <w:r>
        <w:t>16,47</w:t>
      </w:r>
    </w:p>
    <w:p>
      <w:r>
        <w:t>9,89</w:t>
      </w:r>
    </w:p>
    <w:p>
      <w:r>
        <w:t>7,41</w:t>
      </w:r>
    </w:p>
    <w:p>
      <w:r>
        <w:t>4,29</w:t>
      </w:r>
    </w:p>
    <w:p>
      <w:r>
        <w:t>7,39</w:t>
      </w:r>
    </w:p>
    <w:p>
      <w:r>
        <w:t>12,06</w:t>
      </w:r>
    </w:p>
    <w:p>
      <w:r>
        <w:t>1,30</w:t>
      </w:r>
    </w:p>
    <w:p>
      <w:r>
        <w:t>7,60</w:t>
      </w:r>
    </w:p>
    <w:p>
      <w:r>
        <w:t>1,88</w:t>
      </w:r>
    </w:p>
    <w:p>
      <w:r>
        <w:t>4,18</w:t>
      </w:r>
    </w:p>
    <w:p>
      <w:r>
        <w:t>3,03</w:t>
      </w:r>
    </w:p>
    <w:p>
      <w:r>
        <w:t>3,69</w:t>
      </w:r>
    </w:p>
    <w:p>
      <w:r>
        <w:t>4,57</w:t>
      </w:r>
    </w:p>
    <w:p>
      <w:r>
        <w:t>3,83</w:t>
      </w:r>
    </w:p>
    <w:p>
      <w:r>
        <w:t>5,54</w:t>
      </w:r>
    </w:p>
    <w:p>
      <w:r>
        <w:t>9,25</w:t>
      </w:r>
    </w:p>
    <w:p>
      <w:r>
        <w:t>4,65</w:t>
      </w:r>
    </w:p>
    <w:p>
      <w:r>
        <w:t>3,19</w:t>
      </w:r>
    </w:p>
    <w:p>
      <w:r>
        <w:t>4,01</w:t>
      </w:r>
    </w:p>
    <w:p>
      <w:r>
        <w:t>2.6.5</w:t>
      </w:r>
    </w:p>
    <w:p>
      <w:r>
        <w:t>Đất xây dựng cơ sở thể dục, thể thao</w:t>
      </w:r>
    </w:p>
    <w:p>
      <w:r>
        <w:t>DTT</w:t>
      </w:r>
    </w:p>
    <w:p>
      <w:r>
        <w:t>31,90</w:t>
      </w:r>
    </w:p>
    <w:p>
      <w:r>
        <w:t>0,33</w:t>
      </w:r>
    </w:p>
    <w:p>
      <w:r>
        <w:t>0,57</w:t>
      </w:r>
    </w:p>
    <w:p>
      <w:r>
        <w:t>1,22</w:t>
      </w:r>
    </w:p>
    <w:p>
      <w:r>
        <w:t>0,06</w:t>
      </w:r>
    </w:p>
    <w:p>
      <w:r>
        <w:t>0,70</w:t>
      </w:r>
    </w:p>
    <w:p>
      <w:r>
        <w:t>0,52</w:t>
      </w:r>
    </w:p>
    <w:p>
      <w:r>
        <w:t>0,50</w:t>
      </w:r>
    </w:p>
    <w:p>
      <w:r>
        <w:t>8,44</w:t>
      </w:r>
    </w:p>
    <w:p>
      <w:r>
        <w:t>0,48</w:t>
      </w:r>
    </w:p>
    <w:p>
      <w:r>
        <w:t>1,34</w:t>
      </w:r>
    </w:p>
    <w:p>
      <w:r>
        <w:t>0,44</w:t>
      </w:r>
    </w:p>
    <w:p>
      <w:r>
        <w:t>2,49</w:t>
      </w:r>
    </w:p>
    <w:p>
      <w:r>
        <w:t>1,62</w:t>
      </w:r>
    </w:p>
    <w:p>
      <w:r>
        <w:t>5,90</w:t>
      </w:r>
    </w:p>
    <w:p>
      <w:r>
        <w:t>3,60</w:t>
      </w:r>
    </w:p>
    <w:p>
      <w:r>
        <w:t>2,81</w:t>
      </w:r>
    </w:p>
    <w:p>
      <w:r>
        <w:t>0,88</w:t>
      </w:r>
    </w:p>
    <w:p>
      <w:r>
        <w:t>2.6.6</w:t>
      </w:r>
    </w:p>
    <w:p>
      <w:r>
        <w:t>Đất xây dựng cơ sở khoa học và công nghệ</w:t>
      </w:r>
    </w:p>
    <w:p>
      <w:r>
        <w:t>DKH</w:t>
      </w:r>
    </w:p>
    <w:p>
      <w:r>
        <w:t>0,72</w:t>
      </w:r>
    </w:p>
    <w:p>
      <w:r>
        <w:t>0,72</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15,88</w:t>
      </w:r>
    </w:p>
    <w:p>
      <w:r>
        <w:t>0,43</w:t>
      </w:r>
    </w:p>
    <w:p>
      <w:r>
        <w:t>0,36</w:t>
      </w:r>
    </w:p>
    <w:p>
      <w:r>
        <w:t>8,94</w:t>
      </w:r>
    </w:p>
    <w:p>
      <w:r>
        <w:t>0,05</w:t>
      </w:r>
    </w:p>
    <w:p>
      <w:r>
        <w:t>0,32</w:t>
      </w:r>
    </w:p>
    <w:p>
      <w:r>
        <w:t>0,07</w:t>
      </w:r>
    </w:p>
    <w:p>
      <w:r>
        <w:t>0,55</w:t>
      </w:r>
    </w:p>
    <w:p>
      <w:r>
        <w:t>0,06</w:t>
      </w:r>
    </w:p>
    <w:p>
      <w:r>
        <w:t>0,12</w:t>
      </w:r>
    </w:p>
    <w:p>
      <w:r>
        <w:t>0,69</w:t>
      </w:r>
    </w:p>
    <w:p>
      <w:r>
        <w:t>0,43</w:t>
      </w:r>
    </w:p>
    <w:p>
      <w:r>
        <w:t>3,86</w:t>
      </w:r>
    </w:p>
    <w:p>
      <w:r>
        <w:t>2.7</w:t>
      </w:r>
    </w:p>
    <w:p>
      <w:r>
        <w:t>Đất sản xuất, kinh doanh phi nông nghiệp</w:t>
      </w:r>
    </w:p>
    <w:p>
      <w:r>
        <w:t>CSK</w:t>
      </w:r>
    </w:p>
    <w:p>
      <w:r>
        <w:t>914,57</w:t>
      </w:r>
    </w:p>
    <w:p>
      <w:r>
        <w:t>9,47</w:t>
      </w:r>
    </w:p>
    <w:p>
      <w:r>
        <w:t>48,67</w:t>
      </w:r>
    </w:p>
    <w:p>
      <w:r>
        <w:t>270,59</w:t>
      </w:r>
    </w:p>
    <w:p>
      <w:r>
        <w:t>24,97</w:t>
      </w:r>
    </w:p>
    <w:p>
      <w:r>
        <w:t>5,52</w:t>
      </w:r>
    </w:p>
    <w:p>
      <w:r>
        <w:t>9,85</w:t>
      </w:r>
    </w:p>
    <w:p>
      <w:r>
        <w:t>1,37</w:t>
      </w:r>
    </w:p>
    <w:p>
      <w:r>
        <w:t>1,39</w:t>
      </w:r>
    </w:p>
    <w:p>
      <w:r>
        <w:t>13,10</w:t>
      </w:r>
    </w:p>
    <w:p>
      <w:r>
        <w:t>5,68</w:t>
      </w:r>
    </w:p>
    <w:p>
      <w:r>
        <w:t>0,05</w:t>
      </w:r>
    </w:p>
    <w:p>
      <w:r>
        <w:t>49,68</w:t>
      </w:r>
    </w:p>
    <w:p>
      <w:r>
        <w:t>51,31</w:t>
      </w:r>
    </w:p>
    <w:p>
      <w:r>
        <w:t>0,53</w:t>
      </w:r>
    </w:p>
    <w:p>
      <w:r>
        <w:t>2,87</w:t>
      </w:r>
    </w:p>
    <w:p>
      <w:r>
        <w:t>310,98</w:t>
      </w:r>
    </w:p>
    <w:p>
      <w:r>
        <w:t>26,48</w:t>
      </w:r>
    </w:p>
    <w:p>
      <w:r>
        <w:t>46,81</w:t>
      </w:r>
    </w:p>
    <w:p>
      <w:r>
        <w:t>26,36</w:t>
      </w:r>
    </w:p>
    <w:p>
      <w:r>
        <w:t>8,89</w:t>
      </w:r>
    </w:p>
    <w:p>
      <w:r>
        <w:t>2.7.1</w:t>
      </w:r>
    </w:p>
    <w:p>
      <w:r>
        <w:t>Đất khu công nghiệp</w:t>
      </w:r>
    </w:p>
    <w:p>
      <w:r>
        <w:t>SKK</w:t>
      </w:r>
    </w:p>
    <w:p>
      <w:r>
        <w:t>136,47</w:t>
      </w:r>
    </w:p>
    <w:p>
      <w:r>
        <w:t>33,33</w:t>
      </w:r>
    </w:p>
    <w:p>
      <w:r>
        <w:t>22,70</w:t>
      </w:r>
    </w:p>
    <w:p>
      <w:r>
        <w:t>80,44</w:t>
      </w:r>
    </w:p>
    <w:p>
      <w:r>
        <w:t>2.7.2</w:t>
      </w:r>
    </w:p>
    <w:p>
      <w:r>
        <w:t>Đất cụm công nghiệp</w:t>
      </w:r>
    </w:p>
    <w:p>
      <w:r>
        <w:t>SKN</w:t>
      </w:r>
    </w:p>
    <w:p>
      <w:r>
        <w:t>418,45</w:t>
      </w:r>
    </w:p>
    <w:p>
      <w:r>
        <w:t>235,70</w:t>
      </w:r>
    </w:p>
    <w:p>
      <w:r>
        <w:t>1,97</w:t>
      </w:r>
    </w:p>
    <w:p>
      <w:r>
        <w:t>49,00</w:t>
      </w:r>
    </w:p>
    <w:p>
      <w:r>
        <w:t>1,62</w:t>
      </w:r>
    </w:p>
    <w:p>
      <w:r>
        <w:t>130,16</w:t>
      </w:r>
    </w:p>
    <w:p>
      <w:r>
        <w:t>2.7.3</w:t>
      </w:r>
    </w:p>
    <w:p>
      <w:r>
        <w:t>Đất khu công nghệ thông tin tập trung</w:t>
      </w:r>
    </w:p>
    <w:p>
      <w:r>
        <w:t>SCT</w:t>
      </w:r>
    </w:p>
    <w:p>
      <w:r>
        <w:t>2.7.4</w:t>
      </w:r>
    </w:p>
    <w:p>
      <w:r>
        <w:t>Đất thương mại, dịch vụ</w:t>
      </w:r>
    </w:p>
    <w:p>
      <w:r>
        <w:t>TMD</w:t>
      </w:r>
    </w:p>
    <w:p>
      <w:r>
        <w:t>45,35</w:t>
      </w:r>
    </w:p>
    <w:p>
      <w:r>
        <w:t>6,51</w:t>
      </w:r>
    </w:p>
    <w:p>
      <w:r>
        <w:t>7,13</w:t>
      </w:r>
    </w:p>
    <w:p>
      <w:r>
        <w:t>6,06</w:t>
      </w:r>
    </w:p>
    <w:p>
      <w:r>
        <w:t>2,20</w:t>
      </w:r>
    </w:p>
    <w:p>
      <w:r>
        <w:t>1,78</w:t>
      </w:r>
    </w:p>
    <w:p>
      <w:r>
        <w:t>8,31</w:t>
      </w:r>
    </w:p>
    <w:p>
      <w:r>
        <w:t>0,82</w:t>
      </w:r>
    </w:p>
    <w:p>
      <w:r>
        <w:t>1,20</w:t>
      </w:r>
    </w:p>
    <w:p>
      <w:r>
        <w:t>1,05</w:t>
      </w:r>
    </w:p>
    <w:p>
      <w:r>
        <w:t>0,05</w:t>
      </w:r>
    </w:p>
    <w:p>
      <w:r>
        <w:t>1,21</w:t>
      </w:r>
    </w:p>
    <w:p>
      <w:r>
        <w:t>0,47</w:t>
      </w:r>
    </w:p>
    <w:p>
      <w:r>
        <w:t>0,39</w:t>
      </w:r>
    </w:p>
    <w:p>
      <w:r>
        <w:t>6,00</w:t>
      </w:r>
    </w:p>
    <w:p>
      <w:r>
        <w:t>1,10</w:t>
      </w:r>
    </w:p>
    <w:p>
      <w:r>
        <w:t>1,08</w:t>
      </w:r>
    </w:p>
    <w:p>
      <w:r>
        <w:t>2.7.5</w:t>
      </w:r>
    </w:p>
    <w:p>
      <w:r>
        <w:t>Đất cơ sở sản xuất phi nông nghiệp</w:t>
      </w:r>
    </w:p>
    <w:p>
      <w:r>
        <w:t>SKC</w:t>
      </w:r>
    </w:p>
    <w:p>
      <w:r>
        <w:t>121,11</w:t>
      </w:r>
    </w:p>
    <w:p>
      <w:r>
        <w:t>2,96</w:t>
      </w:r>
    </w:p>
    <w:p>
      <w:r>
        <w:t>8,21</w:t>
      </w:r>
    </w:p>
    <w:p>
      <w:r>
        <w:t>18,73</w:t>
      </w:r>
    </w:p>
    <w:p>
      <w:r>
        <w:t>0,07</w:t>
      </w:r>
    </w:p>
    <w:p>
      <w:r>
        <w:t>3,74</w:t>
      </w:r>
    </w:p>
    <w:p>
      <w:r>
        <w:t>1,54</w:t>
      </w:r>
    </w:p>
    <w:p>
      <w:r>
        <w:t>0,55</w:t>
      </w:r>
    </w:p>
    <w:p>
      <w:r>
        <w:t>0,19</w:t>
      </w:r>
    </w:p>
    <w:p>
      <w:r>
        <w:t>8,50</w:t>
      </w:r>
    </w:p>
    <w:p>
      <w:r>
        <w:t>4,63</w:t>
      </w:r>
    </w:p>
    <w:p>
      <w:r>
        <w:t>1,29</w:t>
      </w:r>
    </w:p>
    <w:p>
      <w:r>
        <w:t>1,46</w:t>
      </w:r>
    </w:p>
    <w:p>
      <w:r>
        <w:t>0,53</w:t>
      </w:r>
    </w:p>
    <w:p>
      <w:r>
        <w:t>1,25</w:t>
      </w:r>
    </w:p>
    <w:p>
      <w:r>
        <w:t>20,12</w:t>
      </w:r>
    </w:p>
    <w:p>
      <w:r>
        <w:t>16,09</w:t>
      </w:r>
    </w:p>
    <w:p>
      <w:r>
        <w:t>19,92</w:t>
      </w:r>
    </w:p>
    <w:p>
      <w:r>
        <w:t>3,52</w:t>
      </w:r>
    </w:p>
    <w:p>
      <w:r>
        <w:t>7,81</w:t>
      </w:r>
    </w:p>
    <w:p>
      <w:r>
        <w:t>2.7.6</w:t>
      </w:r>
    </w:p>
    <w:p>
      <w:r>
        <w:t>Đất sử dụng cho hoạt động khoáng sản</w:t>
      </w:r>
    </w:p>
    <w:p>
      <w:r>
        <w:t>SKS</w:t>
      </w:r>
    </w:p>
    <w:p>
      <w:r>
        <w:t>193,18</w:t>
      </w:r>
    </w:p>
    <w:p>
      <w:r>
        <w:t>10,10</w:t>
      </w:r>
    </w:p>
    <w:p>
      <w:r>
        <w:t>2,63</w:t>
      </w:r>
    </w:p>
    <w:p>
      <w:r>
        <w:t>47,18</w:t>
      </w:r>
    </w:p>
    <w:p>
      <w:r>
        <w:t>0,85</w:t>
      </w:r>
    </w:p>
    <w:p>
      <w:r>
        <w:t>79,79</w:t>
      </w:r>
    </w:p>
    <w:p>
      <w:r>
        <w:t>10,00</w:t>
      </w:r>
    </w:p>
    <w:p>
      <w:r>
        <w:t>20,89</w:t>
      </w:r>
    </w:p>
    <w:p>
      <w:r>
        <w:t>21,74</w:t>
      </w:r>
    </w:p>
    <w:p>
      <w:r>
        <w:t>2.8</w:t>
      </w:r>
    </w:p>
    <w:p>
      <w:r>
        <w:t>Đất sử dụng vào mục đích công cộng</w:t>
      </w:r>
    </w:p>
    <w:p>
      <w:r>
        <w:t>CCC</w:t>
      </w:r>
    </w:p>
    <w:p>
      <w:r>
        <w:t>5.768,79</w:t>
      </w:r>
    </w:p>
    <w:p>
      <w:r>
        <w:t>80,87</w:t>
      </w:r>
    </w:p>
    <w:p>
      <w:r>
        <w:t>115,73</w:t>
      </w:r>
    </w:p>
    <w:p>
      <w:r>
        <w:t>174,14</w:t>
      </w:r>
    </w:p>
    <w:p>
      <w:r>
        <w:t>138,85</w:t>
      </w:r>
    </w:p>
    <w:p>
      <w:r>
        <w:t>103,18</w:t>
      </w:r>
    </w:p>
    <w:p>
      <w:r>
        <w:t>53,90</w:t>
      </w:r>
    </w:p>
    <w:p>
      <w:r>
        <w:t>143,15</w:t>
      </w:r>
    </w:p>
    <w:p>
      <w:r>
        <w:t>138,73</w:t>
      </w:r>
    </w:p>
    <w:p>
      <w:r>
        <w:t>62,80</w:t>
      </w:r>
    </w:p>
    <w:p>
      <w:r>
        <w:t>76,65</w:t>
      </w:r>
    </w:p>
    <w:p>
      <w:r>
        <w:t>197,56</w:t>
      </w:r>
    </w:p>
    <w:p>
      <w:r>
        <w:t>404,94</w:t>
      </w:r>
    </w:p>
    <w:p>
      <w:r>
        <w:t>177,78</w:t>
      </w:r>
    </w:p>
    <w:p>
      <w:r>
        <w:t>392,97</w:t>
      </w:r>
    </w:p>
    <w:p>
      <w:r>
        <w:t>282,76</w:t>
      </w:r>
    </w:p>
    <w:p>
      <w:r>
        <w:t>537,57</w:t>
      </w:r>
    </w:p>
    <w:p>
      <w:r>
        <w:t>278,72</w:t>
      </w:r>
    </w:p>
    <w:p>
      <w:r>
        <w:t>595,79</w:t>
      </w:r>
    </w:p>
    <w:p>
      <w:r>
        <w:t>1.172,36</w:t>
      </w:r>
    </w:p>
    <w:p>
      <w:r>
        <w:t>425,57</w:t>
      </w:r>
    </w:p>
    <w:p>
      <w:r>
        <w:t>214,79</w:t>
      </w:r>
    </w:p>
    <w:p>
      <w:r>
        <w:t>2.8.1</w:t>
      </w:r>
    </w:p>
    <w:p>
      <w:r>
        <w:t>Đất giao thông</w:t>
      </w:r>
    </w:p>
    <w:p>
      <w:r>
        <w:t>DGT</w:t>
      </w:r>
    </w:p>
    <w:p>
      <w:r>
        <w:t>1.839,90</w:t>
      </w:r>
    </w:p>
    <w:p>
      <w:r>
        <w:t>74,38</w:t>
      </w:r>
    </w:p>
    <w:p>
      <w:r>
        <w:t>88,16</w:t>
      </w:r>
    </w:p>
    <w:p>
      <w:r>
        <w:t>116,82</w:t>
      </w:r>
    </w:p>
    <w:p>
      <w:r>
        <w:t>62,38</w:t>
      </w:r>
    </w:p>
    <w:p>
      <w:r>
        <w:t>64,92</w:t>
      </w:r>
    </w:p>
    <w:p>
      <w:r>
        <w:t>32,58</w:t>
      </w:r>
    </w:p>
    <w:p>
      <w:r>
        <w:t>82,66</w:t>
      </w:r>
    </w:p>
    <w:p>
      <w:r>
        <w:t>79,74</w:t>
      </w:r>
    </w:p>
    <w:p>
      <w:r>
        <w:t>53,53</w:t>
      </w:r>
    </w:p>
    <w:p>
      <w:r>
        <w:t>62,29</w:t>
      </w:r>
    </w:p>
    <w:p>
      <w:r>
        <w:t>132,18</w:t>
      </w:r>
    </w:p>
    <w:p>
      <w:r>
        <w:t>154,76</w:t>
      </w:r>
    </w:p>
    <w:p>
      <w:r>
        <w:t>117,49</w:t>
      </w:r>
    </w:p>
    <w:p>
      <w:r>
        <w:t>36,04</w:t>
      </w:r>
    </w:p>
    <w:p>
      <w:r>
        <w:t>82,94</w:t>
      </w:r>
    </w:p>
    <w:p>
      <w:r>
        <w:t>91,63</w:t>
      </w:r>
    </w:p>
    <w:p>
      <w:r>
        <w:t>165,34</w:t>
      </w:r>
    </w:p>
    <w:p>
      <w:r>
        <w:t>148,93</w:t>
      </w:r>
    </w:p>
    <w:p>
      <w:r>
        <w:t>59,62</w:t>
      </w:r>
    </w:p>
    <w:p>
      <w:r>
        <w:t>50,68</w:t>
      </w:r>
    </w:p>
    <w:p>
      <w:r>
        <w:t>82,85</w:t>
      </w:r>
    </w:p>
    <w:p>
      <w:r>
        <w:t>2.8.2</w:t>
      </w:r>
    </w:p>
    <w:p>
      <w:r>
        <w:t>Đất thủy lợi</w:t>
      </w:r>
    </w:p>
    <w:p>
      <w:r>
        <w:t>DTL</w:t>
      </w:r>
    </w:p>
    <w:p>
      <w:r>
        <w:t>156,14</w:t>
      </w:r>
    </w:p>
    <w:p>
      <w:r>
        <w:t>1,45</w:t>
      </w:r>
    </w:p>
    <w:p>
      <w:r>
        <w:t>0,74</w:t>
      </w:r>
    </w:p>
    <w:p>
      <w:r>
        <w:t>18,67</w:t>
      </w:r>
    </w:p>
    <w:p>
      <w:r>
        <w:t>0,86</w:t>
      </w:r>
    </w:p>
    <w:p>
      <w:r>
        <w:t>1,57</w:t>
      </w:r>
    </w:p>
    <w:p>
      <w:r>
        <w:t>1,54</w:t>
      </w:r>
    </w:p>
    <w:p>
      <w:r>
        <w:t>9,81</w:t>
      </w:r>
    </w:p>
    <w:p>
      <w:r>
        <w:t>16,17</w:t>
      </w:r>
    </w:p>
    <w:p>
      <w:r>
        <w:t>1,54</w:t>
      </w:r>
    </w:p>
    <w:p>
      <w:r>
        <w:t>3,54</w:t>
      </w:r>
    </w:p>
    <w:p>
      <w:r>
        <w:t>0,16</w:t>
      </w:r>
    </w:p>
    <w:p>
      <w:r>
        <w:t>6,17</w:t>
      </w:r>
    </w:p>
    <w:p>
      <w:r>
        <w:t>55,41</w:t>
      </w:r>
    </w:p>
    <w:p>
      <w:r>
        <w:t>5,72</w:t>
      </w:r>
    </w:p>
    <w:p>
      <w:r>
        <w:t>1,59</w:t>
      </w:r>
    </w:p>
    <w:p>
      <w:r>
        <w:t>5,79</w:t>
      </w:r>
    </w:p>
    <w:p>
      <w:r>
        <w:t>16,96</w:t>
      </w:r>
    </w:p>
    <w:p>
      <w:r>
        <w:t>1,98</w:t>
      </w:r>
    </w:p>
    <w:p>
      <w:r>
        <w:t>3,93</w:t>
      </w:r>
    </w:p>
    <w:p>
      <w:r>
        <w:t>0,86</w:t>
      </w:r>
    </w:p>
    <w:p>
      <w:r>
        <w:t>1,66</w:t>
      </w:r>
    </w:p>
    <w:p>
      <w:r>
        <w:t>2.8.3</w:t>
      </w:r>
    </w:p>
    <w:p>
      <w:r>
        <w:t>Đất công trình cấp nước, thoát nước</w:t>
      </w:r>
    </w:p>
    <w:p>
      <w:r>
        <w:t>DCT</w:t>
      </w:r>
    </w:p>
    <w:p>
      <w:r>
        <w:t>2,04</w:t>
      </w:r>
    </w:p>
    <w:p>
      <w:r>
        <w:t>0,05</w:t>
      </w:r>
    </w:p>
    <w:p>
      <w:r>
        <w:t>0,67</w:t>
      </w:r>
    </w:p>
    <w:p>
      <w:r>
        <w:t>1,32</w:t>
      </w:r>
    </w:p>
    <w:p>
      <w:r>
        <w:t>2.8.4</w:t>
      </w:r>
    </w:p>
    <w:p>
      <w:r>
        <w:t>Đất công trình phòng, chống thiên tai</w:t>
      </w:r>
    </w:p>
    <w:p>
      <w:r>
        <w:t>DPC</w:t>
      </w:r>
    </w:p>
    <w:p>
      <w:r>
        <w:t>2.8.5</w:t>
      </w:r>
    </w:p>
    <w:p>
      <w:r>
        <w:t>Đất có di tích lịch sử - văn hóa danh lam thắng cảnh, di sản thiên nhiên</w:t>
      </w:r>
    </w:p>
    <w:p>
      <w:r>
        <w:t>DDD</w:t>
      </w:r>
    </w:p>
    <w:p>
      <w:r>
        <w:t>1,94</w:t>
      </w:r>
    </w:p>
    <w:p>
      <w:r>
        <w:t>1,94</w:t>
      </w:r>
    </w:p>
    <w:p>
      <w:r>
        <w:t>2.8.6</w:t>
      </w:r>
    </w:p>
    <w:p>
      <w:r>
        <w:t>Đất công trình xử lý chất thải</w:t>
      </w:r>
    </w:p>
    <w:p>
      <w:r>
        <w:t>DRA</w:t>
      </w:r>
    </w:p>
    <w:p>
      <w:r>
        <w:t>3,11</w:t>
      </w:r>
    </w:p>
    <w:p>
      <w:r>
        <w:t>0,68</w:t>
      </w:r>
    </w:p>
    <w:p>
      <w:r>
        <w:t>2,43</w:t>
      </w:r>
    </w:p>
    <w:p>
      <w:r>
        <w:t>2.8.7</w:t>
      </w:r>
    </w:p>
    <w:p>
      <w:r>
        <w:t>Đất công trình năng lượng, chiếu sáng công cộng</w:t>
      </w:r>
    </w:p>
    <w:p>
      <w:r>
        <w:t>DNL</w:t>
      </w:r>
    </w:p>
    <w:p>
      <w:r>
        <w:t>3.719,34</w:t>
      </w:r>
    </w:p>
    <w:p>
      <w:r>
        <w:t>3,16</w:t>
      </w:r>
    </w:p>
    <w:p>
      <w:r>
        <w:t>23,08</w:t>
      </w:r>
    </w:p>
    <w:p>
      <w:r>
        <w:t>34,91</w:t>
      </w:r>
    </w:p>
    <w:p>
      <w:r>
        <w:t>75,44</w:t>
      </w:r>
    </w:p>
    <w:p>
      <w:r>
        <w:t>31,52</w:t>
      </w:r>
    </w:p>
    <w:p>
      <w:r>
        <w:t>8,60</w:t>
      </w:r>
    </w:p>
    <w:p>
      <w:r>
        <w:t>48,56</w:t>
      </w:r>
    </w:p>
    <w:p>
      <w:r>
        <w:t>42,59</w:t>
      </w:r>
    </w:p>
    <w:p>
      <w:r>
        <w:t>7,14</w:t>
      </w:r>
    </w:p>
    <w:p>
      <w:r>
        <w:t>7,59</w:t>
      </w:r>
    </w:p>
    <w:p>
      <w:r>
        <w:t>64,72</w:t>
      </w:r>
    </w:p>
    <w:p>
      <w:r>
        <w:t>241,66</w:t>
      </w:r>
    </w:p>
    <w:p>
      <w:r>
        <w:t>3,67</w:t>
      </w:r>
    </w:p>
    <w:p>
      <w:r>
        <w:t>349,69</w:t>
      </w:r>
    </w:p>
    <w:p>
      <w:r>
        <w:t>196,90</w:t>
      </w:r>
    </w:p>
    <w:p>
      <w:r>
        <w:t>439,75</w:t>
      </w:r>
    </w:p>
    <w:p>
      <w:r>
        <w:t>92,31</w:t>
      </w:r>
    </w:p>
    <w:p>
      <w:r>
        <w:t>439,73</w:t>
      </w:r>
    </w:p>
    <w:p>
      <w:r>
        <w:t>1.107,06</w:t>
      </w:r>
    </w:p>
    <w:p>
      <w:r>
        <w:t>372,18</w:t>
      </w:r>
    </w:p>
    <w:p>
      <w:r>
        <w:t>129,09</w:t>
      </w:r>
    </w:p>
    <w:p>
      <w:r>
        <w:t>2.8.8</w:t>
      </w:r>
    </w:p>
    <w:p>
      <w:r>
        <w:t>Đất công trình hạ tầng bưu chính, viễn thông, công nghệ thông tin</w:t>
      </w:r>
    </w:p>
    <w:p>
      <w:r>
        <w:t>DBV</w:t>
      </w:r>
    </w:p>
    <w:p>
      <w:r>
        <w:t>1,57</w:t>
      </w:r>
    </w:p>
    <w:p>
      <w:r>
        <w:t>0,15</w:t>
      </w:r>
    </w:p>
    <w:p>
      <w:r>
        <w:t>0,09</w:t>
      </w:r>
    </w:p>
    <w:p>
      <w:r>
        <w:t>0,06</w:t>
      </w:r>
    </w:p>
    <w:p>
      <w:r>
        <w:t>0,02</w:t>
      </w:r>
    </w:p>
    <w:p>
      <w:r>
        <w:t>0,69</w:t>
      </w:r>
    </w:p>
    <w:p>
      <w:r>
        <w:t>0,13</w:t>
      </w:r>
    </w:p>
    <w:p>
      <w:r>
        <w:t>0,04</w:t>
      </w:r>
    </w:p>
    <w:p>
      <w:r>
        <w:t>0,04</w:t>
      </w:r>
    </w:p>
    <w:p>
      <w:r>
        <w:t>0,04</w:t>
      </w:r>
    </w:p>
    <w:p>
      <w:r>
        <w:t>0,04</w:t>
      </w:r>
    </w:p>
    <w:p>
      <w:r>
        <w:t>0,02</w:t>
      </w:r>
    </w:p>
    <w:p>
      <w:r>
        <w:t>0,23</w:t>
      </w:r>
    </w:p>
    <w:p>
      <w:r>
        <w:t>0,01</w:t>
      </w:r>
    </w:p>
    <w:p>
      <w:r>
        <w:t>0,01</w:t>
      </w:r>
    </w:p>
    <w:p>
      <w:r>
        <w:t>2.8.9</w:t>
      </w:r>
    </w:p>
    <w:p>
      <w:r>
        <w:t>Đất chợ dân sinh, chợ đầu mối</w:t>
      </w:r>
    </w:p>
    <w:p>
      <w:r>
        <w:t>DCH</w:t>
      </w:r>
    </w:p>
    <w:p>
      <w:r>
        <w:t>5,01</w:t>
      </w:r>
    </w:p>
    <w:p>
      <w:r>
        <w:t>0,74</w:t>
      </w:r>
    </w:p>
    <w:p>
      <w:r>
        <w:t>0,92</w:t>
      </w:r>
    </w:p>
    <w:p>
      <w:r>
        <w:t>0,19</w:t>
      </w:r>
    </w:p>
    <w:p>
      <w:r>
        <w:t>1,15</w:t>
      </w:r>
    </w:p>
    <w:p>
      <w:r>
        <w:t>0,16</w:t>
      </w:r>
    </w:p>
    <w:p>
      <w:r>
        <w:t>0,18</w:t>
      </w:r>
    </w:p>
    <w:p>
      <w:r>
        <w:t>0,25</w:t>
      </w:r>
    </w:p>
    <w:p>
      <w:r>
        <w:t>0,16</w:t>
      </w:r>
    </w:p>
    <w:p>
      <w:r>
        <w:t>0,31</w:t>
      </w:r>
    </w:p>
    <w:p>
      <w:r>
        <w:t>0,95</w:t>
      </w:r>
    </w:p>
    <w:p>
      <w:r>
        <w:t>2.8.10</w:t>
      </w:r>
    </w:p>
    <w:p>
      <w:r>
        <w:t>Đất khu vui chơi, giải trí công cộng, sinh hoạt cộng đồng</w:t>
      </w:r>
    </w:p>
    <w:p>
      <w:r>
        <w:t>DKV</w:t>
      </w:r>
    </w:p>
    <w:p>
      <w:r>
        <w:t>39,73</w:t>
      </w:r>
    </w:p>
    <w:p>
      <w:r>
        <w:t>0,94</w:t>
      </w:r>
    </w:p>
    <w:p>
      <w:r>
        <w:t>2,98</w:t>
      </w:r>
    </w:p>
    <w:p>
      <w:r>
        <w:t>0,33</w:t>
      </w:r>
    </w:p>
    <w:p>
      <w:r>
        <w:t>0,14</w:t>
      </w:r>
    </w:p>
    <w:p>
      <w:r>
        <w:t>3,03</w:t>
      </w:r>
    </w:p>
    <w:p>
      <w:r>
        <w:t>9,34</w:t>
      </w:r>
    </w:p>
    <w:p>
      <w:r>
        <w:t>1,83</w:t>
      </w:r>
    </w:p>
    <w:p>
      <w:r>
        <w:t>0,23</w:t>
      </w:r>
    </w:p>
    <w:p>
      <w:r>
        <w:t>0,37</w:t>
      </w:r>
    </w:p>
    <w:p>
      <w:r>
        <w:t>3,23</w:t>
      </w:r>
    </w:p>
    <w:p>
      <w:r>
        <w:t>0,50</w:t>
      </w:r>
    </w:p>
    <w:p>
      <w:r>
        <w:t>2,06</w:t>
      </w:r>
    </w:p>
    <w:p>
      <w:r>
        <w:t>0,50</w:t>
      </w:r>
    </w:p>
    <w:p>
      <w:r>
        <w:t>1,51</w:t>
      </w:r>
    </w:p>
    <w:p>
      <w:r>
        <w:t>1,29</w:t>
      </w:r>
    </w:p>
    <w:p>
      <w:r>
        <w:t>0,38</w:t>
      </w:r>
    </w:p>
    <w:p>
      <w:r>
        <w:t>2,78</w:t>
      </w:r>
    </w:p>
    <w:p>
      <w:r>
        <w:t>5,00</w:t>
      </w:r>
    </w:p>
    <w:p>
      <w:r>
        <w:t>1,21</w:t>
      </w:r>
    </w:p>
    <w:p>
      <w:r>
        <w:t>0,89</w:t>
      </w:r>
    </w:p>
    <w:p>
      <w:r>
        <w:t>1,19</w:t>
      </w:r>
    </w:p>
    <w:p>
      <w:r>
        <w:t>2.9</w:t>
      </w:r>
    </w:p>
    <w:p>
      <w:r>
        <w:t>Đất tôn giáo</w:t>
      </w:r>
    </w:p>
    <w:p>
      <w:r>
        <w:t>TON</w:t>
      </w:r>
    </w:p>
    <w:p>
      <w:r>
        <w:t>62,46</w:t>
      </w:r>
    </w:p>
    <w:p>
      <w:r>
        <w:t>0,07</w:t>
      </w:r>
    </w:p>
    <w:p>
      <w:r>
        <w:t>0,86</w:t>
      </w:r>
    </w:p>
    <w:p>
      <w:r>
        <w:t>5,77</w:t>
      </w:r>
    </w:p>
    <w:p>
      <w:r>
        <w:t>1,48</w:t>
      </w:r>
    </w:p>
    <w:p>
      <w:r>
        <w:t>1,52</w:t>
      </w:r>
    </w:p>
    <w:p>
      <w:r>
        <w:t>2,19</w:t>
      </w:r>
    </w:p>
    <w:p>
      <w:r>
        <w:t>7,88</w:t>
      </w:r>
    </w:p>
    <w:p>
      <w:r>
        <w:t>11,58</w:t>
      </w:r>
    </w:p>
    <w:p>
      <w:r>
        <w:t>2,72</w:t>
      </w:r>
    </w:p>
    <w:p>
      <w:r>
        <w:t>0,03</w:t>
      </w:r>
    </w:p>
    <w:p>
      <w:r>
        <w:t>5,40</w:t>
      </w:r>
    </w:p>
    <w:p>
      <w:r>
        <w:t>1,04</w:t>
      </w:r>
    </w:p>
    <w:p>
      <w:r>
        <w:t>0,12</w:t>
      </w:r>
    </w:p>
    <w:p>
      <w:r>
        <w:t>1,13</w:t>
      </w:r>
    </w:p>
    <w:p>
      <w:r>
        <w:t>0,29</w:t>
      </w:r>
    </w:p>
    <w:p>
      <w:r>
        <w:t>1,78</w:t>
      </w:r>
    </w:p>
    <w:p>
      <w:r>
        <w:t>4,19</w:t>
      </w:r>
    </w:p>
    <w:p>
      <w:r>
        <w:t>5,75</w:t>
      </w:r>
    </w:p>
    <w:p>
      <w:r>
        <w:t>2,14</w:t>
      </w:r>
    </w:p>
    <w:p>
      <w:r>
        <w:t>2,47</w:t>
      </w:r>
    </w:p>
    <w:p>
      <w:r>
        <w:t>4,05</w:t>
      </w:r>
    </w:p>
    <w:p>
      <w:r>
        <w:t>2.10</w:t>
      </w:r>
    </w:p>
    <w:p>
      <w:r>
        <w:t>Đất cơ sở tín ngưỡng</w:t>
      </w:r>
    </w:p>
    <w:p>
      <w:r>
        <w:t>TIN</w:t>
      </w:r>
    </w:p>
    <w:p>
      <w:r>
        <w:t>1,63</w:t>
      </w:r>
    </w:p>
    <w:p>
      <w:r>
        <w:t>0,53</w:t>
      </w:r>
    </w:p>
    <w:p>
      <w:r>
        <w:t>0,33</w:t>
      </w:r>
    </w:p>
    <w:p>
      <w:r>
        <w:t>0,26</w:t>
      </w:r>
    </w:p>
    <w:p>
      <w:r>
        <w:t>0,01</w:t>
      </w:r>
    </w:p>
    <w:p>
      <w:r>
        <w:t>0,07</w:t>
      </w:r>
    </w:p>
    <w:p>
      <w:r>
        <w:t>0,02</w:t>
      </w:r>
    </w:p>
    <w:p>
      <w:r>
        <w:t>0,14</w:t>
      </w:r>
    </w:p>
    <w:p>
      <w:r>
        <w:t>0,27</w:t>
      </w:r>
    </w:p>
    <w:p>
      <w:r>
        <w:t>2.11</w:t>
      </w:r>
    </w:p>
    <w:p>
      <w:r>
        <w:t>Đất nghĩa trang, nhà tang lễ, cơ sở hỏa táng; đất cơ sở lưu giữ tro cốt</w:t>
      </w:r>
    </w:p>
    <w:p>
      <w:r>
        <w:t>NTD</w:t>
      </w:r>
    </w:p>
    <w:p>
      <w:r>
        <w:t>108,55</w:t>
      </w:r>
    </w:p>
    <w:p>
      <w:r>
        <w:t>2,36</w:t>
      </w:r>
    </w:p>
    <w:p>
      <w:r>
        <w:t>0,63</w:t>
      </w:r>
    </w:p>
    <w:p>
      <w:r>
        <w:t>25,43</w:t>
      </w:r>
    </w:p>
    <w:p>
      <w:r>
        <w:t>4,61</w:t>
      </w:r>
    </w:p>
    <w:p>
      <w:r>
        <w:t>0,80</w:t>
      </w:r>
    </w:p>
    <w:p>
      <w:r>
        <w:t>14,98</w:t>
      </w:r>
    </w:p>
    <w:p>
      <w:r>
        <w:t>8,38</w:t>
      </w:r>
    </w:p>
    <w:p>
      <w:r>
        <w:t>6,46</w:t>
      </w:r>
    </w:p>
    <w:p>
      <w:r>
        <w:t>2,10</w:t>
      </w:r>
    </w:p>
    <w:p>
      <w:r>
        <w:t>1,39</w:t>
      </w:r>
    </w:p>
    <w:p>
      <w:r>
        <w:t>6,44</w:t>
      </w:r>
    </w:p>
    <w:p>
      <w:r>
        <w:t>9,07</w:t>
      </w:r>
    </w:p>
    <w:p>
      <w:r>
        <w:t>9,46</w:t>
      </w:r>
    </w:p>
    <w:p>
      <w:r>
        <w:t>6,36</w:t>
      </w:r>
    </w:p>
    <w:p>
      <w:r>
        <w:t>2,51</w:t>
      </w:r>
    </w:p>
    <w:p>
      <w:r>
        <w:t>7,57</w:t>
      </w:r>
    </w:p>
    <w:p>
      <w:r>
        <w:t>2.12</w:t>
      </w:r>
    </w:p>
    <w:p>
      <w:r>
        <w:t>Đất có mặt nước chuyên dùng</w:t>
      </w:r>
    </w:p>
    <w:p>
      <w:r>
        <w:t>TVC</w:t>
      </w:r>
    </w:p>
    <w:p>
      <w:r>
        <w:t>516,48</w:t>
      </w:r>
    </w:p>
    <w:p>
      <w:r>
        <w:t>6,76</w:t>
      </w:r>
    </w:p>
    <w:p>
      <w:r>
        <w:t>9,02</w:t>
      </w:r>
    </w:p>
    <w:p>
      <w:r>
        <w:t>14,92</w:t>
      </w:r>
    </w:p>
    <w:p>
      <w:r>
        <w:t>0,06</w:t>
      </w:r>
    </w:p>
    <w:p>
      <w:r>
        <w:t>1,00</w:t>
      </w:r>
    </w:p>
    <w:p>
      <w:r>
        <w:t>2,66</w:t>
      </w:r>
    </w:p>
    <w:p>
      <w:r>
        <w:t>3,65</w:t>
      </w:r>
    </w:p>
    <w:p>
      <w:r>
        <w:t>4,72</w:t>
      </w:r>
    </w:p>
    <w:p>
      <w:r>
        <w:t>43,82</w:t>
      </w:r>
    </w:p>
    <w:p>
      <w:r>
        <w:t>45,23</w:t>
      </w:r>
    </w:p>
    <w:p>
      <w:r>
        <w:t>83,24</w:t>
      </w:r>
    </w:p>
    <w:p>
      <w:r>
        <w:t>10,83</w:t>
      </w:r>
    </w:p>
    <w:p>
      <w:r>
        <w:t>18,93</w:t>
      </w:r>
    </w:p>
    <w:p>
      <w:r>
        <w:t>20,49</w:t>
      </w:r>
    </w:p>
    <w:p>
      <w:r>
        <w:t>159,78</w:t>
      </w:r>
    </w:p>
    <w:p>
      <w:r>
        <w:t>31,86</w:t>
      </w:r>
    </w:p>
    <w:p>
      <w:r>
        <w:t>34,96</w:t>
      </w:r>
    </w:p>
    <w:p>
      <w:r>
        <w:t>19,14</w:t>
      </w:r>
    </w:p>
    <w:p>
      <w:r>
        <w:t>5,41</w:t>
      </w:r>
    </w:p>
    <w:p>
      <w:r>
        <w:t>2.12.1</w:t>
      </w:r>
    </w:p>
    <w:p>
      <w:r>
        <w:t>Đất có mặt nước chuyên dùng dạng ao, hồ, đầm, phá</w:t>
      </w:r>
    </w:p>
    <w:p>
      <w:r>
        <w:t>MNC</w:t>
      </w:r>
    </w:p>
    <w:p>
      <w:r>
        <w:t>237,36</w:t>
      </w:r>
    </w:p>
    <w:p>
      <w:r>
        <w:t>6,76</w:t>
      </w:r>
    </w:p>
    <w:p>
      <w:r>
        <w:t>9,50</w:t>
      </w:r>
    </w:p>
    <w:p>
      <w:r>
        <w:t>16,55</w:t>
      </w:r>
    </w:p>
    <w:p>
      <w:r>
        <w:t>0,06</w:t>
      </w:r>
    </w:p>
    <w:p>
      <w:r>
        <w:t>1,00</w:t>
      </w:r>
    </w:p>
    <w:p>
      <w:r>
        <w:t>5,32</w:t>
      </w:r>
    </w:p>
    <w:p>
      <w:r>
        <w:t>4,75</w:t>
      </w:r>
    </w:p>
    <w:p>
      <w:r>
        <w:t>4,72</w:t>
      </w:r>
    </w:p>
    <w:p>
      <w:r>
        <w:t>43,82</w:t>
      </w:r>
    </w:p>
    <w:p>
      <w:r>
        <w:t>45,23</w:t>
      </w:r>
    </w:p>
    <w:p>
      <w:r>
        <w:t>84,92</w:t>
      </w:r>
    </w:p>
    <w:p>
      <w:r>
        <w:t>19,58</w:t>
      </w:r>
    </w:p>
    <w:p>
      <w:r>
        <w:t>31,71</w:t>
      </w:r>
    </w:p>
    <w:p>
      <w:r>
        <w:t>37,47</w:t>
      </w:r>
    </w:p>
    <w:p>
      <w:r>
        <w:t>284,38</w:t>
      </w:r>
    </w:p>
    <w:p>
      <w:r>
        <w:t>36,76</w:t>
      </w:r>
    </w:p>
    <w:p>
      <w:r>
        <w:t>62,14</w:t>
      </w:r>
    </w:p>
    <w:p>
      <w:r>
        <w:t>20,50</w:t>
      </w:r>
    </w:p>
    <w:p>
      <w:r>
        <w:t>6,65</w:t>
      </w:r>
    </w:p>
    <w:p>
      <w:r>
        <w:t>2.12.2</w:t>
      </w:r>
    </w:p>
    <w:p>
      <w:r>
        <w:t>Đất có mặt nước dạng sông, ngòi, kênh, rạch, suối</w:t>
      </w:r>
    </w:p>
    <w:p>
      <w:r>
        <w:t>SON</w:t>
      </w:r>
    </w:p>
    <w:p>
      <w:r>
        <w:t>279,13</w:t>
      </w:r>
    </w:p>
    <w:p>
      <w:r>
        <w:t>6,76</w:t>
      </w:r>
    </w:p>
    <w:p>
      <w:r>
        <w:t>8,54</w:t>
      </w:r>
    </w:p>
    <w:p>
      <w:r>
        <w:t>13,29</w:t>
      </w:r>
    </w:p>
    <w:p>
      <w:r>
        <w:t>0,06</w:t>
      </w:r>
    </w:p>
    <w:p>
      <w:r>
        <w:t>1,00</w:t>
      </w:r>
    </w:p>
    <w:p>
      <w:r>
        <w:t>2,55</w:t>
      </w:r>
    </w:p>
    <w:p>
      <w:r>
        <w:t>4,72</w:t>
      </w:r>
    </w:p>
    <w:p>
      <w:r>
        <w:t>43,82</w:t>
      </w:r>
    </w:p>
    <w:p>
      <w:r>
        <w:t>45,23</w:t>
      </w:r>
    </w:p>
    <w:p>
      <w:r>
        <w:t>49,55</w:t>
      </w:r>
    </w:p>
    <w:p>
      <w:r>
        <w:t>2,08</w:t>
      </w:r>
    </w:p>
    <w:p>
      <w:r>
        <w:t>6,15</w:t>
      </w:r>
    </w:p>
    <w:p>
      <w:r>
        <w:t>3,50</w:t>
      </w:r>
    </w:p>
    <w:p>
      <w:r>
        <w:t>35,18</w:t>
      </w:r>
    </w:p>
    <w:p>
      <w:r>
        <w:t>26,96</w:t>
      </w:r>
    </w:p>
    <w:p>
      <w:r>
        <w:t>7,78</w:t>
      </w:r>
    </w:p>
    <w:p>
      <w:r>
        <w:t>17,78</w:t>
      </w:r>
    </w:p>
    <w:p>
      <w:r>
        <w:t>4,17</w:t>
      </w:r>
    </w:p>
    <w:p>
      <w:r>
        <w:t>2.13</w:t>
      </w:r>
    </w:p>
    <w:p>
      <w:r>
        <w:t>Đất phi nông nghiệp khác</w:t>
      </w:r>
    </w:p>
    <w:p>
      <w:r>
        <w:t>PNK</w:t>
      </w:r>
    </w:p>
    <w:p>
      <w:r>
        <w:t>15,33</w:t>
      </w:r>
    </w:p>
    <w:p>
      <w:r>
        <w:t>1,01</w:t>
      </w:r>
    </w:p>
    <w:p>
      <w:r>
        <w:t>0,52</w:t>
      </w:r>
    </w:p>
    <w:p>
      <w:r>
        <w:t>10,89</w:t>
      </w:r>
    </w:p>
    <w:p>
      <w:r>
        <w:t>0,38</w:t>
      </w:r>
    </w:p>
    <w:p>
      <w:r>
        <w:t>0,19</w:t>
      </w:r>
    </w:p>
    <w:p>
      <w:r>
        <w:t>0,80</w:t>
      </w:r>
    </w:p>
    <w:p>
      <w:r>
        <w:t>0,15</w:t>
      </w:r>
    </w:p>
    <w:p>
      <w:r>
        <w:t>0,45</w:t>
      </w:r>
    </w:p>
    <w:p>
      <w:r>
        <w:t>0,33</w:t>
      </w:r>
    </w:p>
    <w:p>
      <w:r>
        <w:t>0,61</w:t>
      </w:r>
    </w:p>
    <w:p>
      <w:r>
        <w:t>3</w:t>
      </w:r>
    </w:p>
    <w:p>
      <w:r>
        <w:t>Nhóm đất chưa sử dụng</w:t>
      </w:r>
    </w:p>
    <w:p>
      <w:r>
        <w:t>CSD</w:t>
      </w:r>
    </w:p>
    <w:p>
      <w:r>
        <w:t>189,07</w:t>
      </w:r>
    </w:p>
    <w:p>
      <w:r>
        <w:t>6,64</w:t>
      </w:r>
    </w:p>
    <w:p>
      <w:r>
        <w:t>22,78</w:t>
      </w:r>
    </w:p>
    <w:p>
      <w:r>
        <w:t>2,43</w:t>
      </w:r>
    </w:p>
    <w:p>
      <w:r>
        <w:t>4,55</w:t>
      </w:r>
    </w:p>
    <w:p>
      <w:r>
        <w:t>24,07</w:t>
      </w:r>
    </w:p>
    <w:p>
      <w:r>
        <w:t>3,74</w:t>
      </w:r>
    </w:p>
    <w:p>
      <w:r>
        <w:t>96,45</w:t>
      </w:r>
    </w:p>
    <w:p>
      <w:r>
        <w:t>19,64</w:t>
      </w:r>
    </w:p>
    <w:p>
      <w:r>
        <w:t>5,82</w:t>
      </w:r>
    </w:p>
    <w:p>
      <w:r>
        <w:t>2,95</w:t>
      </w:r>
    </w:p>
    <w:p>
      <w:r>
        <w:t>3.1</w:t>
      </w:r>
    </w:p>
    <w:p>
      <w:r>
        <w:t>Đất bằng chưa sử dụng</w:t>
      </w:r>
    </w:p>
    <w:p>
      <w:r>
        <w:t>BCS</w:t>
      </w:r>
    </w:p>
    <w:p>
      <w:r>
        <w:t>96,85</w:t>
      </w:r>
    </w:p>
    <w:p>
      <w:r>
        <w:t>6,64</w:t>
      </w:r>
    </w:p>
    <w:p>
      <w:r>
        <w:t>20,26</w:t>
      </w:r>
    </w:p>
    <w:p>
      <w:r>
        <w:t>3,05</w:t>
      </w:r>
    </w:p>
    <w:p>
      <w:r>
        <w:t>3,39</w:t>
      </w:r>
    </w:p>
    <w:p>
      <w:r>
        <w:t>43,98</w:t>
      </w:r>
    </w:p>
    <w:p>
      <w:r>
        <w:t>16,57</w:t>
      </w:r>
    </w:p>
    <w:p>
      <w:r>
        <w:t>2,95</w:t>
      </w:r>
    </w:p>
    <w:p>
      <w:r>
        <w:t>3.2</w:t>
      </w:r>
    </w:p>
    <w:p>
      <w:r>
        <w:t>Đất đồi núi chưa sử dụng</w:t>
      </w:r>
    </w:p>
    <w:p>
      <w:r>
        <w:t>DCS</w:t>
      </w:r>
    </w:p>
    <w:p>
      <w:r>
        <w:t>92,22</w:t>
      </w:r>
    </w:p>
    <w:p>
      <w:r>
        <w:t>2,52</w:t>
      </w:r>
    </w:p>
    <w:p>
      <w:r>
        <w:t>2,43</w:t>
      </w:r>
    </w:p>
    <w:p>
      <w:r>
        <w:t>1,50</w:t>
      </w:r>
    </w:p>
    <w:p>
      <w:r>
        <w:t>24,07</w:t>
      </w:r>
    </w:p>
    <w:p>
      <w:r>
        <w:t>0,35</w:t>
      </w:r>
    </w:p>
    <w:p>
      <w:r>
        <w:t>52,47</w:t>
      </w:r>
    </w:p>
    <w:p>
      <w:r>
        <w:t>3,06</w:t>
      </w:r>
    </w:p>
    <w:p>
      <w:r>
        <w:t>5,82</w:t>
      </w:r>
    </w:p>
    <w:p>
      <w:r>
        <w:t>3.3</w:t>
      </w:r>
    </w:p>
    <w:p>
      <w:r>
        <w:t>Núi đá không có rừng cây</w:t>
      </w:r>
    </w:p>
    <w:p>
      <w:r>
        <w:t>NCS</w:t>
      </w:r>
    </w:p>
    <w:p>
      <w:r>
        <w:t>3.4</w:t>
      </w:r>
    </w:p>
    <w:p>
      <w:r>
        <w:t>Đất có mặt nước chưa sử dụng</w:t>
      </w:r>
    </w:p>
    <w:p>
      <w:r>
        <w:t>MCS</w:t>
      </w:r>
    </w:p>
    <w:p>
      <w:r>
        <w:t>BIỂU SỐ 02.</w:t>
      </w:r>
    </w:p>
    <w:p>
      <w:r>
        <w:t>KẾ HOẠCH CHUYỂN MỤC ĐÍCH SỬ DỤNG ĐẤT NĂM 2025</w:t>
      </w:r>
    </w:p>
    <w:p>
      <w:r>
        <w:t>(Kèm theo Quyết định số 208/QĐ-UBND ngày 08 tháng 4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Phường Duy Tân</w:t>
      </w:r>
    </w:p>
    <w:p>
      <w:r>
        <w:t>Phường     Lê Lợi</w:t>
      </w:r>
    </w:p>
    <w:p>
      <w:r>
        <w:t>Phường Ngô Mây</w:t>
      </w:r>
    </w:p>
    <w:p>
      <w:r>
        <w:t>Phường Nguyễn Trãi</w:t>
      </w:r>
    </w:p>
    <w:p>
      <w:r>
        <w:t>Phường Quang Trung</w:t>
      </w:r>
    </w:p>
    <w:p>
      <w:r>
        <w:t>Phường Quyết Thắng</w:t>
      </w:r>
    </w:p>
    <w:p>
      <w:r>
        <w:t>Phường Thắng Lợi</w:t>
      </w:r>
    </w:p>
    <w:p>
      <w:r>
        <w:t>Phường Thống Nhất</w:t>
      </w:r>
    </w:p>
    <w:p>
      <w:r>
        <w:t>Phường     Trần Hưng Đạo</w:t>
      </w:r>
    </w:p>
    <w:p>
      <w:r>
        <w:t>Phường Trường Chinh</w:t>
      </w:r>
    </w:p>
    <w:p>
      <w:r>
        <w:t>Xã Chư Hreng</w:t>
      </w:r>
    </w:p>
    <w:p>
      <w:r>
        <w:t>Xã Đắk Blà</w:t>
      </w:r>
    </w:p>
    <w:p>
      <w:r>
        <w:t>Xã Đắk Cấm</w:t>
      </w:r>
    </w:p>
    <w:p>
      <w:r>
        <w:t>Xã Đắk Năng</w:t>
      </w:r>
    </w:p>
    <w:p>
      <w:r>
        <w:t>Xã     Đắk Rơ Wa</w:t>
      </w:r>
    </w:p>
    <w:p>
      <w:r>
        <w:t>Xã Đoàn Kết</w:t>
      </w:r>
    </w:p>
    <w:p>
      <w:r>
        <w:t>Xã Hoà Bình</w:t>
      </w:r>
    </w:p>
    <w:p>
      <w:r>
        <w:t>Xã Ia     Chim</w:t>
      </w:r>
    </w:p>
    <w:p>
      <w:r>
        <w:t>Xã     Kroong</w:t>
      </w:r>
    </w:p>
    <w:p>
      <w:r>
        <w:t>Xã Ngọk Bay</w:t>
      </w:r>
    </w:p>
    <w:p>
      <w:r>
        <w:t>Xã Vinh Quang</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Chuyển đất nông nghiệp     sang đất phi nông nghiệp</w:t>
      </w:r>
    </w:p>
    <w:p>
      <w:r>
        <w:t>NNP/PNN</w:t>
      </w:r>
    </w:p>
    <w:p>
      <w:r>
        <w:t>898,10</w:t>
      </w:r>
    </w:p>
    <w:p>
      <w:r>
        <w:t>26,19</w:t>
      </w:r>
    </w:p>
    <w:p>
      <w:r>
        <w:t>51,12</w:t>
      </w:r>
    </w:p>
    <w:p>
      <w:r>
        <w:t>59,49</w:t>
      </w:r>
    </w:p>
    <w:p>
      <w:r>
        <w:t>68,34</w:t>
      </w:r>
    </w:p>
    <w:p>
      <w:r>
        <w:t>37,92</w:t>
      </w:r>
    </w:p>
    <w:p>
      <w:r>
        <w:t>2,57</w:t>
      </w:r>
    </w:p>
    <w:p>
      <w:r>
        <w:t>32,24</w:t>
      </w:r>
    </w:p>
    <w:p>
      <w:r>
        <w:t>52,47</w:t>
      </w:r>
    </w:p>
    <w:p>
      <w:r>
        <w:t>12,66</w:t>
      </w:r>
    </w:p>
    <w:p>
      <w:r>
        <w:t>3,77</w:t>
      </w:r>
    </w:p>
    <w:p>
      <w:r>
        <w:t>73,31</w:t>
      </w:r>
    </w:p>
    <w:p>
      <w:r>
        <w:t>170,02</w:t>
      </w:r>
    </w:p>
    <w:p>
      <w:r>
        <w:t>118,98</w:t>
      </w:r>
    </w:p>
    <w:p>
      <w:r>
        <w:t>2,26</w:t>
      </w:r>
    </w:p>
    <w:p>
      <w:r>
        <w:t>17,23</w:t>
      </w:r>
    </w:p>
    <w:p>
      <w:r>
        <w:t>2,00</w:t>
      </w:r>
    </w:p>
    <w:p>
      <w:r>
        <w:t>80,61</w:t>
      </w:r>
    </w:p>
    <w:p>
      <w:r>
        <w:t>34,26</w:t>
      </w:r>
    </w:p>
    <w:p>
      <w:r>
        <w:t>20,96</w:t>
      </w:r>
    </w:p>
    <w:p>
      <w:r>
        <w:t>22,25</w:t>
      </w:r>
    </w:p>
    <w:p>
      <w:r>
        <w:t>9,45</w:t>
      </w:r>
    </w:p>
    <w:p>
      <w:r>
        <w:t>Trong đó:</w:t>
      </w:r>
    </w:p>
    <w:p>
      <w:r>
        <w:t>1.1</w:t>
      </w:r>
    </w:p>
    <w:p>
      <w:r>
        <w:t>Đất trồng lúa</w:t>
      </w:r>
    </w:p>
    <w:p>
      <w:r>
        <w:t>LUA/PNN</w:t>
      </w:r>
    </w:p>
    <w:p>
      <w:r>
        <w:t>16,61</w:t>
      </w:r>
    </w:p>
    <w:p>
      <w:r>
        <w:t>0,42</w:t>
      </w:r>
    </w:p>
    <w:p>
      <w:r>
        <w:t>3,00</w:t>
      </w:r>
    </w:p>
    <w:p>
      <w:r>
        <w:t>0,35</w:t>
      </w:r>
    </w:p>
    <w:p>
      <w:r>
        <w:t>0,70</w:t>
      </w:r>
    </w:p>
    <w:p>
      <w:r>
        <w:t>2,82</w:t>
      </w:r>
    </w:p>
    <w:p>
      <w:r>
        <w:t>1,43</w:t>
      </w:r>
    </w:p>
    <w:p>
      <w:r>
        <w:t>0,56</w:t>
      </w:r>
    </w:p>
    <w:p>
      <w:r>
        <w:t>2,50</w:t>
      </w:r>
    </w:p>
    <w:p>
      <w:r>
        <w:t>4,83</w:t>
      </w:r>
    </w:p>
    <w:p>
      <w:r>
        <w:t>1.2</w:t>
      </w:r>
    </w:p>
    <w:p>
      <w:r>
        <w:t>Đất trồng cây hằng năm khác</w:t>
      </w:r>
    </w:p>
    <w:p>
      <w:r>
        <w:t>HNK/PNN</w:t>
      </w:r>
    </w:p>
    <w:p>
      <w:r>
        <w:t>460,42</w:t>
      </w:r>
    </w:p>
    <w:p>
      <w:r>
        <w:t>7,73</w:t>
      </w:r>
    </w:p>
    <w:p>
      <w:r>
        <w:t>41,37</w:t>
      </w:r>
    </w:p>
    <w:p>
      <w:r>
        <w:t>11,39</w:t>
      </w:r>
    </w:p>
    <w:p>
      <w:r>
        <w:t>61,93</w:t>
      </w:r>
    </w:p>
    <w:p>
      <w:r>
        <w:t>37,92</w:t>
      </w:r>
    </w:p>
    <w:p>
      <w:r>
        <w:t>2,57</w:t>
      </w:r>
    </w:p>
    <w:p>
      <w:r>
        <w:t>31,90</w:t>
      </w:r>
    </w:p>
    <w:p>
      <w:r>
        <w:t>52,46</w:t>
      </w:r>
    </w:p>
    <w:p>
      <w:r>
        <w:t>5,95</w:t>
      </w:r>
    </w:p>
    <w:p>
      <w:r>
        <w:t>3,35</w:t>
      </w:r>
    </w:p>
    <w:p>
      <w:r>
        <w:t>46,81</w:t>
      </w:r>
    </w:p>
    <w:p>
      <w:r>
        <w:t>65,18</w:t>
      </w:r>
    </w:p>
    <w:p>
      <w:r>
        <w:t>24,99</w:t>
      </w:r>
    </w:p>
    <w:p>
      <w:r>
        <w:t>1,01</w:t>
      </w:r>
    </w:p>
    <w:p>
      <w:r>
        <w:t>7,58</w:t>
      </w:r>
    </w:p>
    <w:p>
      <w:r>
        <w:t>1,00</w:t>
      </w:r>
    </w:p>
    <w:p>
      <w:r>
        <w:t>16,40</w:t>
      </w:r>
    </w:p>
    <w:p>
      <w:r>
        <w:t>13,30</w:t>
      </w:r>
    </w:p>
    <w:p>
      <w:r>
        <w:t>11,37</w:t>
      </w:r>
    </w:p>
    <w:p>
      <w:r>
        <w:t>10,63</w:t>
      </w:r>
    </w:p>
    <w:p>
      <w:r>
        <w:t>5,58</w:t>
      </w:r>
    </w:p>
    <w:p>
      <w:r>
        <w:t>1.3</w:t>
      </w:r>
    </w:p>
    <w:p>
      <w:r>
        <w:t>Đất trồng cây lâu năm</w:t>
      </w:r>
    </w:p>
    <w:p>
      <w:r>
        <w:t>CLN/PNN</w:t>
      </w:r>
    </w:p>
    <w:p>
      <w:r>
        <w:t>410,41</w:t>
      </w:r>
    </w:p>
    <w:p>
      <w:r>
        <w:t>17,99</w:t>
      </w:r>
    </w:p>
    <w:p>
      <w:r>
        <w:t>6,60</w:t>
      </w:r>
    </w:p>
    <w:p>
      <w:r>
        <w:t>47,75</w:t>
      </w:r>
    </w:p>
    <w:p>
      <w:r>
        <w:t>5,41</w:t>
      </w:r>
    </w:p>
    <w:p>
      <w:r>
        <w:t>0,23</w:t>
      </w:r>
    </w:p>
    <w:p>
      <w:r>
        <w:t>6,71</w:t>
      </w:r>
    </w:p>
    <w:p>
      <w:r>
        <w:t>0,42</w:t>
      </w:r>
    </w:p>
    <w:p>
      <w:r>
        <w:t>22,71</w:t>
      </w:r>
    </w:p>
    <w:p>
      <w:r>
        <w:t>102,21</w:t>
      </w:r>
    </w:p>
    <w:p>
      <w:r>
        <w:t>85,56</w:t>
      </w:r>
    </w:p>
    <w:p>
      <w:r>
        <w:t>1,25</w:t>
      </w:r>
    </w:p>
    <w:p>
      <w:r>
        <w:t>7,15</w:t>
      </w:r>
    </w:p>
    <w:p>
      <w:r>
        <w:t>1,00</w:t>
      </w:r>
    </w:p>
    <w:p>
      <w:r>
        <w:t>59,38</w:t>
      </w:r>
    </w:p>
    <w:p>
      <w:r>
        <w:t>20,96</w:t>
      </w:r>
    </w:p>
    <w:p>
      <w:r>
        <w:t>9,59</w:t>
      </w:r>
    </w:p>
    <w:p>
      <w:r>
        <w:t>11,62</w:t>
      </w:r>
    </w:p>
    <w:p>
      <w:r>
        <w:t>3,87</w:t>
      </w:r>
    </w:p>
    <w:p>
      <w:r>
        <w:t>1.4</w:t>
      </w:r>
    </w:p>
    <w:p>
      <w:r>
        <w:t>Đất rừng đặc dụng</w:t>
      </w:r>
    </w:p>
    <w:p>
      <w:r>
        <w:t>RDD/PNN</w:t>
      </w:r>
    </w:p>
    <w:p>
      <w:r>
        <w:t>1.5</w:t>
      </w:r>
    </w:p>
    <w:p>
      <w:r>
        <w:t>Đất rừng phòng hộ</w:t>
      </w:r>
    </w:p>
    <w:p>
      <w:r>
        <w:t>RPH/PNN</w:t>
      </w:r>
    </w:p>
    <w:p>
      <w:r>
        <w:t>1.6</w:t>
      </w:r>
    </w:p>
    <w:p>
      <w:r>
        <w:t>Đất rừng sản xuất</w:t>
      </w:r>
    </w:p>
    <w:p>
      <w:r>
        <w:t>RSX/PNN</w:t>
      </w:r>
    </w:p>
    <w:p>
      <w:r>
        <w:t>9,84</w:t>
      </w:r>
    </w:p>
    <w:p>
      <w:r>
        <w:t>0,81</w:t>
      </w:r>
    </w:p>
    <w:p>
      <w:r>
        <w:t>1,20</w:t>
      </w:r>
    </w:p>
    <w:p>
      <w:r>
        <w:t>7,83</w:t>
      </w:r>
    </w:p>
    <w:p>
      <w:r>
        <w:t>Trong đó: đất rừng sản xuất     là rừng tự nhiên</w:t>
      </w:r>
    </w:p>
    <w:p>
      <w:r>
        <w:t>RSN/PNN</w:t>
      </w:r>
    </w:p>
    <w:p>
      <w:r>
        <w:t>1.7</w:t>
      </w:r>
    </w:p>
    <w:p>
      <w:r>
        <w:t>Đất nuôi trồng thủy sản</w:t>
      </w:r>
    </w:p>
    <w:p>
      <w:r>
        <w:t>NTS/PNN</w:t>
      </w:r>
    </w:p>
    <w:p>
      <w:r>
        <w:t>0,83</w:t>
      </w:r>
    </w:p>
    <w:p>
      <w:r>
        <w:t>0,05</w:t>
      </w:r>
    </w:p>
    <w:p>
      <w:r>
        <w:t>0,15</w:t>
      </w:r>
    </w:p>
    <w:p>
      <w:r>
        <w:t>0,30</w:t>
      </w:r>
    </w:p>
    <w:p>
      <w:r>
        <w:t>0,11</w:t>
      </w:r>
    </w:p>
    <w:p>
      <w:r>
        <w:t>0,01</w:t>
      </w:r>
    </w:p>
    <w:p>
      <w:r>
        <w:t>0,16</w:t>
      </w:r>
    </w:p>
    <w:p>
      <w:r>
        <w:t>0,05</w:t>
      </w:r>
    </w:p>
    <w:p>
      <w:r>
        <w:t>1.8</w:t>
      </w:r>
    </w:p>
    <w:p>
      <w:r>
        <w:t>Đất chăn nuôi tập trung</w:t>
      </w:r>
    </w:p>
    <w:p>
      <w:r>
        <w:t>CNT/PNN</w:t>
      </w:r>
    </w:p>
    <w:p>
      <w:r>
        <w:t>1.9</w:t>
      </w:r>
    </w:p>
    <w:p>
      <w:r>
        <w:t>Đất làm muối</w:t>
      </w:r>
    </w:p>
    <w:p>
      <w:r>
        <w:t>LMU/PNN</w:t>
      </w:r>
    </w:p>
    <w:p>
      <w:r>
        <w:t>1.1</w:t>
      </w:r>
    </w:p>
    <w:p>
      <w:r>
        <w:t>Đất nông nghiệp khác</w:t>
      </w:r>
    </w:p>
    <w:p>
      <w:r>
        <w:t>NKH/PNN</w:t>
      </w:r>
    </w:p>
    <w:p>
      <w:r>
        <w:t>2</w:t>
      </w:r>
    </w:p>
    <w:p>
      <w:r>
        <w:t>Chuyển đổi cơ cấu sử dụng     đất trong nội bộ đất nông nghiệp</w:t>
      </w:r>
    </w:p>
    <w:p>
      <w:r>
        <w:t>-</w:t>
      </w:r>
    </w:p>
    <w:p>
      <w:r>
        <w:t>-</w:t>
      </w:r>
    </w:p>
    <w:p>
      <w:r>
        <w:t>Trong đó:</w:t>
      </w:r>
    </w:p>
    <w:p>
      <w:r>
        <w:t>-</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327,10</w:t>
      </w:r>
    </w:p>
    <w:p>
      <w:r>
        <w:t>313,10</w:t>
      </w:r>
    </w:p>
    <w:p>
      <w:r>
        <w:t>14,00</w:t>
      </w:r>
    </w:p>
    <w:p>
      <w:r>
        <w:t>4</w:t>
      </w:r>
    </w:p>
    <w:p>
      <w:r>
        <w:t>Chuyển đổi cơ cấu sử dụng     đất trong nội bộ đất phi nông nghiệp</w:t>
      </w:r>
    </w:p>
    <w:p>
      <w:r>
        <w:t>-</w:t>
      </w:r>
    </w:p>
    <w:p>
      <w:r>
        <w:t>17,38</w:t>
      </w:r>
    </w:p>
    <w:p>
      <w:r>
        <w:t>2,06</w:t>
      </w:r>
    </w:p>
    <w:p>
      <w:r>
        <w:t>1,33</w:t>
      </w:r>
    </w:p>
    <w:p>
      <w:r>
        <w:t>0,49</w:t>
      </w:r>
    </w:p>
    <w:p>
      <w:r>
        <w:t>1,27</w:t>
      </w:r>
    </w:p>
    <w:p>
      <w:r>
        <w:t>0,49</w:t>
      </w:r>
    </w:p>
    <w:p>
      <w:r>
        <w:t>1,61</w:t>
      </w:r>
    </w:p>
    <w:p>
      <w:r>
        <w:t>0,91</w:t>
      </w:r>
    </w:p>
    <w:p>
      <w:r>
        <w:t>0,30</w:t>
      </w:r>
    </w:p>
    <w:p>
      <w:r>
        <w:t>1,50</w:t>
      </w:r>
    </w:p>
    <w:p>
      <w:r>
        <w:t>0,68</w:t>
      </w:r>
    </w:p>
    <w:p>
      <w:r>
        <w:t>1,50</w:t>
      </w:r>
    </w:p>
    <w:p>
      <w:r>
        <w:t>3,74</w:t>
      </w:r>
    </w:p>
    <w:p>
      <w:r>
        <w:t>0,50</w:t>
      </w:r>
    </w:p>
    <w:p>
      <w:r>
        <w:t>1,00</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w:t>
      </w:r>
    </w:p>
    <w:p>
      <w:r>
        <w:t>4.2</w:t>
      </w:r>
    </w:p>
    <w:p>
      <w:r>
        <w:t>Đất phi nông nghiệp không phải là đất ở chuyển sang đất ở</w:t>
      </w:r>
    </w:p>
    <w:p>
      <w:r>
        <w:t>MHT/OTC</w:t>
      </w:r>
    </w:p>
    <w:p>
      <w:r>
        <w:t>17,38</w:t>
      </w:r>
    </w:p>
    <w:p>
      <w:r>
        <w:t>2,06</w:t>
      </w:r>
    </w:p>
    <w:p>
      <w:r>
        <w:t>1,33</w:t>
      </w:r>
    </w:p>
    <w:p>
      <w:r>
        <w:t>0,49</w:t>
      </w:r>
    </w:p>
    <w:p>
      <w:r>
        <w:t>1,27</w:t>
      </w:r>
    </w:p>
    <w:p>
      <w:r>
        <w:t>0,49</w:t>
      </w:r>
    </w:p>
    <w:p>
      <w:r>
        <w:t>1,61</w:t>
      </w:r>
    </w:p>
    <w:p>
      <w:r>
        <w:t>0,91</w:t>
      </w:r>
    </w:p>
    <w:p>
      <w:r>
        <w:t>0,30</w:t>
      </w:r>
    </w:p>
    <w:p>
      <w:r>
        <w:t>1,50</w:t>
      </w:r>
    </w:p>
    <w:p>
      <w:r>
        <w:t>0,68</w:t>
      </w:r>
    </w:p>
    <w:p>
      <w:r>
        <w:t>1,50</w:t>
      </w:r>
    </w:p>
    <w:p>
      <w:r>
        <w:t>3,74</w:t>
      </w:r>
    </w:p>
    <w:p>
      <w:r>
        <w:t>0,50</w:t>
      </w:r>
    </w:p>
    <w:p>
      <w:r>
        <w:t>1,00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BIỂU SỐ 03.</w:t>
      </w:r>
    </w:p>
    <w:p>
      <w:r>
        <w:t>KẾ HOẠCH THU HỒI ĐẤT NĂM 2025</w:t>
      </w:r>
    </w:p>
    <w:p>
      <w:r>
        <w:t>(Kèm theo Quyết định số 208/QĐ-UBND ngày 08 tháng 4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Phường Duy Tân</w:t>
      </w:r>
    </w:p>
    <w:p>
      <w:r>
        <w:t>Phường     Lê Lợi</w:t>
      </w:r>
    </w:p>
    <w:p>
      <w:r>
        <w:t>Phường Ngô Mây</w:t>
      </w:r>
    </w:p>
    <w:p>
      <w:r>
        <w:t>Phường Nguyễn Trãi</w:t>
      </w:r>
    </w:p>
    <w:p>
      <w:r>
        <w:t>Phường Quang Trung</w:t>
      </w:r>
    </w:p>
    <w:p>
      <w:r>
        <w:t>Phường Quyết Thắng</w:t>
      </w:r>
    </w:p>
    <w:p>
      <w:r>
        <w:t>Phường Thắng Lợi</w:t>
      </w:r>
    </w:p>
    <w:p>
      <w:r>
        <w:t>Phường Thống Nhất</w:t>
      </w:r>
    </w:p>
    <w:p>
      <w:r>
        <w:t>Phường     Trần Hưng Đạo</w:t>
      </w:r>
    </w:p>
    <w:p>
      <w:r>
        <w:t>Phường Trường Chinh</w:t>
      </w:r>
    </w:p>
    <w:p>
      <w:r>
        <w:t>Xã Chư Hreng</w:t>
      </w:r>
    </w:p>
    <w:p>
      <w:r>
        <w:t>Xã Đắk Blà</w:t>
      </w:r>
    </w:p>
    <w:p>
      <w:r>
        <w:t>Xã Đắk Cấm</w:t>
      </w:r>
    </w:p>
    <w:p>
      <w:r>
        <w:t>Xã Đắk Năng</w:t>
      </w:r>
    </w:p>
    <w:p>
      <w:r>
        <w:t>Xã     Đắk Rơ Wa</w:t>
      </w:r>
    </w:p>
    <w:p>
      <w:r>
        <w:t>Xã Đoàn Kết</w:t>
      </w:r>
    </w:p>
    <w:p>
      <w:r>
        <w:t>Xã Hoà Bình</w:t>
      </w:r>
    </w:p>
    <w:p>
      <w:r>
        <w:t>Xã Ia     Chim</w:t>
      </w:r>
    </w:p>
    <w:p>
      <w:r>
        <w:t>Xã     Kroong</w:t>
      </w:r>
    </w:p>
    <w:p>
      <w:r>
        <w:t>Xã Ngọk Bay</w:t>
      </w:r>
    </w:p>
    <w:p>
      <w:r>
        <w:t>Xã Vinh Quang</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diện tích</w:t>
      </w:r>
    </w:p>
    <w:p>
      <w:r>
        <w:t>1.099,56</w:t>
      </w:r>
    </w:p>
    <w:p>
      <w:r>
        <w:t>27,58</w:t>
      </w:r>
    </w:p>
    <w:p>
      <w:r>
        <w:t>52,45</w:t>
      </w:r>
    </w:p>
    <w:p>
      <w:r>
        <w:t>60,60</w:t>
      </w:r>
    </w:p>
    <w:p>
      <w:r>
        <w:t>75,82</w:t>
      </w:r>
    </w:p>
    <w:p>
      <w:r>
        <w:t>52,01</w:t>
      </w:r>
    </w:p>
    <w:p>
      <w:r>
        <w:t>10,10</w:t>
      </w:r>
    </w:p>
    <w:p>
      <w:r>
        <w:t>34,85</w:t>
      </w:r>
    </w:p>
    <w:p>
      <w:r>
        <w:t>54,11</w:t>
      </w:r>
    </w:p>
    <w:p>
      <w:r>
        <w:t>14,56</w:t>
      </w:r>
    </w:p>
    <w:p>
      <w:r>
        <w:t>8,08</w:t>
      </w:r>
    </w:p>
    <w:p>
      <w:r>
        <w:t>95,09</w:t>
      </w:r>
    </w:p>
    <w:p>
      <w:r>
        <w:t>175,21</w:t>
      </w:r>
    </w:p>
    <w:p>
      <w:r>
        <w:t>123,27</w:t>
      </w:r>
    </w:p>
    <w:p>
      <w:r>
        <w:t>22,26</w:t>
      </w:r>
    </w:p>
    <w:p>
      <w:r>
        <w:t>18,34</w:t>
      </w:r>
    </w:p>
    <w:p>
      <w:r>
        <w:t>2,21</w:t>
      </w:r>
    </w:p>
    <w:p>
      <w:r>
        <w:t>159,33</w:t>
      </w:r>
    </w:p>
    <w:p>
      <w:r>
        <w:t>34,36</w:t>
      </w:r>
    </w:p>
    <w:p>
      <w:r>
        <w:t>47,86</w:t>
      </w:r>
    </w:p>
    <w:p>
      <w:r>
        <w:t>21,70</w:t>
      </w:r>
    </w:p>
    <w:p>
      <w:r>
        <w:t>9,77</w:t>
      </w:r>
    </w:p>
    <w:p>
      <w:r>
        <w:t>1</w:t>
      </w:r>
    </w:p>
    <w:p>
      <w:r>
        <w:t>Nhóm đất nông nghiệp</w:t>
      </w:r>
    </w:p>
    <w:p>
      <w:r>
        <w:t>NNP</w:t>
      </w:r>
    </w:p>
    <w:p>
      <w:r>
        <w:t>885,62</w:t>
      </w:r>
    </w:p>
    <w:p>
      <w:r>
        <w:t>22,05</w:t>
      </w:r>
    </w:p>
    <w:p>
      <w:r>
        <w:t>51,12</w:t>
      </w:r>
    </w:p>
    <w:p>
      <w:r>
        <w:t>57,34</w:t>
      </w:r>
    </w:p>
    <w:p>
      <w:r>
        <w:t>66,14</w:t>
      </w:r>
    </w:p>
    <w:p>
      <w:r>
        <w:t>37,92</w:t>
      </w:r>
    </w:p>
    <w:p>
      <w:r>
        <w:t>1,60</w:t>
      </w:r>
    </w:p>
    <w:p>
      <w:r>
        <w:t>32,24</w:t>
      </w:r>
    </w:p>
    <w:p>
      <w:r>
        <w:t>51,32</w:t>
      </w:r>
    </w:p>
    <w:p>
      <w:r>
        <w:t>12,66</w:t>
      </w:r>
    </w:p>
    <w:p>
      <w:r>
        <w:t>3,77</w:t>
      </w:r>
    </w:p>
    <w:p>
      <w:r>
        <w:t>73,26</w:t>
      </w:r>
    </w:p>
    <w:p>
      <w:r>
        <w:t>169,22</w:t>
      </w:r>
    </w:p>
    <w:p>
      <w:r>
        <w:t>118,98</w:t>
      </w:r>
    </w:p>
    <w:p>
      <w:r>
        <w:t>2,26</w:t>
      </w:r>
    </w:p>
    <w:p>
      <w:r>
        <w:t>17,23</w:t>
      </w:r>
    </w:p>
    <w:p>
      <w:r>
        <w:t>2,00</w:t>
      </w:r>
    </w:p>
    <w:p>
      <w:r>
        <w:t>80,14</w:t>
      </w:r>
    </w:p>
    <w:p>
      <w:r>
        <w:t>34,26</w:t>
      </w:r>
    </w:p>
    <w:p>
      <w:r>
        <w:t>20,96</w:t>
      </w:r>
    </w:p>
    <w:p>
      <w:r>
        <w:t>21,70</w:t>
      </w:r>
    </w:p>
    <w:p>
      <w:r>
        <w:t>9,45</w:t>
      </w:r>
    </w:p>
    <w:p>
      <w:r>
        <w:t>1.1</w:t>
      </w:r>
    </w:p>
    <w:p>
      <w:r>
        <w:t>Đất trồng lúa</w:t>
      </w:r>
    </w:p>
    <w:p>
      <w:r>
        <w:t>LUA</w:t>
      </w:r>
    </w:p>
    <w:p>
      <w:r>
        <w:t>16,20</w:t>
      </w:r>
    </w:p>
    <w:p>
      <w:r>
        <w:t>0,37</w:t>
      </w:r>
    </w:p>
    <w:p>
      <w:r>
        <w:t>3,00</w:t>
      </w:r>
    </w:p>
    <w:p>
      <w:r>
        <w:t>0,70</w:t>
      </w:r>
    </w:p>
    <w:p>
      <w:r>
        <w:t>2,82</w:t>
      </w:r>
    </w:p>
    <w:p>
      <w:r>
        <w:t>1,43</w:t>
      </w:r>
    </w:p>
    <w:p>
      <w:r>
        <w:t>0,56</w:t>
      </w:r>
    </w:p>
    <w:p>
      <w:r>
        <w:t>2,50</w:t>
      </w:r>
    </w:p>
    <w:p>
      <w:r>
        <w:t>4,83</w:t>
      </w:r>
    </w:p>
    <w:p>
      <w:r>
        <w:t>1.1.1</w:t>
      </w:r>
    </w:p>
    <w:p>
      <w:r>
        <w:t>Đất chuyên trồng lúa</w:t>
      </w:r>
    </w:p>
    <w:p>
      <w:r>
        <w:t>LUC</w:t>
      </w:r>
    </w:p>
    <w:p>
      <w:r>
        <w:t>12,38</w:t>
      </w:r>
    </w:p>
    <w:p>
      <w:r>
        <w:t>0,35</w:t>
      </w:r>
    </w:p>
    <w:p>
      <w:r>
        <w:t>2,82</w:t>
      </w:r>
    </w:p>
    <w:p>
      <w:r>
        <w:t>1,43</w:t>
      </w:r>
    </w:p>
    <w:p>
      <w:r>
        <w:t>0,46</w:t>
      </w:r>
    </w:p>
    <w:p>
      <w:r>
        <w:t>2,50</w:t>
      </w:r>
    </w:p>
    <w:p>
      <w:r>
        <w:t>4,83</w:t>
      </w:r>
    </w:p>
    <w:p>
      <w:r>
        <w:t>1.1.2</w:t>
      </w:r>
    </w:p>
    <w:p>
      <w:r>
        <w:t>Đất trồng lúa còn lại</w:t>
      </w:r>
    </w:p>
    <w:p>
      <w:r>
        <w:t>LUK</w:t>
      </w:r>
    </w:p>
    <w:p>
      <w:r>
        <w:t>3,82</w:t>
      </w:r>
    </w:p>
    <w:p>
      <w:r>
        <w:t>0,02</w:t>
      </w:r>
    </w:p>
    <w:p>
      <w:r>
        <w:t>3,00</w:t>
      </w:r>
    </w:p>
    <w:p>
      <w:r>
        <w:t>0,70</w:t>
      </w:r>
    </w:p>
    <w:p>
      <w:r>
        <w:t>0,10</w:t>
      </w:r>
    </w:p>
    <w:p>
      <w:r>
        <w:t>1.2</w:t>
      </w:r>
    </w:p>
    <w:p>
      <w:r>
        <w:t>Đất trồng cây hằng năm khác</w:t>
      </w:r>
    </w:p>
    <w:p>
      <w:r>
        <w:t>HNK</w:t>
      </w:r>
    </w:p>
    <w:p>
      <w:r>
        <w:t>455,77</w:t>
      </w:r>
    </w:p>
    <w:p>
      <w:r>
        <w:t>7,36</w:t>
      </w:r>
    </w:p>
    <w:p>
      <w:r>
        <w:t>41,37</w:t>
      </w:r>
    </w:p>
    <w:p>
      <w:r>
        <w:t>11,23</w:t>
      </w:r>
    </w:p>
    <w:p>
      <w:r>
        <w:t>60,53</w:t>
      </w:r>
    </w:p>
    <w:p>
      <w:r>
        <w:t>37,92</w:t>
      </w:r>
    </w:p>
    <w:p>
      <w:r>
        <w:t>1,60</w:t>
      </w:r>
    </w:p>
    <w:p>
      <w:r>
        <w:t>31,90</w:t>
      </w:r>
    </w:p>
    <w:p>
      <w:r>
        <w:t>51,31</w:t>
      </w:r>
    </w:p>
    <w:p>
      <w:r>
        <w:t>5,95</w:t>
      </w:r>
    </w:p>
    <w:p>
      <w:r>
        <w:t>3,35</w:t>
      </w:r>
    </w:p>
    <w:p>
      <w:r>
        <w:t>46,76</w:t>
      </w:r>
    </w:p>
    <w:p>
      <w:r>
        <w:t>65,18</w:t>
      </w:r>
    </w:p>
    <w:p>
      <w:r>
        <w:t>24,99</w:t>
      </w:r>
    </w:p>
    <w:p>
      <w:r>
        <w:t>1,01</w:t>
      </w:r>
    </w:p>
    <w:p>
      <w:r>
        <w:t>7,58</w:t>
      </w:r>
    </w:p>
    <w:p>
      <w:r>
        <w:t>1,00</w:t>
      </w:r>
    </w:p>
    <w:p>
      <w:r>
        <w:t>16,40</w:t>
      </w:r>
    </w:p>
    <w:p>
      <w:r>
        <w:t>13,30</w:t>
      </w:r>
    </w:p>
    <w:p>
      <w:r>
        <w:t>11,37</w:t>
      </w:r>
    </w:p>
    <w:p>
      <w:r>
        <w:t>10,08</w:t>
      </w:r>
    </w:p>
    <w:p>
      <w:r>
        <w:t>5,58</w:t>
      </w:r>
    </w:p>
    <w:p>
      <w:r>
        <w:t>1.3</w:t>
      </w:r>
    </w:p>
    <w:p>
      <w:r>
        <w:t>Đất trồng cây lâu năm</w:t>
      </w:r>
    </w:p>
    <w:p>
      <w:r>
        <w:t>CLN</w:t>
      </w:r>
    </w:p>
    <w:p>
      <w:r>
        <w:t>402,99</w:t>
      </w:r>
    </w:p>
    <w:p>
      <w:r>
        <w:t>14,28</w:t>
      </w:r>
    </w:p>
    <w:p>
      <w:r>
        <w:t>6,60</w:t>
      </w:r>
    </w:p>
    <w:p>
      <w:r>
        <w:t>46,11</w:t>
      </w:r>
    </w:p>
    <w:p>
      <w:r>
        <w:t>4,61</w:t>
      </w:r>
    </w:p>
    <w:p>
      <w:r>
        <w:t>0,23</w:t>
      </w:r>
    </w:p>
    <w:p>
      <w:r>
        <w:t>6,71</w:t>
      </w:r>
    </w:p>
    <w:p>
      <w:r>
        <w:t>0,42</w:t>
      </w:r>
    </w:p>
    <w:p>
      <w:r>
        <w:t>22,71</w:t>
      </w:r>
    </w:p>
    <w:p>
      <w:r>
        <w:t>101,41</w:t>
      </w:r>
    </w:p>
    <w:p>
      <w:r>
        <w:t>85,56</w:t>
      </w:r>
    </w:p>
    <w:p>
      <w:r>
        <w:t>1,25</w:t>
      </w:r>
    </w:p>
    <w:p>
      <w:r>
        <w:t>7,15</w:t>
      </w:r>
    </w:p>
    <w:p>
      <w:r>
        <w:t>1,00</w:t>
      </w:r>
    </w:p>
    <w:p>
      <w:r>
        <w:t>58,91</w:t>
      </w:r>
    </w:p>
    <w:p>
      <w:r>
        <w:t>20,96</w:t>
      </w:r>
    </w:p>
    <w:p>
      <w:r>
        <w:t>9,59</w:t>
      </w:r>
    </w:p>
    <w:p>
      <w:r>
        <w:t>11,62</w:t>
      </w:r>
    </w:p>
    <w:p>
      <w:r>
        <w:t>3,87</w:t>
      </w:r>
    </w:p>
    <w:p>
      <w:r>
        <w:t>1.4</w:t>
      </w:r>
    </w:p>
    <w:p>
      <w:r>
        <w:t>Đất rừng phòng hộ</w:t>
      </w:r>
    </w:p>
    <w:p>
      <w:r>
        <w:t>RPH</w:t>
      </w:r>
    </w:p>
    <w:p>
      <w:r>
        <w:t>1.5</w:t>
      </w:r>
    </w:p>
    <w:p>
      <w:r>
        <w:t>Đất rừng đặc dụng</w:t>
      </w:r>
    </w:p>
    <w:p>
      <w:r>
        <w:t>RDD</w:t>
      </w:r>
    </w:p>
    <w:p>
      <w:r>
        <w:t>1.6</w:t>
      </w:r>
    </w:p>
    <w:p>
      <w:r>
        <w:t>Đất rừng sản xuất</w:t>
      </w:r>
    </w:p>
    <w:p>
      <w:r>
        <w:t>RSX</w:t>
      </w:r>
    </w:p>
    <w:p>
      <w:r>
        <w:t>9,84</w:t>
      </w:r>
    </w:p>
    <w:p>
      <w:r>
        <w:t>0,81</w:t>
      </w:r>
    </w:p>
    <w:p>
      <w:r>
        <w:t>1,20</w:t>
      </w:r>
    </w:p>
    <w:p>
      <w:r>
        <w:t>7,83</w:t>
      </w:r>
    </w:p>
    <w:p>
      <w:r>
        <w:t>Trong đó: đất có rừng sản xuất là     rừng tự nhiên</w:t>
      </w:r>
    </w:p>
    <w:p>
      <w:r>
        <w:t>RSN</w:t>
      </w:r>
    </w:p>
    <w:p>
      <w:r>
        <w:t>1.7</w:t>
      </w:r>
    </w:p>
    <w:p>
      <w:r>
        <w:t>Đất nuôi trồng thủy sản</w:t>
      </w:r>
    </w:p>
    <w:p>
      <w:r>
        <w:t>NTS</w:t>
      </w:r>
    </w:p>
    <w:p>
      <w:r>
        <w:t>0,82</w:t>
      </w:r>
    </w:p>
    <w:p>
      <w:r>
        <w:t>0,04</w:t>
      </w:r>
    </w:p>
    <w:p>
      <w:r>
        <w:t>0,15</w:t>
      </w:r>
    </w:p>
    <w:p>
      <w:r>
        <w:t>0,30</w:t>
      </w:r>
    </w:p>
    <w:p>
      <w:r>
        <w:t>0,11</w:t>
      </w:r>
    </w:p>
    <w:p>
      <w:r>
        <w:t>0,01</w:t>
      </w:r>
    </w:p>
    <w:p>
      <w:r>
        <w:t>0,16</w:t>
      </w:r>
    </w:p>
    <w:p>
      <w:r>
        <w:t>0,05</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213,94</w:t>
      </w:r>
    </w:p>
    <w:p>
      <w:r>
        <w:t>5,53</w:t>
      </w:r>
    </w:p>
    <w:p>
      <w:r>
        <w:t>1,33</w:t>
      </w:r>
    </w:p>
    <w:p>
      <w:r>
        <w:t>3,26</w:t>
      </w:r>
    </w:p>
    <w:p>
      <w:r>
        <w:t>9,68</w:t>
      </w:r>
    </w:p>
    <w:p>
      <w:r>
        <w:t>14,09</w:t>
      </w:r>
    </w:p>
    <w:p>
      <w:r>
        <w:t>8,50</w:t>
      </w:r>
    </w:p>
    <w:p>
      <w:r>
        <w:t>2,61</w:t>
      </w:r>
    </w:p>
    <w:p>
      <w:r>
        <w:t>2,79</w:t>
      </w:r>
    </w:p>
    <w:p>
      <w:r>
        <w:t>1,90</w:t>
      </w:r>
    </w:p>
    <w:p>
      <w:r>
        <w:t>4,31</w:t>
      </w:r>
    </w:p>
    <w:p>
      <w:r>
        <w:t>21,83</w:t>
      </w:r>
    </w:p>
    <w:p>
      <w:r>
        <w:t>5,99</w:t>
      </w:r>
    </w:p>
    <w:p>
      <w:r>
        <w:t>4,29</w:t>
      </w:r>
    </w:p>
    <w:p>
      <w:r>
        <w:t>20,00</w:t>
      </w:r>
    </w:p>
    <w:p>
      <w:r>
        <w:t>1,11</w:t>
      </w:r>
    </w:p>
    <w:p>
      <w:r>
        <w:t>0,21</w:t>
      </w:r>
    </w:p>
    <w:p>
      <w:r>
        <w:t>79,19</w:t>
      </w:r>
    </w:p>
    <w:p>
      <w:r>
        <w:t>0,10</w:t>
      </w:r>
    </w:p>
    <w:p>
      <w:r>
        <w:t>26,90</w:t>
      </w:r>
    </w:p>
    <w:p>
      <w:r>
        <w:t>0,32</w:t>
      </w:r>
    </w:p>
    <w:p>
      <w:r>
        <w:t>2.1</w:t>
      </w:r>
    </w:p>
    <w:p>
      <w:r>
        <w:t>Đất ở tại nông thôn</w:t>
      </w:r>
    </w:p>
    <w:p>
      <w:r>
        <w:t>ONT</w:t>
      </w:r>
    </w:p>
    <w:p>
      <w:r>
        <w:t>15,86</w:t>
      </w:r>
    </w:p>
    <w:p>
      <w:r>
        <w:t>15,62</w:t>
      </w:r>
    </w:p>
    <w:p>
      <w:r>
        <w:t>0,24</w:t>
      </w:r>
    </w:p>
    <w:p>
      <w:r>
        <w:t>2.2</w:t>
      </w:r>
    </w:p>
    <w:p>
      <w:r>
        <w:t>Đất ở tại đô thị</w:t>
      </w:r>
    </w:p>
    <w:p>
      <w:r>
        <w:t>ODT</w:t>
      </w:r>
    </w:p>
    <w:p>
      <w:r>
        <w:t>29,16</w:t>
      </w:r>
    </w:p>
    <w:p>
      <w:r>
        <w:t>0,77</w:t>
      </w:r>
    </w:p>
    <w:p>
      <w:r>
        <w:t>0,80</w:t>
      </w:r>
    </w:p>
    <w:p>
      <w:r>
        <w:t>8,41</w:t>
      </w:r>
    </w:p>
    <w:p>
      <w:r>
        <w:t>12,18</w:t>
      </w:r>
    </w:p>
    <w:p>
      <w:r>
        <w:t>3,66</w:t>
      </w:r>
    </w:p>
    <w:p>
      <w:r>
        <w:t>0,44</w:t>
      </w:r>
    </w:p>
    <w:p>
      <w:r>
        <w:t>2,50</w:t>
      </w:r>
    </w:p>
    <w:p>
      <w:r>
        <w:t>0,40</w:t>
      </w:r>
    </w:p>
    <w:p>
      <w:r>
        <w:t>2.3</w:t>
      </w:r>
    </w:p>
    <w:p>
      <w:r>
        <w:t>Đất xây dựng trụ sở cơ quan</w:t>
      </w:r>
    </w:p>
    <w:p>
      <w:r>
        <w:t>TSC</w:t>
      </w:r>
    </w:p>
    <w:p>
      <w:r>
        <w:t>4,84</w:t>
      </w:r>
    </w:p>
    <w:p>
      <w:r>
        <w:t>0,31</w:t>
      </w:r>
    </w:p>
    <w:p>
      <w:r>
        <w:t>0,34</w:t>
      </w:r>
    </w:p>
    <w:p>
      <w:r>
        <w:t>0,99</w:t>
      </w:r>
    </w:p>
    <w:p>
      <w:r>
        <w:t>2,17</w:t>
      </w:r>
    </w:p>
    <w:p>
      <w:r>
        <w:t>0,30</w:t>
      </w:r>
    </w:p>
    <w:p>
      <w:r>
        <w:t>0,08</w:t>
      </w:r>
    </w:p>
    <w:p>
      <w:r>
        <w:t>0,21</w:t>
      </w:r>
    </w:p>
    <w:p>
      <w:r>
        <w:t>0,21</w:t>
      </w:r>
    </w:p>
    <w:p>
      <w:r>
        <w:t>0,13</w:t>
      </w:r>
    </w:p>
    <w:p>
      <w:r>
        <w:t>0,10</w:t>
      </w:r>
    </w:p>
    <w:p>
      <w:r>
        <w:t>2.4</w:t>
      </w:r>
    </w:p>
    <w:p>
      <w:r>
        <w:t>Đất quốc phòng</w:t>
      </w:r>
    </w:p>
    <w:p>
      <w:r>
        <w:t>CQP</w:t>
      </w:r>
    </w:p>
    <w:p>
      <w:r>
        <w:t>9,98</w:t>
      </w:r>
    </w:p>
    <w:p>
      <w:r>
        <w:t>4,29</w:t>
      </w:r>
    </w:p>
    <w:p>
      <w:r>
        <w:t>3,51</w:t>
      </w:r>
    </w:p>
    <w:p>
      <w:r>
        <w:t>2,19</w:t>
      </w:r>
    </w:p>
    <w:p>
      <w:r>
        <w:t>2.5</w:t>
      </w:r>
    </w:p>
    <w:p>
      <w:r>
        <w:t>Đất an ninh</w:t>
      </w:r>
    </w:p>
    <w:p>
      <w:r>
        <w:t>CAN</w:t>
      </w:r>
    </w:p>
    <w:p>
      <w:r>
        <w:t>2.6</w:t>
      </w:r>
    </w:p>
    <w:p>
      <w:r>
        <w:t>Đất xây dựng công trình sự nghiệp</w:t>
      </w:r>
    </w:p>
    <w:p>
      <w:r>
        <w:t>DSN</w:t>
      </w:r>
    </w:p>
    <w:p>
      <w:r>
        <w:t>0,64</w:t>
      </w:r>
    </w:p>
    <w:p>
      <w:r>
        <w:t>0,08</w:t>
      </w:r>
    </w:p>
    <w:p>
      <w:r>
        <w:t>0,15</w:t>
      </w:r>
    </w:p>
    <w:p>
      <w:r>
        <w:t>0,21</w:t>
      </w:r>
    </w:p>
    <w:p>
      <w:r>
        <w:t>0,20</w:t>
      </w:r>
    </w:p>
    <w:p>
      <w:r>
        <w:t>2.6.1</w:t>
      </w:r>
    </w:p>
    <w:p>
      <w:r>
        <w:t>Đất xây dựng cơ sở văn hóa</w:t>
      </w:r>
    </w:p>
    <w:p>
      <w:r>
        <w:t>DVH</w:t>
      </w:r>
    </w:p>
    <w:p>
      <w:r>
        <w:t>0,13</w:t>
      </w:r>
    </w:p>
    <w:p>
      <w:r>
        <w:t>0,02</w:t>
      </w:r>
    </w:p>
    <w:p>
      <w:r>
        <w:t>0,11</w:t>
      </w:r>
    </w:p>
    <w:p>
      <w:r>
        <w:t>2.6.2</w:t>
      </w:r>
    </w:p>
    <w:p>
      <w:r>
        <w:t>Đất xây dựng cơ sở xã hội</w:t>
      </w:r>
    </w:p>
    <w:p>
      <w:r>
        <w:t>DXH</w:t>
      </w:r>
    </w:p>
    <w:p>
      <w:r>
        <w:t>2.6.3</w:t>
      </w:r>
    </w:p>
    <w:p>
      <w:r>
        <w:t>Đất xây dựng cơ sở y tế</w:t>
      </w:r>
    </w:p>
    <w:p>
      <w:r>
        <w:t>DYT</w:t>
      </w:r>
    </w:p>
    <w:p>
      <w:r>
        <w:t>0,23</w:t>
      </w:r>
    </w:p>
    <w:p>
      <w:r>
        <w:t>0,02</w:t>
      </w:r>
    </w:p>
    <w:p>
      <w:r>
        <w:t>0,15</w:t>
      </w:r>
    </w:p>
    <w:p>
      <w:r>
        <w:t>0,06</w:t>
      </w:r>
    </w:p>
    <w:p>
      <w:r>
        <w:t>2.6.4</w:t>
      </w:r>
    </w:p>
    <w:p>
      <w:r>
        <w:t>Đất xây dựng cơ sở giáo dục và đào tạo</w:t>
      </w:r>
    </w:p>
    <w:p>
      <w:r>
        <w:t>DGD</w:t>
      </w:r>
    </w:p>
    <w:p>
      <w:r>
        <w:t>0,14</w:t>
      </w:r>
    </w:p>
    <w:p>
      <w:r>
        <w:t>0,02</w:t>
      </w:r>
    </w:p>
    <w:p>
      <w:r>
        <w:t>0,02</w:t>
      </w:r>
    </w:p>
    <w:p>
      <w:r>
        <w:t>0,10</w:t>
      </w:r>
    </w:p>
    <w:p>
      <w:r>
        <w:t>2.6.5</w:t>
      </w:r>
    </w:p>
    <w:p>
      <w:r>
        <w:t>Đất xây dựng cơ sở thể dục, thể thao</w:t>
      </w:r>
    </w:p>
    <w:p>
      <w:r>
        <w:t>DTT</w:t>
      </w:r>
    </w:p>
    <w:p>
      <w:r>
        <w:t>0,14</w:t>
      </w:r>
    </w:p>
    <w:p>
      <w:r>
        <w:t>0,02</w:t>
      </w:r>
    </w:p>
    <w:p>
      <w:r>
        <w:t>0,02</w:t>
      </w:r>
    </w:p>
    <w:p>
      <w:r>
        <w:t>0,10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76,62</w:t>
      </w:r>
    </w:p>
    <w:p>
      <w:r>
        <w:t>0,33</w:t>
      </w:r>
    </w:p>
    <w:p>
      <w:r>
        <w:t>3,00</w:t>
      </w:r>
    </w:p>
    <w:p>
      <w:r>
        <w:t>0,50</w:t>
      </w:r>
    </w:p>
    <w:p>
      <w:r>
        <w:t>65,89</w:t>
      </w:r>
    </w:p>
    <w:p>
      <w:r>
        <w:t>6,90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0,83</w:t>
      </w:r>
    </w:p>
    <w:p>
      <w:r>
        <w:t>0,33</w:t>
      </w:r>
    </w:p>
    <w:p>
      <w:r>
        <w:t>0,50</w:t>
      </w:r>
    </w:p>
    <w:p>
      <w:r>
        <w:t>2.7.6</w:t>
      </w:r>
    </w:p>
    <w:p>
      <w:r>
        <w:t>Đất sử dụng cho hoạt động khoáng sản</w:t>
      </w:r>
    </w:p>
    <w:p>
      <w:r>
        <w:t>SKS</w:t>
      </w:r>
    </w:p>
    <w:p>
      <w:r>
        <w:t>75,79</w:t>
      </w:r>
    </w:p>
    <w:p>
      <w:r>
        <w:t>3,00</w:t>
      </w:r>
    </w:p>
    <w:p>
      <w:r>
        <w:t>65,89</w:t>
      </w:r>
    </w:p>
    <w:p>
      <w:r>
        <w:t>6,90</w:t>
      </w:r>
    </w:p>
    <w:p>
      <w:r>
        <w:t>2.8</w:t>
      </w:r>
    </w:p>
    <w:p>
      <w:r>
        <w:t>Đất sử dụng vào mục đích công cộng</w:t>
      </w:r>
    </w:p>
    <w:p>
      <w:r>
        <w:t>CCC</w:t>
      </w:r>
    </w:p>
    <w:p>
      <w:r>
        <w:t>29,98</w:t>
      </w:r>
    </w:p>
    <w:p>
      <w:r>
        <w:t>1,00</w:t>
      </w:r>
    </w:p>
    <w:p>
      <w:r>
        <w:t>1,86</w:t>
      </w:r>
    </w:p>
    <w:p>
      <w:r>
        <w:t>1,16</w:t>
      </w:r>
    </w:p>
    <w:p>
      <w:r>
        <w:t>1,42</w:t>
      </w:r>
    </w:p>
    <w:p>
      <w:r>
        <w:t>3,63</w:t>
      </w:r>
    </w:p>
    <w:p>
      <w:r>
        <w:t>1,50</w:t>
      </w:r>
    </w:p>
    <w:p>
      <w:r>
        <w:t>2,60</w:t>
      </w:r>
    </w:p>
    <w:p>
      <w:r>
        <w:t>0,74</w:t>
      </w:r>
    </w:p>
    <w:p>
      <w:r>
        <w:t>1,60</w:t>
      </w:r>
    </w:p>
    <w:p>
      <w:r>
        <w:t>5,00</w:t>
      </w:r>
    </w:p>
    <w:p>
      <w:r>
        <w:t>4,47</w:t>
      </w:r>
    </w:p>
    <w:p>
      <w:r>
        <w:t>5,00</w:t>
      </w:r>
    </w:p>
    <w:p>
      <w:r>
        <w:t>2.8.1</w:t>
      </w:r>
    </w:p>
    <w:p>
      <w:r>
        <w:t>Đất giao thông</w:t>
      </w:r>
    </w:p>
    <w:p>
      <w:r>
        <w:t>DGT</w:t>
      </w:r>
    </w:p>
    <w:p>
      <w:r>
        <w:t>26,01</w:t>
      </w:r>
    </w:p>
    <w:p>
      <w:r>
        <w:t>1,00</w:t>
      </w:r>
    </w:p>
    <w:p>
      <w:r>
        <w:t>1,86</w:t>
      </w:r>
    </w:p>
    <w:p>
      <w:r>
        <w:t>1,15</w:t>
      </w:r>
    </w:p>
    <w:p>
      <w:r>
        <w:t>1,42</w:t>
      </w:r>
    </w:p>
    <w:p>
      <w:r>
        <w:t>1,01</w:t>
      </w:r>
    </w:p>
    <w:p>
      <w:r>
        <w:t>0,50</w:t>
      </w:r>
    </w:p>
    <w:p>
      <w:r>
        <w:t>2,60</w:t>
      </w:r>
    </w:p>
    <w:p>
      <w:r>
        <w:t>0,74</w:t>
      </w:r>
    </w:p>
    <w:p>
      <w:r>
        <w:t>1,10</w:t>
      </w:r>
    </w:p>
    <w:p>
      <w:r>
        <w:t>5,00</w:t>
      </w:r>
    </w:p>
    <w:p>
      <w:r>
        <w:t>4,63</w:t>
      </w:r>
    </w:p>
    <w:p>
      <w:r>
        <w:t>5,00</w:t>
      </w:r>
    </w:p>
    <w:p>
      <w:r>
        <w:t>2.8.2</w:t>
      </w:r>
    </w:p>
    <w:p>
      <w:r>
        <w:t>Đất thủy lợi</w:t>
      </w:r>
    </w:p>
    <w:p>
      <w:r>
        <w:t>DTL</w:t>
      </w:r>
    </w:p>
    <w:p>
      <w:r>
        <w:t>2,72</w:t>
      </w:r>
    </w:p>
    <w:p>
      <w:r>
        <w:t>0,08</w:t>
      </w:r>
    </w:p>
    <w:p>
      <w:r>
        <w:t>0,02</w:t>
      </w:r>
    </w:p>
    <w:p>
      <w:r>
        <w:t>0,04</w:t>
      </w:r>
    </w:p>
    <w:p>
      <w:r>
        <w:t>1,00</w:t>
      </w:r>
    </w:p>
    <w:p>
      <w:r>
        <w:t>0,01</w:t>
      </w:r>
    </w:p>
    <w:p>
      <w:r>
        <w:t>0,56</w:t>
      </w:r>
    </w:p>
    <w:p>
      <w:r>
        <w:t>1,01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0,43</w:t>
      </w:r>
    </w:p>
    <w:p>
      <w:r>
        <w:t>0,43</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2,20</w:t>
      </w:r>
    </w:p>
    <w:p>
      <w:r>
        <w:t>0,01</w:t>
      </w:r>
    </w:p>
    <w:p>
      <w:r>
        <w:t>2,19</w:t>
      </w:r>
    </w:p>
    <w:p>
      <w:r>
        <w:t>2.9</w:t>
      </w:r>
    </w:p>
    <w:p>
      <w:r>
        <w:t>Đất tôn giáo</w:t>
      </w:r>
    </w:p>
    <w:p>
      <w:r>
        <w:t>TON</w:t>
      </w:r>
    </w:p>
    <w:p>
      <w:r>
        <w:t>2.10</w:t>
      </w:r>
    </w:p>
    <w:p>
      <w:r>
        <w:t>Đất cơ sở tín ngưỡng</w:t>
      </w:r>
    </w:p>
    <w:p>
      <w:r>
        <w:t>TIN</w:t>
      </w:r>
    </w:p>
    <w:p>
      <w:r>
        <w:t>2.11</w:t>
      </w:r>
    </w:p>
    <w:p>
      <w:r>
        <w:t>Đất nghĩa trang, nhà tang lễ, cơ sở hỏa táng; đất cơ sở lưu giữ tro cốt</w:t>
      </w:r>
    </w:p>
    <w:p>
      <w:r>
        <w:t>NTD</w:t>
      </w:r>
    </w:p>
    <w:p>
      <w:r>
        <w:t>0,51</w:t>
      </w:r>
    </w:p>
    <w:p>
      <w:r>
        <w:t>0,51</w:t>
      </w:r>
    </w:p>
    <w:p>
      <w:r>
        <w:t>2.12</w:t>
      </w:r>
    </w:p>
    <w:p>
      <w:r>
        <w:t>Đất có mặt nước chuyên dùng</w:t>
      </w:r>
    </w:p>
    <w:p>
      <w:r>
        <w:t>TVC</w:t>
      </w:r>
    </w:p>
    <w:p>
      <w:r>
        <w:t>46,35</w:t>
      </w:r>
    </w:p>
    <w:p>
      <w:r>
        <w:t>0,09</w:t>
      </w:r>
    </w:p>
    <w:p>
      <w:r>
        <w:t>0,09</w:t>
      </w:r>
    </w:p>
    <w:p>
      <w:r>
        <w:t>0,11</w:t>
      </w:r>
    </w:p>
    <w:p>
      <w:r>
        <w:t>0,80</w:t>
      </w:r>
    </w:p>
    <w:p>
      <w:r>
        <w:t>3,33</w:t>
      </w:r>
    </w:p>
    <w:p>
      <w:r>
        <w:t>2,25</w:t>
      </w:r>
    </w:p>
    <w:p>
      <w:r>
        <w:t>15,00</w:t>
      </w:r>
    </w:p>
    <w:p>
      <w:r>
        <w:t>0,90</w:t>
      </w:r>
    </w:p>
    <w:p>
      <w:r>
        <w:t>8,46</w:t>
      </w:r>
    </w:p>
    <w:p>
      <w:r>
        <w:t>15,00</w:t>
      </w:r>
    </w:p>
    <w:p>
      <w:r>
        <w:t>0,32</w:t>
      </w:r>
    </w:p>
    <w:p>
      <w:r>
        <w:t>2.12.1</w:t>
      </w:r>
    </w:p>
    <w:p>
      <w:r>
        <w:t>Đất có mặt nước chuyên dùng dạng ao, hồ, đầm, phá</w:t>
      </w:r>
    </w:p>
    <w:p>
      <w:r>
        <w:t>MNC</w:t>
      </w:r>
    </w:p>
    <w:p>
      <w:r>
        <w:t>2.12.2</w:t>
      </w:r>
    </w:p>
    <w:p>
      <w:r>
        <w:t>Đất có mặt nước dạng sông, ngòi, kênh, rạch, suối</w:t>
      </w:r>
    </w:p>
    <w:p>
      <w:r>
        <w:t>SON</w:t>
      </w:r>
    </w:p>
    <w:p>
      <w:r>
        <w:t>46,35</w:t>
      </w:r>
    </w:p>
    <w:p>
      <w:r>
        <w:t>0,09</w:t>
      </w:r>
    </w:p>
    <w:p>
      <w:r>
        <w:t>0,09</w:t>
      </w:r>
    </w:p>
    <w:p>
      <w:r>
        <w:t>0,11</w:t>
      </w:r>
    </w:p>
    <w:p>
      <w:r>
        <w:t>0,80</w:t>
      </w:r>
    </w:p>
    <w:p>
      <w:r>
        <w:t>3,33</w:t>
      </w:r>
    </w:p>
    <w:p>
      <w:r>
        <w:t>2,25</w:t>
      </w:r>
    </w:p>
    <w:p>
      <w:r>
        <w:t>15,00</w:t>
      </w:r>
    </w:p>
    <w:p>
      <w:r>
        <w:t>0,90</w:t>
      </w:r>
    </w:p>
    <w:p>
      <w:r>
        <w:t>8,46</w:t>
      </w:r>
    </w:p>
    <w:p>
      <w:r>
        <w:t>15,00</w:t>
      </w:r>
    </w:p>
    <w:p>
      <w:r>
        <w:t>0,32</w:t>
      </w:r>
    </w:p>
    <w:p>
      <w:r>
        <w:t>2.13</w:t>
      </w:r>
    </w:p>
    <w:p>
      <w:r>
        <w:t>Đất phi nông nghiệp khác</w:t>
      </w:r>
    </w:p>
    <w:p>
      <w:r>
        <w:t>PNK</w:t>
      </w:r>
    </w:p>
    <w:p>
      <w:r>
        <w:t>BIỂU SỐ 04.</w:t>
      </w:r>
    </w:p>
    <w:p>
      <w:r>
        <w:t>KẾ HOẠCH ĐƯA ĐẤT CHƯA SỬ DỤNG VÀO SỬ DỤNG NĂM 2025</w:t>
      </w:r>
    </w:p>
    <w:p>
      <w:r>
        <w:t>(Kèm theo Quyết định số 208/QĐ-UBND ngày 08 tháng 4 năm 2025 của Ủy ban nhân dân tỉnh)</w:t>
      </w:r>
    </w:p>
    <w:p>
      <w:r>
        <w:t>Đơn vị tính: ha</w:t>
      </w:r>
    </w:p>
    <w:p>
      <w:r>
        <w:t>STT</w:t>
      </w:r>
    </w:p>
    <w:p>
      <w:r>
        <w:t>Chỉ tiêu sử dụng đất</w:t>
      </w:r>
    </w:p>
    <w:p>
      <w:r>
        <w:t>Mã</w:t>
      </w:r>
    </w:p>
    <w:p>
      <w:r>
        <w:t>Tổng diện tích</w:t>
      </w:r>
    </w:p>
    <w:p>
      <w:r>
        <w:t>Phân theo đơn vị hành chính</w:t>
      </w:r>
    </w:p>
    <w:p>
      <w:r>
        <w:t>Phường Duy Tân</w:t>
      </w:r>
    </w:p>
    <w:p>
      <w:r>
        <w:t>Phường     Lê Lợi</w:t>
      </w:r>
    </w:p>
    <w:p>
      <w:r>
        <w:t>Phường Ngô Mây</w:t>
      </w:r>
    </w:p>
    <w:p>
      <w:r>
        <w:t>Phường Nguyễn Trãi</w:t>
      </w:r>
    </w:p>
    <w:p>
      <w:r>
        <w:t>Phường Quang Trung</w:t>
      </w:r>
    </w:p>
    <w:p>
      <w:r>
        <w:t>Phường Quyết Thắng</w:t>
      </w:r>
    </w:p>
    <w:p>
      <w:r>
        <w:t>Phường Thắng Lợi</w:t>
      </w:r>
    </w:p>
    <w:p>
      <w:r>
        <w:t>Phường Thống Nhất</w:t>
      </w:r>
    </w:p>
    <w:p>
      <w:r>
        <w:t>Phường     Trần Hưng Đạo</w:t>
      </w:r>
    </w:p>
    <w:p>
      <w:r>
        <w:t>Phường Trường Chinh</w:t>
      </w:r>
    </w:p>
    <w:p>
      <w:r>
        <w:t>Xã Chư Hreng</w:t>
      </w:r>
    </w:p>
    <w:p>
      <w:r>
        <w:t>Xã Đắk Blà</w:t>
      </w:r>
    </w:p>
    <w:p>
      <w:r>
        <w:t>Xã Đắk Cấm</w:t>
      </w:r>
    </w:p>
    <w:p>
      <w:r>
        <w:t>Xã Đắk Năng</w:t>
      </w:r>
    </w:p>
    <w:p>
      <w:r>
        <w:t>Xã     Đắk Rơ Wa</w:t>
      </w:r>
    </w:p>
    <w:p>
      <w:r>
        <w:t>Xã Đoàn Kết</w:t>
      </w:r>
    </w:p>
    <w:p>
      <w:r>
        <w:t>Xã Hoà Bình</w:t>
      </w:r>
    </w:p>
    <w:p>
      <w:r>
        <w:t>Xã Ia     Chim</w:t>
      </w:r>
    </w:p>
    <w:p>
      <w:r>
        <w:t>Xã     Kroong</w:t>
      </w:r>
    </w:p>
    <w:p>
      <w:r>
        <w:t>Xã Ngọk Bay</w:t>
      </w:r>
    </w:p>
    <w:p>
      <w:r>
        <w:t>Xã Vinh Quang</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diện tích</w:t>
      </w:r>
    </w:p>
    <w:p>
      <w:r>
        <w:t>13,38</w:t>
      </w:r>
    </w:p>
    <w:p>
      <w:r>
        <w:t>0,03</w:t>
      </w:r>
    </w:p>
    <w:p>
      <w:r>
        <w:t>0,38</w:t>
      </w:r>
    </w:p>
    <w:p>
      <w:r>
        <w:t>11,35</w:t>
      </w:r>
    </w:p>
    <w:p>
      <w:r>
        <w:t>1,62</w:t>
      </w:r>
    </w:p>
    <w:p>
      <w:r>
        <w:t>1</w:t>
      </w:r>
    </w:p>
    <w:p>
      <w:r>
        <w:t>Nhóm đất nông nghiệp</w:t>
      </w:r>
    </w:p>
    <w:p>
      <w:r>
        <w:t>NNP</w:t>
      </w:r>
    </w:p>
    <w:p>
      <w:r>
        <w:t>2</w:t>
      </w:r>
    </w:p>
    <w:p>
      <w:r>
        <w:t>Nhóm đất phi nông nghiệp</w:t>
      </w:r>
    </w:p>
    <w:p>
      <w:r>
        <w:t>PNN</w:t>
      </w:r>
    </w:p>
    <w:p>
      <w:r>
        <w:t>13,38</w:t>
      </w:r>
    </w:p>
    <w:p>
      <w:r>
        <w:t>0,03</w:t>
      </w:r>
    </w:p>
    <w:p>
      <w:r>
        <w:t>0,38</w:t>
      </w:r>
    </w:p>
    <w:p>
      <w:r>
        <w:t>11,35</w:t>
      </w:r>
    </w:p>
    <w:p>
      <w:r>
        <w:t>1,62</w:t>
      </w:r>
    </w:p>
    <w:p>
      <w:r>
        <w:t>2.4</w:t>
      </w:r>
    </w:p>
    <w:p>
      <w:r>
        <w:t>Đất quốc phòng</w:t>
      </w:r>
    </w:p>
    <w:p>
      <w:r>
        <w:t>CQP</w:t>
      </w:r>
    </w:p>
    <w:p>
      <w:r>
        <w:t>11,15</w:t>
      </w:r>
    </w:p>
    <w:p>
      <w:r>
        <w:t>11,15</w:t>
      </w:r>
    </w:p>
    <w:p>
      <w:r>
        <w:t>2.5</w:t>
      </w:r>
    </w:p>
    <w:p>
      <w:r>
        <w:t>Đất an ninh</w:t>
      </w:r>
    </w:p>
    <w:p>
      <w:r>
        <w:t>CAN</w:t>
      </w:r>
    </w:p>
    <w:p>
      <w:r>
        <w:t>2.6</w:t>
      </w:r>
    </w:p>
    <w:p>
      <w:r>
        <w:t>Đất xây dựng công trình sự nghiệp</w:t>
      </w:r>
    </w:p>
    <w:p>
      <w:r>
        <w:t>DSN</w:t>
      </w:r>
    </w:p>
    <w:p>
      <w:r>
        <w:t>0,03</w:t>
      </w:r>
    </w:p>
    <w:p>
      <w:r>
        <w:t>0,03</w:t>
      </w:r>
    </w:p>
    <w:p>
      <w:r>
        <w:t>2.6.1</w:t>
      </w:r>
    </w:p>
    <w:p>
      <w:r>
        <w:t>Đất xây dựng cơ sở văn hóa</w:t>
      </w:r>
    </w:p>
    <w:p>
      <w:r>
        <w:t>DVH</w:t>
      </w:r>
    </w:p>
    <w:p>
      <w:r>
        <w:t>0,03</w:t>
      </w:r>
    </w:p>
    <w:p>
      <w:r>
        <w:t>0,03</w:t>
      </w:r>
    </w:p>
    <w:p>
      <w:r>
        <w:t>2.7</w:t>
      </w:r>
    </w:p>
    <w:p>
      <w:r>
        <w:t>Đất sản xuất, kinh doanh phi nông nghiệp</w:t>
      </w:r>
    </w:p>
    <w:p>
      <w:r>
        <w:t>CSK</w:t>
      </w:r>
    </w:p>
    <w:p>
      <w:r>
        <w:t>1,62</w:t>
      </w:r>
    </w:p>
    <w:p>
      <w:r>
        <w:t>1,62</w:t>
      </w:r>
    </w:p>
    <w:p>
      <w:r>
        <w:t>2.7.6</w:t>
      </w:r>
    </w:p>
    <w:p>
      <w:r>
        <w:t>Đất sử dụng cho hoạt động khoáng sản</w:t>
      </w:r>
    </w:p>
    <w:p>
      <w:r>
        <w:t>SKS</w:t>
      </w:r>
    </w:p>
    <w:p>
      <w:r>
        <w:t>1,62</w:t>
      </w:r>
    </w:p>
    <w:p>
      <w:r>
        <w:t>1,62</w:t>
      </w:r>
    </w:p>
    <w:p>
      <w:r>
        <w:t>2.8</w:t>
      </w:r>
    </w:p>
    <w:p>
      <w:r>
        <w:t>Đất sử dụng vào mục đích công cộng</w:t>
      </w:r>
    </w:p>
    <w:p>
      <w:r>
        <w:t>CCC</w:t>
      </w:r>
    </w:p>
    <w:p>
      <w:r>
        <w:t>0,58</w:t>
      </w:r>
    </w:p>
    <w:p>
      <w:r>
        <w:t>0,38</w:t>
      </w:r>
    </w:p>
    <w:p>
      <w:r>
        <w:t>0,20</w:t>
      </w:r>
    </w:p>
    <w:p>
      <w:r>
        <w:t>2.8.1</w:t>
      </w:r>
    </w:p>
    <w:p>
      <w:r>
        <w:t>Đất giao thông</w:t>
      </w:r>
    </w:p>
    <w:p>
      <w:r>
        <w:t>DGT</w:t>
      </w:r>
    </w:p>
    <w:p>
      <w:r>
        <w:t>0,38</w:t>
      </w:r>
    </w:p>
    <w:p>
      <w:r>
        <w:t>0,38</w:t>
      </w:r>
    </w:p>
    <w:p>
      <w:r>
        <w:t>2.8.3</w:t>
      </w:r>
    </w:p>
    <w:p>
      <w:r>
        <w:t>Đất công trình cấp nước, thoát nước</w:t>
      </w:r>
    </w:p>
    <w:p>
      <w:r>
        <w:t>DCT</w:t>
      </w:r>
    </w:p>
    <w:p>
      <w:r>
        <w:t>0,20</w:t>
      </w:r>
    </w:p>
    <w:p>
      <w:r>
        <w:t>0,20</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cơ sở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FILE ĐƯỢC ĐÍNH KÈM THEO VĂN BẢN</w:t>
      </w:r>
    </w:p>
    <w:p>
      <w:r>
        <w:t>[1]   Ủy ban nhân dân tỉnh đã thống nhất tại cuộc họp ngày 02 tháng 4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