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208/QĐ-UBND phê duyệt Kế hoạch sử dụng đất năm 2024 của huyện U Minh,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208/QĐ-UBND</w:t>
      </w:r>
    </w:p>
    <w:p>
      <w:r>
        <w:t>Cà Mau, ngày 31 tháng 01 năm 2024</w:t>
      </w:r>
    </w:p>
    <w:p>
      <w:r>
        <w:t>QUYẾT ĐỊNH</w:t>
      </w:r>
    </w:p>
    <w:p>
      <w:r>
        <w:t>VỀ VIỆC PHÊ DUYỆT KẾ HOẠCH SỬ DỤNG ĐẤT NĂM 2024 CỦA HUYỆN U MINH</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về Danh mục dự án cần thu hồi đất năm 2024 trên địa bàn tỉnh Cà Mau;</w:t>
      </w:r>
    </w:p>
    <w:p>
      <w:r>
        <w:t>Căn cứ Quyết định số 286/QĐ-UBND ngày 23/02/2023 của Ủy ban nhân dân tỉnh về việc phê duyệt Quy hoạch sử dụng đất đến năm 2030 của huyện U Minh;</w:t>
      </w:r>
    </w:p>
    <w:p>
      <w:r>
        <w:t>Theo đề nghị của Giám đốc Sở Tài nguyên và Môi trường tại Tờ trình số 17/TTr-STNMT ngày 17/01/2024, Ủy ban nhân dân huyện U Minh tại Tờ trình số 09/TTr-UBND ngày 12/01/2024 và ý kiến của các Thành viên Ủy ban nhân dân tỉnh.</w:t>
      </w:r>
    </w:p>
    <w:p>
      <w:r>
        <w:t>QUYẾT ĐỊNH:</w:t>
      </w:r>
    </w:p>
    <w:p>
      <w:r>
        <w:t>Điều 1.    Phê duyệt Kế hoạch sử dụng đất năm 2024 của huyện U Minh với các chỉ tiêu chủ yếu như sau:</w:t>
      </w:r>
    </w:p>
    <w:p>
      <w:r>
        <w:t>1. Diện tích các loại đất phân bổ trong năm kế hoạch:  Phụ lục I.</w:t>
      </w:r>
    </w:p>
    <w:p>
      <w:r>
        <w:t>2. Kế hoạch thu hồi các loại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huyện U Minh:</w:t>
      </w:r>
    </w:p>
    <w:p>
      <w:r>
        <w:t>a) Chịu trách nhiệm toàn diện trước pháp luật về tính chính xác, nội dung, thông tin, số liệu, tài liệu, hệ thống bản đồ, cơ sở dữ liệu trong hồ sơ Kế hoạch sử dụng đất năm 2024 huyện U Minh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U Minh:</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U Minh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U Minh,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L21.19.16, Ktr164/01.</w:t>
      </w:r>
    </w:p>
    <w:p>
      <w:r>
        <w:t>TM. ỦY BAN NHÂN DÂN</w:t>
      </w:r>
    </w:p>
    <w:p>
      <w:r>
        <w:t>KT. CHỦ TỊCH</w:t>
      </w:r>
    </w:p>
    <w:p>
      <w:r>
        <w:t>PHÓ CHỦ TỊCH</w:t>
      </w:r>
    </w:p>
    <w:p>
      <w:r>
        <w:t>Lê Văn Sử</w:t>
      </w:r>
    </w:p>
    <w:p>
      <w:r>
        <w:t>PHỤ LỤC I</w:t>
      </w:r>
    </w:p>
    <w:p>
      <w:r>
        <w:t>DIỆN TÍCH CÁC LOẠI ĐẤT PHÂN BỔ TRONG NĂM KẾ HOẠCH</w:t>
      </w:r>
    </w:p>
    <w:p>
      <w:r>
        <w:t>(Kèm theo Quyết định số 208/QĐ-UBND ngày 31/01/2024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 …+(12)</w:t>
      </w:r>
    </w:p>
    <w:p>
      <w:r>
        <w:t>(5)</w:t>
      </w:r>
    </w:p>
    <w:p>
      <w:r>
        <w:t>(6)</w:t>
      </w:r>
    </w:p>
    <w:p>
      <w:r>
        <w:t>(7)</w:t>
      </w:r>
    </w:p>
    <w:p>
      <w:r>
        <w:t>(8)</w:t>
      </w:r>
    </w:p>
    <w:p>
      <w:r>
        <w:t>(9)</w:t>
      </w:r>
    </w:p>
    <w:p>
      <w:r>
        <w:t>(10)</w:t>
      </w:r>
    </w:p>
    <w:p>
      <w:r>
        <w:t>(11)</w:t>
      </w:r>
    </w:p>
    <w:p>
      <w:r>
        <w:t>(12)</w:t>
      </w:r>
    </w:p>
    <w:p>
      <w:r>
        <w:t>I</w:t>
      </w:r>
    </w:p>
    <w:p>
      <w:r>
        <w:t>Loại đất (1+2+3)</w:t>
      </w:r>
    </w:p>
    <w:p>
      <w:r>
        <w:t>77.589,31</w:t>
      </w:r>
    </w:p>
    <w:p>
      <w:r>
        <w:t>1.832,67</w:t>
      </w:r>
    </w:p>
    <w:p>
      <w:r>
        <w:t>6.536,50</w:t>
      </w:r>
    </w:p>
    <w:p>
      <w:r>
        <w:t>16.864,10</w:t>
      </w:r>
    </w:p>
    <w:p>
      <w:r>
        <w:t>6.627,86</w:t>
      </w:r>
    </w:p>
    <w:p>
      <w:r>
        <w:t>15.707,85</w:t>
      </w:r>
    </w:p>
    <w:p>
      <w:r>
        <w:t>10.865,05</w:t>
      </w:r>
    </w:p>
    <w:p>
      <w:r>
        <w:t>15.641,20</w:t>
      </w:r>
    </w:p>
    <w:p>
      <w:r>
        <w:t>3.514,08</w:t>
      </w:r>
    </w:p>
    <w:p>
      <w:r>
        <w:t>1</w:t>
      </w:r>
    </w:p>
    <w:p>
      <w:r>
        <w:t>Đất nông nghiệp</w:t>
      </w:r>
    </w:p>
    <w:p>
      <w:r>
        <w:t>NNP</w:t>
      </w:r>
    </w:p>
    <w:p>
      <w:r>
        <w:t>68.161,99</w:t>
      </w:r>
    </w:p>
    <w:p>
      <w:r>
        <w:t>1.525,57</w:t>
      </w:r>
    </w:p>
    <w:p>
      <w:r>
        <w:t>6.171,45</w:t>
      </w:r>
    </w:p>
    <w:p>
      <w:r>
        <w:t>15.977,61</w:t>
      </w:r>
    </w:p>
    <w:p>
      <w:r>
        <w:t>5.878,67</w:t>
      </w:r>
    </w:p>
    <w:p>
      <w:r>
        <w:t>14.838,02</w:t>
      </w:r>
    </w:p>
    <w:p>
      <w:r>
        <w:t>8.400,81</w:t>
      </w:r>
    </w:p>
    <w:p>
      <w:r>
        <w:t>12.535,26</w:t>
      </w:r>
    </w:p>
    <w:p>
      <w:r>
        <w:t>2.834,58</w:t>
      </w:r>
    </w:p>
    <w:p>
      <w:r>
        <w:t>1.1</w:t>
      </w:r>
    </w:p>
    <w:p>
      <w:r>
        <w:t>Đất trồng lúa</w:t>
      </w:r>
    </w:p>
    <w:p>
      <w:r>
        <w:t>LUA</w:t>
      </w:r>
    </w:p>
    <w:p>
      <w:r>
        <w:t>24.440,67</w:t>
      </w:r>
    </w:p>
    <w:p>
      <w:r>
        <w:t>1.339,14</w:t>
      </w:r>
    </w:p>
    <w:p>
      <w:r>
        <w:t>3.281,26</w:t>
      </w:r>
    </w:p>
    <w:p>
      <w:r>
        <w:t>2.382,05</w:t>
      </w:r>
    </w:p>
    <w:p>
      <w:r>
        <w:t>3.897,83</w:t>
      </w:r>
    </w:p>
    <w:p>
      <w:r>
        <w:t>4.827,24</w:t>
      </w:r>
    </w:p>
    <w:p>
      <w:r>
        <w:t>2.602,94</w:t>
      </w:r>
    </w:p>
    <w:p>
      <w:r>
        <w:t>3.837,48</w:t>
      </w:r>
    </w:p>
    <w:p>
      <w:r>
        <w:t>2.272,74</w:t>
      </w:r>
    </w:p>
    <w:p>
      <w:r>
        <w:t>Trong đó: Đất chuyên trồng lúa nước</w:t>
      </w:r>
    </w:p>
    <w:p>
      <w:r>
        <w:t>LUC</w:t>
      </w:r>
    </w:p>
    <w:p>
      <w:r>
        <w:t>4.463,03</w:t>
      </w:r>
    </w:p>
    <w:p>
      <w:r>
        <w:t>121,83</w:t>
      </w:r>
    </w:p>
    <w:p>
      <w:r>
        <w:t>1.437,87</w:t>
      </w:r>
    </w:p>
    <w:p>
      <w:r>
        <w:t>1.047,16</w:t>
      </w:r>
    </w:p>
    <w:p>
      <w:r>
        <w:t>1.856,16</w:t>
      </w:r>
    </w:p>
    <w:p>
      <w:r>
        <w:t>1.2</w:t>
      </w:r>
    </w:p>
    <w:p>
      <w:r>
        <w:t>Đất trồng cây hàng năm khác</w:t>
      </w:r>
    </w:p>
    <w:p>
      <w:r>
        <w:t>HNK</w:t>
      </w:r>
    </w:p>
    <w:p>
      <w:r>
        <w:t>163,86</w:t>
      </w:r>
    </w:p>
    <w:p>
      <w:r>
        <w:t>163,86</w:t>
      </w:r>
    </w:p>
    <w:p>
      <w:r>
        <w:t>1.3</w:t>
      </w:r>
    </w:p>
    <w:p>
      <w:r>
        <w:t>Đất trồng cây lâu năm</w:t>
      </w:r>
    </w:p>
    <w:p>
      <w:r>
        <w:t>CLN</w:t>
      </w:r>
    </w:p>
    <w:p>
      <w:r>
        <w:t>4.520,48</w:t>
      </w:r>
    </w:p>
    <w:p>
      <w:r>
        <w:t>186,43</w:t>
      </w:r>
    </w:p>
    <w:p>
      <w:r>
        <w:t>498,34</w:t>
      </w:r>
    </w:p>
    <w:p>
      <w:r>
        <w:t>499,83</w:t>
      </w:r>
    </w:p>
    <w:p>
      <w:r>
        <w:t>659,22</w:t>
      </w:r>
    </w:p>
    <w:p>
      <w:r>
        <w:t>1.310,18</w:t>
      </w:r>
    </w:p>
    <w:p>
      <w:r>
        <w:t>519,74</w:t>
      </w:r>
    </w:p>
    <w:p>
      <w:r>
        <w:t>582,05</w:t>
      </w:r>
    </w:p>
    <w:p>
      <w:r>
        <w:t>264,68</w:t>
      </w:r>
    </w:p>
    <w:p>
      <w:r>
        <w:t>1.4</w:t>
      </w:r>
    </w:p>
    <w:p>
      <w:r>
        <w:t>Đất rừng phòng hộ</w:t>
      </w:r>
    </w:p>
    <w:p>
      <w:r>
        <w:t>RPH</w:t>
      </w:r>
    </w:p>
    <w:p>
      <w:r>
        <w:t>557,15</w:t>
      </w:r>
    </w:p>
    <w:p>
      <w:r>
        <w:t>259,99</w:t>
      </w:r>
    </w:p>
    <w:p>
      <w:r>
        <w:t>297,17</w:t>
      </w:r>
    </w:p>
    <w:p>
      <w:r>
        <w:t>1.5</w:t>
      </w:r>
    </w:p>
    <w:p>
      <w:r>
        <w:t>Đất rừng đặc dụng</w:t>
      </w:r>
    </w:p>
    <w:p>
      <w:r>
        <w:t>RDD</w:t>
      </w:r>
    </w:p>
    <w:p>
      <w:r>
        <w:t>4.416,53</w:t>
      </w:r>
    </w:p>
    <w:p>
      <w:r>
        <w:t>609,85</w:t>
      </w:r>
    </w:p>
    <w:p>
      <w:r>
        <w:t>3.806,68</w:t>
      </w:r>
    </w:p>
    <w:p>
      <w:r>
        <w:t>1.6</w:t>
      </w:r>
    </w:p>
    <w:p>
      <w:r>
        <w:t>Đất rừng sản xuất</w:t>
      </w:r>
    </w:p>
    <w:p>
      <w:r>
        <w:t>RSX</w:t>
      </w:r>
    </w:p>
    <w:p>
      <w:r>
        <w:t>33.210,47</w:t>
      </w:r>
    </w:p>
    <w:p>
      <w:r>
        <w:t>2.391,85</w:t>
      </w:r>
    </w:p>
    <w:p>
      <w:r>
        <w:t>13.032,53</w:t>
      </w:r>
    </w:p>
    <w:p>
      <w:r>
        <w:t>1.061,63</w:t>
      </w:r>
    </w:p>
    <w:p>
      <w:r>
        <w:t>8.697,78</w:t>
      </w:r>
    </w:p>
    <w:p>
      <w:r>
        <w:t>4.527,29</w:t>
      </w:r>
    </w:p>
    <w:p>
      <w:r>
        <w:t>3.499,40</w:t>
      </w:r>
    </w:p>
    <w:p>
      <w:r>
        <w:t>1.7</w:t>
      </w:r>
    </w:p>
    <w:p>
      <w:r>
        <w:t>Đất nuôi trồng thủy sản</w:t>
      </w:r>
    </w:p>
    <w:p>
      <w:r>
        <w:t>NTS</w:t>
      </w:r>
    </w:p>
    <w:p>
      <w:r>
        <w:t>586,28</w:t>
      </w:r>
    </w:p>
    <w:p>
      <w:r>
        <w:t>586,28</w:t>
      </w:r>
    </w:p>
    <w:p>
      <w:r>
        <w:t>1.8</w:t>
      </w:r>
    </w:p>
    <w:p>
      <w:r>
        <w:t>Đất nông nghiệp khác</w:t>
      </w:r>
    </w:p>
    <w:p>
      <w:r>
        <w:t>NKH</w:t>
      </w:r>
    </w:p>
    <w:p>
      <w:r>
        <w:t>266,54</w:t>
      </w:r>
    </w:p>
    <w:p>
      <w:r>
        <w:t>63,20</w:t>
      </w:r>
    </w:p>
    <w:p>
      <w:r>
        <w:t>2,82</w:t>
      </w:r>
    </w:p>
    <w:p>
      <w:r>
        <w:t>141,00</w:t>
      </w:r>
    </w:p>
    <w:p>
      <w:r>
        <w:t>59,52</w:t>
      </w:r>
    </w:p>
    <w:p>
      <w:r>
        <w:t>2</w:t>
      </w:r>
    </w:p>
    <w:p>
      <w:r>
        <w:t>Đất phi nông nghiệp</w:t>
      </w:r>
    </w:p>
    <w:p>
      <w:r>
        <w:t>PNN</w:t>
      </w:r>
    </w:p>
    <w:p>
      <w:r>
        <w:t>8.934,41</w:t>
      </w:r>
    </w:p>
    <w:p>
      <w:r>
        <w:t>307,09</w:t>
      </w:r>
    </w:p>
    <w:p>
      <w:r>
        <w:t>364,62</w:t>
      </w:r>
    </w:p>
    <w:p>
      <w:r>
        <w:t>886,16</w:t>
      </w:r>
    </w:p>
    <w:p>
      <w:r>
        <w:t>466,47</w:t>
      </w:r>
    </w:p>
    <w:p>
      <w:r>
        <w:t>869,55</w:t>
      </w:r>
    </w:p>
    <w:p>
      <w:r>
        <w:t>2.463,49</w:t>
      </w:r>
    </w:p>
    <w:p>
      <w:r>
        <w:t>3.075,29</w:t>
      </w:r>
    </w:p>
    <w:p>
      <w:r>
        <w:t>501,72</w:t>
      </w:r>
    </w:p>
    <w:p>
      <w:r>
        <w:t>2.1</w:t>
      </w:r>
    </w:p>
    <w:p>
      <w:r>
        <w:t>Đất quốc phòng</w:t>
      </w:r>
    </w:p>
    <w:p>
      <w:r>
        <w:t>CQP</w:t>
      </w:r>
    </w:p>
    <w:p>
      <w:r>
        <w:t>1.406,40</w:t>
      </w:r>
    </w:p>
    <w:p>
      <w:r>
        <w:t>6,44</w:t>
      </w:r>
    </w:p>
    <w:p>
      <w:r>
        <w:t>7,09</w:t>
      </w:r>
    </w:p>
    <w:p>
      <w:r>
        <w:t>1.327,10</w:t>
      </w:r>
    </w:p>
    <w:p>
      <w:r>
        <w:t>65,78</w:t>
      </w:r>
    </w:p>
    <w:p>
      <w:r>
        <w:t>2.2</w:t>
      </w:r>
    </w:p>
    <w:p>
      <w:r>
        <w:t>Đất an ninh</w:t>
      </w:r>
    </w:p>
    <w:p>
      <w:r>
        <w:t>CAN</w:t>
      </w:r>
    </w:p>
    <w:p>
      <w:r>
        <w:t>1.652,09</w:t>
      </w:r>
    </w:p>
    <w:p>
      <w:r>
        <w:t>3,13</w:t>
      </w:r>
    </w:p>
    <w:p>
      <w:r>
        <w:t>0,07</w:t>
      </w:r>
    </w:p>
    <w:p>
      <w:r>
        <w:t>0,03</w:t>
      </w:r>
    </w:p>
    <w:p>
      <w:r>
        <w:t>471,25</w:t>
      </w:r>
    </w:p>
    <w:p>
      <w:r>
        <w:t>1.177,57</w:t>
      </w:r>
    </w:p>
    <w:p>
      <w:r>
        <w:t>0,04</w:t>
      </w:r>
    </w:p>
    <w:p>
      <w:r>
        <w:t>2.3</w:t>
      </w:r>
    </w:p>
    <w:p>
      <w:r>
        <w:t>Đất khu công nghiệp</w:t>
      </w:r>
    </w:p>
    <w:p>
      <w:r>
        <w:t>SKK</w:t>
      </w:r>
    </w:p>
    <w:p>
      <w:r>
        <w:t>580,86</w:t>
      </w:r>
    </w:p>
    <w:p>
      <w:r>
        <w:t>580,86</w:t>
      </w:r>
    </w:p>
    <w:p>
      <w:r>
        <w:t>2.4</w:t>
      </w:r>
    </w:p>
    <w:p>
      <w:r>
        <w:t>Đất cụm công nghiệp</w:t>
      </w:r>
    </w:p>
    <w:p>
      <w:r>
        <w:t>SKN</w:t>
      </w:r>
    </w:p>
    <w:p>
      <w:r>
        <w:t>50,00</w:t>
      </w:r>
    </w:p>
    <w:p>
      <w:r>
        <w:t>50,00</w:t>
      </w:r>
    </w:p>
    <w:p>
      <w:r>
        <w:t>2.5</w:t>
      </w:r>
    </w:p>
    <w:p>
      <w:r>
        <w:t>Đất thương mại, dịch vụ</w:t>
      </w:r>
    </w:p>
    <w:p>
      <w:r>
        <w:t>TMD</w:t>
      </w:r>
    </w:p>
    <w:p>
      <w:r>
        <w:t>8,56</w:t>
      </w:r>
    </w:p>
    <w:p>
      <w:r>
        <w:t>1,61</w:t>
      </w:r>
    </w:p>
    <w:p>
      <w:r>
        <w:t>0,13</w:t>
      </w:r>
    </w:p>
    <w:p>
      <w:r>
        <w:t>0,10</w:t>
      </w:r>
    </w:p>
    <w:p>
      <w:r>
        <w:t>0,27</w:t>
      </w:r>
    </w:p>
    <w:p>
      <w:r>
        <w:t>0,38</w:t>
      </w:r>
    </w:p>
    <w:p>
      <w:r>
        <w:t>1,63</w:t>
      </w:r>
    </w:p>
    <w:p>
      <w:r>
        <w:t>3,21</w:t>
      </w:r>
    </w:p>
    <w:p>
      <w:r>
        <w:t>1,24</w:t>
      </w:r>
    </w:p>
    <w:p>
      <w:r>
        <w:t>2.6</w:t>
      </w:r>
    </w:p>
    <w:p>
      <w:r>
        <w:t>Đất cơ sở sản xuất phi nông nghiệp</w:t>
      </w:r>
    </w:p>
    <w:p>
      <w:r>
        <w:t>SKC</w:t>
      </w:r>
    </w:p>
    <w:p>
      <w:r>
        <w:t>20,11</w:t>
      </w:r>
    </w:p>
    <w:p>
      <w:r>
        <w:t>0,61</w:t>
      </w:r>
    </w:p>
    <w:p>
      <w:r>
        <w:t>16,23</w:t>
      </w:r>
    </w:p>
    <w:p>
      <w:r>
        <w:t>3,28</w:t>
      </w:r>
    </w:p>
    <w:p>
      <w:r>
        <w:t>2.7</w:t>
      </w:r>
    </w:p>
    <w:p>
      <w:r>
        <w:t>Đất phát triển hạ tầng cấp quốc gia, cấp tỉnh, cấp huyện, cấp xã</w:t>
      </w:r>
    </w:p>
    <w:p>
      <w:r>
        <w:t>DHT</w:t>
      </w:r>
    </w:p>
    <w:p>
      <w:r>
        <w:t>2.075,76</w:t>
      </w:r>
    </w:p>
    <w:p>
      <w:r>
        <w:t>104,27</w:t>
      </w:r>
    </w:p>
    <w:p>
      <w:r>
        <w:t>107,42</w:t>
      </w:r>
    </w:p>
    <w:p>
      <w:r>
        <w:t>226,30</w:t>
      </w:r>
    </w:p>
    <w:p>
      <w:r>
        <w:t>198,08</w:t>
      </w:r>
    </w:p>
    <w:p>
      <w:r>
        <w:t>297,24</w:t>
      </w:r>
    </w:p>
    <w:p>
      <w:r>
        <w:t>293,42</w:t>
      </w:r>
    </w:p>
    <w:p>
      <w:r>
        <w:t>673,09</w:t>
      </w:r>
    </w:p>
    <w:p>
      <w:r>
        <w:t>175,94</w:t>
      </w:r>
    </w:p>
    <w:p>
      <w:r>
        <w:t>Trong đó:</w:t>
      </w:r>
    </w:p>
    <w:p>
      <w:r>
        <w:t>-</w:t>
      </w:r>
    </w:p>
    <w:p>
      <w:r>
        <w:t>Đất giao thông</w:t>
      </w:r>
    </w:p>
    <w:p>
      <w:r>
        <w:t>DGT</w:t>
      </w:r>
    </w:p>
    <w:p>
      <w:r>
        <w:t>1.429,53</w:t>
      </w:r>
    </w:p>
    <w:p>
      <w:r>
        <w:t>89,42</w:t>
      </w:r>
    </w:p>
    <w:p>
      <w:r>
        <w:t>101,70</w:t>
      </w:r>
    </w:p>
    <w:p>
      <w:r>
        <w:t>219,78</w:t>
      </w:r>
    </w:p>
    <w:p>
      <w:r>
        <w:t>95,91</w:t>
      </w:r>
    </w:p>
    <w:p>
      <w:r>
        <w:t>284,45</w:t>
      </w:r>
    </w:p>
    <w:p>
      <w:r>
        <w:t>287,12</w:t>
      </w:r>
    </w:p>
    <w:p>
      <w:r>
        <w:t>256,62</w:t>
      </w:r>
    </w:p>
    <w:p>
      <w:r>
        <w:t>94,53</w:t>
      </w:r>
    </w:p>
    <w:p>
      <w:r>
        <w:t>-</w:t>
      </w:r>
    </w:p>
    <w:p>
      <w:r>
        <w:t>Đất thủy lợi</w:t>
      </w:r>
    </w:p>
    <w:p>
      <w:r>
        <w:t>DTL</w:t>
      </w:r>
    </w:p>
    <w:p>
      <w:r>
        <w:t>168,71</w:t>
      </w:r>
    </w:p>
    <w:p>
      <w:r>
        <w:t>98,29</w:t>
      </w:r>
    </w:p>
    <w:p>
      <w:r>
        <w:t>70,42</w:t>
      </w:r>
    </w:p>
    <w:p>
      <w:r>
        <w:t>-</w:t>
      </w:r>
    </w:p>
    <w:p>
      <w:r>
        <w:t>Đất xây dựng cơ sở văn hóa</w:t>
      </w:r>
    </w:p>
    <w:p>
      <w:r>
        <w:t>DVH</w:t>
      </w:r>
    </w:p>
    <w:p>
      <w:r>
        <w:t>2,85</w:t>
      </w:r>
    </w:p>
    <w:p>
      <w:r>
        <w:t>0,59</w:t>
      </w:r>
    </w:p>
    <w:p>
      <w:r>
        <w:t>0,34</w:t>
      </w:r>
    </w:p>
    <w:p>
      <w:r>
        <w:t>0,70</w:t>
      </w:r>
    </w:p>
    <w:p>
      <w:r>
        <w:t>0,26</w:t>
      </w:r>
    </w:p>
    <w:p>
      <w:r>
        <w:t>0,96</w:t>
      </w:r>
    </w:p>
    <w:p>
      <w:r>
        <w:t>-</w:t>
      </w:r>
    </w:p>
    <w:p>
      <w:r>
        <w:t>Đất xây dựng cơ sở y tế</w:t>
      </w:r>
    </w:p>
    <w:p>
      <w:r>
        <w:t>DYT</w:t>
      </w:r>
    </w:p>
    <w:p>
      <w:r>
        <w:t>8,52</w:t>
      </w:r>
    </w:p>
    <w:p>
      <w:r>
        <w:t>1,99</w:t>
      </w:r>
    </w:p>
    <w:p>
      <w:r>
        <w:t>0,28</w:t>
      </w:r>
    </w:p>
    <w:p>
      <w:r>
        <w:t>0,45</w:t>
      </w:r>
    </w:p>
    <w:p>
      <w:r>
        <w:t>0,08</w:t>
      </w:r>
    </w:p>
    <w:p>
      <w:r>
        <w:t>0,25</w:t>
      </w:r>
    </w:p>
    <w:p>
      <w:r>
        <w:t>0,32</w:t>
      </w:r>
    </w:p>
    <w:p>
      <w:r>
        <w:t>4,68</w:t>
      </w:r>
    </w:p>
    <w:p>
      <w:r>
        <w:t>0,47</w:t>
      </w:r>
    </w:p>
    <w:p>
      <w:r>
        <w:t>-</w:t>
      </w:r>
    </w:p>
    <w:p>
      <w:r>
        <w:t>Đất xây dựng cơ sở giáo dục</w:t>
      </w:r>
    </w:p>
    <w:p>
      <w:r>
        <w:t>DGD</w:t>
      </w:r>
    </w:p>
    <w:p>
      <w:r>
        <w:t>44,15</w:t>
      </w:r>
    </w:p>
    <w:p>
      <w:r>
        <w:t>5,41</w:t>
      </w:r>
    </w:p>
    <w:p>
      <w:r>
        <w:t>3,90</w:t>
      </w:r>
    </w:p>
    <w:p>
      <w:r>
        <w:t>5,69</w:t>
      </w:r>
    </w:p>
    <w:p>
      <w:r>
        <w:t>2,68</w:t>
      </w:r>
    </w:p>
    <w:p>
      <w:r>
        <w:t>5,29</w:t>
      </w:r>
    </w:p>
    <w:p>
      <w:r>
        <w:t>5,72</w:t>
      </w:r>
    </w:p>
    <w:p>
      <w:r>
        <w:t>10,15</w:t>
      </w:r>
    </w:p>
    <w:p>
      <w:r>
        <w:t>5,30</w:t>
      </w:r>
    </w:p>
    <w:p>
      <w:r>
        <w:t>-</w:t>
      </w:r>
    </w:p>
    <w:p>
      <w:r>
        <w:t>Đất xây dựng cơ sở thể dục, thể thao</w:t>
      </w:r>
    </w:p>
    <w:p>
      <w:r>
        <w:t>DTT</w:t>
      </w:r>
    </w:p>
    <w:p>
      <w:r>
        <w:t>6,07</w:t>
      </w:r>
    </w:p>
    <w:p>
      <w:r>
        <w:t>4,22</w:t>
      </w:r>
    </w:p>
    <w:p>
      <w:r>
        <w:t>0,23</w:t>
      </w:r>
    </w:p>
    <w:p>
      <w:r>
        <w:t>1,00</w:t>
      </w:r>
    </w:p>
    <w:p>
      <w:r>
        <w:t>0,62</w:t>
      </w:r>
    </w:p>
    <w:p>
      <w:r>
        <w:t>-</w:t>
      </w:r>
    </w:p>
    <w:p>
      <w:r>
        <w:t>Đất công trình năng lượng</w:t>
      </w:r>
    </w:p>
    <w:p>
      <w:r>
        <w:t>DNL</w:t>
      </w:r>
    </w:p>
    <w:p>
      <w:r>
        <w:t>301,13</w:t>
      </w:r>
    </w:p>
    <w:p>
      <w:r>
        <w:t>301,13</w:t>
      </w:r>
    </w:p>
    <w:p>
      <w:r>
        <w:t>-</w:t>
      </w:r>
    </w:p>
    <w:p>
      <w:r>
        <w:t>Đất công trình bưu chính, viễn thông</w:t>
      </w:r>
    </w:p>
    <w:p>
      <w:r>
        <w:t>DBV</w:t>
      </w:r>
    </w:p>
    <w:p>
      <w:r>
        <w:t>1,68</w:t>
      </w:r>
    </w:p>
    <w:p>
      <w:r>
        <w:t>0,50</w:t>
      </w:r>
    </w:p>
    <w:p>
      <w:r>
        <w:t>0,01</w:t>
      </w:r>
    </w:p>
    <w:p>
      <w:r>
        <w:t>0,04</w:t>
      </w:r>
    </w:p>
    <w:p>
      <w:r>
        <w:t>0,21</w:t>
      </w:r>
    </w:p>
    <w:p>
      <w:r>
        <w:t>0,27</w:t>
      </w:r>
    </w:p>
    <w:p>
      <w:r>
        <w:t>0,26</w:t>
      </w:r>
    </w:p>
    <w:p>
      <w:r>
        <w:t>0,39</w:t>
      </w:r>
    </w:p>
    <w:p>
      <w:r>
        <w:t>-</w:t>
      </w:r>
    </w:p>
    <w:p>
      <w:r>
        <w:t>Đất có di tích lịch sử - văn hóa</w:t>
      </w:r>
    </w:p>
    <w:p>
      <w:r>
        <w:t>DDT</w:t>
      </w:r>
    </w:p>
    <w:p>
      <w:r>
        <w:t>0,17</w:t>
      </w:r>
    </w:p>
    <w:p>
      <w:r>
        <w:t>0,17</w:t>
      </w:r>
    </w:p>
    <w:p>
      <w:r>
        <w:t>-</w:t>
      </w:r>
    </w:p>
    <w:p>
      <w:r>
        <w:t>Đất bãi thải, xử lý chất thải</w:t>
      </w:r>
    </w:p>
    <w:p>
      <w:r>
        <w:t>DRA</w:t>
      </w:r>
    </w:p>
    <w:p>
      <w:r>
        <w:t>5,20</w:t>
      </w:r>
    </w:p>
    <w:p>
      <w:r>
        <w:t>0,20</w:t>
      </w:r>
    </w:p>
    <w:p>
      <w:r>
        <w:t>5,00</w:t>
      </w:r>
    </w:p>
    <w:p>
      <w:r>
        <w:t>-</w:t>
      </w:r>
    </w:p>
    <w:p>
      <w:r>
        <w:t>Đất cơ sở tôn giáo</w:t>
      </w:r>
    </w:p>
    <w:p>
      <w:r>
        <w:t>TON</w:t>
      </w:r>
    </w:p>
    <w:p>
      <w:r>
        <w:t>6,45</w:t>
      </w:r>
    </w:p>
    <w:p>
      <w:r>
        <w:t>1,14</w:t>
      </w:r>
    </w:p>
    <w:p>
      <w:r>
        <w:t>0,76</w:t>
      </w:r>
    </w:p>
    <w:p>
      <w:r>
        <w:t>0,66</w:t>
      </w:r>
    </w:p>
    <w:p>
      <w:r>
        <w:t>3,35</w:t>
      </w:r>
    </w:p>
    <w:p>
      <w:r>
        <w:t>0,55</w:t>
      </w:r>
    </w:p>
    <w:p>
      <w:r>
        <w:t>-</w:t>
      </w:r>
    </w:p>
    <w:p>
      <w:r>
        <w:t>Đất làm nghĩa trang, nhà tang lễ, nhà hỏa táng</w:t>
      </w:r>
    </w:p>
    <w:p>
      <w:r>
        <w:t>NTD</w:t>
      </w:r>
    </w:p>
    <w:p>
      <w:r>
        <w:t>94,01</w:t>
      </w:r>
    </w:p>
    <w:p>
      <w:r>
        <w:t>1,92</w:t>
      </w:r>
    </w:p>
    <w:p>
      <w:r>
        <w:t>92,09</w:t>
      </w:r>
    </w:p>
    <w:p>
      <w:r>
        <w:t>-</w:t>
      </w:r>
    </w:p>
    <w:p>
      <w:r>
        <w:t>Đất chợ</w:t>
      </w:r>
    </w:p>
    <w:p>
      <w:r>
        <w:t>DCH</w:t>
      </w:r>
    </w:p>
    <w:p>
      <w:r>
        <w:t>7,30</w:t>
      </w:r>
    </w:p>
    <w:p>
      <w:r>
        <w:t>0,80</w:t>
      </w:r>
    </w:p>
    <w:p>
      <w:r>
        <w:t>0,38</w:t>
      </w:r>
    </w:p>
    <w:p>
      <w:r>
        <w:t>0,26</w:t>
      </w:r>
    </w:p>
    <w:p>
      <w:r>
        <w:t>1,59</w:t>
      </w:r>
    </w:p>
    <w:p>
      <w:r>
        <w:t>4,27</w:t>
      </w:r>
    </w:p>
    <w:p>
      <w:r>
        <w:t>2.8</w:t>
      </w:r>
    </w:p>
    <w:p>
      <w:r>
        <w:t>Đất sinh hoạt cộng đồng</w:t>
      </w:r>
    </w:p>
    <w:p>
      <w:r>
        <w:t>DSH</w:t>
      </w:r>
    </w:p>
    <w:p>
      <w:r>
        <w:t>4,28</w:t>
      </w:r>
    </w:p>
    <w:p>
      <w:r>
        <w:t>0,32</w:t>
      </w:r>
    </w:p>
    <w:p>
      <w:r>
        <w:t>0,70</w:t>
      </w:r>
    </w:p>
    <w:p>
      <w:r>
        <w:t>0,34</w:t>
      </w:r>
    </w:p>
    <w:p>
      <w:r>
        <w:t>0,52</w:t>
      </w:r>
    </w:p>
    <w:p>
      <w:r>
        <w:t>0,49</w:t>
      </w:r>
    </w:p>
    <w:p>
      <w:r>
        <w:t>0,67</w:t>
      </w:r>
    </w:p>
    <w:p>
      <w:r>
        <w:t>1,16</w:t>
      </w:r>
    </w:p>
    <w:p>
      <w:r>
        <w:t>0,09</w:t>
      </w:r>
    </w:p>
    <w:p>
      <w:r>
        <w:t>2.9</w:t>
      </w:r>
    </w:p>
    <w:p>
      <w:r>
        <w:t>Đất ở tại nông thôn</w:t>
      </w:r>
    </w:p>
    <w:p>
      <w:r>
        <w:t>ONT</w:t>
      </w:r>
    </w:p>
    <w:p>
      <w:r>
        <w:t>757,10</w:t>
      </w:r>
    </w:p>
    <w:p>
      <w:r>
        <w:t>64,01</w:t>
      </w:r>
    </w:p>
    <w:p>
      <w:r>
        <w:t>77,92</w:t>
      </w:r>
    </w:p>
    <w:p>
      <w:r>
        <w:t>69,53</w:t>
      </w:r>
    </w:p>
    <w:p>
      <w:r>
        <w:t>126,78</w:t>
      </w:r>
    </w:p>
    <w:p>
      <w:r>
        <w:t>144,83</w:t>
      </w:r>
    </w:p>
    <w:p>
      <w:r>
        <w:t>196,57</w:t>
      </w:r>
    </w:p>
    <w:p>
      <w:r>
        <w:t>77,47</w:t>
      </w:r>
    </w:p>
    <w:p>
      <w:r>
        <w:t>2.10</w:t>
      </w:r>
    </w:p>
    <w:p>
      <w:r>
        <w:t>Đất ở tại đô thị</w:t>
      </w:r>
    </w:p>
    <w:p>
      <w:r>
        <w:t>ODT</w:t>
      </w:r>
    </w:p>
    <w:p>
      <w:r>
        <w:t>90,39</w:t>
      </w:r>
    </w:p>
    <w:p>
      <w:r>
        <w:t>90,39</w:t>
      </w:r>
    </w:p>
    <w:p>
      <w:r>
        <w:t>2.11</w:t>
      </w:r>
    </w:p>
    <w:p>
      <w:r>
        <w:t>Đất xây dựng trụ sở cơ quan</w:t>
      </w:r>
    </w:p>
    <w:p>
      <w:r>
        <w:t>TSC</w:t>
      </w:r>
    </w:p>
    <w:p>
      <w:r>
        <w:t>30,43</w:t>
      </w:r>
    </w:p>
    <w:p>
      <w:r>
        <w:t>8,11</w:t>
      </w:r>
    </w:p>
    <w:p>
      <w:r>
        <w:t>0,37</w:t>
      </w:r>
    </w:p>
    <w:p>
      <w:r>
        <w:t>1,07</w:t>
      </w:r>
    </w:p>
    <w:p>
      <w:r>
        <w:t>0,44</w:t>
      </w:r>
    </w:p>
    <w:p>
      <w:r>
        <w:t>0,65</w:t>
      </w:r>
    </w:p>
    <w:p>
      <w:r>
        <w:t>2,44</w:t>
      </w:r>
    </w:p>
    <w:p>
      <w:r>
        <w:t>14,50</w:t>
      </w:r>
    </w:p>
    <w:p>
      <w:r>
        <w:t>2,85</w:t>
      </w:r>
    </w:p>
    <w:p>
      <w:r>
        <w:t>2.12</w:t>
      </w:r>
    </w:p>
    <w:p>
      <w:r>
        <w:t>Đất xây dựng trụ sở của tổ chức sự nghiệp</w:t>
      </w:r>
    </w:p>
    <w:p>
      <w:r>
        <w:t>DTS</w:t>
      </w:r>
    </w:p>
    <w:p>
      <w:r>
        <w:t>3,44</w:t>
      </w:r>
    </w:p>
    <w:p>
      <w:r>
        <w:t>0,42</w:t>
      </w:r>
    </w:p>
    <w:p>
      <w:r>
        <w:t>2,70</w:t>
      </w:r>
    </w:p>
    <w:p>
      <w:r>
        <w:t>0,26</w:t>
      </w:r>
    </w:p>
    <w:p>
      <w:r>
        <w:t>0,05</w:t>
      </w:r>
    </w:p>
    <w:p>
      <w:r>
        <w:t>2.13</w:t>
      </w:r>
    </w:p>
    <w:p>
      <w:r>
        <w:t>Đất tín ngưỡng</w:t>
      </w:r>
    </w:p>
    <w:p>
      <w:r>
        <w:t>TIN</w:t>
      </w:r>
    </w:p>
    <w:p>
      <w:r>
        <w:t>1,13</w:t>
      </w:r>
    </w:p>
    <w:p>
      <w:r>
        <w:t>0,27</w:t>
      </w:r>
    </w:p>
    <w:p>
      <w:r>
        <w:t>0,07</w:t>
      </w:r>
    </w:p>
    <w:p>
      <w:r>
        <w:t>0,09</w:t>
      </w:r>
    </w:p>
    <w:p>
      <w:r>
        <w:t>0,43</w:t>
      </w:r>
    </w:p>
    <w:p>
      <w:r>
        <w:t>0,27</w:t>
      </w:r>
    </w:p>
    <w:p>
      <w:r>
        <w:t>2.14</w:t>
      </w:r>
    </w:p>
    <w:p>
      <w:r>
        <w:t>Đất sông, ngòi, kênh, rạch, suối</w:t>
      </w:r>
    </w:p>
    <w:p>
      <w:r>
        <w:t>SON</w:t>
      </w:r>
    </w:p>
    <w:p>
      <w:r>
        <w:t>2.253,84</w:t>
      </w:r>
    </w:p>
    <w:p>
      <w:r>
        <w:t>91,53</w:t>
      </w:r>
    </w:p>
    <w:p>
      <w:r>
        <w:t>191,85</w:t>
      </w:r>
    </w:p>
    <w:p>
      <w:r>
        <w:t>580,44</w:t>
      </w:r>
    </w:p>
    <w:p>
      <w:r>
        <w:t>190,43</w:t>
      </w:r>
    </w:p>
    <w:p>
      <w:r>
        <w:t>441,31</w:t>
      </w:r>
    </w:p>
    <w:p>
      <w:r>
        <w:t>221,45</w:t>
      </w:r>
    </w:p>
    <w:p>
      <w:r>
        <w:t>411,86</w:t>
      </w:r>
    </w:p>
    <w:p>
      <w:r>
        <w:t>124,98</w:t>
      </w:r>
    </w:p>
    <w:p>
      <w:r>
        <w:t>3</w:t>
      </w:r>
    </w:p>
    <w:p>
      <w:r>
        <w:t>Đất chưa sử dụng</w:t>
      </w:r>
    </w:p>
    <w:p>
      <w:r>
        <w:t>CSD</w:t>
      </w:r>
    </w:p>
    <w:p>
      <w:r>
        <w:t>492,92</w:t>
      </w:r>
    </w:p>
    <w:p>
      <w:r>
        <w:t>0,00</w:t>
      </w:r>
    </w:p>
    <w:p>
      <w:r>
        <w:t>0,43</w:t>
      </w:r>
    </w:p>
    <w:p>
      <w:r>
        <w:t>0,32</w:t>
      </w:r>
    </w:p>
    <w:p>
      <w:r>
        <w:t>282,72</w:t>
      </w:r>
    </w:p>
    <w:p>
      <w:r>
        <w:t>0,27</w:t>
      </w:r>
    </w:p>
    <w:p>
      <w:r>
        <w:t>0,75</w:t>
      </w:r>
    </w:p>
    <w:p>
      <w:r>
        <w:t>30,64</w:t>
      </w:r>
    </w:p>
    <w:p>
      <w:r>
        <w:t>177,77</w:t>
      </w:r>
    </w:p>
    <w:p>
      <w:r>
        <w:t>II</w:t>
      </w:r>
    </w:p>
    <w:p>
      <w:r>
        <w:t>Khu chức năng*</w:t>
      </w:r>
    </w:p>
    <w:p>
      <w:r>
        <w:t>1</w:t>
      </w:r>
    </w:p>
    <w:p>
      <w:r>
        <w:t>Đất đô thị</w:t>
      </w:r>
    </w:p>
    <w:p>
      <w:r>
        <w:t>KDT</w:t>
      </w:r>
    </w:p>
    <w:p>
      <w:r>
        <w:t>1.832,67</w:t>
      </w:r>
    </w:p>
    <w:p>
      <w:r>
        <w:t>1.832,67</w:t>
      </w:r>
    </w:p>
    <w:p>
      <w:r>
        <w:t>2</w:t>
      </w:r>
    </w:p>
    <w:p>
      <w:r>
        <w:t>Khu sản xuất nông nghiệp (Khu vực chuyên trồng lúa nước, khu vực chuyên trồng cây công nghiệp lâu năm)</w:t>
      </w:r>
    </w:p>
    <w:p>
      <w:r>
        <w:t>KNN</w:t>
      </w:r>
    </w:p>
    <w:p>
      <w:r>
        <w:t>4.463,03</w:t>
      </w:r>
    </w:p>
    <w:p>
      <w:r>
        <w:t>121,83</w:t>
      </w:r>
    </w:p>
    <w:p>
      <w:r>
        <w:t>1.437,87</w:t>
      </w:r>
    </w:p>
    <w:p>
      <w:r>
        <w:t>1.047,16</w:t>
      </w:r>
    </w:p>
    <w:p>
      <w:r>
        <w:t>1.856,16</w:t>
      </w:r>
    </w:p>
    <w:p>
      <w:r>
        <w:t>3</w:t>
      </w:r>
    </w:p>
    <w:p>
      <w:r>
        <w:t>Khu lâm nghiệp (khu vực rừng phòng hộ, rừng đặc dụng, rừng sản xuất)</w:t>
      </w:r>
    </w:p>
    <w:p>
      <w:r>
        <w:t>KLN</w:t>
      </w:r>
    </w:p>
    <w:p>
      <w:r>
        <w:t>38.184,16</w:t>
      </w:r>
    </w:p>
    <w:p>
      <w:r>
        <w:t>2.391,85</w:t>
      </w:r>
    </w:p>
    <w:p>
      <w:r>
        <w:t>13.032,53</w:t>
      </w:r>
    </w:p>
    <w:p>
      <w:r>
        <w:t>1.321,62</w:t>
      </w:r>
    </w:p>
    <w:p>
      <w:r>
        <w:t>8.697,78</w:t>
      </w:r>
    </w:p>
    <w:p>
      <w:r>
        <w:t>5.137,14</w:t>
      </w:r>
    </w:p>
    <w:p>
      <w:r>
        <w:t>7.306,08</w:t>
      </w:r>
    </w:p>
    <w:p>
      <w:r>
        <w:t>297,17</w:t>
      </w:r>
    </w:p>
    <w:p>
      <w:r>
        <w:t>4</w:t>
      </w:r>
    </w:p>
    <w:p>
      <w:r>
        <w:t>Khu du lịch</w:t>
      </w:r>
    </w:p>
    <w:p>
      <w:r>
        <w:t>KDL</w:t>
      </w:r>
    </w:p>
    <w:p>
      <w:r>
        <w:t>59,68</w:t>
      </w:r>
    </w:p>
    <w:p>
      <w:r>
        <w:t>59,68</w:t>
      </w:r>
    </w:p>
    <w:p>
      <w:r>
        <w:t>5</w:t>
      </w:r>
    </w:p>
    <w:p>
      <w:r>
        <w:t>Khu bảo tồn thiên nhiên và đa dạng sinh học</w:t>
      </w:r>
    </w:p>
    <w:p>
      <w:r>
        <w:t>KBT</w:t>
      </w:r>
    </w:p>
    <w:p>
      <w:r>
        <w:t>4.416,53</w:t>
      </w:r>
    </w:p>
    <w:p>
      <w:r>
        <w:t>609,85</w:t>
      </w:r>
    </w:p>
    <w:p>
      <w:r>
        <w:t>3.806,68</w:t>
      </w:r>
    </w:p>
    <w:p>
      <w:r>
        <w:t>6</w:t>
      </w:r>
    </w:p>
    <w:p>
      <w:r>
        <w:t>Khu phát triển công nghiệp (khu công nghiệp, cụm công nghiệp)</w:t>
      </w:r>
    </w:p>
    <w:p>
      <w:r>
        <w:t>KPC</w:t>
      </w:r>
    </w:p>
    <w:p>
      <w:r>
        <w:t>630,86</w:t>
      </w:r>
    </w:p>
    <w:p>
      <w:r>
        <w:t>580,86</w:t>
      </w:r>
    </w:p>
    <w:p>
      <w:r>
        <w:t>50,00</w:t>
      </w:r>
    </w:p>
    <w:p>
      <w:r>
        <w:t>7</w:t>
      </w:r>
    </w:p>
    <w:p>
      <w:r>
        <w:t>Khu dân cư nông thôn</w:t>
      </w:r>
    </w:p>
    <w:p>
      <w:r>
        <w:t>DNT</w:t>
      </w:r>
    </w:p>
    <w:p>
      <w:r>
        <w:t>1.755,25</w:t>
      </w:r>
    </w:p>
    <w:p>
      <w:r>
        <w:t>170,86</w:t>
      </w:r>
    </w:p>
    <w:p>
      <w:r>
        <w:t>206,11</w:t>
      </w:r>
    </w:p>
    <w:p>
      <w:r>
        <w:t>204,08</w:t>
      </w:r>
    </w:p>
    <w:p>
      <w:r>
        <w:t>419,30</w:t>
      </w:r>
    </w:p>
    <w:p>
      <w:r>
        <w:t>272,86</w:t>
      </w:r>
    </w:p>
    <w:p>
      <w:r>
        <w:t>340,88</w:t>
      </w:r>
    </w:p>
    <w:p>
      <w:r>
        <w:t>141,16</w:t>
      </w:r>
    </w:p>
    <w:p>
      <w:r>
        <w:t>* Ghi chú: Khu chức năng không tổng hợp khi tính tổng diện tích tự nhiên</w:t>
      </w:r>
    </w:p>
    <w:p>
      <w:r>
        <w:t>PHỤ LỤC II</w:t>
      </w:r>
    </w:p>
    <w:p>
      <w:r>
        <w:t>KẾ HOẠCH THU HỒI CÁC LOẠI ĐẤT</w:t>
      </w:r>
    </w:p>
    <w:p>
      <w:r>
        <w:t>(Kèm theo Quyết định số 208/QĐ-UBND ngày 31/01/2024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w:t>
      </w:r>
    </w:p>
    <w:p>
      <w:r>
        <w:t>…+(12)</w:t>
      </w:r>
    </w:p>
    <w:p>
      <w:r>
        <w:t>(5)</w:t>
      </w:r>
    </w:p>
    <w:p>
      <w:r>
        <w:t>(6)</w:t>
      </w:r>
    </w:p>
    <w:p>
      <w:r>
        <w:t>(7)</w:t>
      </w:r>
    </w:p>
    <w:p>
      <w:r>
        <w:t>(8)</w:t>
      </w:r>
    </w:p>
    <w:p>
      <w:r>
        <w:t>(9)</w:t>
      </w:r>
    </w:p>
    <w:p>
      <w:r>
        <w:t>(10)</w:t>
      </w:r>
    </w:p>
    <w:p>
      <w:r>
        <w:t>(11)</w:t>
      </w:r>
    </w:p>
    <w:p>
      <w:r>
        <w:t>(12)</w:t>
      </w:r>
    </w:p>
    <w:p>
      <w:r>
        <w:t>1</w:t>
      </w:r>
    </w:p>
    <w:p>
      <w:r>
        <w:t>Đất nông nghiệp</w:t>
      </w:r>
    </w:p>
    <w:p>
      <w:r>
        <w:t>NNP</w:t>
      </w:r>
    </w:p>
    <w:p>
      <w:r>
        <w:t>468,65</w:t>
      </w:r>
    </w:p>
    <w:p>
      <w:r>
        <w:t>4,08</w:t>
      </w:r>
    </w:p>
    <w:p>
      <w:r>
        <w:t>0,47</w:t>
      </w:r>
    </w:p>
    <w:p>
      <w:r>
        <w:t>1,09</w:t>
      </w:r>
    </w:p>
    <w:p>
      <w:r>
        <w:t>33,05</w:t>
      </w:r>
    </w:p>
    <w:p>
      <w:r>
        <w:t>0,16</w:t>
      </w:r>
    </w:p>
    <w:p>
      <w:r>
        <w:t>338,80</w:t>
      </w:r>
    </w:p>
    <w:p>
      <w:r>
        <w:t>91,00</w:t>
      </w:r>
    </w:p>
    <w:p>
      <w:r>
        <w:t>1.1</w:t>
      </w:r>
    </w:p>
    <w:p>
      <w:r>
        <w:t>Đất trồng lúa</w:t>
      </w:r>
    </w:p>
    <w:p>
      <w:r>
        <w:t>LUA</w:t>
      </w:r>
    </w:p>
    <w:p>
      <w:r>
        <w:t>379,85</w:t>
      </w:r>
    </w:p>
    <w:p>
      <w:r>
        <w:t>3,53</w:t>
      </w:r>
    </w:p>
    <w:p>
      <w:r>
        <w:t>0,47</w:t>
      </w:r>
    </w:p>
    <w:p>
      <w:r>
        <w:t>1,09</w:t>
      </w:r>
    </w:p>
    <w:p>
      <w:r>
        <w:t>28,67</w:t>
      </w:r>
    </w:p>
    <w:p>
      <w:r>
        <w:t>266,09</w:t>
      </w:r>
    </w:p>
    <w:p>
      <w:r>
        <w:t>80,00</w:t>
      </w:r>
    </w:p>
    <w:p>
      <w:r>
        <w:t>1.2</w:t>
      </w:r>
    </w:p>
    <w:p>
      <w:r>
        <w:t>Đất trồng cây lâu năm</w:t>
      </w:r>
    </w:p>
    <w:p>
      <w:r>
        <w:t>CLN</w:t>
      </w:r>
    </w:p>
    <w:p>
      <w:r>
        <w:t>16,33</w:t>
      </w:r>
    </w:p>
    <w:p>
      <w:r>
        <w:t>0,55</w:t>
      </w:r>
    </w:p>
    <w:p>
      <w:r>
        <w:t>4,38</w:t>
      </w:r>
    </w:p>
    <w:p>
      <w:r>
        <w:t>0,02</w:t>
      </w:r>
    </w:p>
    <w:p>
      <w:r>
        <w:t>0,37</w:t>
      </w:r>
    </w:p>
    <w:p>
      <w:r>
        <w:t>11,00</w:t>
      </w:r>
    </w:p>
    <w:p>
      <w:r>
        <w:t>1.3</w:t>
      </w:r>
    </w:p>
    <w:p>
      <w:r>
        <w:t>Đất rừng sản xuất</w:t>
      </w:r>
    </w:p>
    <w:p>
      <w:r>
        <w:t>RSX</w:t>
      </w:r>
    </w:p>
    <w:p>
      <w:r>
        <w:t>72,36</w:t>
      </w:r>
    </w:p>
    <w:p>
      <w:r>
        <w:t>0,14</w:t>
      </w:r>
    </w:p>
    <w:p>
      <w:r>
        <w:t>72,22</w:t>
      </w:r>
    </w:p>
    <w:p>
      <w:r>
        <w:t>1.4</w:t>
      </w:r>
    </w:p>
    <w:p>
      <w:r>
        <w:t>Đất nuôi trồng thủy sản</w:t>
      </w:r>
    </w:p>
    <w:p>
      <w:r>
        <w:t>NTS</w:t>
      </w:r>
    </w:p>
    <w:p>
      <w:r>
        <w:t>0,11</w:t>
      </w:r>
    </w:p>
    <w:p>
      <w:r>
        <w:t>0,11</w:t>
      </w:r>
    </w:p>
    <w:p>
      <w:r>
        <w:t>2</w:t>
      </w:r>
    </w:p>
    <w:p>
      <w:r>
        <w:t>Đất phi nông nghiệp</w:t>
      </w:r>
    </w:p>
    <w:p>
      <w:r>
        <w:t>PNN</w:t>
      </w:r>
    </w:p>
    <w:p>
      <w:r>
        <w:t>1,25</w:t>
      </w:r>
    </w:p>
    <w:p>
      <w:r>
        <w:t>0,05</w:t>
      </w:r>
    </w:p>
    <w:p>
      <w:r>
        <w:t>0,07</w:t>
      </w:r>
    </w:p>
    <w:p>
      <w:r>
        <w:t>0,03</w:t>
      </w:r>
    </w:p>
    <w:p>
      <w:r>
        <w:t>0,03</w:t>
      </w:r>
    </w:p>
    <w:p>
      <w:r>
        <w:t>0,03</w:t>
      </w:r>
    </w:p>
    <w:p>
      <w:r>
        <w:t>1,04</w:t>
      </w:r>
    </w:p>
    <w:p>
      <w:r>
        <w:t>2.1</w:t>
      </w:r>
    </w:p>
    <w:p>
      <w:r>
        <w:t>Đất ở tại nông thôn</w:t>
      </w:r>
    </w:p>
    <w:p>
      <w:r>
        <w:t>ONT</w:t>
      </w:r>
    </w:p>
    <w:p>
      <w:r>
        <w:t>1,06</w:t>
      </w:r>
    </w:p>
    <w:p>
      <w:r>
        <w:t>0,03</w:t>
      </w:r>
    </w:p>
    <w:p>
      <w:r>
        <w:t>0,03</w:t>
      </w:r>
    </w:p>
    <w:p>
      <w:r>
        <w:t>1,00</w:t>
      </w:r>
    </w:p>
    <w:p>
      <w:r>
        <w:t>2.2</w:t>
      </w:r>
    </w:p>
    <w:p>
      <w:r>
        <w:t>Đất xây dựng trụ sở cơ quan</w:t>
      </w:r>
    </w:p>
    <w:p>
      <w:r>
        <w:t>TSC</w:t>
      </w:r>
    </w:p>
    <w:p>
      <w:r>
        <w:t>0,19</w:t>
      </w:r>
    </w:p>
    <w:p>
      <w:r>
        <w:t>0,05</w:t>
      </w:r>
    </w:p>
    <w:p>
      <w:r>
        <w:t>0,07</w:t>
      </w:r>
    </w:p>
    <w:p>
      <w:r>
        <w:t>0,03</w:t>
      </w:r>
    </w:p>
    <w:p>
      <w:r>
        <w:t>0,04</w:t>
      </w:r>
    </w:p>
    <w:p>
      <w:r>
        <w:t>PHỤ LỤC III</w:t>
      </w:r>
    </w:p>
    <w:p>
      <w:r>
        <w:t>KẾ HOẠCH CHUYỂN MỤC ĐÍCH SỬ DỤNG ĐẤT</w:t>
      </w:r>
    </w:p>
    <w:p>
      <w:r>
        <w:t>(Kèm theo Quyết định số 208/QĐ-UBND ngày 31/01/2024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w:t>
      </w:r>
    </w:p>
    <w:p>
      <w:r>
        <w:t>…+(12)</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485,22</w:t>
      </w:r>
    </w:p>
    <w:p>
      <w:r>
        <w:t>6,38</w:t>
      </w:r>
    </w:p>
    <w:p>
      <w:r>
        <w:t>0,62</w:t>
      </w:r>
    </w:p>
    <w:p>
      <w:r>
        <w:t>1,09</w:t>
      </w:r>
    </w:p>
    <w:p>
      <w:r>
        <w:t>33,18</w:t>
      </w:r>
    </w:p>
    <w:p>
      <w:r>
        <w:t>1,03</w:t>
      </w:r>
    </w:p>
    <w:p>
      <w:r>
        <w:t>0,18</w:t>
      </w:r>
    </w:p>
    <w:p>
      <w:r>
        <w:t>351,58</w:t>
      </w:r>
    </w:p>
    <w:p>
      <w:r>
        <w:t>91,17</w:t>
      </w:r>
    </w:p>
    <w:p>
      <w:r>
        <w:t>1.1</w:t>
      </w:r>
    </w:p>
    <w:p>
      <w:r>
        <w:t>Đất trồng lúa</w:t>
      </w:r>
    </w:p>
    <w:p>
      <w:r>
        <w:t>LUA/PNN</w:t>
      </w:r>
    </w:p>
    <w:p>
      <w:r>
        <w:t>386,71</w:t>
      </w:r>
    </w:p>
    <w:p>
      <w:r>
        <w:t>5,61</w:t>
      </w:r>
    </w:p>
    <w:p>
      <w:r>
        <w:t>0,62</w:t>
      </w:r>
    </w:p>
    <w:p>
      <w:r>
        <w:t>1,09</w:t>
      </w:r>
    </w:p>
    <w:p>
      <w:r>
        <w:t>28,68</w:t>
      </w:r>
    </w:p>
    <w:p>
      <w:r>
        <w:t>0,82</w:t>
      </w:r>
    </w:p>
    <w:p>
      <w:r>
        <w:t>0,18</w:t>
      </w:r>
    </w:p>
    <w:p>
      <w:r>
        <w:t>269,54</w:t>
      </w:r>
    </w:p>
    <w:p>
      <w:r>
        <w:t>80,17</w:t>
      </w:r>
    </w:p>
    <w:p>
      <w:r>
        <w:t>Trong đó: Đất chuyên trồng lúa nước</w:t>
      </w:r>
    </w:p>
    <w:p>
      <w:r>
        <w:t>LUC/PNN</w:t>
      </w:r>
    </w:p>
    <w:p>
      <w:r>
        <w:t>0,29</w:t>
      </w:r>
    </w:p>
    <w:p>
      <w:r>
        <w:t>0,29</w:t>
      </w:r>
    </w:p>
    <w:p>
      <w:r>
        <w:t>1.2</w:t>
      </w:r>
    </w:p>
    <w:p>
      <w:r>
        <w:t>Đất trồng cây lâu năm</w:t>
      </w:r>
    </w:p>
    <w:p>
      <w:r>
        <w:t>CLN/PNN</w:t>
      </w:r>
    </w:p>
    <w:p>
      <w:r>
        <w:t>16,72</w:t>
      </w:r>
    </w:p>
    <w:p>
      <w:r>
        <w:t>0,77</w:t>
      </w:r>
    </w:p>
    <w:p>
      <w:r>
        <w:t>4,50</w:t>
      </w:r>
    </w:p>
    <w:p>
      <w:r>
        <w:t>0,06</w:t>
      </w:r>
    </w:p>
    <w:p>
      <w:r>
        <w:t>0,39</w:t>
      </w:r>
    </w:p>
    <w:p>
      <w:r>
        <w:t>11,00</w:t>
      </w:r>
    </w:p>
    <w:p>
      <w:r>
        <w:t>1.3</w:t>
      </w:r>
    </w:p>
    <w:p>
      <w:r>
        <w:t>Đất rừng sản xuất</w:t>
      </w:r>
    </w:p>
    <w:p>
      <w:r>
        <w:t>RSX/PNN</w:t>
      </w:r>
    </w:p>
    <w:p>
      <w:r>
        <w:t>76,74</w:t>
      </w:r>
    </w:p>
    <w:p>
      <w:r>
        <w:t>0,14</w:t>
      </w:r>
    </w:p>
    <w:p>
      <w:r>
        <w:t>76,60</w:t>
      </w:r>
    </w:p>
    <w:p>
      <w:r>
        <w:t>1.4</w:t>
      </w:r>
    </w:p>
    <w:p>
      <w:r>
        <w:t>Đất nuôi trồng thủy sản</w:t>
      </w:r>
    </w:p>
    <w:p>
      <w:r>
        <w:t>NTS/PNN</w:t>
      </w:r>
    </w:p>
    <w:p>
      <w:r>
        <w:t>1,15</w:t>
      </w:r>
    </w:p>
    <w:p>
      <w:r>
        <w:t>1,15</w:t>
      </w:r>
    </w:p>
    <w:p>
      <w:r>
        <w:t>1.5</w:t>
      </w:r>
    </w:p>
    <w:p>
      <w:r>
        <w:t>Đất nông nghiệp khác</w:t>
      </w:r>
    </w:p>
    <w:p>
      <w:r>
        <w:t>NKH/PNN</w:t>
      </w:r>
    </w:p>
    <w:p>
      <w:r>
        <w:t>3,90</w:t>
      </w:r>
    </w:p>
    <w:p>
      <w:r>
        <w:t>3,90</w:t>
      </w:r>
    </w:p>
    <w:p>
      <w:r>
        <w:t>2</w:t>
      </w:r>
    </w:p>
    <w:p>
      <w:r>
        <w:t>Chuyển đổi cơ cấu sử dụng đất trong nội bộ đất nông nghiệp</w:t>
      </w:r>
    </w:p>
    <w:p>
      <w:r>
        <w:t>605,90</w:t>
      </w:r>
    </w:p>
    <w:p>
      <w:r>
        <w:t>0,05</w:t>
      </w:r>
    </w:p>
    <w:p>
      <w:r>
        <w:t>63,20</w:t>
      </w:r>
    </w:p>
    <w:p>
      <w:r>
        <w:t>2,10</w:t>
      </w:r>
    </w:p>
    <w:p>
      <w:r>
        <w:t>540,55</w:t>
      </w:r>
    </w:p>
    <w:p>
      <w:r>
        <w:t>2.1</w:t>
      </w:r>
    </w:p>
    <w:p>
      <w:r>
        <w:t>Đất trồng lúa chuyển sang đất trồng cây lâu năm</w:t>
      </w:r>
    </w:p>
    <w:p>
      <w:r>
        <w:t>LUA/CLN</w:t>
      </w:r>
    </w:p>
    <w:p>
      <w:r>
        <w:t>0,05</w:t>
      </w:r>
    </w:p>
    <w:p>
      <w:r>
        <w:t>0,05</w:t>
      </w:r>
    </w:p>
    <w:p>
      <w:r>
        <w:t>2.2</w:t>
      </w:r>
    </w:p>
    <w:p>
      <w:r>
        <w:t>Đất trồng lúa chuyển sang đất nuôi trồng thủy sản</w:t>
      </w:r>
    </w:p>
    <w:p>
      <w:r>
        <w:t>LUA/NTS</w:t>
      </w:r>
    </w:p>
    <w:p>
      <w:r>
        <w:t>531,60</w:t>
      </w:r>
    </w:p>
    <w:p>
      <w:r>
        <w:t>531,60</w:t>
      </w:r>
    </w:p>
    <w:p>
      <w:r>
        <w:t>2.3</w:t>
      </w:r>
    </w:p>
    <w:p>
      <w:r>
        <w:t>Đất rừng sản xuất chuyển sang đất nông nghiệp không phải rừng</w:t>
      </w:r>
    </w:p>
    <w:p>
      <w:r>
        <w:t>RSX/NKR(a)</w:t>
      </w:r>
    </w:p>
    <w:p>
      <w:r>
        <w:t>74,25</w:t>
      </w:r>
    </w:p>
    <w:p>
      <w:r>
        <w:t>63,20</w:t>
      </w:r>
    </w:p>
    <w:p>
      <w:r>
        <w:t>2,10</w:t>
      </w:r>
    </w:p>
    <w:p>
      <w:r>
        <w:t>8,95</w:t>
      </w:r>
    </w:p>
    <w:p>
      <w:r>
        <w:t>3</w:t>
      </w:r>
    </w:p>
    <w:p>
      <w:r>
        <w:t>Đất phi nông nghiệp không phải đất ở chuyển sang đất ở</w:t>
      </w:r>
    </w:p>
    <w:p>
      <w:r>
        <w:t>PKO/OCT</w:t>
      </w:r>
    </w:p>
    <w:p>
      <w:r>
        <w:t>0,09</w:t>
      </w:r>
    </w:p>
    <w:p>
      <w:r>
        <w:t>0,09</w:t>
      </w:r>
    </w:p>
    <w:p>
      <w:r>
        <w:t>PHỤ LỤC IV</w:t>
      </w:r>
    </w:p>
    <w:p>
      <w:r>
        <w:t>KẾ HOẠCH ĐƯA ĐẤT CHƯA SỬ DỤNG VÀO SỬ DỤNG</w:t>
      </w:r>
    </w:p>
    <w:p>
      <w:r>
        <w:t>(Kèm theo Quyết định số 208/QĐ-UBND ngày 31/01/2024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(4)=(5)+(6)+…+(12)</w:t>
      </w:r>
    </w:p>
    <w:p>
      <w:r>
        <w:t>(5)</w:t>
      </w:r>
    </w:p>
    <w:p>
      <w:r>
        <w:t>(6)</w:t>
      </w:r>
    </w:p>
    <w:p>
      <w:r>
        <w:t>(7)</w:t>
      </w:r>
    </w:p>
    <w:p>
      <w:r>
        <w:t>(8)</w:t>
      </w:r>
    </w:p>
    <w:p>
      <w:r>
        <w:t>(9)</w:t>
      </w:r>
    </w:p>
    <w:p>
      <w:r>
        <w:t>(10)</w:t>
      </w:r>
    </w:p>
    <w:p>
      <w:r>
        <w:t>(11)</w:t>
      </w:r>
    </w:p>
    <w:p>
      <w:r>
        <w:t>(12)</w:t>
      </w:r>
    </w:p>
    <w:p>
      <w:r>
        <w:t>1</w:t>
      </w:r>
    </w:p>
    <w:p>
      <w:r>
        <w:t>Đất nông nghiệp</w:t>
      </w:r>
    </w:p>
    <w:p>
      <w:r>
        <w:t>NNP</w:t>
      </w:r>
    </w:p>
    <w:p>
      <w:r>
        <w:t>2</w:t>
      </w:r>
    </w:p>
    <w:p>
      <w:r>
        <w:t>Đất phi nông nghiệp</w:t>
      </w:r>
    </w:p>
    <w:p>
      <w:r>
        <w:t>PNN</w:t>
      </w:r>
    </w:p>
    <w:p>
      <w:r>
        <w:t>0,43</w:t>
      </w:r>
    </w:p>
    <w:p>
      <w:r>
        <w:t>0,43</w:t>
      </w:r>
    </w:p>
    <w:p>
      <w:r>
        <w:t>2.1</w:t>
      </w:r>
    </w:p>
    <w:p>
      <w:r>
        <w:t>Đất thương mại, dịch vụ</w:t>
      </w:r>
    </w:p>
    <w:p>
      <w:r>
        <w:t>TMD</w:t>
      </w:r>
    </w:p>
    <w:p>
      <w:r>
        <w:t>0,43</w:t>
      </w:r>
    </w:p>
    <w:p>
      <w:r>
        <w:t>0,43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