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208/QĐ-UBND năm 2024 công bố Quy trình giải quyết thủ tục hành chính lĩnh vực công tác Dân tộc được tiếp nhận và trả kết quả tại Ủy ban nhân dân cấp huyện, cấp xã thuộc thẩm quyền quản lý và giải quyết của ngành Dân tộc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208/QĐ-UBND</w:t>
      </w:r>
    </w:p>
    <w:p>
      <w:r>
        <w:t>Bình Phước, ngày 01 tháng 02 năm 2024</w:t>
      </w:r>
    </w:p>
    <w:p>
      <w:r>
        <w:t>QUYẾT ĐỊNH</w:t>
      </w:r>
    </w:p>
    <w:p>
      <w:r>
        <w:t>CÔNG BỐ QUY TRÌNH GIẢI QUYẾT THỦ TỤC HÀNH CHÍNH LĨNH VỰC CÔNG TÁC DÂN TỘC ĐƯỢC TIẾP NHẬN VÀ TRẢ KẾT QUẢ TẠI UBND CẤP HUYỆN, UBND CẤP XÃ THUỘC THẨM QUYỀN QUẢN LÝ VÀ GIẢI QUYẾT CỦA NGÀNH DÂN TỘC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988/QĐ-UBDT ngày 21/12/2023 của Bộ trưởng, Chủ nhiệm Ủy ban Dân tộc về việc công bố thủ tục hành chính được thay thế thuộc phạm vi chức năng quản lý của Ủy ban Dân tộc;</w:t>
      </w:r>
    </w:p>
    <w:p>
      <w:r>
        <w:t>Căn cứ Quyết định số 134/QĐ-UBND ngày 17/01/2024 của Chủ tịch UBND tỉnh về việc công bố Danh mục thủ tục hành chính thay thế trong lĩnh vực Dân tộc được tiếp nhận tại UBND cấp huyện, UBND cấp xã thuộc thẩm quyền quản lý và giải quyết của ngành Dân tộc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Xét đề nghị của Trưởng Ban Dân tộc tại Tờ trình số 09/TTr-BDT ngày 23/01/2024.</w:t>
      </w:r>
    </w:p>
    <w:p>
      <w:r>
        <w:t>QUYẾT ĐỊNH:</w:t>
      </w:r>
    </w:p>
    <w:p>
      <w:r>
        <w:t>Điều 1.    Công bố kèm theo Quyết định này Quy trình giải quyết thủ tục hành chính lĩnh vực công tác Dân tộc được tiếp nhận và trả kết quả tại UBND cấp huyện, UBND cấp xã thuộc thẩm quyền quản lý và giải quyết của ngành Dân tộc trên địa bàn tỉnh Bình Phước  (Phụ lục kèm theo).</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Ủy ban Dân tộc;</w:t>
      </w:r>
    </w:p>
    <w:p>
      <w:r>
        <w:t>- CT, các PCT UBND tỉnh;</w:t>
      </w:r>
    </w:p>
    <w:p>
      <w:r>
        <w:t>- Như Điều 3;</w:t>
      </w:r>
    </w:p>
    <w:p>
      <w:r>
        <w:t>- LĐVP; các phòng, Trung tâm;</w:t>
      </w:r>
    </w:p>
    <w:p>
      <w:r>
        <w:t>- Lưu: VT, P.KSTTHC.</w:t>
      </w:r>
    </w:p>
    <w:p>
      <w:r>
        <w:t>KT. CHỦ TỊCH</w:t>
      </w:r>
    </w:p>
    <w:p>
      <w:r>
        <w:t>PHÓ CHỦ TỊCH</w:t>
      </w:r>
    </w:p>
    <w:p>
      <w:r>
        <w:t>Trần Tuyết Minh</w:t>
      </w:r>
    </w:p>
    <w:p>
      <w:r>
        <w:t>PHỤ LỤC</w:t>
      </w:r>
    </w:p>
    <w:p>
      <w:r>
        <w:t>QUY TRÌNH GIẢI QUYẾT THỦ TỤC HÀNH CHÍNH LĨNH VỰC CÔNG TÁC DÂN TỘC ĐƯỢC TIẾP NHẬN VÀ TRẢ KẾT QUẢ TẠI UBND CẤP HUYỆN, UBND CẤP XÃ THUỘC THẨM QUYỀN QUẢN LÝ VÀ GIẢI QUYẾT CỦA NGÀNH DÂN TỘC TRÊN ĐỊA BÀN TỈNH BÌNH PHƯỚC</w:t>
      </w:r>
    </w:p>
    <w:p>
      <w:r>
        <w:t>(Kèm theo Quyết định số: 208/QĐ-UBND ngày 01 tháng 02 năm 2024 của Chủ tịch UBND tỉnh)</w:t>
      </w:r>
    </w:p>
    <w:p>
      <w:r>
        <w:t>A. Thủ tục hành chính: Công nhận người có uy tín trong đồng bào dân tộc thiểu số quy định tại Quyết định số 134/QĐ-UBND ngày 17/01/2024 của UBND tỉnh.   Mã số TTHC: 1.012222.000.00.00.H10  (thay thế mã số hồ sơ TTHC 1.004875.000.00.00.H10 tại Quyết định số 134/QĐ-UBND ngày 17/01/2024 của UBND tỉnh)</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CÁC CẤP CÓ THẨM QUYỀN CAO   HƠN (nếu có)</w:t>
      </w:r>
    </w:p>
    <w:p>
      <w:r>
        <w:t>MÔ TẢ QUY TRÌNH</w:t>
      </w:r>
    </w:p>
    <w:p>
      <w:r>
        <w:t>PHÍ,   LỆ   PHÍ</w:t>
      </w:r>
    </w:p>
    <w:p>
      <w:r>
        <w:t>I</w:t>
      </w:r>
    </w:p>
    <w:p>
      <w:r>
        <w:t>Quy trình giải quyết tại cấp xã (05 ngày làm việc)</w:t>
      </w:r>
    </w:p>
    <w:p>
      <w:r>
        <w:t>1</w:t>
      </w:r>
    </w:p>
    <w:p>
      <w:r>
        <w:t>Bước 1</w:t>
      </w:r>
    </w:p>
    <w:p>
      <w:r>
        <w:t>Tiếp nhận hồ sơ</w:t>
      </w:r>
    </w:p>
    <w:p>
      <w:r>
        <w:t>Công chức tiếp nhận hồ sơ tại Bộ phận tiếp nhận và trả kết quả của UBND cấp xã</w:t>
      </w:r>
    </w:p>
    <w:p>
      <w:r>
        <w:t>1 ngày</w:t>
      </w:r>
    </w:p>
    <w:p>
      <w:r>
        <w:t>Không</w:t>
      </w:r>
    </w:p>
    <w:p>
      <w:r>
        <w:t>Không</w:t>
      </w:r>
    </w:p>
    <w:p>
      <w:r>
        <w:t>Tiếp nhận hồ sơ tại Bộ phận Một cửa, xem xét, kiểm tra tính chính xác, đầy đủ của hồ sơ, quét (scan) và lưu trữ hồ sơ điện tử, cập nhật vào cơ sở dữ liệu của Hệ thống thông tin giải quyết thủ tục hành chính tỉnh Bình Phước; chuyển hồ sơ cho công chức liên quan hoặc trực tiếp xử lý hồ sơ.</w:t>
      </w:r>
    </w:p>
    <w:p>
      <w:r>
        <w:t>Không</w:t>
      </w:r>
    </w:p>
    <w:p>
      <w:r>
        <w:t>2</w:t>
      </w:r>
    </w:p>
    <w:p>
      <w:r>
        <w:t>Bước 2</w:t>
      </w:r>
    </w:p>
    <w:p>
      <w:r>
        <w:t>Thẩm định trình lãnh đạo xã phê duyệt</w:t>
      </w:r>
    </w:p>
    <w:p>
      <w:r>
        <w:t>Công chức chuyên môn cấp xã</w:t>
      </w:r>
    </w:p>
    <w:p>
      <w:r>
        <w:t>2 ngày</w:t>
      </w:r>
    </w:p>
    <w:p>
      <w:r>
        <w:t>Các ban, ngành liên quan của xã</w:t>
      </w:r>
    </w:p>
    <w:p>
      <w:r>
        <w:t>Không</w:t>
      </w:r>
    </w:p>
    <w:p>
      <w:r>
        <w:t>Xem xét, thẩm tra, xử lý hồ sơ, tổ chức họp rà soát, soạn thảo văn bản đề nghị kèm theo biên bản kiểm tra (theo các biểu mẫu ban hành kèm theo Quyết định số 988/QĐ-UBDT ngày 21/12/2023) gửi UBND cấp huyện, trình lãnh đạo cấp xã ký phê duyệt, chuyển văn thư đóng dấu phát hành.</w:t>
      </w:r>
    </w:p>
    <w:p>
      <w:r>
        <w:t>Không</w:t>
      </w:r>
    </w:p>
    <w:p>
      <w:r>
        <w:t>3</w:t>
      </w:r>
    </w:p>
    <w:p>
      <w:r>
        <w:t>Bước 3</w:t>
      </w:r>
    </w:p>
    <w:p>
      <w:r>
        <w:t>Xem xét, ký duyệt văn bản trình cơ quan cấp trên.</w:t>
      </w:r>
    </w:p>
    <w:p>
      <w:r>
        <w:t>Lãnh đạo UBND cấp xã</w:t>
      </w:r>
    </w:p>
    <w:p>
      <w:r>
        <w:t>1 ngày</w:t>
      </w:r>
    </w:p>
    <w:p>
      <w:r>
        <w:t>Không</w:t>
      </w:r>
    </w:p>
    <w:p>
      <w:r>
        <w:t>Không</w:t>
      </w:r>
    </w:p>
    <w:p>
      <w:r>
        <w:t>Không</w:t>
      </w:r>
    </w:p>
    <w:p>
      <w:r>
        <w:t>4</w:t>
      </w:r>
    </w:p>
    <w:p>
      <w:r>
        <w:t>Bước 4</w:t>
      </w:r>
    </w:p>
    <w:p>
      <w:r>
        <w:t>Chuyển hồ sơ đến UBND cấp huyện</w:t>
      </w:r>
    </w:p>
    <w:p>
      <w:r>
        <w:t>Công chức chuyên môn cấp xã</w:t>
      </w:r>
    </w:p>
    <w:p>
      <w:r>
        <w:t>1 ngày</w:t>
      </w:r>
    </w:p>
    <w:p>
      <w:r>
        <w:t>Không</w:t>
      </w:r>
    </w:p>
    <w:p>
      <w:r>
        <w:t>Không</w:t>
      </w:r>
    </w:p>
    <w:p>
      <w:r>
        <w:t>II</w:t>
      </w:r>
    </w:p>
    <w:p>
      <w:r>
        <w:t>Quy trình giải quyết tại cấp huyện (05 ngày làm việc)</w:t>
      </w:r>
    </w:p>
    <w:p>
      <w:r>
        <w:t>5</w:t>
      </w:r>
    </w:p>
    <w:p>
      <w:r>
        <w:t>Bước 5</w:t>
      </w:r>
    </w:p>
    <w:p>
      <w:r>
        <w:t>Tiếp nhận hồ sơ</w:t>
      </w:r>
    </w:p>
    <w:p>
      <w:r>
        <w:t>Công chức tiếp nhận hồ sơ tại Bộ phận tiếp nhận và trả kết quả của UBND cấp huyện</w:t>
      </w:r>
    </w:p>
    <w:p>
      <w:r>
        <w:t>1 ngày</w:t>
      </w:r>
    </w:p>
    <w:p>
      <w:r>
        <w:t>Không</w:t>
      </w:r>
    </w:p>
    <w:p>
      <w:r>
        <w:t>Không</w:t>
      </w:r>
    </w:p>
    <w:p>
      <w:r>
        <w:t>Tiếp nhận hồ sơ tại Bộ phận Một cửa, xem xét, kiểm tra tính chính xác, đầy đủ của hồ sơ, chuyển hồ sơ cho cơ quan làm công tác dân tộc cấp huyện.</w:t>
      </w:r>
    </w:p>
    <w:p>
      <w:r>
        <w:t>Không</w:t>
      </w:r>
    </w:p>
    <w:p>
      <w:r>
        <w:t>6</w:t>
      </w:r>
    </w:p>
    <w:p>
      <w:r>
        <w:t>Bước 6</w:t>
      </w:r>
    </w:p>
    <w:p>
      <w:r>
        <w:t>Thẩm định trình lãnh đạo huyện phê duyệt</w:t>
      </w:r>
    </w:p>
    <w:p>
      <w:r>
        <w:t>Cơ quan làm công tác dân tộc cấp huyện</w:t>
      </w:r>
    </w:p>
    <w:p>
      <w:r>
        <w:t>2 ngày</w:t>
      </w:r>
    </w:p>
    <w:p>
      <w:r>
        <w:t>Các ban, ngành liên quan của huyện</w:t>
      </w:r>
    </w:p>
    <w:p>
      <w:r>
        <w:t>Không</w:t>
      </w:r>
    </w:p>
    <w:p>
      <w:r>
        <w:t>- Xem xét, thẩm định hồ sơ, tham mưu lấy ý kiến thống nhất với các ngành liên quan.</w:t>
      </w:r>
    </w:p>
    <w:p>
      <w:r>
        <w:t>Không</w:t>
      </w:r>
    </w:p>
    <w:p>
      <w:r>
        <w:t>7</w:t>
      </w:r>
    </w:p>
    <w:p>
      <w:r>
        <w:t>Bước 7</w:t>
      </w:r>
    </w:p>
    <w:p>
      <w:r>
        <w:t>Lãnh đạo UBND cấp huyện xem xét, ký duyệt hồ sơ trình Ban Dân tộc.</w:t>
      </w:r>
    </w:p>
    <w:p>
      <w:r>
        <w:t>Lãnh đạo UBND cấp huyện.</w:t>
      </w:r>
    </w:p>
    <w:p>
      <w:r>
        <w:t>1 ngày</w:t>
      </w:r>
    </w:p>
    <w:p>
      <w:r>
        <w:t>Không</w:t>
      </w:r>
    </w:p>
    <w:p>
      <w:r>
        <w:t>Không</w:t>
      </w:r>
    </w:p>
    <w:p>
      <w:r>
        <w:t>- Tổng hợp ý kiến của các cơ quan, đơn vị liên quan, hoàn thiện hồ sơ gửi Ban Dân tộc tỉnh trình lãnh đạo UBND cấp huyện ký phê duyệt hồ sơ. Chuyển văn thư đóng dấu phát hành.</w:t>
      </w:r>
    </w:p>
    <w:p>
      <w:r>
        <w:t>Không</w:t>
      </w:r>
    </w:p>
    <w:p>
      <w:r>
        <w:t>8</w:t>
      </w:r>
    </w:p>
    <w:p>
      <w:r>
        <w:t>Bước 8</w:t>
      </w:r>
    </w:p>
    <w:p>
      <w:r>
        <w:t>Chuyển hồ sơ đến Ban Dân tộc tỉnh.</w:t>
      </w:r>
    </w:p>
    <w:p>
      <w:r>
        <w:t>Công chức tiếp nhận hồ sơ tại Bộ phận tiếp nhận và trả kết quả của UBND cấp huyện</w:t>
      </w:r>
    </w:p>
    <w:p>
      <w:r>
        <w:t>1 ngày</w:t>
      </w:r>
    </w:p>
    <w:p>
      <w:r>
        <w:t>Không</w:t>
      </w:r>
    </w:p>
    <w:p>
      <w:r>
        <w:t>Không</w:t>
      </w:r>
    </w:p>
    <w:p>
      <w:r>
        <w:t>Không</w:t>
      </w:r>
    </w:p>
    <w:p>
      <w:r>
        <w:t>III</w:t>
      </w:r>
    </w:p>
    <w:p>
      <w:r>
        <w:t>Quy trình giải quyết tại Ban Dân tộc tỉnh (05 ngày làm việc)</w:t>
      </w:r>
    </w:p>
    <w:p>
      <w:r>
        <w:t>9</w:t>
      </w:r>
    </w:p>
    <w:p>
      <w:r>
        <w:t>Bước 9</w:t>
      </w:r>
    </w:p>
    <w:p>
      <w:r>
        <w:t>Tiếp nhận hồ sơ</w:t>
      </w:r>
    </w:p>
    <w:p>
      <w:r>
        <w:t>Công chức được giao nhiệm vụ tiếp nhận hồ sơ của Ban Dân tộc</w:t>
      </w:r>
    </w:p>
    <w:p>
      <w:r>
        <w:t>0,5 ngày</w:t>
      </w:r>
    </w:p>
    <w:p>
      <w:r>
        <w:t>Không</w:t>
      </w:r>
    </w:p>
    <w:p>
      <w:r>
        <w:t>Không</w:t>
      </w:r>
    </w:p>
    <w:p>
      <w:r>
        <w:t>- Chánh Văn phòng xử lý văn bản trên hệ thống xem xét, kiểm tra tính chính xác, đầy đủ của hồ sơ, chuyển hồ sơ cho phòng Phòng Tuyên truyền và Địa bàn.</w:t>
      </w:r>
    </w:p>
    <w:p>
      <w:r>
        <w:t>- Nộp trực tiếp: tại Phòng Tuyên truyền và Địa bàn, Công chức được giao nhiệm vụ xem xét, kiểm tra và tiếp nhận hồ sơ.</w:t>
      </w:r>
    </w:p>
    <w:p>
      <w:r>
        <w:t>Không</w:t>
      </w:r>
    </w:p>
    <w:p>
      <w:r>
        <w:t>10</w:t>
      </w:r>
    </w:p>
    <w:p>
      <w:r>
        <w:t>Bước 10</w:t>
      </w:r>
    </w:p>
    <w:p>
      <w:r>
        <w:t>Thẩm định và trình lãnh đạo Ban phê duyệt</w:t>
      </w:r>
    </w:p>
    <w:p>
      <w:r>
        <w:t>Phòng Tuyên truyền và Đại bàn</w:t>
      </w:r>
    </w:p>
    <w:p>
      <w:r>
        <w:t>3 ngày</w:t>
      </w:r>
    </w:p>
    <w:p>
      <w:r>
        <w:t>Không</w:t>
      </w:r>
    </w:p>
    <w:p>
      <w:r>
        <w:t>Không</w:t>
      </w:r>
    </w:p>
    <w:p>
      <w:r>
        <w:t>- Xem xét, thẩm định hồ sơ, tham mưu lấy ý kiến thống nhất với các ngành liên quan.</w:t>
      </w:r>
    </w:p>
    <w:p>
      <w:r>
        <w:t>- Tổng hợp ý kiến của các cơ quan, đơn vị liên quan, hoàn thiện hồ sơ gửi UBND cấp huyện.</w:t>
      </w:r>
    </w:p>
    <w:p>
      <w:r>
        <w:t>Không</w:t>
      </w:r>
    </w:p>
    <w:p>
      <w:r>
        <w:t>11</w:t>
      </w:r>
    </w:p>
    <w:p>
      <w:r>
        <w:t>Bước 11</w:t>
      </w:r>
    </w:p>
    <w:p>
      <w:r>
        <w:t>Phê duyệt, phát hành</w:t>
      </w:r>
    </w:p>
    <w:p>
      <w:r>
        <w:t>Lãnh đạo Ban</w:t>
      </w:r>
    </w:p>
    <w:p>
      <w:r>
        <w:t>1 ngày</w:t>
      </w:r>
    </w:p>
    <w:p>
      <w:r>
        <w:t>Không</w:t>
      </w:r>
    </w:p>
    <w:p>
      <w:r>
        <w:t>Không</w:t>
      </w:r>
    </w:p>
    <w:p>
      <w:r>
        <w:t>Lãnh đạo Ban Dân tộc tỉnh xem xét, ký duyệt hồ sơ chuyển đến UBND cấp huyện.</w:t>
      </w:r>
    </w:p>
    <w:p>
      <w:r>
        <w:t>Văn thư</w:t>
      </w:r>
    </w:p>
    <w:p>
      <w:r>
        <w:t>0,5 ngày</w:t>
      </w:r>
    </w:p>
    <w:p>
      <w:r>
        <w:t>IV</w:t>
      </w:r>
    </w:p>
    <w:p>
      <w:r>
        <w:t>Quy trình hoàn thiện hồ sơ, phê duyệt danh sách tại UBND cấp huyện (10 ngày làm việc)</w:t>
      </w:r>
    </w:p>
    <w:p>
      <w:r>
        <w:t>12</w:t>
      </w:r>
    </w:p>
    <w:p>
      <w:r>
        <w:t>Bước 12</w:t>
      </w:r>
    </w:p>
    <w:p>
      <w:r>
        <w:t>Tiếp nhận hồ sơ</w:t>
      </w:r>
    </w:p>
    <w:p>
      <w:r>
        <w:t>Công chức tiếp nhận hồ sơ tại Bộ phận tiếp nhận và trả kết quả của UBND cấp huyện</w:t>
      </w:r>
    </w:p>
    <w:p>
      <w:r>
        <w:t>1 ngày</w:t>
      </w:r>
    </w:p>
    <w:p>
      <w:r>
        <w:t>Không</w:t>
      </w:r>
    </w:p>
    <w:p>
      <w:r>
        <w:t>Không</w:t>
      </w:r>
    </w:p>
    <w:p>
      <w:r>
        <w:t>Tiếp nhận hồ sơ tại Bộ phận một cửa, xem xét, kiểm tra tính chính xác, đầy đủ của hồ sơ, chuyển hồ sơ cho Cơ quan làm công tác dân tộc cấp huyện.</w:t>
      </w:r>
    </w:p>
    <w:p>
      <w:r>
        <w:t>Không</w:t>
      </w:r>
    </w:p>
    <w:p>
      <w:r>
        <w:t>13</w:t>
      </w:r>
    </w:p>
    <w:p>
      <w:r>
        <w:t>Bước 13</w:t>
      </w:r>
    </w:p>
    <w:p>
      <w:r>
        <w:t>Kiểm tra hồ sơ</w:t>
      </w:r>
    </w:p>
    <w:p>
      <w:r>
        <w:t>Cơ quan làm công tác dân tộc cấp huyện</w:t>
      </w:r>
    </w:p>
    <w:p>
      <w:r>
        <w:t>4 ngày</w:t>
      </w:r>
    </w:p>
    <w:p>
      <w:r>
        <w:t>Không</w:t>
      </w:r>
    </w:p>
    <w:p>
      <w:r>
        <w:t>Không</w:t>
      </w:r>
    </w:p>
    <w:p>
      <w:r>
        <w:t>Kiểm tra, tiếp nhận hồ sơ, chuyển hồ sơ cho chuyên viên xử lý, trình Lãnh đạo UBND huyện ký phê duyệt kết quả giải quyết TTHC. Chuyển trả kết quả cho Bộ phận một cửa.</w:t>
      </w:r>
    </w:p>
    <w:p>
      <w:r>
        <w:t>Không</w:t>
      </w:r>
    </w:p>
    <w:p>
      <w:r>
        <w:t>14</w:t>
      </w:r>
    </w:p>
    <w:p>
      <w:r>
        <w:t>Bước 14</w:t>
      </w:r>
    </w:p>
    <w:p>
      <w:r>
        <w:t>Ra Quyết định phê duyệt</w:t>
      </w:r>
    </w:p>
    <w:p>
      <w:r>
        <w:t>Lãnh đạo UBND cấp huyện</w:t>
      </w:r>
    </w:p>
    <w:p>
      <w:r>
        <w:t>1 ngày</w:t>
      </w:r>
    </w:p>
    <w:p>
      <w:r>
        <w:t>Không</w:t>
      </w:r>
    </w:p>
    <w:p>
      <w:r>
        <w:t>Không</w:t>
      </w:r>
    </w:p>
    <w:p>
      <w:r>
        <w:t>Lãnh đạo UBND cấp huyện xem xét, ký duyệt.</w:t>
      </w:r>
    </w:p>
    <w:p>
      <w:r>
        <w:t>Không</w:t>
      </w:r>
    </w:p>
    <w:p>
      <w:r>
        <w:t>15</w:t>
      </w:r>
    </w:p>
    <w:p>
      <w:r>
        <w:t>Bước 15</w:t>
      </w:r>
    </w:p>
    <w:p>
      <w:r>
        <w:t>Phát hành</w:t>
      </w:r>
    </w:p>
    <w:p>
      <w:r>
        <w:t>Bộ phận tiếp nhận và trả kết quả UBND cấp huyện</w:t>
      </w:r>
    </w:p>
    <w:p>
      <w:r>
        <w:t>1 ngày</w:t>
      </w:r>
    </w:p>
    <w:p>
      <w:r>
        <w:t>Không</w:t>
      </w:r>
    </w:p>
    <w:p>
      <w:r>
        <w:t>Không</w:t>
      </w:r>
    </w:p>
    <w:p>
      <w:r>
        <w:t>- Tiếp nhận hồ sơ;</w:t>
      </w:r>
    </w:p>
    <w:p>
      <w:r>
        <w:t>- Gửi kết quả giải quyết TTHC cho Bộ phận tiếp nhận và Trả kết quả cấp xã.</w:t>
      </w:r>
    </w:p>
    <w:p>
      <w:r>
        <w:t>Không</w:t>
      </w:r>
    </w:p>
    <w:p>
      <w:r>
        <w:t>16</w:t>
      </w:r>
    </w:p>
    <w:p>
      <w:r>
        <w:t>Bước 16</w:t>
      </w:r>
    </w:p>
    <w:p>
      <w:r>
        <w:t>Tiếp nhận và trả kết quả</w:t>
      </w:r>
    </w:p>
    <w:p>
      <w:r>
        <w:t>Bộ phận tiếp nhận và trả kết quả UBND cấp xã</w:t>
      </w:r>
    </w:p>
    <w:p>
      <w:r>
        <w:t>3 ngày</w:t>
      </w:r>
    </w:p>
    <w:p>
      <w:r>
        <w:t>Không</w:t>
      </w:r>
    </w:p>
    <w:p>
      <w:r>
        <w:t>Không</w:t>
      </w:r>
    </w:p>
    <w:p>
      <w:r>
        <w:t>- Tiếp nhận hồ sơ;</w:t>
      </w:r>
    </w:p>
    <w:p>
      <w:r>
        <w:t>- Trả kết quả giải quyết TTHC cho cá nhân/tổ chức.</w:t>
      </w:r>
    </w:p>
    <w:p>
      <w:r>
        <w:t>Không</w:t>
      </w:r>
    </w:p>
    <w:p>
      <w:r>
        <w:t>B. Thủ tục hành chính: Thủ tục đưa ra khỏi danh sách và thay thế, bổ sung người có uy tín trong đồng bào dân tộc thiểu số quy định tại Quyết định số 134/QĐ-UBND ngày 17/01/2024 của UBND tỉnh.   Mã số TTHC:   1.012223.000.00.00.H10  (thay thế mã số hồ sơ TTHC 1.004888. 000.00.00.H10 tại Quyết định số 134/QĐ-UBND ngày     17/01/2024 của UBND tỉnh)</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CÁC CẤP CÓ THẨM   QUYỀN   CAO   HƠN (nếu có)</w:t>
      </w:r>
    </w:p>
    <w:p>
      <w:r>
        <w:t>MÔ TẢ QUY TRÌNH</w:t>
      </w:r>
    </w:p>
    <w:p>
      <w:r>
        <w:t>PHÍ, LỆ   PHÍ</w:t>
      </w:r>
    </w:p>
    <w:p>
      <w:r>
        <w:t>I</w:t>
      </w:r>
    </w:p>
    <w:p>
      <w:r>
        <w:t>Quy trình giải quyết tại cấp xã (05 ngày làm việc)</w:t>
      </w:r>
    </w:p>
    <w:p>
      <w:r>
        <w:t>1</w:t>
      </w:r>
    </w:p>
    <w:p>
      <w:r>
        <w:t>Bước 1</w:t>
      </w:r>
    </w:p>
    <w:p>
      <w:r>
        <w:t>Tiếp nhận hồ sơ</w:t>
      </w:r>
    </w:p>
    <w:p>
      <w:r>
        <w:t>Công chức tiếp nhận hồ sơ tại Bộ phận tiếp nhận và trả kết quả của UBND cấp xã</w:t>
      </w:r>
    </w:p>
    <w:p>
      <w:r>
        <w:t>1 ngày</w:t>
      </w:r>
    </w:p>
    <w:p>
      <w:r>
        <w:t>Không</w:t>
      </w:r>
    </w:p>
    <w:p>
      <w:r>
        <w:t>Không</w:t>
      </w:r>
    </w:p>
    <w:p>
      <w:r>
        <w:t>Tiếp nhận hồ sơ tại Bộ phận Một cửa, xem xét, kiểm tra tính chính xác, đầy đủ của hồ sơ, quét (scan) và lưu trữ hồ sơ điện tử, cập nhật vào cơ sở dữ liệu của Hệ thống thông tin giải quyết thủ tục hành chính tỉnh Bình Phước; chuyển hồ sơ cho công chức liên quan hoặc trực tiếp xử lý hồ sơ.</w:t>
      </w:r>
    </w:p>
    <w:p>
      <w:r>
        <w:t>Không</w:t>
      </w:r>
    </w:p>
    <w:p>
      <w:r>
        <w:t>2</w:t>
      </w:r>
    </w:p>
    <w:p>
      <w:r>
        <w:t>Bước 2</w:t>
      </w:r>
    </w:p>
    <w:p>
      <w:r>
        <w:t>Thẩm định trình lãnh đạo xã phê duyệt</w:t>
      </w:r>
    </w:p>
    <w:p>
      <w:r>
        <w:t>Công chức chuyên môn cấp xã</w:t>
      </w:r>
    </w:p>
    <w:p>
      <w:r>
        <w:t>2 ngày</w:t>
      </w:r>
    </w:p>
    <w:p>
      <w:r>
        <w:t>Các ban, ngành liên quan của xã</w:t>
      </w:r>
    </w:p>
    <w:p>
      <w:r>
        <w:t>Không</w:t>
      </w:r>
    </w:p>
    <w:p>
      <w:r>
        <w:t>Xem xét, thẩm tra, xử lý hồ sơ, tổ chức họp rà soát, soạn thảo văn bản đề nghị kèm theo biên bản kiểm tra (theo các biểu mẫu ban hành kèm theo Quyết định số 988/QĐ-UBDT ngày 21/12/2023) gửi UBND cấp huyện, trình lãnh đạo cấp xã ký phê duyệt, chuyển văn thư đóng dấu phát hành.</w:t>
      </w:r>
    </w:p>
    <w:p>
      <w:r>
        <w:t>Không</w:t>
      </w:r>
    </w:p>
    <w:p>
      <w:r>
        <w:t>3</w:t>
      </w:r>
    </w:p>
    <w:p>
      <w:r>
        <w:t>Bước 3</w:t>
      </w:r>
    </w:p>
    <w:p>
      <w:r>
        <w:t>Xem xét, ký duyệt văn bản trình cơ quan cấp trên.</w:t>
      </w:r>
    </w:p>
    <w:p>
      <w:r>
        <w:t>Lãnh đạo UBND cấp xã</w:t>
      </w:r>
    </w:p>
    <w:p>
      <w:r>
        <w:t>1 ngày</w:t>
      </w:r>
    </w:p>
    <w:p>
      <w:r>
        <w:t>Không</w:t>
      </w:r>
    </w:p>
    <w:p>
      <w:r>
        <w:t>Không</w:t>
      </w:r>
    </w:p>
    <w:p>
      <w:r>
        <w:t>Không</w:t>
      </w:r>
    </w:p>
    <w:p>
      <w:r>
        <w:t>4</w:t>
      </w:r>
    </w:p>
    <w:p>
      <w:r>
        <w:t>Bước 4</w:t>
      </w:r>
    </w:p>
    <w:p>
      <w:r>
        <w:t>Chuyển hồ sơ đến UBND cấp huyện</w:t>
      </w:r>
    </w:p>
    <w:p>
      <w:r>
        <w:t>Công chức chuyên môn cấp xã</w:t>
      </w:r>
    </w:p>
    <w:p>
      <w:r>
        <w:t>1 ngày</w:t>
      </w:r>
    </w:p>
    <w:p>
      <w:r>
        <w:t>Không</w:t>
      </w:r>
    </w:p>
    <w:p>
      <w:r>
        <w:t>Không</w:t>
      </w:r>
    </w:p>
    <w:p>
      <w:r>
        <w:t>II</w:t>
      </w:r>
    </w:p>
    <w:p>
      <w:r>
        <w:t>Quy trình giải quyết tại cấp huyện (05 ngày làm việc)</w:t>
      </w:r>
    </w:p>
    <w:p>
      <w:r>
        <w:t>5</w:t>
      </w:r>
    </w:p>
    <w:p>
      <w:r>
        <w:t>Bước 5</w:t>
      </w:r>
    </w:p>
    <w:p>
      <w:r>
        <w:t>Tiếp nhận hồ sơ</w:t>
      </w:r>
    </w:p>
    <w:p>
      <w:r>
        <w:t>Công chức tiếp nhận hồ sơ tại Bộ phận tiếp nhận và trả kết quả của UBND cấp huyện</w:t>
      </w:r>
    </w:p>
    <w:p>
      <w:r>
        <w:t>1 ngày</w:t>
      </w:r>
    </w:p>
    <w:p>
      <w:r>
        <w:t>Không</w:t>
      </w:r>
    </w:p>
    <w:p>
      <w:r>
        <w:t>Không</w:t>
      </w:r>
    </w:p>
    <w:p>
      <w:r>
        <w:t>Tiếp nhận hồ sơ tại Bộ phận Một cửa, xem xét, kiểm tra tính chính xác, đầy đủ của hồ sơ, chuyển hồ sơ cho cơ quan làm công tác dân tộc cấp huyện.</w:t>
      </w:r>
    </w:p>
    <w:p>
      <w:r>
        <w:t>Không</w:t>
      </w:r>
    </w:p>
    <w:p>
      <w:r>
        <w:t>6</w:t>
      </w:r>
    </w:p>
    <w:p>
      <w:r>
        <w:t>Bước 6</w:t>
      </w:r>
    </w:p>
    <w:p>
      <w:r>
        <w:t>Thẩm định trình lãnh đạo huyện phê duyệt</w:t>
      </w:r>
    </w:p>
    <w:p>
      <w:r>
        <w:t>Cơ quan làm công tác dân tộc cấp huyện</w:t>
      </w:r>
    </w:p>
    <w:p>
      <w:r>
        <w:t>2 ngày</w:t>
      </w:r>
    </w:p>
    <w:p>
      <w:r>
        <w:t>Các ban, ngành liên quan của huyện</w:t>
      </w:r>
    </w:p>
    <w:p>
      <w:r>
        <w:t>Không</w:t>
      </w:r>
    </w:p>
    <w:p>
      <w:r>
        <w:t>- Xem xét, thẩm định hồ sơ, tham mưu lấy ý kiến thống nhất với các ngành liên quan.</w:t>
      </w:r>
    </w:p>
    <w:p>
      <w:r>
        <w:t>- Tổng hợp ý kiến của các cơ quan, đơn vị liên quan, hoàn thiện hồ sơ gửi Ban Dân tộc tỉnh trình lãnh đạo UBND cấp huyện ký phê duyệt hồ sơ. Chuyển văn thư đóng dấu phát hành.</w:t>
      </w:r>
    </w:p>
    <w:p>
      <w:r>
        <w:t>Không</w:t>
      </w:r>
    </w:p>
    <w:p>
      <w:r>
        <w:t>7</w:t>
      </w:r>
    </w:p>
    <w:p>
      <w:r>
        <w:t>Bước 7</w:t>
      </w:r>
    </w:p>
    <w:p>
      <w:r>
        <w:t>Lãnh đạo UBND cấp huyện xem xét, ký duyệt hồ sơ trình Ban Dân tộc.</w:t>
      </w:r>
    </w:p>
    <w:p>
      <w:r>
        <w:t>Lãnh đạo UBND cấp huyện.</w:t>
      </w:r>
    </w:p>
    <w:p>
      <w:r>
        <w:t>1 ngày</w:t>
      </w:r>
    </w:p>
    <w:p>
      <w:r>
        <w:t>Không</w:t>
      </w:r>
    </w:p>
    <w:p>
      <w:r>
        <w:t>Không</w:t>
      </w:r>
    </w:p>
    <w:p>
      <w:r>
        <w:t>Không</w:t>
      </w:r>
    </w:p>
    <w:p>
      <w:r>
        <w:t>8</w:t>
      </w:r>
    </w:p>
    <w:p>
      <w:r>
        <w:t>Bước 8</w:t>
      </w:r>
    </w:p>
    <w:p>
      <w:r>
        <w:t>Chuyển hồ sơ đến Ban Dân tộc tỉnh.</w:t>
      </w:r>
    </w:p>
    <w:p>
      <w:r>
        <w:t>Công chức tiếp nhận hồ sơ tại Bộ phận tiếp nhận và trả kết quả của UBND cấp huyện</w:t>
      </w:r>
    </w:p>
    <w:p>
      <w:r>
        <w:t>1 ngày</w:t>
      </w:r>
    </w:p>
    <w:p>
      <w:r>
        <w:t>Không</w:t>
      </w:r>
    </w:p>
    <w:p>
      <w:r>
        <w:t>Không</w:t>
      </w:r>
    </w:p>
    <w:p>
      <w:r>
        <w:t>Không</w:t>
      </w:r>
    </w:p>
    <w:p>
      <w:r>
        <w:t>III</w:t>
      </w:r>
    </w:p>
    <w:p>
      <w:r>
        <w:t>Quy trình giải quyết tại Ban Dân tộc tỉnh (05 ngày làm việc)</w:t>
      </w:r>
    </w:p>
    <w:p>
      <w:r>
        <w:t>9</w:t>
      </w:r>
    </w:p>
    <w:p>
      <w:r>
        <w:t>Bước 9</w:t>
      </w:r>
    </w:p>
    <w:p>
      <w:r>
        <w:t>Tiếp nhận hồ sơ</w:t>
      </w:r>
    </w:p>
    <w:p>
      <w:r>
        <w:t>Công chức được giao nhiệm vụ tiếp nhận hồ sơ của Ban Dân tộc</w:t>
      </w:r>
    </w:p>
    <w:p>
      <w:r>
        <w:t>0,5 ngày</w:t>
      </w:r>
    </w:p>
    <w:p>
      <w:r>
        <w:t>Không</w:t>
      </w:r>
    </w:p>
    <w:p>
      <w:r>
        <w:t>Không</w:t>
      </w:r>
    </w:p>
    <w:p>
      <w:r>
        <w:t>- Chánh Văn phòng xử lý văn bản trên hệ thống xem xét, kiểm tra tính chính xác, đầy đủ của hồ sơ, chuyển hồ sơ cho phòng Phòng Tuyên truyền và Địa bàn.</w:t>
      </w:r>
    </w:p>
    <w:p>
      <w:r>
        <w:t>- Nộp trực tiếp: tại Phòng Tuyên truyền và Địa bàn, Công chức được giao nhiệm vụ xem xét, kiểm tra và tiếp nhận hồ sơ.</w:t>
      </w:r>
    </w:p>
    <w:p>
      <w:r>
        <w:t>Không</w:t>
      </w:r>
    </w:p>
    <w:p>
      <w:r>
        <w:t>10</w:t>
      </w:r>
    </w:p>
    <w:p>
      <w:r>
        <w:t>Bước 10</w:t>
      </w:r>
    </w:p>
    <w:p>
      <w:r>
        <w:t>Thẩm định và trình lãnh đạo Ban phê duyệt</w:t>
      </w:r>
    </w:p>
    <w:p>
      <w:r>
        <w:t>Phòng Tuyên truyền và Đại bàn</w:t>
      </w:r>
    </w:p>
    <w:p>
      <w:r>
        <w:t>3 ngày</w:t>
      </w:r>
    </w:p>
    <w:p>
      <w:r>
        <w:t>Các sở, ban, ngành của tỉnh</w:t>
      </w:r>
    </w:p>
    <w:p>
      <w:r>
        <w:t>Không</w:t>
      </w:r>
    </w:p>
    <w:p>
      <w:r>
        <w:t>- Xem xét, thẩm định hồ sơ, tham mưu lấy ý kiến thống nhất với các ngành liên quan.</w:t>
      </w:r>
    </w:p>
    <w:p>
      <w:r>
        <w:t>- Tổng hợp ý kiến của các cơ quan, đơn vị liên quan, hoàn thiện hồ sơ gửi UBND cấp huyện.</w:t>
      </w:r>
    </w:p>
    <w:p>
      <w:r>
        <w:t>Không</w:t>
      </w:r>
    </w:p>
    <w:p>
      <w:r>
        <w:t>11</w:t>
      </w:r>
    </w:p>
    <w:p>
      <w:r>
        <w:t>Bước 11</w:t>
      </w:r>
    </w:p>
    <w:p>
      <w:r>
        <w:t>Phê duyệt, phát hành</w:t>
      </w:r>
    </w:p>
    <w:p>
      <w:r>
        <w:t>Lãnh đạo Ban</w:t>
      </w:r>
    </w:p>
    <w:p>
      <w:r>
        <w:t>1 ngày</w:t>
      </w:r>
    </w:p>
    <w:p>
      <w:r>
        <w:t>Không</w:t>
      </w:r>
    </w:p>
    <w:p>
      <w:r>
        <w:t>Không</w:t>
      </w:r>
    </w:p>
    <w:p>
      <w:r>
        <w:t>Lãnh đạo Ban Dân tộc tỉnh xem xét, ký duyệt hồ sơ chuyển đến UBND cấp huyện.</w:t>
      </w:r>
    </w:p>
    <w:p>
      <w:r>
        <w:t>Văn thư</w:t>
      </w:r>
    </w:p>
    <w:p>
      <w:r>
        <w:t>0,5 ngày</w:t>
      </w:r>
    </w:p>
    <w:p>
      <w:r>
        <w:t>IV</w:t>
      </w:r>
    </w:p>
    <w:p>
      <w:r>
        <w:t>Quy trình hoàn thiện hồ sơ, phê duyệt danh sách tại UBND cấp huyện (10 ngày làm việc)</w:t>
      </w:r>
    </w:p>
    <w:p>
      <w:r>
        <w:t>12</w:t>
      </w:r>
    </w:p>
    <w:p>
      <w:r>
        <w:t>Bước 12</w:t>
      </w:r>
    </w:p>
    <w:p>
      <w:r>
        <w:t>Tiếp nhận hồ sơ</w:t>
      </w:r>
    </w:p>
    <w:p>
      <w:r>
        <w:t>Công chức tiếp nhận hồ sơ tại Bộ phận tiếp nhận và trả kết quả của UBND cấp huyện</w:t>
      </w:r>
    </w:p>
    <w:p>
      <w:r>
        <w:t>1 ngày</w:t>
      </w:r>
    </w:p>
    <w:p>
      <w:r>
        <w:t>Không</w:t>
      </w:r>
    </w:p>
    <w:p>
      <w:r>
        <w:t>Không</w:t>
      </w:r>
    </w:p>
    <w:p>
      <w:r>
        <w:t>Tiếp nhận hồ sơ tại Bộ phận một cửa, xem xét, kiểm tra tính chính xác, đầy đủ của hồ sơ, chuyển hồ sơ cho Cơ quan làm công tác dân tộc cấp huyện.</w:t>
      </w:r>
    </w:p>
    <w:p>
      <w:r>
        <w:t>Không</w:t>
      </w:r>
    </w:p>
    <w:p>
      <w:r>
        <w:t>13</w:t>
      </w:r>
    </w:p>
    <w:p>
      <w:r>
        <w:t>Bước 13</w:t>
      </w:r>
    </w:p>
    <w:p>
      <w:r>
        <w:t>Kiểm tra hồ sơ</w:t>
      </w:r>
    </w:p>
    <w:p>
      <w:r>
        <w:t>Cơ quan làm công tác dân tộc cấp huyện</w:t>
      </w:r>
    </w:p>
    <w:p>
      <w:r>
        <w:t>4 ngày</w:t>
      </w:r>
    </w:p>
    <w:p>
      <w:r>
        <w:t>Không</w:t>
      </w:r>
    </w:p>
    <w:p>
      <w:r>
        <w:t>Không</w:t>
      </w:r>
    </w:p>
    <w:p>
      <w:r>
        <w:t>Kiểm tra, tiếp nhận hồ sơ, chuyển hồ sơ cho chuyên viên xử lý, trình Lãnh đạo UBND huyện ký phê duyệt kết quả giải quyết TTHC. Chuyển trả kết quả cho Bộ phận một cửa.</w:t>
      </w:r>
    </w:p>
    <w:p>
      <w:r>
        <w:t>Không</w:t>
      </w:r>
    </w:p>
    <w:p>
      <w:r>
        <w:t>14</w:t>
      </w:r>
    </w:p>
    <w:p>
      <w:r>
        <w:t>Bước 14</w:t>
      </w:r>
    </w:p>
    <w:p>
      <w:r>
        <w:t>Ra Quyết định phê duyệt</w:t>
      </w:r>
    </w:p>
    <w:p>
      <w:r>
        <w:t>Lãnh đạo UBND cấp huyện</w:t>
      </w:r>
    </w:p>
    <w:p>
      <w:r>
        <w:t>1 ngày</w:t>
      </w:r>
    </w:p>
    <w:p>
      <w:r>
        <w:t>Không</w:t>
      </w:r>
    </w:p>
    <w:p>
      <w:r>
        <w:t>Không</w:t>
      </w:r>
    </w:p>
    <w:p>
      <w:r>
        <w:t>Lãnh đạo UBND cấp huyện xem xét, ký duyệt.</w:t>
      </w:r>
    </w:p>
    <w:p>
      <w:r>
        <w:t>Không</w:t>
      </w:r>
    </w:p>
    <w:p>
      <w:r>
        <w:t>15</w:t>
      </w:r>
    </w:p>
    <w:p>
      <w:r>
        <w:t>Bước 15</w:t>
      </w:r>
    </w:p>
    <w:p>
      <w:r>
        <w:t>Phát hành</w:t>
      </w:r>
    </w:p>
    <w:p>
      <w:r>
        <w:t>Bộ phận tiếp nhận và trả kết quả UBND cấp huyện</w:t>
      </w:r>
    </w:p>
    <w:p>
      <w:r>
        <w:t>1 ngày</w:t>
      </w:r>
    </w:p>
    <w:p>
      <w:r>
        <w:t>Không</w:t>
      </w:r>
    </w:p>
    <w:p>
      <w:r>
        <w:t>Không</w:t>
      </w:r>
    </w:p>
    <w:p>
      <w:r>
        <w:t>- Tiếp nhận hồ sơ;</w:t>
      </w:r>
    </w:p>
    <w:p>
      <w:r>
        <w:t>- Gửi kết quả giải quyết TTHC cho Bộ phận tiếp nhận và Trả kết quả cấp xã.</w:t>
      </w:r>
    </w:p>
    <w:p>
      <w:r>
        <w:t>Không</w:t>
      </w:r>
    </w:p>
    <w:p>
      <w:r>
        <w:t>16</w:t>
      </w:r>
    </w:p>
    <w:p>
      <w:r>
        <w:t>Bước 16</w:t>
      </w:r>
    </w:p>
    <w:p>
      <w:r>
        <w:t>Tiếp nhận và trả kết quả</w:t>
      </w:r>
    </w:p>
    <w:p>
      <w:r>
        <w:t>Bộ phận tiếp nhận và trả kết quả UBND cấp xã</w:t>
      </w:r>
    </w:p>
    <w:p>
      <w:r>
        <w:t>3 ngày</w:t>
      </w:r>
    </w:p>
    <w:p>
      <w:r>
        <w:t>Không</w:t>
      </w:r>
    </w:p>
    <w:p>
      <w:r>
        <w:t>Không</w:t>
      </w:r>
    </w:p>
    <w:p>
      <w:r>
        <w:t>- Tiếp nhận hồ sơ;</w:t>
      </w:r>
    </w:p>
    <w:p>
      <w:r>
        <w:t>- Trả kết quả giải quyết TTHC cho cá nhân/tổ chức.</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