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2079/QĐ-UBND năm 2025 về Đơn giá xây dựng cơ sở dữ liệu tài nguyên và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2079/QĐ-UBND</w:t>
      </w:r>
    </w:p>
    <w:p>
      <w:r>
        <w:t>Bến Tre, ngày 18 tháng 6 năm 2025</w:t>
      </w:r>
    </w:p>
    <w:p>
      <w:r>
        <w:t>QUYẾT ĐỊNH</w:t>
      </w:r>
    </w:p>
    <w:p>
      <w:r>
        <w:t>VỀ VIỆC BAN HÀNH ĐƠN GIÁ XÂY DỰNG CƠ SỞ DỮ LIỆU TÀI NGUYÊN VÀ MÔI TRƯỜNG TRÊN ĐỊA BÀN TỈNH BẾN TRE</w:t>
      </w:r>
    </w:p>
    <w:p>
      <w:r>
        <w:t>ỦY BAN NHÂN DÂN TỈNH BẾN TRE</w:t>
      </w:r>
    </w:p>
    <w:p>
      <w:r>
        <w:t>Căn cứ Luật Tổ chức chính quyền địa phương ngày 16 tháng 6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136/2017/TT-BTC ngày 22 tháng 12 năm 2017 của Bộ Tài chính, quy định lập, quản lý, sử dụng kinh phí chi hoạt động kinh tế với các nhiệm vụ chi về Tài nguyên môi trường;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Quyết định số 37/2025/QĐ-UBND ngày 30 tháng 5 năm 2025 của Ủy ban nhân dân tỉnh Bến Tre về việc ban hành định mức kinh tế - kỹ thuật Xây dựng cơ sở dữ liệu tài nguyên và môi trường trên địa bàn tỉnh Bến Tre;</w:t>
      </w:r>
    </w:p>
    <w:p>
      <w:r>
        <w:t>Theo đề nghị của Giám đốc Sở Nông nghiệp và Môi trường tại Tờ trình số 3622/TTr-SNNMT ngày 12 tháng 6 năm 2025.</w:t>
      </w:r>
    </w:p>
    <w:p>
      <w:r>
        <w:t>QUYẾT ĐỊNH</w:t>
      </w:r>
    </w:p>
    <w:p>
      <w:r>
        <w:t>Điều 1. Phạm vi điều chỉnh, đối tượng áp dụng</w:t>
      </w:r>
    </w:p>
    <w:p>
      <w:r>
        <w:t>1. Phạm vi điều chỉnh</w:t>
      </w:r>
    </w:p>
    <w:p>
      <w:r>
        <w:t>Quyết định này quy định đơn giá Xây dựng cơ sở dữ liệu tài nguyên và môi trường trên địa bàn tỉnh Bến Tre.</w:t>
      </w:r>
    </w:p>
    <w:p>
      <w:r>
        <w:t>2. Đối tượng áp dụng</w:t>
      </w:r>
    </w:p>
    <w:p>
      <w:r>
        <w:t>Các cơ quan nhà nước, các đơn vị sự nghiệp công lập, các tổ chức và cá nhân có liên quan thực hiện Xây dựng cơ sở dữ liệu tài nguyên và môi trường.</w:t>
      </w:r>
    </w:p>
    <w:p>
      <w:r>
        <w:t>Điều 2. Quy định các trường hợp áp dụng bộ đơn giá</w:t>
      </w:r>
    </w:p>
    <w:p>
      <w:r>
        <w:t>1. Đối với đơn vị sự nghiệp công lập tự bảo đảm chi thường xuyên; đơn vị sự nghiệp công lập tự bảo đảm một phần chi thường xuyên; đơn vị sự nghiệp công lập do Nhà nước bảo đảm chi thường xuyên: sử dụng đơn giá không có khấu hao tài sản cố định.</w:t>
      </w:r>
    </w:p>
    <w:p>
      <w:r>
        <w:t>2. Đối với đơn vị sự nghiệp công lập tự bảo đảm chi thường xuyên và chi đầu tư hoặc thực hiện theo phương thức đấu thầu, ký hợp đồng cho các tổ chức, doanh nghiệp bên ngoài thực hiện: sử dụng đơn giá có khấu hao tài sản cố định (đã loại trừ phần thuế giá trị gia tăng đối với các yếu tố đầu vào: chi phí vật liệu; chi phí công cụ, dụng cụ; chi phí năng lượng; chi phí nhiên liệu...).</w:t>
      </w:r>
    </w:p>
    <w:p>
      <w:r>
        <w:t>Điều 3. Đơn giá Xây dựng cơ sở dữ liệu tài nguyên và môi trường trên địa bàn tỉnh Bến Tre</w:t>
      </w:r>
    </w:p>
    <w:p>
      <w:r>
        <w:t>1. Đơn giá Xây dựng cơ sở dữ liệu tài nguyên và môi trường trên địa bàn tỉnh Bến Tre bao gồm nội dung như sau:</w:t>
      </w:r>
    </w:p>
    <w:p>
      <w:r>
        <w:t>- Rà soát, phân tích nội dung thông tin dữ liệu.</w:t>
      </w:r>
    </w:p>
    <w:p>
      <w:r>
        <w:t>- Thiết kế mô hình cơ sở dữ liệu.</w:t>
      </w:r>
    </w:p>
    <w:p>
      <w:r>
        <w:t>- Tạo lập dữ liệu cho danh mục dữ liệu.</w:t>
      </w:r>
    </w:p>
    <w:p>
      <w:r>
        <w:t>- Tạo lập dữ liệu cho cơ sở dữ liệu.</w:t>
      </w:r>
    </w:p>
    <w:p>
      <w:r>
        <w:t>- Biên tập dữ liệu.</w:t>
      </w:r>
    </w:p>
    <w:p>
      <w:r>
        <w:t>- Kiểm tra sản phẩm.</w:t>
      </w:r>
    </w:p>
    <w:p>
      <w:r>
        <w:t>- Phục vụ nghiệm thu và giao nộp sản phẩm.</w:t>
      </w:r>
    </w:p>
    <w:p>
      <w:r>
        <w:t>2. Các đơn giá Xây dựng cơ sở dữ liệu tài nguyên và môi trường tại khoản 1 Điều này chưa bao gồm thuế giá trị gia tăng, chi phí vận chuyển.</w:t>
      </w:r>
    </w:p>
    <w:p>
      <w:r>
        <w:t>3. Trường hợp có sự thay đổi do Nhà nước ban hành chính sách chế độ tiền lương, định mức kinh tế - kỹ thuật hoặc giá cả vật tư, vật liệu trên thị trường biến động ảnh hưởng tới bộ đơn giá tăng hoặc giảm trên 10% thì đơn giá được tính toán điều chỉnh lại cho phù hợp.</w:t>
      </w:r>
    </w:p>
    <w:p>
      <w:r>
        <w:t>Điều 4. Trách nhiệm của các cơ quan, đơn vị có liên quan</w:t>
      </w:r>
    </w:p>
    <w:p>
      <w:r>
        <w:t>1. Sở Nông nghiệp và Môi trường</w:t>
      </w:r>
    </w:p>
    <w:p>
      <w:r>
        <w:t>a) Hướng dẫn việc áp dụng các đơn giá theo Quyết định này đến các cơ quan, đơn vị có liên quan.</w:t>
      </w:r>
    </w:p>
    <w:p>
      <w:r>
        <w:t>b) Theo dõi việc áp dụng thực hiện và mức độ trượt giá các đơn giá đã ban hành; tổng hợp, phản ánh vướng mắc, phát sinh trong quá trình thực hiện và kịp thời báo cáo, đề xuất Ủy ban nhân dân tỉnh xem xét, giải quyết.</w:t>
      </w:r>
    </w:p>
    <w:p>
      <w:r>
        <w:t>2. Sở Tài chính</w:t>
      </w:r>
    </w:p>
    <w:p>
      <w:r>
        <w:t>Sở Tài chính có trách nhiệm phối hợp với Sở Nông nghiệp và Môi trường thực hiện theo dõi, xử lý tình huống vướng mắc, phát sinh trong triển khai thực hiện.</w:t>
      </w:r>
    </w:p>
    <w:p>
      <w:r>
        <w:t>Bố trí kinh phí cho công tác xây dựng cơ sở dữ liệu tài nguyên và môi trường hàng năm của tỉnh.</w:t>
      </w:r>
    </w:p>
    <w:p>
      <w:r>
        <w:t>Điều 5. Điều khoản thi hành</w:t>
      </w:r>
    </w:p>
    <w:p>
      <w:r>
        <w:t>1. Chánh Văn phòng Ủy ban nhân dân tỉnh, Giám đốc Sở Nông nghiệp và Môi trường, Thủ trưởng các sở, ban, ngành tỉnh; Chủ tịch Ủy ban nhân dân các cấp; các tổ chức và cá nhân có liên quan chịu trách nhiệm thi hành Quyết định này.</w:t>
      </w:r>
    </w:p>
    <w:p>
      <w:r>
        <w:t>2. Quyết định này có hiệu lực kể từ ngày ký./.</w:t>
      </w:r>
    </w:p>
    <w:p>
      <w:r>
        <w:t>Nơi nhận:</w:t>
      </w:r>
    </w:p>
    <w:p>
      <w:r>
        <w:t>- Như Điều 5;</w:t>
      </w:r>
    </w:p>
    <w:p>
      <w:r>
        <w:t>- CT, PCTUBND tỉnh;</w:t>
      </w:r>
    </w:p>
    <w:p>
      <w:r>
        <w:t>- Các Phó CVP UBND tỉnh;</w:t>
      </w:r>
    </w:p>
    <w:p>
      <w:r>
        <w:t>- Phòng: TH, KT, TCĐT;</w:t>
      </w:r>
    </w:p>
    <w:p>
      <w:r>
        <w:t>- Cổng Thông tin điện tử tỉnh;</w:t>
      </w:r>
    </w:p>
    <w:p>
      <w:r>
        <w:t>- Lưu: VT, XH.</w:t>
      </w:r>
    </w:p>
    <w:p>
      <w:r>
        <w:t>TM. ỦY BAN NHÂN DÂN</w:t>
      </w:r>
    </w:p>
    <w:p>
      <w:r>
        <w:t>KT. CHỦ TỊCH</w:t>
      </w:r>
    </w:p>
    <w:p>
      <w:r>
        <w:t>PHÓ CHỦ TỊCH</w:t>
      </w:r>
    </w:p>
    <w:p>
      <w:r>
        <w:t>Trần Ngọc Tam</w:t>
      </w:r>
    </w:p>
    <w:p>
      <w:r>
        <w:t>PHỤ LỤC</w:t>
      </w:r>
    </w:p>
    <w:p>
      <w:r>
        <w:t>ĐƠN GIÁ XÂY DỰNG CƠ SỞ DỮ LIỆU TÀI NGUYÊN VÀ MÔI TRƯỜNG TRÊN ĐỊA BÀN TỈNH BẾN TRE</w:t>
      </w:r>
    </w:p>
    <w:p>
      <w:r>
        <w:t>(Kèm theo Quyết định số 2079/QĐ-UBND ngày 18 tháng 6 năm 2025 của Ủy ban nhân dân tỉnh Bến Tre)</w:t>
      </w:r>
    </w:p>
    <w:p>
      <w:r>
        <w:t>1. Khó khăn 1</w:t>
      </w:r>
    </w:p>
    <w:p>
      <w:r>
        <w:t>Số TT</w:t>
      </w:r>
    </w:p>
    <w:p>
      <w:r>
        <w:t>Nội dung</w:t>
      </w:r>
    </w:p>
    <w:p>
      <w:r>
        <w:t>Đơn vị tính</w:t>
      </w:r>
    </w:p>
    <w:p>
      <w:r>
        <w:t>Chi phí LĐKT</w:t>
      </w:r>
    </w:p>
    <w:p>
      <w:r>
        <w:t>Chi phí dụng cụ</w:t>
      </w:r>
    </w:p>
    <w:p>
      <w:r>
        <w:t>Chi phí vật liệu</w:t>
      </w:r>
    </w:p>
    <w:p>
      <w:r>
        <w:t>Chi phí sử dụng thiết bị</w:t>
      </w:r>
    </w:p>
    <w:p>
      <w:r>
        <w:t>Chi phí trực tiếp</w:t>
      </w:r>
    </w:p>
    <w:p>
      <w:r>
        <w:t>Chi phí chung (15%)</w:t>
      </w:r>
    </w:p>
    <w:p>
      <w:r>
        <w:t>Đơn giá (đồng)</w:t>
      </w:r>
    </w:p>
    <w:p>
      <w:r>
        <w:t>Khấu hao</w:t>
      </w:r>
    </w:p>
    <w:p>
      <w:r>
        <w:t>Năng lượng</w:t>
      </w:r>
    </w:p>
    <w:p>
      <w:r>
        <w:t>Không bao gồm khấu hao</w:t>
      </w:r>
    </w:p>
    <w:p>
      <w:r>
        <w:t>Đã bao gồm khấu hao</w:t>
      </w:r>
    </w:p>
    <w:p>
      <w:r>
        <w:t>(1)</w:t>
      </w:r>
    </w:p>
    <w:p>
      <w:r>
        <w:t>(2)</w:t>
      </w:r>
    </w:p>
    <w:p>
      <w:r>
        <w:t>(3)</w:t>
      </w:r>
    </w:p>
    <w:p>
      <w:r>
        <w:t>(4)</w:t>
      </w:r>
    </w:p>
    <w:p>
      <w:r>
        <w:t>(5)</w:t>
      </w:r>
    </w:p>
    <w:p>
      <w:r>
        <w:t>(6)</w:t>
      </w:r>
    </w:p>
    <w:p>
      <w:r>
        <w:t>(7)</w:t>
      </w:r>
    </w:p>
    <w:p>
      <w:r>
        <w:t>(8)</w:t>
      </w:r>
    </w:p>
    <w:p>
      <w:r>
        <w:t>(9)= Σ((4)÷(8))</w:t>
      </w:r>
    </w:p>
    <w:p>
      <w:r>
        <w:t>(10)=(9)*15%</w:t>
      </w:r>
    </w:p>
    <w:p>
      <w:r>
        <w:t>(11)=((4)+(5)+(6) +(8))* 1,15</w:t>
      </w:r>
    </w:p>
    <w:p>
      <w:r>
        <w:t>(12)=(9)+(10)</w:t>
      </w:r>
    </w:p>
    <w:p>
      <w:r>
        <w:t>1</w:t>
      </w:r>
    </w:p>
    <w:p>
      <w:r>
        <w:t>Rà soát, phân tích nội dung thông tin dữ liệu</w:t>
      </w:r>
    </w:p>
    <w:p>
      <w:r>
        <w:t>1.1</w:t>
      </w:r>
    </w:p>
    <w:p>
      <w:r>
        <w:t>Rà soát, phân loại các thông tin dữ liệu</w:t>
      </w:r>
    </w:p>
    <w:p>
      <w:r>
        <w:t>1.1.1</w:t>
      </w:r>
    </w:p>
    <w:p>
      <w:r>
        <w:t>Rà soát, đánh giá và phân loại chi tiết dữ liệu đã được chuẩn hóa và chưa được chuẩn hóa</w:t>
      </w:r>
    </w:p>
    <w:p>
      <w:r>
        <w:t>Bộ dữ liệu</w:t>
      </w:r>
    </w:p>
    <w:p>
      <w:r>
        <w:t>1.483.855</w:t>
      </w:r>
    </w:p>
    <w:p>
      <w:r>
        <w:t>8.585</w:t>
      </w:r>
    </w:p>
    <w:p>
      <w:r>
        <w:t>5.557</w:t>
      </w:r>
    </w:p>
    <w:p>
      <w:r>
        <w:t>31.336</w:t>
      </w:r>
    </w:p>
    <w:p>
      <w:r>
        <w:t>61.869</w:t>
      </w:r>
    </w:p>
    <w:p>
      <w:r>
        <w:t>1.591.202</w:t>
      </w:r>
    </w:p>
    <w:p>
      <w:r>
        <w:t>238.680</w:t>
      </w:r>
    </w:p>
    <w:p>
      <w:r>
        <w:t>1.793.846</w:t>
      </w:r>
    </w:p>
    <w:p>
      <w:r>
        <w:t>1.829.882</w:t>
      </w:r>
    </w:p>
    <w:p>
      <w:r>
        <w:t>1.1.2</w:t>
      </w:r>
    </w:p>
    <w:p>
      <w:r>
        <w:t>Chuẩn bị dữ liệu mẫu</w:t>
      </w:r>
    </w:p>
    <w:p>
      <w:r>
        <w:t>Bộ dữ liệu</w:t>
      </w:r>
    </w:p>
    <w:p>
      <w:r>
        <w:t>1.187.084</w:t>
      </w:r>
    </w:p>
    <w:p>
      <w:r>
        <w:t>6.871</w:t>
      </w:r>
    </w:p>
    <w:p>
      <w:r>
        <w:t>5.557</w:t>
      </w:r>
    </w:p>
    <w:p>
      <w:r>
        <w:t>23.582</w:t>
      </w:r>
    </w:p>
    <w:p>
      <w:r>
        <w:t>47.974</w:t>
      </w:r>
    </w:p>
    <w:p>
      <w:r>
        <w:t>1.271.068</w:t>
      </w:r>
    </w:p>
    <w:p>
      <w:r>
        <w:t>190.660</w:t>
      </w:r>
    </w:p>
    <w:p>
      <w:r>
        <w:t>1.434.609</w:t>
      </w:r>
    </w:p>
    <w:p>
      <w:r>
        <w:t>1.461.728</w:t>
      </w:r>
    </w:p>
    <w:p>
      <w:r>
        <w:t>1.2</w:t>
      </w:r>
    </w:p>
    <w:p>
      <w:r>
        <w:t>Phân tích nội dung thông tin dữ liệu</w:t>
      </w:r>
    </w:p>
    <w:p>
      <w:r>
        <w:t>1.2.1</w:t>
      </w:r>
    </w:p>
    <w:p>
      <w:r>
        <w:t>Xác định danh mục các ĐTQL</w:t>
      </w:r>
    </w:p>
    <w:p>
      <w:r>
        <w:t>ĐTQL</w:t>
      </w:r>
    </w:p>
    <w:p>
      <w:r>
        <w:t>2.251.456</w:t>
      </w:r>
    </w:p>
    <w:p>
      <w:r>
        <w:t>10.988</w:t>
      </w:r>
    </w:p>
    <w:p>
      <w:r>
        <w:t>5.557</w:t>
      </w:r>
    </w:p>
    <w:p>
      <w:r>
        <w:t>32.876</w:t>
      </w:r>
    </w:p>
    <w:p>
      <w:r>
        <w:t>55.225</w:t>
      </w:r>
    </w:p>
    <w:p>
      <w:r>
        <w:t>2.356.102</w:t>
      </w:r>
    </w:p>
    <w:p>
      <w:r>
        <w:t>353.415</w:t>
      </w:r>
    </w:p>
    <w:p>
      <w:r>
        <w:t>2.671.710</w:t>
      </w:r>
    </w:p>
    <w:p>
      <w:r>
        <w:t>2.709.517</w:t>
      </w:r>
    </w:p>
    <w:p>
      <w:r>
        <w:t>1.2.2</w:t>
      </w:r>
    </w:p>
    <w:p>
      <w:r>
        <w:t>Xác định chi tiết các thông tin cho từng ĐTQL</w:t>
      </w:r>
    </w:p>
    <w:p>
      <w:r>
        <w:t>ĐTQL</w:t>
      </w:r>
    </w:p>
    <w:p>
      <w:r>
        <w:t>20.167.072</w:t>
      </w:r>
    </w:p>
    <w:p>
      <w:r>
        <w:t>109.851</w:t>
      </w:r>
    </w:p>
    <w:p>
      <w:r>
        <w:t>23.213</w:t>
      </w:r>
    </w:p>
    <w:p>
      <w:r>
        <w:t>319.284</w:t>
      </w:r>
    </w:p>
    <w:p>
      <w:r>
        <w:t>463.311</w:t>
      </w:r>
    </w:p>
    <w:p>
      <w:r>
        <w:t>21.082.731</w:t>
      </w:r>
    </w:p>
    <w:p>
      <w:r>
        <w:t>3.162.410</w:t>
      </w:r>
    </w:p>
    <w:p>
      <w:r>
        <w:t>23.877.964</w:t>
      </w:r>
    </w:p>
    <w:p>
      <w:r>
        <w:t>24.245.141</w:t>
      </w:r>
    </w:p>
    <w:p>
      <w:r>
        <w:t>1.2.3</w:t>
      </w:r>
    </w:p>
    <w:p>
      <w:r>
        <w:t>Xác định chi tiết các quan hệ giữa các ĐTQL</w:t>
      </w:r>
    </w:p>
    <w:p>
      <w:r>
        <w:t>ĐTQL</w:t>
      </w:r>
    </w:p>
    <w:p>
      <w:r>
        <w:t>7.415.936</w:t>
      </w:r>
    </w:p>
    <w:p>
      <w:r>
        <w:t>41.190</w:t>
      </w:r>
    </w:p>
    <w:p>
      <w:r>
        <w:t>14.357</w:t>
      </w:r>
    </w:p>
    <w:p>
      <w:r>
        <w:t>120.870</w:t>
      </w:r>
    </w:p>
    <w:p>
      <w:r>
        <w:t>184.854</w:t>
      </w:r>
    </w:p>
    <w:p>
      <w:r>
        <w:t>7.777.208</w:t>
      </w:r>
    </w:p>
    <w:p>
      <w:r>
        <w:t>1.166.581</w:t>
      </w:r>
    </w:p>
    <w:p>
      <w:r>
        <w:t>8.804.788</w:t>
      </w:r>
    </w:p>
    <w:p>
      <w:r>
        <w:t>8.943.789</w:t>
      </w:r>
    </w:p>
    <w:p>
      <w:r>
        <w:t>1.2.4</w:t>
      </w:r>
    </w:p>
    <w:p>
      <w:r>
        <w:t>Xác định các yếu tố ảnh hưởng đến việc xây dựng cơ sở dữ liệu</w:t>
      </w:r>
    </w:p>
    <w:p>
      <w:r>
        <w:t>CSDL</w:t>
      </w:r>
    </w:p>
    <w:p>
      <w:r>
        <w:t>2.110.740</w:t>
      </w:r>
    </w:p>
    <w:p>
      <w:r>
        <w:t>10.299</w:t>
      </w:r>
    </w:p>
    <w:p>
      <w:r>
        <w:t>2.877</w:t>
      </w:r>
    </w:p>
    <w:p>
      <w:r>
        <w:t>30.764</w:t>
      </w:r>
    </w:p>
    <w:p>
      <w:r>
        <w:t>51.767</w:t>
      </w:r>
    </w:p>
    <w:p>
      <w:r>
        <w:t>2.206.447</w:t>
      </w:r>
    </w:p>
    <w:p>
      <w:r>
        <w:t>330.967</w:t>
      </w:r>
    </w:p>
    <w:p>
      <w:r>
        <w:t>2.502.035</w:t>
      </w:r>
    </w:p>
    <w:p>
      <w:r>
        <w:t>2.537.414</w:t>
      </w:r>
    </w:p>
    <w:p>
      <w:r>
        <w:t>1.2.5</w:t>
      </w:r>
    </w:p>
    <w:p>
      <w:r>
        <w:t>Xác định chi tiết các tài liệu quét (tài liệu đính kèm) và các tài liệu dạng giấy cần nhập vào cơ sở dữ liệu từ bàn phím</w:t>
      </w:r>
    </w:p>
    <w:p>
      <w:r>
        <w:t>Bộ dữ liệu</w:t>
      </w:r>
    </w:p>
    <w:p>
      <w:r>
        <w:t>890.979</w:t>
      </w:r>
    </w:p>
    <w:p>
      <w:r>
        <w:t>5.497</w:t>
      </w:r>
    </w:p>
    <w:p>
      <w:r>
        <w:t>4.457</w:t>
      </w:r>
    </w:p>
    <w:p>
      <w:r>
        <w:t>16.439</w:t>
      </w:r>
    </w:p>
    <w:p>
      <w:r>
        <w:t>27.622</w:t>
      </w:r>
    </w:p>
    <w:p>
      <w:r>
        <w:t>944.994</w:t>
      </w:r>
    </w:p>
    <w:p>
      <w:r>
        <w:t>141.749</w:t>
      </w:r>
    </w:p>
    <w:p>
      <w:r>
        <w:t>1.067.838</w:t>
      </w:r>
    </w:p>
    <w:p>
      <w:r>
        <w:t>1.086.743</w:t>
      </w:r>
    </w:p>
    <w:p>
      <w:r>
        <w:t>1.2.6</w:t>
      </w:r>
    </w:p>
    <w:p>
      <w:r>
        <w:t>Xác định khung danh mục dữ liệu, siêu dữ liệu sử dụng trong cơ sở dữ liệu</w:t>
      </w:r>
    </w:p>
    <w:p>
      <w:r>
        <w:t>CSDL</w:t>
      </w:r>
    </w:p>
    <w:p>
      <w:r>
        <w:t>20.740.600</w:t>
      </w:r>
    </w:p>
    <w:p>
      <w:r>
        <w:t>102.983</w:t>
      </w:r>
    </w:p>
    <w:p>
      <w:r>
        <w:t>36.319</w:t>
      </w:r>
    </w:p>
    <w:p>
      <w:r>
        <w:t>302.177</w:t>
      </w:r>
    </w:p>
    <w:p>
      <w:r>
        <w:t>462.144</w:t>
      </w:r>
    </w:p>
    <w:p>
      <w:r>
        <w:t>21.644.223</w:t>
      </w:r>
    </w:p>
    <w:p>
      <w:r>
        <w:t>3.246.633</w:t>
      </w:r>
    </w:p>
    <w:p>
      <w:r>
        <w:t>24.543.353</w:t>
      </w:r>
    </w:p>
    <w:p>
      <w:r>
        <w:t>24.890.856</w:t>
      </w:r>
    </w:p>
    <w:p>
      <w:r>
        <w:t>1.2.7</w:t>
      </w:r>
    </w:p>
    <w:p>
      <w:r>
        <w:t>Quy đổi đối tượng quản lý</w:t>
      </w:r>
    </w:p>
    <w:p>
      <w:r>
        <w:t>ĐTQL</w:t>
      </w:r>
    </w:p>
    <w:p>
      <w:r>
        <w:t>66.690</w:t>
      </w:r>
    </w:p>
    <w:p>
      <w:r>
        <w:t>354</w:t>
      </w:r>
    </w:p>
    <w:p>
      <w:r>
        <w:t>722</w:t>
      </w:r>
    </w:p>
    <w:p>
      <w:r>
        <w:t>921</w:t>
      </w:r>
    </w:p>
    <w:p>
      <w:r>
        <w:t>2.133</w:t>
      </w:r>
    </w:p>
    <w:p>
      <w:r>
        <w:t>70.820</w:t>
      </w:r>
    </w:p>
    <w:p>
      <w:r>
        <w:t>10 623</w:t>
      </w:r>
    </w:p>
    <w:p>
      <w:r>
        <w:t>80 384</w:t>
      </w:r>
    </w:p>
    <w:p>
      <w:r>
        <w:t>81 443</w:t>
      </w:r>
    </w:p>
    <w:p>
      <w:r>
        <w:t>2</w:t>
      </w:r>
    </w:p>
    <w:p>
      <w:r>
        <w:t>Thiết kế mô hình cơ sở dữ liệu</w:t>
      </w:r>
    </w:p>
    <w:p>
      <w:r>
        <w:t>2.1</w:t>
      </w:r>
    </w:p>
    <w:p>
      <w:r>
        <w:t>Thiết kế mô hình danh mục dữ liệu, siêu dữ liệu</w:t>
      </w:r>
    </w:p>
    <w:p>
      <w:r>
        <w:t>CSDL</w:t>
      </w:r>
    </w:p>
    <w:p>
      <w:r>
        <w:t>10.083.536</w:t>
      </w:r>
    </w:p>
    <w:p>
      <w:r>
        <w:t>55.485</w:t>
      </w:r>
    </w:p>
    <w:p>
      <w:r>
        <w:t>38.613</w:t>
      </w:r>
    </w:p>
    <w:p>
      <w:r>
        <w:t>164.198</w:t>
      </w:r>
    </w:p>
    <w:p>
      <w:r>
        <w:t>276.122</w:t>
      </w:r>
    </w:p>
    <w:p>
      <w:r>
        <w:t>10.617.954</w:t>
      </w:r>
    </w:p>
    <w:p>
      <w:r>
        <w:t>1.592.693</w:t>
      </w:r>
    </w:p>
    <w:p>
      <w:r>
        <w:t>12.021.820</w:t>
      </w:r>
    </w:p>
    <w:p>
      <w:r>
        <w:t>12.210.647</w:t>
      </w:r>
    </w:p>
    <w:p>
      <w:r>
        <w:t>2.2</w:t>
      </w:r>
    </w:p>
    <w:p>
      <w:r>
        <w:t>Thiết kế mô hình cơ sở dữ liệu</w:t>
      </w:r>
    </w:p>
    <w:p>
      <w:r>
        <w:t>ĐTQL</w:t>
      </w:r>
    </w:p>
    <w:p>
      <w:r>
        <w:t>14.933.232</w:t>
      </w:r>
    </w:p>
    <w:p>
      <w:r>
        <w:t>74.718</w:t>
      </w:r>
    </w:p>
    <w:p>
      <w:r>
        <w:t>38.613</w:t>
      </w:r>
    </w:p>
    <w:p>
      <w:r>
        <w:t>217.573</w:t>
      </w:r>
    </w:p>
    <w:p>
      <w:r>
        <w:t>332.748</w:t>
      </w:r>
    </w:p>
    <w:p>
      <w:r>
        <w:t>15.596.884</w:t>
      </w:r>
    </w:p>
    <w:p>
      <w:r>
        <w:t>2.339.533</w:t>
      </w:r>
    </w:p>
    <w:p>
      <w:r>
        <w:t>17.686.208</w:t>
      </w:r>
    </w:p>
    <w:p>
      <w:r>
        <w:t>17.936.417</w:t>
      </w:r>
    </w:p>
    <w:p>
      <w:r>
        <w:t>2.3</w:t>
      </w:r>
    </w:p>
    <w:p>
      <w:r>
        <w:t>Nhập dữ liệu mẫu để kiểm tra mô hình cơ sở dữ liệu</w:t>
      </w:r>
    </w:p>
    <w:p>
      <w:r>
        <w:t>ĐTQL</w:t>
      </w:r>
    </w:p>
    <w:p>
      <w:r>
        <w:t>1.040.364</w:t>
      </w:r>
    </w:p>
    <w:p>
      <w:r>
        <w:t>6.868</w:t>
      </w:r>
    </w:p>
    <w:p>
      <w:r>
        <w:t>8.770</w:t>
      </w:r>
    </w:p>
    <w:p>
      <w:r>
        <w:t>16.678</w:t>
      </w:r>
    </w:p>
    <w:p>
      <w:r>
        <w:t>40.336</w:t>
      </w:r>
    </w:p>
    <w:p>
      <w:r>
        <w:t>1.113.016</w:t>
      </w:r>
    </w:p>
    <w:p>
      <w:r>
        <w:t>166.952</w:t>
      </w:r>
    </w:p>
    <w:p>
      <w:r>
        <w:t>1.260.789</w:t>
      </w:r>
    </w:p>
    <w:p>
      <w:r>
        <w:t>1.279.968</w:t>
      </w:r>
    </w:p>
    <w:p>
      <w:r>
        <w:t>3</w:t>
      </w:r>
    </w:p>
    <w:p>
      <w:r>
        <w:t>Tạo lập dữ liệu cho danh mục dữ liệu, siêu dữ liệu</w:t>
      </w:r>
    </w:p>
    <w:p>
      <w:r>
        <w:t>3.1</w:t>
      </w:r>
    </w:p>
    <w:p>
      <w:r>
        <w:t>Tạo lập nội dung cho danh mục dữ liệu</w:t>
      </w:r>
    </w:p>
    <w:p>
      <w:r>
        <w:t>ĐTQL</w:t>
      </w:r>
    </w:p>
    <w:p>
      <w:r>
        <w:t>5.568.620</w:t>
      </w:r>
    </w:p>
    <w:p>
      <w:r>
        <w:t>34.340</w:t>
      </w:r>
    </w:p>
    <w:p>
      <w:r>
        <w:t>6.830</w:t>
      </w:r>
    </w:p>
    <w:p>
      <w:r>
        <w:t>83.810</w:t>
      </w:r>
    </w:p>
    <w:p>
      <w:r>
        <w:t>155.616</w:t>
      </w:r>
    </w:p>
    <w:p>
      <w:r>
        <w:t>5.849.216</w:t>
      </w:r>
    </w:p>
    <w:p>
      <w:r>
        <w:t>877.382</w:t>
      </w:r>
    </w:p>
    <w:p>
      <w:r>
        <w:t>6.630.217</w:t>
      </w:r>
    </w:p>
    <w:p>
      <w:r>
        <w:t>6.726.598</w:t>
      </w:r>
    </w:p>
    <w:p>
      <w:r>
        <w:t>3.2</w:t>
      </w:r>
    </w:p>
    <w:p>
      <w:r>
        <w:t>Tạo lập nội dung cho siêu dữ liệu</w:t>
      </w:r>
    </w:p>
    <w:p>
      <w:r>
        <w:t>ĐTQL</w:t>
      </w:r>
    </w:p>
    <w:p>
      <w:r>
        <w:t>4.454.896</w:t>
      </w:r>
    </w:p>
    <w:p>
      <w:r>
        <w:t>27.469</w:t>
      </w:r>
    </w:p>
    <w:p>
      <w:r>
        <w:t>6.748</w:t>
      </w:r>
    </w:p>
    <w:p>
      <w:r>
        <w:t>67.026</w:t>
      </w:r>
    </w:p>
    <w:p>
      <w:r>
        <w:t>124.480</w:t>
      </w:r>
    </w:p>
    <w:p>
      <w:r>
        <w:t>4.680.619</w:t>
      </w:r>
    </w:p>
    <w:p>
      <w:r>
        <w:t>702.093</w:t>
      </w:r>
    </w:p>
    <w:p>
      <w:r>
        <w:t>5.305.632</w:t>
      </w:r>
    </w:p>
    <w:p>
      <w:r>
        <w:t>5.382.712</w:t>
      </w:r>
    </w:p>
    <w:p>
      <w:r>
        <w:t>4</w:t>
      </w:r>
    </w:p>
    <w:p>
      <w:r>
        <w:t>Tạo lập dữ liệu cho cơ sở dữ liệu</w:t>
      </w:r>
    </w:p>
    <w:p>
      <w:r>
        <w:t>4.1</w:t>
      </w:r>
    </w:p>
    <w:p>
      <w:r>
        <w:t>Chuyển đổi dữ liệu</w:t>
      </w:r>
    </w:p>
    <w:p>
      <w:r>
        <w:t>4.1.1</w:t>
      </w:r>
    </w:p>
    <w:p>
      <w:r>
        <w:t>Chuẩn hóa phông chữ</w:t>
      </w:r>
    </w:p>
    <w:p>
      <w:r>
        <w:t>ĐTQL</w:t>
      </w:r>
    </w:p>
    <w:p>
      <w:r>
        <w:t>12.484.368</w:t>
      </w:r>
    </w:p>
    <w:p>
      <w:r>
        <w:t>82.956</w:t>
      </w:r>
    </w:p>
    <w:p>
      <w:r>
        <w:t>22.990</w:t>
      </w:r>
    </w:p>
    <w:p>
      <w:r>
        <w:t>201.028</w:t>
      </w:r>
    </w:p>
    <w:p>
      <w:r>
        <w:t>373.462</w:t>
      </w:r>
    </w:p>
    <w:p>
      <w:r>
        <w:t>13.164.804</w:t>
      </w:r>
    </w:p>
    <w:p>
      <w:r>
        <w:t>1.974.721</w:t>
      </w:r>
    </w:p>
    <w:p>
      <w:r>
        <w:t>14.908.342</w:t>
      </w:r>
    </w:p>
    <w:p>
      <w:r>
        <w:t>15.139.525</w:t>
      </w:r>
    </w:p>
    <w:p>
      <w:r>
        <w:t>4.1.2</w:t>
      </w:r>
    </w:p>
    <w:p>
      <w:r>
        <w:t>Chuẩn hóa dữ liệu phi không gian theo thiết kế mô hình cơ sở dữ liệu</w:t>
      </w:r>
    </w:p>
    <w:p>
      <w:r>
        <w:t>ĐTQL</w:t>
      </w:r>
    </w:p>
    <w:p>
      <w:r>
        <w:t>8.322.912</w:t>
      </w:r>
    </w:p>
    <w:p>
      <w:r>
        <w:t>55.485</w:t>
      </w:r>
    </w:p>
    <w:p>
      <w:r>
        <w:t>6.433</w:t>
      </w:r>
    </w:p>
    <w:p>
      <w:r>
        <w:t>143.208</w:t>
      </w:r>
    </w:p>
    <w:p>
      <w:r>
        <w:t>337.920</w:t>
      </w:r>
    </w:p>
    <w:p>
      <w:r>
        <w:t>8.865.958</w:t>
      </w:r>
    </w:p>
    <w:p>
      <w:r>
        <w:t>1.329.894</w:t>
      </w:r>
    </w:p>
    <w:p>
      <w:r>
        <w:t>10.031.163</w:t>
      </w:r>
    </w:p>
    <w:p>
      <w:r>
        <w:t>10.195.852</w:t>
      </w:r>
    </w:p>
    <w:p>
      <w:r>
        <w:t>4.1.3</w:t>
      </w:r>
    </w:p>
    <w:p>
      <w:r>
        <w:t>Chuyển đổi dữ liệu sau khi đã được chuẩn hóa vào CSDL</w:t>
      </w:r>
    </w:p>
    <w:p>
      <w:r>
        <w:t>ĐTQL</w:t>
      </w:r>
    </w:p>
    <w:p>
      <w:r>
        <w:t>3.561.252</w:t>
      </w:r>
    </w:p>
    <w:p>
      <w:r>
        <w:t>20.883</w:t>
      </w:r>
    </w:p>
    <w:p>
      <w:r>
        <w:t>4.483</w:t>
      </w:r>
    </w:p>
    <w:p>
      <w:r>
        <w:t>53.703</w:t>
      </w:r>
    </w:p>
    <w:p>
      <w:r>
        <w:t>126.720</w:t>
      </w:r>
    </w:p>
    <w:p>
      <w:r>
        <w:t>3.767.041</w:t>
      </w:r>
    </w:p>
    <w:p>
      <w:r>
        <w:t>565.056</w:t>
      </w:r>
    </w:p>
    <w:p>
      <w:r>
        <w:t>4.270.339</w:t>
      </w:r>
    </w:p>
    <w:p>
      <w:r>
        <w:t>4.332.097</w:t>
      </w:r>
    </w:p>
    <w:p>
      <w:r>
        <w:t>4.2</w:t>
      </w:r>
    </w:p>
    <w:p>
      <w:r>
        <w:t>Quét (chụp) tài liệu</w:t>
      </w:r>
    </w:p>
    <w:p>
      <w:r>
        <w:t>4.2.1</w:t>
      </w:r>
    </w:p>
    <w:p>
      <w:r>
        <w:t>Quét tài liệu</w:t>
      </w:r>
    </w:p>
    <w:p>
      <w:r>
        <w:t>Trang A4</w:t>
      </w:r>
    </w:p>
    <w:p>
      <w:r>
        <w:t>2.081</w:t>
      </w:r>
    </w:p>
    <w:p>
      <w:r>
        <w:t>-</w:t>
      </w:r>
    </w:p>
    <w:p>
      <w:r>
        <w:t>-</w:t>
      </w:r>
    </w:p>
    <w:p>
      <w:r>
        <w:t>81</w:t>
      </w:r>
    </w:p>
    <w:p>
      <w:r>
        <w:t>-</w:t>
      </w:r>
    </w:p>
    <w:p>
      <w:r>
        <w:t>2.162</w:t>
      </w:r>
    </w:p>
    <w:p>
      <w:r>
        <w:t>324</w:t>
      </w:r>
    </w:p>
    <w:p>
      <w:r>
        <w:t>2.393</w:t>
      </w:r>
    </w:p>
    <w:p>
      <w:r>
        <w:t>2.486</w:t>
      </w:r>
    </w:p>
    <w:p>
      <w:r>
        <w:t>Trang A3</w:t>
      </w:r>
    </w:p>
    <w:p>
      <w:r>
        <w:t>4.162</w:t>
      </w:r>
    </w:p>
    <w:p>
      <w:r>
        <w:t>-</w:t>
      </w:r>
    </w:p>
    <w:p>
      <w:r>
        <w:t>-</w:t>
      </w:r>
    </w:p>
    <w:p>
      <w:r>
        <w:t>162</w:t>
      </w:r>
    </w:p>
    <w:p>
      <w:r>
        <w:t>-</w:t>
      </w:r>
    </w:p>
    <w:p>
      <w:r>
        <w:t>4.324</w:t>
      </w:r>
    </w:p>
    <w:p>
      <w:r>
        <w:t>649</w:t>
      </w:r>
    </w:p>
    <w:p>
      <w:r>
        <w:t>4.786</w:t>
      </w:r>
    </w:p>
    <w:p>
      <w:r>
        <w:t>4.973</w:t>
      </w:r>
    </w:p>
    <w:p>
      <w:r>
        <w:t>Trang A2</w:t>
      </w:r>
    </w:p>
    <w:p>
      <w:r>
        <w:t>8.324</w:t>
      </w:r>
    </w:p>
    <w:p>
      <w:r>
        <w:t>-</w:t>
      </w:r>
    </w:p>
    <w:p>
      <w:r>
        <w:t>-</w:t>
      </w:r>
    </w:p>
    <w:p>
      <w:r>
        <w:t>324</w:t>
      </w:r>
    </w:p>
    <w:p>
      <w:r>
        <w:t>-</w:t>
      </w:r>
    </w:p>
    <w:p>
      <w:r>
        <w:t>8.648</w:t>
      </w:r>
    </w:p>
    <w:p>
      <w:r>
        <w:t>1.297</w:t>
      </w:r>
    </w:p>
    <w:p>
      <w:r>
        <w:t>9.573</w:t>
      </w:r>
    </w:p>
    <w:p>
      <w:r>
        <w:t>9.945</w:t>
      </w:r>
    </w:p>
    <w:p>
      <w:r>
        <w:t>Trang A1</w:t>
      </w:r>
    </w:p>
    <w:p>
      <w:r>
        <w:t>16.648</w:t>
      </w:r>
    </w:p>
    <w:p>
      <w:r>
        <w:t>-</w:t>
      </w:r>
    </w:p>
    <w:p>
      <w:r>
        <w:t>-</w:t>
      </w:r>
    </w:p>
    <w:p>
      <w:r>
        <w:t>648</w:t>
      </w:r>
    </w:p>
    <w:p>
      <w:r>
        <w:t>-</w:t>
      </w:r>
    </w:p>
    <w:p>
      <w:r>
        <w:t>17.296</w:t>
      </w:r>
    </w:p>
    <w:p>
      <w:r>
        <w:t>2.594</w:t>
      </w:r>
    </w:p>
    <w:p>
      <w:r>
        <w:t>19.145</w:t>
      </w:r>
    </w:p>
    <w:p>
      <w:r>
        <w:t>19.890</w:t>
      </w:r>
    </w:p>
    <w:p>
      <w:r>
        <w:t>Trang A0</w:t>
      </w:r>
    </w:p>
    <w:p>
      <w:r>
        <w:t>33.296</w:t>
      </w:r>
    </w:p>
    <w:p>
      <w:r>
        <w:t>-</w:t>
      </w:r>
    </w:p>
    <w:p>
      <w:r>
        <w:t>-</w:t>
      </w:r>
    </w:p>
    <w:p>
      <w:r>
        <w:t>1.296</w:t>
      </w:r>
    </w:p>
    <w:p>
      <w:r>
        <w:t>-</w:t>
      </w:r>
    </w:p>
    <w:p>
      <w:r>
        <w:t>34.592</w:t>
      </w:r>
    </w:p>
    <w:p>
      <w:r>
        <w:t>5.189</w:t>
      </w:r>
    </w:p>
    <w:p>
      <w:r>
        <w:t>38.290</w:t>
      </w:r>
    </w:p>
    <w:p>
      <w:r>
        <w:t>39.781</w:t>
      </w:r>
    </w:p>
    <w:p>
      <w:r>
        <w:t>4.2.2</w:t>
      </w:r>
    </w:p>
    <w:p>
      <w:r>
        <w:t>Xử lý và đính kèm tài liệu quét</w:t>
      </w:r>
    </w:p>
    <w:p>
      <w:r>
        <w:t>Trang A4</w:t>
      </w:r>
    </w:p>
    <w:p>
      <w:r>
        <w:t>650</w:t>
      </w:r>
    </w:p>
    <w:p>
      <w:r>
        <w:t>-</w:t>
      </w:r>
    </w:p>
    <w:p>
      <w:r>
        <w:t>-</w:t>
      </w:r>
    </w:p>
    <w:p>
      <w:r>
        <w:t>12</w:t>
      </w:r>
    </w:p>
    <w:p>
      <w:r>
        <w:t>-</w:t>
      </w:r>
    </w:p>
    <w:p>
      <w:r>
        <w:t>662</w:t>
      </w:r>
    </w:p>
    <w:p>
      <w:r>
        <w:t>99</w:t>
      </w:r>
    </w:p>
    <w:p>
      <w:r>
        <w:t>748</w:t>
      </w:r>
    </w:p>
    <w:p>
      <w:r>
        <w:t>761</w:t>
      </w:r>
    </w:p>
    <w:p>
      <w:r>
        <w:t>Trang A3</w:t>
      </w:r>
    </w:p>
    <w:p>
      <w:r>
        <w:t>1.300</w:t>
      </w:r>
    </w:p>
    <w:p>
      <w:r>
        <w:t>-</w:t>
      </w:r>
    </w:p>
    <w:p>
      <w:r>
        <w:t>-</w:t>
      </w:r>
    </w:p>
    <w:p>
      <w:r>
        <w:t>24</w:t>
      </w:r>
    </w:p>
    <w:p>
      <w:r>
        <w:t>-</w:t>
      </w:r>
    </w:p>
    <w:p>
      <w:r>
        <w:t>1.324</w:t>
      </w:r>
    </w:p>
    <w:p>
      <w:r>
        <w:t>199</w:t>
      </w:r>
    </w:p>
    <w:p>
      <w:r>
        <w:t>1.495</w:t>
      </w:r>
    </w:p>
    <w:p>
      <w:r>
        <w:t>1.523</w:t>
      </w:r>
    </w:p>
    <w:p>
      <w:r>
        <w:t>Trang A2</w:t>
      </w:r>
    </w:p>
    <w:p>
      <w:r>
        <w:t>2.600</w:t>
      </w:r>
    </w:p>
    <w:p>
      <w:r>
        <w:t>-</w:t>
      </w:r>
    </w:p>
    <w:p>
      <w:r>
        <w:t>-</w:t>
      </w:r>
    </w:p>
    <w:p>
      <w:r>
        <w:t>48</w:t>
      </w:r>
    </w:p>
    <w:p>
      <w:r>
        <w:t>-</w:t>
      </w:r>
    </w:p>
    <w:p>
      <w:r>
        <w:t>2.648</w:t>
      </w:r>
    </w:p>
    <w:p>
      <w:r>
        <w:t>397</w:t>
      </w:r>
    </w:p>
    <w:p>
      <w:r>
        <w:t>2.990</w:t>
      </w:r>
    </w:p>
    <w:p>
      <w:r>
        <w:t>3.045</w:t>
      </w:r>
    </w:p>
    <w:p>
      <w:r>
        <w:t>Trang A1</w:t>
      </w:r>
    </w:p>
    <w:p>
      <w:r>
        <w:t>5.200</w:t>
      </w:r>
    </w:p>
    <w:p>
      <w:r>
        <w:t>-</w:t>
      </w:r>
    </w:p>
    <w:p>
      <w:r>
        <w:t>-</w:t>
      </w:r>
    </w:p>
    <w:p>
      <w:r>
        <w:t>96</w:t>
      </w:r>
    </w:p>
    <w:p>
      <w:r>
        <w:t>-</w:t>
      </w:r>
    </w:p>
    <w:p>
      <w:r>
        <w:t>5.296</w:t>
      </w:r>
    </w:p>
    <w:p>
      <w:r>
        <w:t>794</w:t>
      </w:r>
    </w:p>
    <w:p>
      <w:r>
        <w:t>5.980</w:t>
      </w:r>
    </w:p>
    <w:p>
      <w:r>
        <w:t>6.090</w:t>
      </w:r>
    </w:p>
    <w:p>
      <w:r>
        <w:t>Trang A0</w:t>
      </w:r>
    </w:p>
    <w:p>
      <w:r>
        <w:t>10.400</w:t>
      </w:r>
    </w:p>
    <w:p>
      <w:r>
        <w:t>-</w:t>
      </w:r>
    </w:p>
    <w:p>
      <w:r>
        <w:t>-</w:t>
      </w:r>
    </w:p>
    <w:p>
      <w:r>
        <w:t>192</w:t>
      </w:r>
    </w:p>
    <w:p>
      <w:r>
        <w:t>10.592</w:t>
      </w:r>
    </w:p>
    <w:p>
      <w:r>
        <w:t>1.589</w:t>
      </w:r>
    </w:p>
    <w:p>
      <w:r>
        <w:t>11.960</w:t>
      </w:r>
    </w:p>
    <w:p>
      <w:r>
        <w:t>12.181</w:t>
      </w:r>
    </w:p>
    <w:p>
      <w:r>
        <w:t>4.3</w:t>
      </w:r>
    </w:p>
    <w:p>
      <w:r>
        <w:t>Nhập, đối soát dữ liệu</w:t>
      </w:r>
    </w:p>
    <w:p>
      <w:r>
        <w:t>4.3.1</w:t>
      </w:r>
    </w:p>
    <w:p>
      <w:r>
        <w:t>Nhập dữ liệu có cấu trúc cho đối tượng phi không gian</w:t>
      </w:r>
    </w:p>
    <w:p>
      <w:r>
        <w:t>Trường dữ liệu</w:t>
      </w:r>
    </w:p>
    <w:p>
      <w:r>
        <w:t>645</w:t>
      </w:r>
    </w:p>
    <w:p>
      <w:r>
        <w:t>-</w:t>
      </w:r>
    </w:p>
    <w:p>
      <w:r>
        <w:t>-</w:t>
      </w:r>
    </w:p>
    <w:p>
      <w:r>
        <w:t>15</w:t>
      </w:r>
    </w:p>
    <w:p>
      <w:r>
        <w:t>-</w:t>
      </w:r>
    </w:p>
    <w:p>
      <w:r>
        <w:t>660</w:t>
      </w:r>
    </w:p>
    <w:p>
      <w:r>
        <w:t>99</w:t>
      </w:r>
    </w:p>
    <w:p>
      <w:r>
        <w:t>742</w:t>
      </w:r>
    </w:p>
    <w:p>
      <w:r>
        <w:t>759</w:t>
      </w:r>
    </w:p>
    <w:p>
      <w:r>
        <w:t>4.3.2</w:t>
      </w:r>
    </w:p>
    <w:p>
      <w:r>
        <w:t>Nhập dữ liệu có cấu trúc cho đối tượng không gian</w:t>
      </w:r>
    </w:p>
    <w:p>
      <w:r>
        <w:t>Trường dữ liệu</w:t>
      </w:r>
    </w:p>
    <w:p>
      <w:r>
        <w:t>1.144</w:t>
      </w:r>
    </w:p>
    <w:p>
      <w:r>
        <w:t>-</w:t>
      </w:r>
    </w:p>
    <w:p>
      <w:r>
        <w:t>-</w:t>
      </w:r>
    </w:p>
    <w:p>
      <w:r>
        <w:t>15</w:t>
      </w:r>
    </w:p>
    <w:p>
      <w:r>
        <w:t>-</w:t>
      </w:r>
    </w:p>
    <w:p>
      <w:r>
        <w:t>1.159</w:t>
      </w:r>
    </w:p>
    <w:p>
      <w:r>
        <w:t>174</w:t>
      </w:r>
    </w:p>
    <w:p>
      <w:r>
        <w:t>1.316</w:t>
      </w:r>
    </w:p>
    <w:p>
      <w:r>
        <w:t>1.333</w:t>
      </w:r>
    </w:p>
    <w:p>
      <w:r>
        <w:t>4.3.3</w:t>
      </w:r>
    </w:p>
    <w:p>
      <w:r>
        <w:t>Nhập dữ liệu phi cấu trúc cho đối tượng phi không gian</w:t>
      </w:r>
    </w:p>
    <w:p>
      <w:r>
        <w:t>Trang A4</w:t>
      </w:r>
    </w:p>
    <w:p>
      <w:r>
        <w:t>11.798</w:t>
      </w:r>
    </w:p>
    <w:p>
      <w:r>
        <w:t>-</w:t>
      </w:r>
    </w:p>
    <w:p>
      <w:r>
        <w:t>-</w:t>
      </w:r>
    </w:p>
    <w:p>
      <w:r>
        <w:t>247</w:t>
      </w:r>
    </w:p>
    <w:p>
      <w:r>
        <w:t>-</w:t>
      </w:r>
    </w:p>
    <w:p>
      <w:r>
        <w:t>12.045</w:t>
      </w:r>
    </w:p>
    <w:p>
      <w:r>
        <w:t>1.807</w:t>
      </w:r>
    </w:p>
    <w:p>
      <w:r>
        <w:t>13.568</w:t>
      </w:r>
    </w:p>
    <w:p>
      <w:r>
        <w:t>13.852</w:t>
      </w:r>
    </w:p>
    <w:p>
      <w:r>
        <w:t>4.3.4</w:t>
      </w:r>
    </w:p>
    <w:p>
      <w:r>
        <w:t>Nhập dữ liệu phi cấu trúc cho đối tượng không gian</w:t>
      </w:r>
    </w:p>
    <w:p>
      <w:r>
        <w:t>Trang A4</w:t>
      </w:r>
    </w:p>
    <w:p>
      <w:r>
        <w:t>13.941</w:t>
      </w:r>
    </w:p>
    <w:p>
      <w:r>
        <w:t>-</w:t>
      </w:r>
    </w:p>
    <w:p>
      <w:r>
        <w:t>-</w:t>
      </w:r>
    </w:p>
    <w:p>
      <w:r>
        <w:t>247</w:t>
      </w:r>
    </w:p>
    <w:p>
      <w:r>
        <w:t>-</w:t>
      </w:r>
    </w:p>
    <w:p>
      <w:r>
        <w:t>14.188</w:t>
      </w:r>
    </w:p>
    <w:p>
      <w:r>
        <w:t>2.128</w:t>
      </w:r>
    </w:p>
    <w:p>
      <w:r>
        <w:t>16.032</w:t>
      </w:r>
    </w:p>
    <w:p>
      <w:r>
        <w:t>16.316</w:t>
      </w:r>
    </w:p>
    <w:p>
      <w:r>
        <w:t>4.3.5</w:t>
      </w:r>
    </w:p>
    <w:p>
      <w:r>
        <w:t>Đối soát dữ liệu có cấu trúc đã nhập cho đối tượng phi không gian</w:t>
      </w:r>
    </w:p>
    <w:p>
      <w:r>
        <w:t>Trường dữ liệu</w:t>
      </w:r>
    </w:p>
    <w:p>
      <w:r>
        <w:t>187</w:t>
      </w:r>
    </w:p>
    <w:p>
      <w:r>
        <w:t>-</w:t>
      </w:r>
    </w:p>
    <w:p>
      <w:r>
        <w:t>-</w:t>
      </w:r>
    </w:p>
    <w:p>
      <w:r>
        <w:t>5</w:t>
      </w:r>
    </w:p>
    <w:p>
      <w:r>
        <w:t>-</w:t>
      </w:r>
    </w:p>
    <w:p>
      <w:r>
        <w:t>192</w:t>
      </w:r>
    </w:p>
    <w:p>
      <w:r>
        <w:t>29</w:t>
      </w:r>
    </w:p>
    <w:p>
      <w:r>
        <w:t>215</w:t>
      </w:r>
    </w:p>
    <w:p>
      <w:r>
        <w:t>221</w:t>
      </w:r>
    </w:p>
    <w:p>
      <w:r>
        <w:t>4.3.6</w:t>
      </w:r>
    </w:p>
    <w:p>
      <w:r>
        <w:t>Đối soát dữ liệu có cấu trúc đã nhập cho đối tượng không gian</w:t>
      </w:r>
    </w:p>
    <w:p>
      <w:r>
        <w:t>Trường dữ liệu</w:t>
      </w:r>
    </w:p>
    <w:p>
      <w:r>
        <w:t>312</w:t>
      </w:r>
    </w:p>
    <w:p>
      <w:r>
        <w:t>-</w:t>
      </w:r>
    </w:p>
    <w:p>
      <w:r>
        <w:t>-</w:t>
      </w:r>
    </w:p>
    <w:p>
      <w:r>
        <w:t>5</w:t>
      </w:r>
    </w:p>
    <w:p>
      <w:r>
        <w:t>-</w:t>
      </w:r>
    </w:p>
    <w:p>
      <w:r>
        <w:t>317</w:t>
      </w:r>
    </w:p>
    <w:p>
      <w:r>
        <w:t>48</w:t>
      </w:r>
    </w:p>
    <w:p>
      <w:r>
        <w:t>359</w:t>
      </w:r>
    </w:p>
    <w:p>
      <w:r>
        <w:t>365</w:t>
      </w:r>
    </w:p>
    <w:p>
      <w:r>
        <w:t>4.3.7</w:t>
      </w:r>
    </w:p>
    <w:p>
      <w:r>
        <w:t>Đối soát dữ liệu phi cấu trúc đã nhập cho đối tượng phi không gian</w:t>
      </w:r>
    </w:p>
    <w:p>
      <w:r>
        <w:t>Trang A4</w:t>
      </w:r>
    </w:p>
    <w:p>
      <w:r>
        <w:t>2.975</w:t>
      </w:r>
    </w:p>
    <w:p>
      <w:r>
        <w:t>-</w:t>
      </w:r>
    </w:p>
    <w:p>
      <w:r>
        <w:t>-</w:t>
      </w:r>
    </w:p>
    <w:p>
      <w:r>
        <w:t>64</w:t>
      </w:r>
    </w:p>
    <w:p>
      <w:r>
        <w:t>-</w:t>
      </w:r>
    </w:p>
    <w:p>
      <w:r>
        <w:t>3.039</w:t>
      </w:r>
    </w:p>
    <w:p>
      <w:r>
        <w:t>456</w:t>
      </w:r>
    </w:p>
    <w:p>
      <w:r>
        <w:t>3.421</w:t>
      </w:r>
    </w:p>
    <w:p>
      <w:r>
        <w:t>3.495</w:t>
      </w:r>
    </w:p>
    <w:p>
      <w:r>
        <w:t>4.3.8</w:t>
      </w:r>
    </w:p>
    <w:p>
      <w:r>
        <w:t>Đối soát dữ liệu phi cấu trúc đã nhập cho đối tượng không gian</w:t>
      </w:r>
    </w:p>
    <w:p>
      <w:r>
        <w:t>Trang A4</w:t>
      </w:r>
    </w:p>
    <w:p>
      <w:r>
        <w:t>3.537</w:t>
      </w:r>
    </w:p>
    <w:p>
      <w:r>
        <w:t>-</w:t>
      </w:r>
    </w:p>
    <w:p>
      <w:r>
        <w:t>-</w:t>
      </w:r>
    </w:p>
    <w:p>
      <w:r>
        <w:t>64</w:t>
      </w:r>
    </w:p>
    <w:p>
      <w:r>
        <w:t>-</w:t>
      </w:r>
    </w:p>
    <w:p>
      <w:r>
        <w:t>3.601</w:t>
      </w:r>
    </w:p>
    <w:p>
      <w:r>
        <w:t>540</w:t>
      </w:r>
    </w:p>
    <w:p>
      <w:r>
        <w:t>4.068</w:t>
      </w:r>
    </w:p>
    <w:p>
      <w:r>
        <w:t>4.141</w:t>
      </w:r>
    </w:p>
    <w:p>
      <w:r>
        <w:t>5</w:t>
      </w:r>
    </w:p>
    <w:p>
      <w:r>
        <w:t>Biên tập dữ liệu</w:t>
      </w:r>
    </w:p>
    <w:p>
      <w:r>
        <w:t>5.1</w:t>
      </w:r>
    </w:p>
    <w:p>
      <w:r>
        <w:t>Tuyên bố đối tượng</w:t>
      </w:r>
    </w:p>
    <w:p>
      <w:r>
        <w:t>ĐTQL</w:t>
      </w:r>
    </w:p>
    <w:p>
      <w:r>
        <w:t>15.605.460</w:t>
      </w:r>
    </w:p>
    <w:p>
      <w:r>
        <w:t>103.430</w:t>
      </w:r>
    </w:p>
    <w:p>
      <w:r>
        <w:t>8.245</w:t>
      </w:r>
    </w:p>
    <w:p>
      <w:r>
        <w:t>241.180</w:t>
      </w:r>
    </w:p>
    <w:p>
      <w:r>
        <w:t>366.762</w:t>
      </w:r>
    </w:p>
    <w:p>
      <w:r>
        <w:t>16.325.077</w:t>
      </w:r>
    </w:p>
    <w:p>
      <w:r>
        <w:t>2.448.762</w:t>
      </w:r>
    </w:p>
    <w:p>
      <w:r>
        <w:t>18.496.482</w:t>
      </w:r>
    </w:p>
    <w:p>
      <w:r>
        <w:t>18.773.839</w:t>
      </w:r>
    </w:p>
    <w:p>
      <w:r>
        <w:t>5.2</w:t>
      </w:r>
    </w:p>
    <w:p>
      <w:r>
        <w:t>Sửa lỗi tương quan của dữ liệu không gian</w:t>
      </w:r>
    </w:p>
    <w:p>
      <w:r>
        <w:t>ĐTQL</w:t>
      </w:r>
    </w:p>
    <w:p>
      <w:r>
        <w:t>20.807.280</w:t>
      </w:r>
    </w:p>
    <w:p>
      <w:r>
        <w:t>137.769</w:t>
      </w:r>
    </w:p>
    <w:p>
      <w:r>
        <w:t>8.410</w:t>
      </w:r>
    </w:p>
    <w:p>
      <w:r>
        <w:t>321.573</w:t>
      </w:r>
    </w:p>
    <w:p>
      <w:r>
        <w:t>489.011</w:t>
      </w:r>
    </w:p>
    <w:p>
      <w:r>
        <w:t>21.764.043</w:t>
      </w:r>
    </w:p>
    <w:p>
      <w:r>
        <w:t>3.264.606</w:t>
      </w:r>
    </w:p>
    <w:p>
      <w:r>
        <w:t>24.658.841</w:t>
      </w:r>
    </w:p>
    <w:p>
      <w:r>
        <w:t>25.028.649</w:t>
      </w:r>
    </w:p>
    <w:p>
      <w:r>
        <w:t>5.3</w:t>
      </w:r>
    </w:p>
    <w:p>
      <w:r>
        <w:t>Hiệu đính nội dung cho dữ liệu phi không gian</w:t>
      </w:r>
    </w:p>
    <w:p>
      <w:r>
        <w:t>ĐTQL</w:t>
      </w:r>
    </w:p>
    <w:p>
      <w:r>
        <w:t>15.605.460</w:t>
      </w:r>
    </w:p>
    <w:p>
      <w:r>
        <w:t>103.430</w:t>
      </w:r>
    </w:p>
    <w:p>
      <w:r>
        <w:t>8.245</w:t>
      </w:r>
    </w:p>
    <w:p>
      <w:r>
        <w:t>241.180</w:t>
      </w:r>
    </w:p>
    <w:p>
      <w:r>
        <w:t>366.762</w:t>
      </w:r>
    </w:p>
    <w:p>
      <w:r>
        <w:t>16.325.077</w:t>
      </w:r>
    </w:p>
    <w:p>
      <w:r>
        <w:t>2.448.762</w:t>
      </w:r>
    </w:p>
    <w:p>
      <w:r>
        <w:t>18.496.482</w:t>
      </w:r>
    </w:p>
    <w:p>
      <w:r>
        <w:t>18.773.839</w:t>
      </w:r>
    </w:p>
    <w:p>
      <w:r>
        <w:t>5.4</w:t>
      </w:r>
    </w:p>
    <w:p>
      <w:r>
        <w:t>Trình bày hiển thị dữ liệu không gian</w:t>
      </w:r>
    </w:p>
    <w:p>
      <w:r>
        <w:t>ĐTQL</w:t>
      </w:r>
    </w:p>
    <w:p>
      <w:r>
        <w:t>5.041.768</w:t>
      </w:r>
    </w:p>
    <w:p>
      <w:r>
        <w:t>27.919</w:t>
      </w:r>
    </w:p>
    <w:p>
      <w:r>
        <w:t>7.580</w:t>
      </w:r>
    </w:p>
    <w:p>
      <w:r>
        <w:t>67.048</w:t>
      </w:r>
    </w:p>
    <w:p>
      <w:r>
        <w:t>124.493</w:t>
      </w:r>
    </w:p>
    <w:p>
      <w:r>
        <w:t>5.268.808</w:t>
      </w:r>
    </w:p>
    <w:p>
      <w:r>
        <w:t>790.321</w:t>
      </w:r>
    </w:p>
    <w:p>
      <w:r>
        <w:t>5.982.024</w:t>
      </w:r>
    </w:p>
    <w:p>
      <w:r>
        <w:t>6.059.129</w:t>
      </w:r>
    </w:p>
    <w:p>
      <w:r>
        <w:t>6</w:t>
      </w:r>
    </w:p>
    <w:p>
      <w:r>
        <w:t>Kiểm tra sản phẩm</w:t>
      </w:r>
    </w:p>
    <w:p>
      <w:r>
        <w:t>6.1</w:t>
      </w:r>
    </w:p>
    <w:p>
      <w:r>
        <w:t>Kiểm tra mô hình cơ sở dữ liệu</w:t>
      </w:r>
    </w:p>
    <w:p>
      <w:r>
        <w:t>ĐTQL</w:t>
      </w:r>
    </w:p>
    <w:p>
      <w:r>
        <w:t>2.667.600</w:t>
      </w:r>
    </w:p>
    <w:p>
      <w:r>
        <w:t>14.015</w:t>
      </w:r>
    </w:p>
    <w:p>
      <w:r>
        <w:t>14.275</w:t>
      </w:r>
    </w:p>
    <w:p>
      <w:r>
        <w:t>54.616</w:t>
      </w:r>
    </w:p>
    <w:p>
      <w:r>
        <w:t>91.269</w:t>
      </w:r>
    </w:p>
    <w:p>
      <w:r>
        <w:t>2.841.775</w:t>
      </w:r>
    </w:p>
    <w:p>
      <w:r>
        <w:t>426.266</w:t>
      </w:r>
    </w:p>
    <w:p>
      <w:r>
        <w:t>3.205.233</w:t>
      </w:r>
    </w:p>
    <w:p>
      <w:r>
        <w:t>3.268.041</w:t>
      </w:r>
    </w:p>
    <w:p>
      <w:r>
        <w:t>6.2</w:t>
      </w:r>
    </w:p>
    <w:p>
      <w:r>
        <w:t>Kiểm tra nội dung CSDL</w:t>
      </w:r>
    </w:p>
    <w:p>
      <w:r>
        <w:t>ĐTQL</w:t>
      </w:r>
    </w:p>
    <w:p>
      <w:r>
        <w:t>8.899.123</w:t>
      </w:r>
    </w:p>
    <w:p>
      <w:r>
        <w:t>62.240</w:t>
      </w:r>
    </w:p>
    <w:p>
      <w:r>
        <w:t>14.988</w:t>
      </w:r>
    </w:p>
    <w:p>
      <w:r>
        <w:t>175.787</w:t>
      </w:r>
    </w:p>
    <w:p>
      <w:r>
        <w:t>277.290</w:t>
      </w:r>
    </w:p>
    <w:p>
      <w:r>
        <w:t>9.429.429</w:t>
      </w:r>
    </w:p>
    <w:p>
      <w:r>
        <w:t>1.414.414</w:t>
      </w:r>
    </w:p>
    <w:p>
      <w:r>
        <w:t>10.641.688</w:t>
      </w:r>
    </w:p>
    <w:p>
      <w:r>
        <w:t>10.843.843</w:t>
      </w:r>
    </w:p>
    <w:p>
      <w:r>
        <w:t>6.3</w:t>
      </w:r>
    </w:p>
    <w:p>
      <w:r>
        <w:t>Kiểm tra danh mục dữ liệu, siêu dữ liệu</w:t>
      </w:r>
    </w:p>
    <w:p>
      <w:r>
        <w:t>ĐTQL</w:t>
      </w:r>
    </w:p>
    <w:p>
      <w:r>
        <w:t>3.201.120</w:t>
      </w:r>
    </w:p>
    <w:p>
      <w:r>
        <w:t>20.883</w:t>
      </w:r>
    </w:p>
    <w:p>
      <w:r>
        <w:t>14.988</w:t>
      </w:r>
    </w:p>
    <w:p>
      <w:r>
        <w:t>82.049</w:t>
      </w:r>
    </w:p>
    <w:p>
      <w:r>
        <w:t>136.903</w:t>
      </w:r>
    </w:p>
    <w:p>
      <w:r>
        <w:t>3.455.943</w:t>
      </w:r>
    </w:p>
    <w:p>
      <w:r>
        <w:t>518.391</w:t>
      </w:r>
    </w:p>
    <w:p>
      <w:r>
        <w:t>3.879.978</w:t>
      </w:r>
    </w:p>
    <w:p>
      <w:r>
        <w:t>3.974.334</w:t>
      </w:r>
    </w:p>
    <w:p>
      <w:r>
        <w:t>7</w:t>
      </w:r>
    </w:p>
    <w:p>
      <w:r>
        <w:t>Phục vụ nghiệm thu và giao nộp sản phẩm</w:t>
      </w:r>
    </w:p>
    <w:p>
      <w:r>
        <w:t>7.1</w:t>
      </w:r>
    </w:p>
    <w:p>
      <w:r>
        <w:t>Lập báo cáo tổng kết nhiệm vụ và phục vụ nghiệm thu sản phẩm</w:t>
      </w:r>
    </w:p>
    <w:p>
      <w:r>
        <w:t>ĐTQL</w:t>
      </w:r>
    </w:p>
    <w:p>
      <w:r>
        <w:t>5.628.640</w:t>
      </w:r>
    </w:p>
    <w:p>
      <w:r>
        <w:t>28.028</w:t>
      </w:r>
    </w:p>
    <w:p>
      <w:r>
        <w:t>14.275</w:t>
      </w:r>
    </w:p>
    <w:p>
      <w:r>
        <w:t>85.840</w:t>
      </w:r>
    </w:p>
    <w:p>
      <w:r>
        <w:t>138.061</w:t>
      </w:r>
    </w:p>
    <w:p>
      <w:r>
        <w:t>5.894.844</w:t>
      </w:r>
    </w:p>
    <w:p>
      <w:r>
        <w:t>884.227</w:t>
      </w:r>
    </w:p>
    <w:p>
      <w:r>
        <w:t>6.680.355</w:t>
      </w:r>
    </w:p>
    <w:p>
      <w:r>
        <w:t>6.779.071</w:t>
      </w:r>
    </w:p>
    <w:p>
      <w:r>
        <w:t>7.2</w:t>
      </w:r>
    </w:p>
    <w:p>
      <w:r>
        <w:t>Đóng gói các sản phẩm dạng giấy và dạng số</w:t>
      </w:r>
    </w:p>
    <w:p>
      <w:r>
        <w:t>ĐTQL</w:t>
      </w:r>
    </w:p>
    <w:p>
      <w:r>
        <w:t>593.542</w:t>
      </w:r>
    </w:p>
    <w:p>
      <w:r>
        <w:t>3.435</w:t>
      </w:r>
    </w:p>
    <w:p>
      <w:r>
        <w:t>38.500</w:t>
      </w:r>
    </w:p>
    <w:p>
      <w:r>
        <w:t>13.633</w:t>
      </w:r>
    </w:p>
    <w:p>
      <w:r>
        <w:t>22.808</w:t>
      </w:r>
    </w:p>
    <w:p>
      <w:r>
        <w:t>671.918</w:t>
      </w:r>
    </w:p>
    <w:p>
      <w:r>
        <w:t>100.788</w:t>
      </w:r>
    </w:p>
    <w:p>
      <w:r>
        <w:t>757.028</w:t>
      </w:r>
    </w:p>
    <w:p>
      <w:r>
        <w:t>772.706</w:t>
      </w:r>
    </w:p>
    <w:p>
      <w:r>
        <w:t>7.3</w:t>
      </w:r>
    </w:p>
    <w:p>
      <w:r>
        <w:t>Giao nộp sản phẩm</w:t>
      </w:r>
    </w:p>
    <w:p>
      <w:r>
        <w:t>CSDL</w:t>
      </w:r>
    </w:p>
    <w:p>
      <w:r>
        <w:t>260.091</w:t>
      </w:r>
    </w:p>
    <w:p>
      <w:r>
        <w:t>1.714</w:t>
      </w:r>
    </w:p>
    <w:p>
      <w:r>
        <w:t>165</w:t>
      </w:r>
    </w:p>
    <w:p>
      <w:r>
        <w:t>4.444</w:t>
      </w:r>
    </w:p>
    <w:p>
      <w:r>
        <w:t>10.551</w:t>
      </w:r>
    </w:p>
    <w:p>
      <w:r>
        <w:t>276.965</w:t>
      </w:r>
    </w:p>
    <w:p>
      <w:r>
        <w:t>41.545</w:t>
      </w:r>
    </w:p>
    <w:p>
      <w:r>
        <w:t>313.399</w:t>
      </w:r>
    </w:p>
    <w:p>
      <w:r>
        <w:t>318.510</w:t>
      </w:r>
    </w:p>
    <w:p>
      <w:r>
        <w:t>2. Khó khăn 2</w:t>
      </w:r>
    </w:p>
    <w:p>
      <w:r>
        <w:t>Số TT</w:t>
      </w:r>
    </w:p>
    <w:p>
      <w:r>
        <w:t>Nội dung</w:t>
      </w:r>
    </w:p>
    <w:p>
      <w:r>
        <w:t>Đơn vị tính</w:t>
      </w:r>
    </w:p>
    <w:p>
      <w:r>
        <w:t>Chi phí LĐKT</w:t>
      </w:r>
    </w:p>
    <w:p>
      <w:r>
        <w:t>Chi phí dụng cụ</w:t>
      </w:r>
    </w:p>
    <w:p>
      <w:r>
        <w:t>Chi phí vật liệu</w:t>
      </w:r>
    </w:p>
    <w:p>
      <w:r>
        <w:t>Chi phí sử dụng thiết bị</w:t>
      </w:r>
    </w:p>
    <w:p>
      <w:r>
        <w:t>Chi phí trực tiếp</w:t>
      </w:r>
    </w:p>
    <w:p>
      <w:r>
        <w:t>Chi phí chung (15%)</w:t>
      </w:r>
    </w:p>
    <w:p>
      <w:r>
        <w:t>Đơn giá (đồng)</w:t>
      </w:r>
    </w:p>
    <w:p>
      <w:r>
        <w:t>Khấu hao</w:t>
      </w:r>
    </w:p>
    <w:p>
      <w:r>
        <w:t>Năng lượng</w:t>
      </w:r>
    </w:p>
    <w:p>
      <w:r>
        <w:t>Không bao gồm khấu hao</w:t>
      </w:r>
    </w:p>
    <w:p>
      <w:r>
        <w:t>Đã bao gồm khấu hao</w:t>
      </w:r>
    </w:p>
    <w:p>
      <w:r>
        <w:t>(1)</w:t>
      </w:r>
    </w:p>
    <w:p>
      <w:r>
        <w:t>(2)</w:t>
      </w:r>
    </w:p>
    <w:p>
      <w:r>
        <w:t>(3)</w:t>
      </w:r>
    </w:p>
    <w:p>
      <w:r>
        <w:t>(4)</w:t>
      </w:r>
    </w:p>
    <w:p>
      <w:r>
        <w:t>(5)</w:t>
      </w:r>
    </w:p>
    <w:p>
      <w:r>
        <w:t>(6)</w:t>
      </w:r>
    </w:p>
    <w:p>
      <w:r>
        <w:t>(7)</w:t>
      </w:r>
    </w:p>
    <w:p>
      <w:r>
        <w:t>(8)</w:t>
      </w:r>
    </w:p>
    <w:p>
      <w:r>
        <w:t>(9)= Σ((4)÷(8))</w:t>
      </w:r>
    </w:p>
    <w:p>
      <w:r>
        <w:t>(10)=(9)*15%</w:t>
      </w:r>
    </w:p>
    <w:p>
      <w:r>
        <w:t>(11)=((4)+(5)+(6) +(8))* 1,15</w:t>
      </w:r>
    </w:p>
    <w:p>
      <w:r>
        <w:t>(12)=(9)+(10)</w:t>
      </w:r>
    </w:p>
    <w:p>
      <w:r>
        <w:t>1</w:t>
      </w:r>
    </w:p>
    <w:p>
      <w:r>
        <w:t>Rà soát, phân tích nội dung thông tin dữ liệu</w:t>
      </w:r>
    </w:p>
    <w:p>
      <w:r>
        <w:t>1.1</w:t>
      </w:r>
    </w:p>
    <w:p>
      <w:r>
        <w:t>Rà soát, phân loại các thông tin dữ liệu</w:t>
      </w:r>
    </w:p>
    <w:p>
      <w:r>
        <w:t>1.1.1</w:t>
      </w:r>
    </w:p>
    <w:p>
      <w:r>
        <w:t>Rà soát, đánh giá và phân loại chi tiết dữ liệu đã được chuẩn hóa và chưa được chuẩn hóa</w:t>
      </w:r>
    </w:p>
    <w:p>
      <w:r>
        <w:t>Bộ dữ liệu</w:t>
      </w:r>
    </w:p>
    <w:p>
      <w:r>
        <w:t>1.483.855</w:t>
      </w:r>
    </w:p>
    <w:p>
      <w:r>
        <w:t>8.585</w:t>
      </w:r>
    </w:p>
    <w:p>
      <w:r>
        <w:t>5.557</w:t>
      </w:r>
    </w:p>
    <w:p>
      <w:r>
        <w:t>31.336</w:t>
      </w:r>
    </w:p>
    <w:p>
      <w:r>
        <w:t>61.869</w:t>
      </w:r>
    </w:p>
    <w:p>
      <w:r>
        <w:t>1.591.202</w:t>
      </w:r>
    </w:p>
    <w:p>
      <w:r>
        <w:t>238.680</w:t>
      </w:r>
    </w:p>
    <w:p>
      <w:r>
        <w:t>1.793.846</w:t>
      </w:r>
    </w:p>
    <w:p>
      <w:r>
        <w:t>1.829.882</w:t>
      </w:r>
    </w:p>
    <w:p>
      <w:r>
        <w:t>1.1.2</w:t>
      </w:r>
    </w:p>
    <w:p>
      <w:r>
        <w:t>Chuẩn bị dữ liệu mẫu</w:t>
      </w:r>
    </w:p>
    <w:p>
      <w:r>
        <w:t>Bộ dữ liệu</w:t>
      </w:r>
    </w:p>
    <w:p>
      <w:r>
        <w:t>1.187.084</w:t>
      </w:r>
    </w:p>
    <w:p>
      <w:r>
        <w:t>6.871</w:t>
      </w:r>
    </w:p>
    <w:p>
      <w:r>
        <w:t>5.557</w:t>
      </w:r>
    </w:p>
    <w:p>
      <w:r>
        <w:t>23.582</w:t>
      </w:r>
    </w:p>
    <w:p>
      <w:r>
        <w:t>47.974</w:t>
      </w:r>
    </w:p>
    <w:p>
      <w:r>
        <w:t>1.271.068</w:t>
      </w:r>
    </w:p>
    <w:p>
      <w:r>
        <w:t>190.660</w:t>
      </w:r>
    </w:p>
    <w:p>
      <w:r>
        <w:t>1.434.609</w:t>
      </w:r>
    </w:p>
    <w:p>
      <w:r>
        <w:t>1.461.728</w:t>
      </w:r>
    </w:p>
    <w:p>
      <w:r>
        <w:t>1.2</w:t>
      </w:r>
    </w:p>
    <w:p>
      <w:r>
        <w:t>Phân tích nội dung thông tin dữ liệu</w:t>
      </w:r>
    </w:p>
    <w:p>
      <w:r>
        <w:t>1.2.1</w:t>
      </w:r>
    </w:p>
    <w:p>
      <w:r>
        <w:t>Xác định danh mục các ĐTQL</w:t>
      </w:r>
    </w:p>
    <w:p>
      <w:r>
        <w:t>ĐTQL</w:t>
      </w:r>
    </w:p>
    <w:p>
      <w:r>
        <w:t>2.814.320</w:t>
      </w:r>
    </w:p>
    <w:p>
      <w:r>
        <w:t>13.735</w:t>
      </w:r>
    </w:p>
    <w:p>
      <w:r>
        <w:t>5.557</w:t>
      </w:r>
    </w:p>
    <w:p>
      <w:r>
        <w:t>41.095</w:t>
      </w:r>
    </w:p>
    <w:p>
      <w:r>
        <w:t>69.031</w:t>
      </w:r>
    </w:p>
    <w:p>
      <w:r>
        <w:t>2.943.738</w:t>
      </w:r>
    </w:p>
    <w:p>
      <w:r>
        <w:t>441.561</w:t>
      </w:r>
    </w:p>
    <w:p>
      <w:r>
        <w:t>3.338.039</w:t>
      </w:r>
    </w:p>
    <w:p>
      <w:r>
        <w:t>3.385.299</w:t>
      </w:r>
    </w:p>
    <w:p>
      <w:r>
        <w:t>1.2.2</w:t>
      </w:r>
    </w:p>
    <w:p>
      <w:r>
        <w:t>Xác định chi tiết các thông tin cho từng ĐTQL</w:t>
      </w:r>
    </w:p>
    <w:p>
      <w:r>
        <w:t>ĐTQL</w:t>
      </w:r>
    </w:p>
    <w:p>
      <w:r>
        <w:t>25.208.840</w:t>
      </w:r>
    </w:p>
    <w:p>
      <w:r>
        <w:t>137.314</w:t>
      </w:r>
    </w:p>
    <w:p>
      <w:r>
        <w:t>23.213</w:t>
      </w:r>
    </w:p>
    <w:p>
      <w:r>
        <w:t>399.105</w:t>
      </w:r>
    </w:p>
    <w:p>
      <w:r>
        <w:t>579.139</w:t>
      </w:r>
    </w:p>
    <w:p>
      <w:r>
        <w:t>26.347.611</w:t>
      </w:r>
    </w:p>
    <w:p>
      <w:r>
        <w:t>3.952.142</w:t>
      </w:r>
    </w:p>
    <w:p>
      <w:r>
        <w:t>29.840.782</w:t>
      </w:r>
    </w:p>
    <w:p>
      <w:r>
        <w:t>30.299.753</w:t>
      </w:r>
    </w:p>
    <w:p>
      <w:r>
        <w:t>1.2.3</w:t>
      </w:r>
    </w:p>
    <w:p>
      <w:r>
        <w:t>Xác định chi tiết các quan hệ giữa các ĐTQL</w:t>
      </w:r>
    </w:p>
    <w:p>
      <w:r>
        <w:t>ĐTQL</w:t>
      </w:r>
    </w:p>
    <w:p>
      <w:r>
        <w:t>9.269.920</w:t>
      </w:r>
    </w:p>
    <w:p>
      <w:r>
        <w:t>51.487</w:t>
      </w:r>
    </w:p>
    <w:p>
      <w:r>
        <w:t>14.357</w:t>
      </w:r>
    </w:p>
    <w:p>
      <w:r>
        <w:t>151.088</w:t>
      </w:r>
    </w:p>
    <w:p>
      <w:r>
        <w:t>231.068</w:t>
      </w:r>
    </w:p>
    <w:p>
      <w:r>
        <w:t>9.717.920</w:t>
      </w:r>
    </w:p>
    <w:p>
      <w:r>
        <w:t>1.457.688</w:t>
      </w:r>
    </w:p>
    <w:p>
      <w:r>
        <w:t>11.001.857</w:t>
      </w:r>
    </w:p>
    <w:p>
      <w:r>
        <w:t>11.175.608</w:t>
      </w:r>
    </w:p>
    <w:p>
      <w:r>
        <w:t>1.2.4</w:t>
      </w:r>
    </w:p>
    <w:p>
      <w:r>
        <w:t>Xác định các yếu tố ảnh hưởng đến việc xây dựng cơ sở dữ liệu</w:t>
      </w:r>
    </w:p>
    <w:p>
      <w:r>
        <w:t>CSDL</w:t>
      </w:r>
    </w:p>
    <w:p>
      <w:r>
        <w:t>2.110.740</w:t>
      </w:r>
    </w:p>
    <w:p>
      <w:r>
        <w:t>10.299</w:t>
      </w:r>
    </w:p>
    <w:p>
      <w:r>
        <w:t>2.877</w:t>
      </w:r>
    </w:p>
    <w:p>
      <w:r>
        <w:t>30.764</w:t>
      </w:r>
    </w:p>
    <w:p>
      <w:r>
        <w:t>51.767</w:t>
      </w:r>
    </w:p>
    <w:p>
      <w:r>
        <w:t>2.206.447</w:t>
      </w:r>
    </w:p>
    <w:p>
      <w:r>
        <w:t>330.967</w:t>
      </w:r>
    </w:p>
    <w:p>
      <w:r>
        <w:t>2.502.035</w:t>
      </w:r>
    </w:p>
    <w:p>
      <w:r>
        <w:t>2.537.414</w:t>
      </w:r>
    </w:p>
    <w:p>
      <w:r>
        <w:t>1.2.5</w:t>
      </w:r>
    </w:p>
    <w:p>
      <w:r>
        <w:t>Xác định chi tiết các tài liệu quét (tài liệu đính kèm) và các tài liệu dạng giấy cần nhập vào cơ sở dữ liệu từ bàn phím</w:t>
      </w:r>
    </w:p>
    <w:p>
      <w:r>
        <w:t>Bộ dữ liệu</w:t>
      </w:r>
    </w:p>
    <w:p>
      <w:r>
        <w:t>1.113.724</w:t>
      </w:r>
    </w:p>
    <w:p>
      <w:r>
        <w:t>6.871</w:t>
      </w:r>
    </w:p>
    <w:p>
      <w:r>
        <w:t>4.457</w:t>
      </w:r>
    </w:p>
    <w:p>
      <w:r>
        <w:t>20.549</w:t>
      </w:r>
    </w:p>
    <w:p>
      <w:r>
        <w:t>34.527</w:t>
      </w:r>
    </w:p>
    <w:p>
      <w:r>
        <w:t>1.180.128</w:t>
      </w:r>
    </w:p>
    <w:p>
      <w:r>
        <w:t>177.019</w:t>
      </w:r>
    </w:p>
    <w:p>
      <w:r>
        <w:t>1.333.516</w:t>
      </w:r>
    </w:p>
    <w:p>
      <w:r>
        <w:t>1.357.147</w:t>
      </w:r>
    </w:p>
    <w:p>
      <w:r>
        <w:t>1.2.6</w:t>
      </w:r>
    </w:p>
    <w:p>
      <w:r>
        <w:t>Xác định khung danh mục dữ liệu, siêu dữ liệu sử dụng trong cơ sở dữ liệu</w:t>
      </w:r>
    </w:p>
    <w:p>
      <w:r>
        <w:t>CSDL</w:t>
      </w:r>
    </w:p>
    <w:p>
      <w:r>
        <w:t>25.925.750</w:t>
      </w:r>
    </w:p>
    <w:p>
      <w:r>
        <w:t>128.729</w:t>
      </w:r>
    </w:p>
    <w:p>
      <w:r>
        <w:t>36.319</w:t>
      </w:r>
    </w:p>
    <w:p>
      <w:r>
        <w:t>377.721</w:t>
      </w:r>
    </w:p>
    <w:p>
      <w:r>
        <w:t>577.680</w:t>
      </w:r>
    </w:p>
    <w:p>
      <w:r>
        <w:t>27.046.199</w:t>
      </w:r>
    </w:p>
    <w:p>
      <w:r>
        <w:t>4.056.930</w:t>
      </w:r>
    </w:p>
    <w:p>
      <w:r>
        <w:t>30.668.750</w:t>
      </w:r>
    </w:p>
    <w:p>
      <w:r>
        <w:t>31.103.129</w:t>
      </w:r>
    </w:p>
    <w:p>
      <w:r>
        <w:t>1.2.7</w:t>
      </w:r>
    </w:p>
    <w:p>
      <w:r>
        <w:t>Quy đổi đối tượng quản lý</w:t>
      </w:r>
    </w:p>
    <w:p>
      <w:r>
        <w:t>ĐTQL</w:t>
      </w:r>
    </w:p>
    <w:p>
      <w:r>
        <w:t>66.690</w:t>
      </w:r>
    </w:p>
    <w:p>
      <w:r>
        <w:t>354</w:t>
      </w:r>
    </w:p>
    <w:p>
      <w:r>
        <w:t>722</w:t>
      </w:r>
    </w:p>
    <w:p>
      <w:r>
        <w:t>921</w:t>
      </w:r>
    </w:p>
    <w:p>
      <w:r>
        <w:t>2.133</w:t>
      </w:r>
    </w:p>
    <w:p>
      <w:r>
        <w:t>70.820</w:t>
      </w:r>
    </w:p>
    <w:p>
      <w:r>
        <w:t>10.623</w:t>
      </w:r>
    </w:p>
    <w:p>
      <w:r>
        <w:t>80.384</w:t>
      </w:r>
    </w:p>
    <w:p>
      <w:r>
        <w:t>81.443</w:t>
      </w:r>
    </w:p>
    <w:p>
      <w:r>
        <w:t>2</w:t>
      </w:r>
    </w:p>
    <w:p>
      <w:r>
        <w:t>Thiết kế mô hình cơ sở dữ liệu</w:t>
      </w:r>
    </w:p>
    <w:p>
      <w:r>
        <w:t>2.1</w:t>
      </w:r>
    </w:p>
    <w:p>
      <w:r>
        <w:t>Thiết kế mô hình danh mục dữ liệu, siêu dữ liệu</w:t>
      </w:r>
    </w:p>
    <w:p>
      <w:r>
        <w:t>CSDL</w:t>
      </w:r>
    </w:p>
    <w:p>
      <w:r>
        <w:t>12.604.420</w:t>
      </w:r>
    </w:p>
    <w:p>
      <w:r>
        <w:t>69.356</w:t>
      </w:r>
    </w:p>
    <w:p>
      <w:r>
        <w:t>38.613</w:t>
      </w:r>
    </w:p>
    <w:p>
      <w:r>
        <w:t>205.247</w:t>
      </w:r>
    </w:p>
    <w:p>
      <w:r>
        <w:t>345.153</w:t>
      </w:r>
    </w:p>
    <w:p>
      <w:r>
        <w:t>13.262.789</w:t>
      </w:r>
    </w:p>
    <w:p>
      <w:r>
        <w:t>1.989.418</w:t>
      </w:r>
    </w:p>
    <w:p>
      <w:r>
        <w:t>15.016.173</w:t>
      </w:r>
    </w:p>
    <w:p>
      <w:r>
        <w:t>15.252.207</w:t>
      </w:r>
    </w:p>
    <w:p>
      <w:r>
        <w:t>2.2</w:t>
      </w:r>
    </w:p>
    <w:p>
      <w:r>
        <w:t>Thiết kế mô hình cơ sở dữ liệu</w:t>
      </w:r>
    </w:p>
    <w:p>
      <w:r>
        <w:t>ĐTQL</w:t>
      </w:r>
    </w:p>
    <w:p>
      <w:r>
        <w:t>18.666.540</w:t>
      </w:r>
    </w:p>
    <w:p>
      <w:r>
        <w:t>93.397</w:t>
      </w:r>
    </w:p>
    <w:p>
      <w:r>
        <w:t>38.613</w:t>
      </w:r>
    </w:p>
    <w:p>
      <w:r>
        <w:t>271.966</w:t>
      </w:r>
    </w:p>
    <w:p>
      <w:r>
        <w:t>415.935</w:t>
      </w:r>
    </w:p>
    <w:p>
      <w:r>
        <w:t>19.486.451</w:t>
      </w:r>
    </w:p>
    <w:p>
      <w:r>
        <w:t>2.922.968</w:t>
      </w:r>
    </w:p>
    <w:p>
      <w:r>
        <w:t>22.096.658</w:t>
      </w:r>
    </w:p>
    <w:p>
      <w:r>
        <w:t>22.409.419</w:t>
      </w:r>
    </w:p>
    <w:p>
      <w:r>
        <w:t>2.3</w:t>
      </w:r>
    </w:p>
    <w:p>
      <w:r>
        <w:t>Nhập dữ liệu mẫu để kiểm tra mô hình cơ sở dữ liệu</w:t>
      </w:r>
    </w:p>
    <w:p>
      <w:r>
        <w:t>ĐTQL</w:t>
      </w:r>
    </w:p>
    <w:p>
      <w:r>
        <w:t>1.300.455</w:t>
      </w:r>
    </w:p>
    <w:p>
      <w:r>
        <w:t>8.585</w:t>
      </w:r>
    </w:p>
    <w:p>
      <w:r>
        <w:t>8.770</w:t>
      </w:r>
    </w:p>
    <w:p>
      <w:r>
        <w:t>20.848</w:t>
      </w:r>
    </w:p>
    <w:p>
      <w:r>
        <w:t>50.420</w:t>
      </w:r>
    </w:p>
    <w:p>
      <w:r>
        <w:t>1.389.078</w:t>
      </w:r>
    </w:p>
    <w:p>
      <w:r>
        <w:t>208.362</w:t>
      </w:r>
    </w:p>
    <w:p>
      <w:r>
        <w:t>1.573.465</w:t>
      </w:r>
    </w:p>
    <w:p>
      <w:r>
        <w:t>1.597.440</w:t>
      </w:r>
    </w:p>
    <w:p>
      <w:r>
        <w:t>3</w:t>
      </w:r>
    </w:p>
    <w:p>
      <w:r>
        <w:t>Tạo lập dữ liệu cho danh mục dữ liệu, siêu dữ liệu</w:t>
      </w:r>
    </w:p>
    <w:p>
      <w:r>
        <w:t>3.1</w:t>
      </w:r>
    </w:p>
    <w:p>
      <w:r>
        <w:t>Tạo lập nội dung cho danh mục dữ liệu</w:t>
      </w:r>
    </w:p>
    <w:p>
      <w:r>
        <w:t>ĐTQL</w:t>
      </w:r>
    </w:p>
    <w:p>
      <w:r>
        <w:t>5.568.620</w:t>
      </w:r>
    </w:p>
    <w:p>
      <w:r>
        <w:t>34.340</w:t>
      </w:r>
    </w:p>
    <w:p>
      <w:r>
        <w:t>6.830</w:t>
      </w:r>
    </w:p>
    <w:p>
      <w:r>
        <w:t>83.810</w:t>
      </w:r>
    </w:p>
    <w:p>
      <w:r>
        <w:t>155.616</w:t>
      </w:r>
    </w:p>
    <w:p>
      <w:r>
        <w:t>5.849.216</w:t>
      </w:r>
    </w:p>
    <w:p>
      <w:r>
        <w:t>877.382</w:t>
      </w:r>
    </w:p>
    <w:p>
      <w:r>
        <w:t>6.630.217</w:t>
      </w:r>
    </w:p>
    <w:p>
      <w:r>
        <w:t>6.726.598</w:t>
      </w:r>
    </w:p>
    <w:p>
      <w:r>
        <w:t>3.2</w:t>
      </w:r>
    </w:p>
    <w:p>
      <w:r>
        <w:t>Tạo lập nội dung cho siêu dữ liệu</w:t>
      </w:r>
    </w:p>
    <w:p>
      <w:r>
        <w:t>ĐTQL</w:t>
      </w:r>
    </w:p>
    <w:p>
      <w:r>
        <w:t>4.454.896</w:t>
      </w:r>
    </w:p>
    <w:p>
      <w:r>
        <w:t>27.469</w:t>
      </w:r>
    </w:p>
    <w:p>
      <w:r>
        <w:t>6.748</w:t>
      </w:r>
    </w:p>
    <w:p>
      <w:r>
        <w:t>67.026</w:t>
      </w:r>
    </w:p>
    <w:p>
      <w:r>
        <w:t>124.480</w:t>
      </w:r>
    </w:p>
    <w:p>
      <w:r>
        <w:t>4.680.619</w:t>
      </w:r>
    </w:p>
    <w:p>
      <w:r>
        <w:t>702.093</w:t>
      </w:r>
    </w:p>
    <w:p>
      <w:r>
        <w:t>5.305.632</w:t>
      </w:r>
    </w:p>
    <w:p>
      <w:r>
        <w:t>5.382.712</w:t>
      </w:r>
    </w:p>
    <w:p>
      <w:r>
        <w:t>4</w:t>
      </w:r>
    </w:p>
    <w:p>
      <w:r>
        <w:t>Tạo lập dữ liệu cho cơ sở dữ liệu</w:t>
      </w:r>
    </w:p>
    <w:p>
      <w:r>
        <w:t>4.1</w:t>
      </w:r>
    </w:p>
    <w:p>
      <w:r>
        <w:t>Chuyển đổi dữ liệu</w:t>
      </w:r>
    </w:p>
    <w:p>
      <w:r>
        <w:t>4.1.1</w:t>
      </w:r>
    </w:p>
    <w:p>
      <w:r>
        <w:t>Chuẩn hóa phông chữ</w:t>
      </w:r>
    </w:p>
    <w:p>
      <w:r>
        <w:t>ĐTQL</w:t>
      </w:r>
    </w:p>
    <w:p>
      <w:r>
        <w:t>15.605.460</w:t>
      </w:r>
    </w:p>
    <w:p>
      <w:r>
        <w:t>103.695</w:t>
      </w:r>
    </w:p>
    <w:p>
      <w:r>
        <w:t>22.990</w:t>
      </w:r>
    </w:p>
    <w:p>
      <w:r>
        <w:t>251.285</w:t>
      </w:r>
    </w:p>
    <w:p>
      <w:r>
        <w:t>466.827</w:t>
      </w:r>
    </w:p>
    <w:p>
      <w:r>
        <w:t>16.450.257</w:t>
      </w:r>
    </w:p>
    <w:p>
      <w:r>
        <w:t>2.467.539</w:t>
      </w:r>
    </w:p>
    <w:p>
      <w:r>
        <w:t>18.628.818</w:t>
      </w:r>
    </w:p>
    <w:p>
      <w:r>
        <w:t>18.917.796</w:t>
      </w:r>
    </w:p>
    <w:p>
      <w:r>
        <w:t>4.1.2</w:t>
      </w:r>
    </w:p>
    <w:p>
      <w:r>
        <w:t>Chuẩn hóa dữ liệu phi không gian theo thiết kế mô hình cơ sở dữ liệu</w:t>
      </w:r>
    </w:p>
    <w:p>
      <w:r>
        <w:t>ĐTQL</w:t>
      </w:r>
    </w:p>
    <w:p>
      <w:r>
        <w:t>10.403.640</w:t>
      </w:r>
    </w:p>
    <w:p>
      <w:r>
        <w:t>69.356</w:t>
      </w:r>
    </w:p>
    <w:p>
      <w:r>
        <w:t>6.433</w:t>
      </w:r>
    </w:p>
    <w:p>
      <w:r>
        <w:t>179.010</w:t>
      </w:r>
    </w:p>
    <w:p>
      <w:r>
        <w:t>422.400</w:t>
      </w:r>
    </w:p>
    <w:p>
      <w:r>
        <w:t>11.080.839</w:t>
      </w:r>
    </w:p>
    <w:p>
      <w:r>
        <w:t>1.662.126</w:t>
      </w:r>
    </w:p>
    <w:p>
      <w:r>
        <w:t>12.537.103</w:t>
      </w:r>
    </w:p>
    <w:p>
      <w:r>
        <w:t>12.742.965</w:t>
      </w:r>
    </w:p>
    <w:p>
      <w:r>
        <w:t>4.1.3</w:t>
      </w:r>
    </w:p>
    <w:p>
      <w:r>
        <w:t>Chuyển đổi dữ liệu sau khi đã được chuẩn hóa vào CSDL</w:t>
      </w:r>
    </w:p>
    <w:p>
      <w:r>
        <w:t>ĐTQL</w:t>
      </w:r>
    </w:p>
    <w:p>
      <w:r>
        <w:t>4.451.565</w:t>
      </w:r>
    </w:p>
    <w:p>
      <w:r>
        <w:t>26.104</w:t>
      </w:r>
    </w:p>
    <w:p>
      <w:r>
        <w:t>4.483</w:t>
      </w:r>
    </w:p>
    <w:p>
      <w:r>
        <w:t>67.129</w:t>
      </w:r>
    </w:p>
    <w:p>
      <w:r>
        <w:t>158.400</w:t>
      </w:r>
    </w:p>
    <w:p>
      <w:r>
        <w:t>4.707.681</w:t>
      </w:r>
    </w:p>
    <w:p>
      <w:r>
        <w:t>706.152</w:t>
      </w:r>
    </w:p>
    <w:p>
      <w:r>
        <w:t>5.336.635</w:t>
      </w:r>
    </w:p>
    <w:p>
      <w:r>
        <w:t>5.413.833</w:t>
      </w:r>
    </w:p>
    <w:p>
      <w:r>
        <w:t>4.2</w:t>
      </w:r>
    </w:p>
    <w:p>
      <w:r>
        <w:t>Quét (chụp) tài liệu</w:t>
      </w:r>
    </w:p>
    <w:p>
      <w:r>
        <w:t>4.2.1</w:t>
      </w:r>
    </w:p>
    <w:p>
      <w:r>
        <w:t>Quét tài liệu</w:t>
      </w:r>
    </w:p>
    <w:p>
      <w:r>
        <w:t>Trang A4</w:t>
      </w:r>
    </w:p>
    <w:p>
      <w:r>
        <w:t>2.081</w:t>
      </w:r>
    </w:p>
    <w:p>
      <w:r>
        <w:t>-</w:t>
      </w:r>
    </w:p>
    <w:p>
      <w:r>
        <w:t>-</w:t>
      </w:r>
    </w:p>
    <w:p>
      <w:r>
        <w:t>81</w:t>
      </w:r>
    </w:p>
    <w:p>
      <w:r>
        <w:t>-</w:t>
      </w:r>
    </w:p>
    <w:p>
      <w:r>
        <w:t>2.162</w:t>
      </w:r>
    </w:p>
    <w:p>
      <w:r>
        <w:t>324</w:t>
      </w:r>
    </w:p>
    <w:p>
      <w:r>
        <w:t>2.393</w:t>
      </w:r>
    </w:p>
    <w:p>
      <w:r>
        <w:t>2.486</w:t>
      </w:r>
    </w:p>
    <w:p>
      <w:r>
        <w:t>Trang A3</w:t>
      </w:r>
    </w:p>
    <w:p>
      <w:r>
        <w:t>4.162</w:t>
      </w:r>
    </w:p>
    <w:p>
      <w:r>
        <w:t>-</w:t>
      </w:r>
    </w:p>
    <w:p>
      <w:r>
        <w:t>-</w:t>
      </w:r>
    </w:p>
    <w:p>
      <w:r>
        <w:t>162</w:t>
      </w:r>
    </w:p>
    <w:p>
      <w:r>
        <w:t>-</w:t>
      </w:r>
    </w:p>
    <w:p>
      <w:r>
        <w:t>4.324</w:t>
      </w:r>
    </w:p>
    <w:p>
      <w:r>
        <w:t>649</w:t>
      </w:r>
    </w:p>
    <w:p>
      <w:r>
        <w:t>4.786</w:t>
      </w:r>
    </w:p>
    <w:p>
      <w:r>
        <w:t>4.973</w:t>
      </w:r>
    </w:p>
    <w:p>
      <w:r>
        <w:t>Trang A2</w:t>
      </w:r>
    </w:p>
    <w:p>
      <w:r>
        <w:t>8.324</w:t>
      </w:r>
    </w:p>
    <w:p>
      <w:r>
        <w:t>-</w:t>
      </w:r>
    </w:p>
    <w:p>
      <w:r>
        <w:t>-</w:t>
      </w:r>
    </w:p>
    <w:p>
      <w:r>
        <w:t>324</w:t>
      </w:r>
    </w:p>
    <w:p>
      <w:r>
        <w:t>-</w:t>
      </w:r>
    </w:p>
    <w:p>
      <w:r>
        <w:t>8.648</w:t>
      </w:r>
    </w:p>
    <w:p>
      <w:r>
        <w:t>1.297</w:t>
      </w:r>
    </w:p>
    <w:p>
      <w:r>
        <w:t>9.573</w:t>
      </w:r>
    </w:p>
    <w:p>
      <w:r>
        <w:t>9.945</w:t>
      </w:r>
    </w:p>
    <w:p>
      <w:r>
        <w:t>Trang A1</w:t>
      </w:r>
    </w:p>
    <w:p>
      <w:r>
        <w:t>16.648</w:t>
      </w:r>
    </w:p>
    <w:p>
      <w:r>
        <w:t>-</w:t>
      </w:r>
    </w:p>
    <w:p>
      <w:r>
        <w:t>-</w:t>
      </w:r>
    </w:p>
    <w:p>
      <w:r>
        <w:t>648</w:t>
      </w:r>
    </w:p>
    <w:p>
      <w:r>
        <w:t>-</w:t>
      </w:r>
    </w:p>
    <w:p>
      <w:r>
        <w:t>17.296</w:t>
      </w:r>
    </w:p>
    <w:p>
      <w:r>
        <w:t>2.594</w:t>
      </w:r>
    </w:p>
    <w:p>
      <w:r>
        <w:t>19.145</w:t>
      </w:r>
    </w:p>
    <w:p>
      <w:r>
        <w:t>19.890</w:t>
      </w:r>
    </w:p>
    <w:p>
      <w:r>
        <w:t>Trang A0</w:t>
      </w:r>
    </w:p>
    <w:p>
      <w:r>
        <w:t>33.296</w:t>
      </w:r>
    </w:p>
    <w:p>
      <w:r>
        <w:t>-</w:t>
      </w:r>
    </w:p>
    <w:p>
      <w:r>
        <w:t>-</w:t>
      </w:r>
    </w:p>
    <w:p>
      <w:r>
        <w:t>1.296</w:t>
      </w:r>
    </w:p>
    <w:p>
      <w:r>
        <w:t>-</w:t>
      </w:r>
    </w:p>
    <w:p>
      <w:r>
        <w:t>34.592</w:t>
      </w:r>
    </w:p>
    <w:p>
      <w:r>
        <w:t>5.189</w:t>
      </w:r>
    </w:p>
    <w:p>
      <w:r>
        <w:t>38.290</w:t>
      </w:r>
    </w:p>
    <w:p>
      <w:r>
        <w:t>39.781</w:t>
      </w:r>
    </w:p>
    <w:p>
      <w:r>
        <w:t>4.2.2</w:t>
      </w:r>
    </w:p>
    <w:p>
      <w:r>
        <w:t>Xử lý và đính kèm tài liệu quét</w:t>
      </w:r>
    </w:p>
    <w:p>
      <w:r>
        <w:t>Trang A4</w:t>
      </w:r>
    </w:p>
    <w:p>
      <w:r>
        <w:t>650</w:t>
      </w:r>
    </w:p>
    <w:p>
      <w:r>
        <w:t>-</w:t>
      </w:r>
    </w:p>
    <w:p>
      <w:r>
        <w:t>-</w:t>
      </w:r>
    </w:p>
    <w:p>
      <w:r>
        <w:t>12</w:t>
      </w:r>
    </w:p>
    <w:p>
      <w:r>
        <w:t>-</w:t>
      </w:r>
    </w:p>
    <w:p>
      <w:r>
        <w:t>662</w:t>
      </w:r>
    </w:p>
    <w:p>
      <w:r>
        <w:t>99</w:t>
      </w:r>
    </w:p>
    <w:p>
      <w:r>
        <w:t>748</w:t>
      </w:r>
    </w:p>
    <w:p>
      <w:r>
        <w:t>761</w:t>
      </w:r>
    </w:p>
    <w:p>
      <w:r>
        <w:t>Trang A3</w:t>
      </w:r>
    </w:p>
    <w:p>
      <w:r>
        <w:t>1.300</w:t>
      </w:r>
    </w:p>
    <w:p>
      <w:r>
        <w:t>-</w:t>
      </w:r>
    </w:p>
    <w:p>
      <w:r>
        <w:t>-</w:t>
      </w:r>
    </w:p>
    <w:p>
      <w:r>
        <w:t>24</w:t>
      </w:r>
    </w:p>
    <w:p>
      <w:r>
        <w:t>-</w:t>
      </w:r>
    </w:p>
    <w:p>
      <w:r>
        <w:t>1.324</w:t>
      </w:r>
    </w:p>
    <w:p>
      <w:r>
        <w:t>199</w:t>
      </w:r>
    </w:p>
    <w:p>
      <w:r>
        <w:t>1.495</w:t>
      </w:r>
    </w:p>
    <w:p>
      <w:r>
        <w:t>1.523</w:t>
      </w:r>
    </w:p>
    <w:p>
      <w:r>
        <w:t>Trang A2</w:t>
      </w:r>
    </w:p>
    <w:p>
      <w:r>
        <w:t>2.600</w:t>
      </w:r>
    </w:p>
    <w:p>
      <w:r>
        <w:t>-</w:t>
      </w:r>
    </w:p>
    <w:p>
      <w:r>
        <w:t>-</w:t>
      </w:r>
    </w:p>
    <w:p>
      <w:r>
        <w:t>48</w:t>
      </w:r>
    </w:p>
    <w:p>
      <w:r>
        <w:t>-</w:t>
      </w:r>
    </w:p>
    <w:p>
      <w:r>
        <w:t>2.648</w:t>
      </w:r>
    </w:p>
    <w:p>
      <w:r>
        <w:t>397</w:t>
      </w:r>
    </w:p>
    <w:p>
      <w:r>
        <w:t>2.990</w:t>
      </w:r>
    </w:p>
    <w:p>
      <w:r>
        <w:t>3.045</w:t>
      </w:r>
    </w:p>
    <w:p>
      <w:r>
        <w:t>Trang A1</w:t>
      </w:r>
    </w:p>
    <w:p>
      <w:r>
        <w:t>5.200</w:t>
      </w:r>
    </w:p>
    <w:p>
      <w:r>
        <w:t>-</w:t>
      </w:r>
    </w:p>
    <w:p>
      <w:r>
        <w:t>-</w:t>
      </w:r>
    </w:p>
    <w:p>
      <w:r>
        <w:t>96</w:t>
      </w:r>
    </w:p>
    <w:p>
      <w:r>
        <w:t>-</w:t>
      </w:r>
    </w:p>
    <w:p>
      <w:r>
        <w:t>5.296</w:t>
      </w:r>
    </w:p>
    <w:p>
      <w:r>
        <w:t>794</w:t>
      </w:r>
    </w:p>
    <w:p>
      <w:r>
        <w:t>5.980</w:t>
      </w:r>
    </w:p>
    <w:p>
      <w:r>
        <w:t>6.090</w:t>
      </w:r>
    </w:p>
    <w:p>
      <w:r>
        <w:t>Trang A0</w:t>
      </w:r>
    </w:p>
    <w:p>
      <w:r>
        <w:t>10.400</w:t>
      </w:r>
    </w:p>
    <w:p>
      <w:r>
        <w:t>-</w:t>
      </w:r>
    </w:p>
    <w:p>
      <w:r>
        <w:t>-</w:t>
      </w:r>
    </w:p>
    <w:p>
      <w:r>
        <w:t>192</w:t>
      </w:r>
    </w:p>
    <w:p>
      <w:r>
        <w:t>-</w:t>
      </w:r>
    </w:p>
    <w:p>
      <w:r>
        <w:t>10.592</w:t>
      </w:r>
    </w:p>
    <w:p>
      <w:r>
        <w:t>1.589</w:t>
      </w:r>
    </w:p>
    <w:p>
      <w:r>
        <w:t>11.960</w:t>
      </w:r>
    </w:p>
    <w:p>
      <w:r>
        <w:t>12.181</w:t>
      </w:r>
    </w:p>
    <w:p>
      <w:r>
        <w:t>4.3</w:t>
      </w:r>
    </w:p>
    <w:p>
      <w:r>
        <w:t>Nhập, đối soát dữ liệu</w:t>
      </w:r>
    </w:p>
    <w:p>
      <w:r>
        <w:t>4.3.1</w:t>
      </w:r>
    </w:p>
    <w:p>
      <w:r>
        <w:t>Nhập dữ liệu có cấu trúc cho đối tượng phi không gian</w:t>
      </w:r>
    </w:p>
    <w:p>
      <w:r>
        <w:t>Trường dữ liệu</w:t>
      </w:r>
    </w:p>
    <w:p>
      <w:r>
        <w:t>806</w:t>
      </w:r>
    </w:p>
    <w:p>
      <w:r>
        <w:t>-</w:t>
      </w:r>
    </w:p>
    <w:p>
      <w:r>
        <w:t>-</w:t>
      </w:r>
    </w:p>
    <w:p>
      <w:r>
        <w:t>19</w:t>
      </w:r>
    </w:p>
    <w:p>
      <w:r>
        <w:t>-</w:t>
      </w:r>
    </w:p>
    <w:p>
      <w:r>
        <w:t>825</w:t>
      </w:r>
    </w:p>
    <w:p>
      <w:r>
        <w:t>124</w:t>
      </w:r>
    </w:p>
    <w:p>
      <w:r>
        <w:t>927</w:t>
      </w:r>
    </w:p>
    <w:p>
      <w:r>
        <w:t>949</w:t>
      </w:r>
    </w:p>
    <w:p>
      <w:r>
        <w:t>4.3.2</w:t>
      </w:r>
    </w:p>
    <w:p>
      <w:r>
        <w:t>Nhập dữ liệu có cấu trúc cho đối tượng không gian</w:t>
      </w:r>
    </w:p>
    <w:p>
      <w:r>
        <w:t>Trường dữ liệu</w:t>
      </w:r>
    </w:p>
    <w:p>
      <w:r>
        <w:t>1.431</w:t>
      </w:r>
    </w:p>
    <w:p>
      <w:r>
        <w:t>-</w:t>
      </w:r>
    </w:p>
    <w:p>
      <w:r>
        <w:t>-</w:t>
      </w:r>
    </w:p>
    <w:p>
      <w:r>
        <w:t>19</w:t>
      </w:r>
    </w:p>
    <w:p>
      <w:r>
        <w:t>-</w:t>
      </w:r>
    </w:p>
    <w:p>
      <w:r>
        <w:t>1.450</w:t>
      </w:r>
    </w:p>
    <w:p>
      <w:r>
        <w:t>218</w:t>
      </w:r>
    </w:p>
    <w:p>
      <w:r>
        <w:t>1.646</w:t>
      </w:r>
    </w:p>
    <w:p>
      <w:r>
        <w:t>1.668</w:t>
      </w:r>
    </w:p>
    <w:p>
      <w:r>
        <w:t>4.3.3</w:t>
      </w:r>
    </w:p>
    <w:p>
      <w:r>
        <w:t>Nhập dữ liệu phi cấu trúc cho đối tượng phi không gian</w:t>
      </w:r>
    </w:p>
    <w:p>
      <w:r>
        <w:t>Trang A4</w:t>
      </w:r>
    </w:p>
    <w:p>
      <w:r>
        <w:t>14.747</w:t>
      </w:r>
    </w:p>
    <w:p>
      <w:r>
        <w:t>-</w:t>
      </w:r>
    </w:p>
    <w:p>
      <w:r>
        <w:t>-</w:t>
      </w:r>
    </w:p>
    <w:p>
      <w:r>
        <w:t>309</w:t>
      </w:r>
    </w:p>
    <w:p>
      <w:r>
        <w:t>-</w:t>
      </w:r>
    </w:p>
    <w:p>
      <w:r>
        <w:t>15.056</w:t>
      </w:r>
    </w:p>
    <w:p>
      <w:r>
        <w:t>2.258</w:t>
      </w:r>
    </w:p>
    <w:p>
      <w:r>
        <w:t>16.959</w:t>
      </w:r>
    </w:p>
    <w:p>
      <w:r>
        <w:t>17.314</w:t>
      </w:r>
    </w:p>
    <w:p>
      <w:r>
        <w:t>4.3.4</w:t>
      </w:r>
    </w:p>
    <w:p>
      <w:r>
        <w:t>Nhập dữ liệu phi cấu trúc cho đối tượng không gian</w:t>
      </w:r>
    </w:p>
    <w:p>
      <w:r>
        <w:t>Trang A4</w:t>
      </w:r>
    </w:p>
    <w:p>
      <w:r>
        <w:t>17.426</w:t>
      </w:r>
    </w:p>
    <w:p>
      <w:r>
        <w:t>-</w:t>
      </w:r>
    </w:p>
    <w:p>
      <w:r>
        <w:t>-</w:t>
      </w:r>
    </w:p>
    <w:p>
      <w:r>
        <w:t>309</w:t>
      </w:r>
    </w:p>
    <w:p>
      <w:r>
        <w:t>-</w:t>
      </w:r>
    </w:p>
    <w:p>
      <w:r>
        <w:t>17.735</w:t>
      </w:r>
    </w:p>
    <w:p>
      <w:r>
        <w:t>2.660</w:t>
      </w:r>
    </w:p>
    <w:p>
      <w:r>
        <w:t>20.040</w:t>
      </w:r>
    </w:p>
    <w:p>
      <w:r>
        <w:t>20.395</w:t>
      </w:r>
    </w:p>
    <w:p>
      <w:r>
        <w:t>4.3.5</w:t>
      </w:r>
    </w:p>
    <w:p>
      <w:r>
        <w:t>Đối soát dữ liệu có cấu trúc đã nhập cho đối tượng phi không gian</w:t>
      </w:r>
    </w:p>
    <w:p>
      <w:r>
        <w:t>Trường dữ liệu</w:t>
      </w:r>
    </w:p>
    <w:p>
      <w:r>
        <w:t>234</w:t>
      </w:r>
    </w:p>
    <w:p>
      <w:r>
        <w:t>-</w:t>
      </w:r>
    </w:p>
    <w:p>
      <w:r>
        <w:t>-</w:t>
      </w:r>
    </w:p>
    <w:p>
      <w:r>
        <w:t>6</w:t>
      </w:r>
    </w:p>
    <w:p>
      <w:r>
        <w:t>-</w:t>
      </w:r>
    </w:p>
    <w:p>
      <w:r>
        <w:t>240</w:t>
      </w:r>
    </w:p>
    <w:p>
      <w:r>
        <w:t>36</w:t>
      </w:r>
    </w:p>
    <w:p>
      <w:r>
        <w:t>269</w:t>
      </w:r>
    </w:p>
    <w:p>
      <w:r>
        <w:t>276</w:t>
      </w:r>
    </w:p>
    <w:p>
      <w:r>
        <w:t>4.3.6</w:t>
      </w:r>
    </w:p>
    <w:p>
      <w:r>
        <w:t>Đối soát dữ liệu có cấu trúc đã nhập cho đối tượng không gian</w:t>
      </w:r>
    </w:p>
    <w:p>
      <w:r>
        <w:t>Trường dữ liệu</w:t>
      </w:r>
    </w:p>
    <w:p>
      <w:r>
        <w:t>390</w:t>
      </w:r>
    </w:p>
    <w:p>
      <w:r>
        <w:t>-</w:t>
      </w:r>
    </w:p>
    <w:p>
      <w:r>
        <w:t>-</w:t>
      </w:r>
    </w:p>
    <w:p>
      <w:r>
        <w:t>6</w:t>
      </w:r>
    </w:p>
    <w:p>
      <w:r>
        <w:t>-</w:t>
      </w:r>
    </w:p>
    <w:p>
      <w:r>
        <w:t>396</w:t>
      </w:r>
    </w:p>
    <w:p>
      <w:r>
        <w:t>59</w:t>
      </w:r>
    </w:p>
    <w:p>
      <w:r>
        <w:t>449</w:t>
      </w:r>
    </w:p>
    <w:p>
      <w:r>
        <w:t>455</w:t>
      </w:r>
    </w:p>
    <w:p>
      <w:r>
        <w:t>4.3.7</w:t>
      </w:r>
    </w:p>
    <w:p>
      <w:r>
        <w:t>Đối soát dữ liệu phi cấu trúc đã nhập cho đối tượng phi không gian</w:t>
      </w:r>
    </w:p>
    <w:p>
      <w:r>
        <w:t>Trang A4</w:t>
      </w:r>
    </w:p>
    <w:p>
      <w:r>
        <w:t>3.719</w:t>
      </w:r>
    </w:p>
    <w:p>
      <w:r>
        <w:t>-</w:t>
      </w:r>
    </w:p>
    <w:p>
      <w:r>
        <w:t>-</w:t>
      </w:r>
    </w:p>
    <w:p>
      <w:r>
        <w:t>80</w:t>
      </w:r>
    </w:p>
    <w:p>
      <w:r>
        <w:t>-</w:t>
      </w:r>
    </w:p>
    <w:p>
      <w:r>
        <w:t>3.799</w:t>
      </w:r>
    </w:p>
    <w:p>
      <w:r>
        <w:t>570</w:t>
      </w:r>
    </w:p>
    <w:p>
      <w:r>
        <w:t>4.277</w:t>
      </w:r>
    </w:p>
    <w:p>
      <w:r>
        <w:t>4.369</w:t>
      </w:r>
    </w:p>
    <w:p>
      <w:r>
        <w:t>4.3.8</w:t>
      </w:r>
    </w:p>
    <w:p>
      <w:r>
        <w:t>Đối soát dữ liệu phi cấu trúc đã nhập cho đối tượng không gian</w:t>
      </w:r>
    </w:p>
    <w:p>
      <w:r>
        <w:t>Trang A4</w:t>
      </w:r>
    </w:p>
    <w:p>
      <w:r>
        <w:t>4.422</w:t>
      </w:r>
    </w:p>
    <w:p>
      <w:r>
        <w:t>-</w:t>
      </w:r>
    </w:p>
    <w:p>
      <w:r>
        <w:t>-</w:t>
      </w:r>
    </w:p>
    <w:p>
      <w:r>
        <w:t>80</w:t>
      </w:r>
    </w:p>
    <w:p>
      <w:r>
        <w:t>-</w:t>
      </w:r>
    </w:p>
    <w:p>
      <w:r>
        <w:t>4.502</w:t>
      </w:r>
    </w:p>
    <w:p>
      <w:r>
        <w:t>675</w:t>
      </w:r>
    </w:p>
    <w:p>
      <w:r>
        <w:t>5.085</w:t>
      </w:r>
    </w:p>
    <w:p>
      <w:r>
        <w:t>5.177</w:t>
      </w:r>
    </w:p>
    <w:p>
      <w:r>
        <w:t>5</w:t>
      </w:r>
    </w:p>
    <w:p>
      <w:r>
        <w:t>Biên tập dữ tiêu</w:t>
      </w:r>
    </w:p>
    <w:p>
      <w:r>
        <w:t>5.1</w:t>
      </w:r>
    </w:p>
    <w:p>
      <w:r>
        <w:t>Tuyên bố đối tượng</w:t>
      </w:r>
    </w:p>
    <w:p>
      <w:r>
        <w:t>ĐTQL</w:t>
      </w:r>
    </w:p>
    <w:p>
      <w:r>
        <w:t>19.506.825</w:t>
      </w:r>
    </w:p>
    <w:p>
      <w:r>
        <w:t>129.288</w:t>
      </w:r>
    </w:p>
    <w:p>
      <w:r>
        <w:t>8.245</w:t>
      </w:r>
    </w:p>
    <w:p>
      <w:r>
        <w:t>301.475</w:t>
      </w:r>
    </w:p>
    <w:p>
      <w:r>
        <w:t>458.453</w:t>
      </w:r>
    </w:p>
    <w:p>
      <w:r>
        <w:t>20.404.286</w:t>
      </w:r>
    </w:p>
    <w:p>
      <w:r>
        <w:t>3.060.643</w:t>
      </w:r>
    </w:p>
    <w:p>
      <w:r>
        <w:t>23.118.233</w:t>
      </w:r>
    </w:p>
    <w:p>
      <w:r>
        <w:t>23.464.929</w:t>
      </w:r>
    </w:p>
    <w:p>
      <w:r>
        <w:t>5.2</w:t>
      </w:r>
    </w:p>
    <w:p>
      <w:r>
        <w:t>Sửa lỗi tương quan của dữ liệu không gian</w:t>
      </w:r>
    </w:p>
    <w:p>
      <w:r>
        <w:t>ĐTQL</w:t>
      </w:r>
    </w:p>
    <w:p>
      <w:r>
        <w:t>26.009.100</w:t>
      </w:r>
    </w:p>
    <w:p>
      <w:r>
        <w:t>172.211</w:t>
      </w:r>
    </w:p>
    <w:p>
      <w:r>
        <w:t>8.410</w:t>
      </w:r>
    </w:p>
    <w:p>
      <w:r>
        <w:t>401.966</w:t>
      </w:r>
    </w:p>
    <w:p>
      <w:r>
        <w:t>611.264</w:t>
      </w:r>
    </w:p>
    <w:p>
      <w:r>
        <w:t>27.202.951</w:t>
      </w:r>
    </w:p>
    <w:p>
      <w:r>
        <w:t>4.080.443</w:t>
      </w:r>
    </w:p>
    <w:p>
      <w:r>
        <w:t>30.821.133</w:t>
      </w:r>
    </w:p>
    <w:p>
      <w:r>
        <w:t>31.283.394</w:t>
      </w:r>
    </w:p>
    <w:p>
      <w:r>
        <w:t>5.3</w:t>
      </w:r>
    </w:p>
    <w:p>
      <w:r>
        <w:t>Hiệu đính nội dung cho dữ liệu phi không</w:t>
      </w:r>
    </w:p>
    <w:p>
      <w:r>
        <w:t>gian</w:t>
      </w:r>
    </w:p>
    <w:p>
      <w:r>
        <w:t>ĐTQL</w:t>
      </w:r>
    </w:p>
    <w:p>
      <w:r>
        <w:t>19.506.825</w:t>
      </w:r>
    </w:p>
    <w:p>
      <w:r>
        <w:t>129.288</w:t>
      </w:r>
    </w:p>
    <w:p>
      <w:r>
        <w:t>8.245</w:t>
      </w:r>
    </w:p>
    <w:p>
      <w:r>
        <w:t>301.475</w:t>
      </w:r>
    </w:p>
    <w:p>
      <w:r>
        <w:t>458.453</w:t>
      </w:r>
    </w:p>
    <w:p>
      <w:r>
        <w:t>20.404.286</w:t>
      </w:r>
    </w:p>
    <w:p>
      <w:r>
        <w:t>3.060.643</w:t>
      </w:r>
    </w:p>
    <w:p>
      <w:r>
        <w:t>23.118.233</w:t>
      </w:r>
    </w:p>
    <w:p>
      <w:r>
        <w:t>23.464.929</w:t>
      </w:r>
    </w:p>
    <w:p>
      <w:r>
        <w:t>5.4</w:t>
      </w:r>
    </w:p>
    <w:p>
      <w:r>
        <w:t>Trình bày hiển thị dữ liệu không gian</w:t>
      </w:r>
    </w:p>
    <w:p>
      <w:r>
        <w:t>ĐTQL</w:t>
      </w:r>
    </w:p>
    <w:p>
      <w:r>
        <w:t>6.302.210</w:t>
      </w:r>
    </w:p>
    <w:p>
      <w:r>
        <w:t>34.899</w:t>
      </w:r>
    </w:p>
    <w:p>
      <w:r>
        <w:t>7.580</w:t>
      </w:r>
    </w:p>
    <w:p>
      <w:r>
        <w:t>83.810</w:t>
      </w:r>
    </w:p>
    <w:p>
      <w:r>
        <w:t>155.616</w:t>
      </w:r>
    </w:p>
    <w:p>
      <w:r>
        <w:t>6.584.115</w:t>
      </w:r>
    </w:p>
    <w:p>
      <w:r>
        <w:t>987.617</w:t>
      </w:r>
    </w:p>
    <w:p>
      <w:r>
        <w:t>7.475.351</w:t>
      </w:r>
    </w:p>
    <w:p>
      <w:r>
        <w:t>7.571.732</w:t>
      </w:r>
    </w:p>
    <w:p>
      <w:r>
        <w:t>6</w:t>
      </w:r>
    </w:p>
    <w:p>
      <w:r>
        <w:t>Kiểm tra sản phẩm</w:t>
      </w:r>
    </w:p>
    <w:p>
      <w:r>
        <w:t>6.1</w:t>
      </w:r>
    </w:p>
    <w:p>
      <w:r>
        <w:t>Kiểm tra mô hình cơ sở dữ liệu</w:t>
      </w:r>
    </w:p>
    <w:p>
      <w:r>
        <w:t>ĐTQL</w:t>
      </w:r>
    </w:p>
    <w:p>
      <w:r>
        <w:t>3.334.500</w:t>
      </w:r>
    </w:p>
    <w:p>
      <w:r>
        <w:t>17.519</w:t>
      </w:r>
    </w:p>
    <w:p>
      <w:r>
        <w:t>14.275</w:t>
      </w:r>
    </w:p>
    <w:p>
      <w:r>
        <w:t>68.270</w:t>
      </w:r>
    </w:p>
    <w:p>
      <w:r>
        <w:t>114.086</w:t>
      </w:r>
    </w:p>
    <w:p>
      <w:r>
        <w:t>3.548.650</w:t>
      </w:r>
    </w:p>
    <w:p>
      <w:r>
        <w:t>532.298</w:t>
      </w:r>
    </w:p>
    <w:p>
      <w:r>
        <w:t>4.002.437</w:t>
      </w:r>
    </w:p>
    <w:p>
      <w:r>
        <w:t>4.080.948</w:t>
      </w:r>
    </w:p>
    <w:p>
      <w:r>
        <w:t>6.2</w:t>
      </w:r>
    </w:p>
    <w:p>
      <w:r>
        <w:t>Kiểm tra nội dung CSDL</w:t>
      </w:r>
    </w:p>
    <w:p>
      <w:r>
        <w:t>ĐTQL</w:t>
      </w:r>
    </w:p>
    <w:p>
      <w:r>
        <w:t>13.904.880</w:t>
      </w:r>
    </w:p>
    <w:p>
      <w:r>
        <w:t>77.800</w:t>
      </w:r>
    </w:p>
    <w:p>
      <w:r>
        <w:t>14.988</w:t>
      </w:r>
    </w:p>
    <w:p>
      <w:r>
        <w:t>219.734</w:t>
      </w:r>
    </w:p>
    <w:p>
      <w:r>
        <w:t>346.613</w:t>
      </w:r>
    </w:p>
    <w:p>
      <w:r>
        <w:t>14.564.015</w:t>
      </w:r>
    </w:p>
    <w:p>
      <w:r>
        <w:t>2.184.602</w:t>
      </w:r>
    </w:p>
    <w:p>
      <w:r>
        <w:t>16.495.923</w:t>
      </w:r>
    </w:p>
    <w:p>
      <w:r>
        <w:t>16.748.617</w:t>
      </w:r>
    </w:p>
    <w:p>
      <w:r>
        <w:t>6.3</w:t>
      </w:r>
    </w:p>
    <w:p>
      <w:r>
        <w:t>Kiểm tra danh mục dữ liệu, siêu dữ liệu</w:t>
      </w:r>
    </w:p>
    <w:p>
      <w:r>
        <w:t>ĐTQL</w:t>
      </w:r>
    </w:p>
    <w:p>
      <w:r>
        <w:t>5.001.750</w:t>
      </w:r>
    </w:p>
    <w:p>
      <w:r>
        <w:t>26.104</w:t>
      </w:r>
    </w:p>
    <w:p>
      <w:r>
        <w:t>14.988</w:t>
      </w:r>
    </w:p>
    <w:p>
      <w:r>
        <w:t>102.561</w:t>
      </w:r>
    </w:p>
    <w:p>
      <w:r>
        <w:t>171.129</w:t>
      </w:r>
    </w:p>
    <w:p>
      <w:r>
        <w:t>5.316.532</w:t>
      </w:r>
    </w:p>
    <w:p>
      <w:r>
        <w:t>797.480</w:t>
      </w:r>
    </w:p>
    <w:p>
      <w:r>
        <w:t>5.996.067</w:t>
      </w:r>
    </w:p>
    <w:p>
      <w:r>
        <w:t>6.114.012</w:t>
      </w:r>
    </w:p>
    <w:p>
      <w:r>
        <w:t>7</w:t>
      </w:r>
    </w:p>
    <w:p>
      <w:r>
        <w:t>Phục vụ nghiệm thu và giao nộp sản phẩm</w:t>
      </w:r>
    </w:p>
    <w:p>
      <w:r>
        <w:t>7.1</w:t>
      </w:r>
    </w:p>
    <w:p>
      <w:r>
        <w:t>Lập báo cáo tổng kết nhiệm vụ và phục vụ nghiệm thu sản phẩm</w:t>
      </w:r>
    </w:p>
    <w:p>
      <w:r>
        <w:t>ĐTQL</w:t>
      </w:r>
    </w:p>
    <w:p>
      <w:r>
        <w:t>5.628.640</w:t>
      </w:r>
    </w:p>
    <w:p>
      <w:r>
        <w:t>28.028</w:t>
      </w:r>
    </w:p>
    <w:p>
      <w:r>
        <w:t>14.275</w:t>
      </w:r>
    </w:p>
    <w:p>
      <w:r>
        <w:t>85.840</w:t>
      </w:r>
    </w:p>
    <w:p>
      <w:r>
        <w:t>138.061</w:t>
      </w:r>
    </w:p>
    <w:p>
      <w:r>
        <w:t>5.894.844</w:t>
      </w:r>
    </w:p>
    <w:p>
      <w:r>
        <w:t>884.227</w:t>
      </w:r>
    </w:p>
    <w:p>
      <w:r>
        <w:t>6.680.355</w:t>
      </w:r>
    </w:p>
    <w:p>
      <w:r>
        <w:t>6.779.071</w:t>
      </w:r>
    </w:p>
    <w:p>
      <w:r>
        <w:t>7.2</w:t>
      </w:r>
    </w:p>
    <w:p>
      <w:r>
        <w:t>Đóng gói các sản phẩm dạng giấy và dạng số</w:t>
      </w:r>
    </w:p>
    <w:p>
      <w:r>
        <w:t>ĐTQL</w:t>
      </w:r>
    </w:p>
    <w:p>
      <w:r>
        <w:t>593.542</w:t>
      </w:r>
    </w:p>
    <w:p>
      <w:r>
        <w:t>3.435</w:t>
      </w:r>
    </w:p>
    <w:p>
      <w:r>
        <w:t>38.500</w:t>
      </w:r>
    </w:p>
    <w:p>
      <w:r>
        <w:t>13.633</w:t>
      </w:r>
    </w:p>
    <w:p>
      <w:r>
        <w:t>22.808</w:t>
      </w:r>
    </w:p>
    <w:p>
      <w:r>
        <w:t>671.918</w:t>
      </w:r>
    </w:p>
    <w:p>
      <w:r>
        <w:t>100.788</w:t>
      </w:r>
    </w:p>
    <w:p>
      <w:r>
        <w:t>757.028</w:t>
      </w:r>
    </w:p>
    <w:p>
      <w:r>
        <w:t>772.706</w:t>
      </w:r>
    </w:p>
    <w:p>
      <w:r>
        <w:t>7.3</w:t>
      </w:r>
    </w:p>
    <w:p>
      <w:r>
        <w:t>Giao nộp sản phẩm</w:t>
      </w:r>
    </w:p>
    <w:p>
      <w:r>
        <w:t>CSDL</w:t>
      </w:r>
    </w:p>
    <w:p>
      <w:r>
        <w:t>260.091</w:t>
      </w:r>
    </w:p>
    <w:p>
      <w:r>
        <w:t>1.714</w:t>
      </w:r>
    </w:p>
    <w:p>
      <w:r>
        <w:t>165</w:t>
      </w:r>
    </w:p>
    <w:p>
      <w:r>
        <w:t>4.444</w:t>
      </w:r>
    </w:p>
    <w:p>
      <w:r>
        <w:t>10.551</w:t>
      </w:r>
    </w:p>
    <w:p>
      <w:r>
        <w:t>276.965</w:t>
      </w:r>
    </w:p>
    <w:p>
      <w:r>
        <w:t>41.545</w:t>
      </w:r>
    </w:p>
    <w:p>
      <w:r>
        <w:t>313.399</w:t>
      </w:r>
    </w:p>
    <w:p>
      <w:r>
        <w:t>318.510</w:t>
      </w:r>
    </w:p>
    <w:p>
      <w:r>
        <w:t>3. Khó khăn 3</w:t>
      </w:r>
    </w:p>
    <w:p>
      <w:r>
        <w:t>Số TT</w:t>
      </w:r>
    </w:p>
    <w:p>
      <w:r>
        <w:t>Nội dung</w:t>
      </w:r>
    </w:p>
    <w:p>
      <w:r>
        <w:t>Đơn vị tính</w:t>
      </w:r>
    </w:p>
    <w:p>
      <w:r>
        <w:t>Chi phí LĐKT</w:t>
      </w:r>
    </w:p>
    <w:p>
      <w:r>
        <w:t>Chi phí dụng cụ</w:t>
      </w:r>
    </w:p>
    <w:p>
      <w:r>
        <w:t>Chi phí vật liệu</w:t>
      </w:r>
    </w:p>
    <w:p>
      <w:r>
        <w:t>Chi phí sử dụng thiết bị</w:t>
      </w:r>
    </w:p>
    <w:p>
      <w:r>
        <w:t>Chi phí trực tiếp</w:t>
      </w:r>
    </w:p>
    <w:p>
      <w:r>
        <w:t>Chi phí chung 15%</w:t>
      </w:r>
    </w:p>
    <w:p>
      <w:r>
        <w:t>Đơn giá (đồng)</w:t>
      </w:r>
    </w:p>
    <w:p>
      <w:r>
        <w:t>Khấu hao</w:t>
      </w:r>
    </w:p>
    <w:p>
      <w:r>
        <w:t>Năng lượng</w:t>
      </w:r>
    </w:p>
    <w:p>
      <w:r>
        <w:t>Không bao gồm khấu hao</w:t>
      </w:r>
    </w:p>
    <w:p>
      <w:r>
        <w:t>Đã bao gồm khấu hao</w:t>
      </w:r>
    </w:p>
    <w:p>
      <w:r>
        <w:t>(1)</w:t>
      </w:r>
    </w:p>
    <w:p>
      <w:r>
        <w:t>(2)</w:t>
      </w:r>
    </w:p>
    <w:p>
      <w:r>
        <w:t>(3)</w:t>
      </w:r>
    </w:p>
    <w:p>
      <w:r>
        <w:t>(4)</w:t>
      </w:r>
    </w:p>
    <w:p>
      <w:r>
        <w:t>(5)</w:t>
      </w:r>
    </w:p>
    <w:p>
      <w:r>
        <w:t>(6)</w:t>
      </w:r>
    </w:p>
    <w:p>
      <w:r>
        <w:t>(7)</w:t>
      </w:r>
    </w:p>
    <w:p>
      <w:r>
        <w:t>(8)</w:t>
      </w:r>
    </w:p>
    <w:p>
      <w:r>
        <w:t>(9)= Σ((4)÷(8))</w:t>
      </w:r>
    </w:p>
    <w:p>
      <w:r>
        <w:t>(10)=(9)*15%</w:t>
      </w:r>
    </w:p>
    <w:p>
      <w:r>
        <w:t>(11)=((4)+(5)+(6) +(8))* 1,15</w:t>
      </w:r>
    </w:p>
    <w:p>
      <w:r>
        <w:t>(12)=(9)+(10)</w:t>
      </w:r>
    </w:p>
    <w:p>
      <w:r>
        <w:t>1</w:t>
      </w:r>
    </w:p>
    <w:p>
      <w:r>
        <w:t>Rà soát, phân tích nội dung thông tin dữ liệu</w:t>
      </w:r>
    </w:p>
    <w:p>
      <w:r>
        <w:t>1.1</w:t>
      </w:r>
    </w:p>
    <w:p>
      <w:r>
        <w:t>Rà soát, phân loại các thông tin dữ liệu</w:t>
      </w:r>
    </w:p>
    <w:p>
      <w:r>
        <w:t>1.1.1</w:t>
      </w:r>
    </w:p>
    <w:p>
      <w:r>
        <w:t>Rà soát, đánh giá và phân loại chi tiết dữ liệu đã được chuẩn hóa và chưa được chuẩn hóa</w:t>
      </w:r>
    </w:p>
    <w:p>
      <w:r>
        <w:t>Bộ dữ liệu</w:t>
      </w:r>
    </w:p>
    <w:p>
      <w:r>
        <w:t>1.483.855</w:t>
      </w:r>
    </w:p>
    <w:p>
      <w:r>
        <w:t>8.585</w:t>
      </w:r>
    </w:p>
    <w:p>
      <w:r>
        <w:t>5.557</w:t>
      </w:r>
    </w:p>
    <w:p>
      <w:r>
        <w:t>31.336</w:t>
      </w:r>
    </w:p>
    <w:p>
      <w:r>
        <w:t>61.869</w:t>
      </w:r>
    </w:p>
    <w:p>
      <w:r>
        <w:t>1.591.202</w:t>
      </w:r>
    </w:p>
    <w:p>
      <w:r>
        <w:t>238.680</w:t>
      </w:r>
    </w:p>
    <w:p>
      <w:r>
        <w:t>1.793.846</w:t>
      </w:r>
    </w:p>
    <w:p>
      <w:r>
        <w:t>1.829.882</w:t>
      </w:r>
    </w:p>
    <w:p>
      <w:r>
        <w:t>1.1.2</w:t>
      </w:r>
    </w:p>
    <w:p>
      <w:r>
        <w:t>Chuẩn bị dữ liệu mẫu</w:t>
      </w:r>
    </w:p>
    <w:p>
      <w:r>
        <w:t>Bộ dữ liệu</w:t>
      </w:r>
    </w:p>
    <w:p>
      <w:r>
        <w:t>1.187.084</w:t>
      </w:r>
    </w:p>
    <w:p>
      <w:r>
        <w:t>6.871</w:t>
      </w:r>
    </w:p>
    <w:p>
      <w:r>
        <w:t>5.557</w:t>
      </w:r>
    </w:p>
    <w:p>
      <w:r>
        <w:t>23.582</w:t>
      </w:r>
    </w:p>
    <w:p>
      <w:r>
        <w:t>47.974</w:t>
      </w:r>
    </w:p>
    <w:p>
      <w:r>
        <w:t>1.271.068</w:t>
      </w:r>
    </w:p>
    <w:p>
      <w:r>
        <w:t>190.660</w:t>
      </w:r>
    </w:p>
    <w:p>
      <w:r>
        <w:t>1.434.609</w:t>
      </w:r>
    </w:p>
    <w:p>
      <w:r>
        <w:t>1.461.728</w:t>
      </w:r>
    </w:p>
    <w:p>
      <w:r>
        <w:t>1.2</w:t>
      </w:r>
    </w:p>
    <w:p>
      <w:r>
        <w:t>Phân tích nội dung thông tin dữ liệu</w:t>
      </w:r>
    </w:p>
    <w:p>
      <w:r>
        <w:t>1.2.1</w:t>
      </w:r>
    </w:p>
    <w:p>
      <w:r>
        <w:t>Xác định danh mục các ĐTQL</w:t>
      </w:r>
    </w:p>
    <w:p>
      <w:r>
        <w:t>ĐTQL</w:t>
      </w:r>
    </w:p>
    <w:p>
      <w:r>
        <w:t>3.658.616</w:t>
      </w:r>
    </w:p>
    <w:p>
      <w:r>
        <w:t>17.856</w:t>
      </w:r>
    </w:p>
    <w:p>
      <w:r>
        <w:t>5.557</w:t>
      </w:r>
    </w:p>
    <w:p>
      <w:r>
        <w:t>53.424</w:t>
      </w:r>
    </w:p>
    <w:p>
      <w:r>
        <w:t>89.740</w:t>
      </w:r>
    </w:p>
    <w:p>
      <w:r>
        <w:t>3.825.193</w:t>
      </w:r>
    </w:p>
    <w:p>
      <w:r>
        <w:t>573.779</w:t>
      </w:r>
    </w:p>
    <w:p>
      <w:r>
        <w:t>4.337.535</w:t>
      </w:r>
    </w:p>
    <w:p>
      <w:r>
        <w:t>4.398.972</w:t>
      </w:r>
    </w:p>
    <w:p>
      <w:r>
        <w:t>1.2.2</w:t>
      </w:r>
    </w:p>
    <w:p>
      <w:r>
        <w:t>Xác định chi tiết các thông tin cho từng ĐTQL</w:t>
      </w:r>
    </w:p>
    <w:p>
      <w:r>
        <w:t>ĐTQL</w:t>
      </w:r>
    </w:p>
    <w:p>
      <w:r>
        <w:t>32.771.492</w:t>
      </w:r>
    </w:p>
    <w:p>
      <w:r>
        <w:t>178.508</w:t>
      </w:r>
    </w:p>
    <w:p>
      <w:r>
        <w:t>23.213</w:t>
      </w:r>
    </w:p>
    <w:p>
      <w:r>
        <w:t>518.837</w:t>
      </w:r>
    </w:p>
    <w:p>
      <w:r>
        <w:t>752.881</w:t>
      </w:r>
    </w:p>
    <w:p>
      <w:r>
        <w:t>34.244.930</w:t>
      </w:r>
    </w:p>
    <w:p>
      <w:r>
        <w:t>5.136.740</w:t>
      </w:r>
    </w:p>
    <w:p>
      <w:r>
        <w:t>38.785.008</w:t>
      </w:r>
    </w:p>
    <w:p>
      <w:r>
        <w:t>39.381.670</w:t>
      </w:r>
    </w:p>
    <w:p>
      <w:r>
        <w:t>1.2.3</w:t>
      </w:r>
    </w:p>
    <w:p>
      <w:r>
        <w:t>Xác định chi tiết các quan hệ giữa các ĐTQL</w:t>
      </w:r>
    </w:p>
    <w:p>
      <w:r>
        <w:t>ĐTQL</w:t>
      </w:r>
    </w:p>
    <w:p>
      <w:r>
        <w:t>12.050.896</w:t>
      </w:r>
    </w:p>
    <w:p>
      <w:r>
        <w:t>66.933</w:t>
      </w:r>
    </w:p>
    <w:p>
      <w:r>
        <w:t>14.357</w:t>
      </w:r>
    </w:p>
    <w:p>
      <w:r>
        <w:t>196.414</w:t>
      </w:r>
    </w:p>
    <w:p>
      <w:r>
        <w:t>300.388</w:t>
      </w:r>
    </w:p>
    <w:p>
      <w:r>
        <w:t>12.628.989</w:t>
      </w:r>
    </w:p>
    <w:p>
      <w:r>
        <w:t>1.894.348</w:t>
      </w:r>
    </w:p>
    <w:p>
      <w:r>
        <w:t>14.297.461</w:t>
      </w:r>
    </w:p>
    <w:p>
      <w:r>
        <w:t>14.523.337</w:t>
      </w:r>
    </w:p>
    <w:p>
      <w:r>
        <w:t>1.2.4</w:t>
      </w:r>
    </w:p>
    <w:p>
      <w:r>
        <w:t>Xác định các yếu tố ảnh hưởng đến việc xây dựng cơ sở dữ liệu</w:t>
      </w:r>
    </w:p>
    <w:p>
      <w:r>
        <w:t>CSDL</w:t>
      </w:r>
    </w:p>
    <w:p>
      <w:r>
        <w:t>2.110.740</w:t>
      </w:r>
    </w:p>
    <w:p>
      <w:r>
        <w:t>10.299</w:t>
      </w:r>
    </w:p>
    <w:p>
      <w:r>
        <w:t>2.877</w:t>
      </w:r>
    </w:p>
    <w:p>
      <w:r>
        <w:t>30.764</w:t>
      </w:r>
    </w:p>
    <w:p>
      <w:r>
        <w:t>51.767</w:t>
      </w:r>
    </w:p>
    <w:p>
      <w:r>
        <w:t>2.206.447</w:t>
      </w:r>
    </w:p>
    <w:p>
      <w:r>
        <w:t>330.967</w:t>
      </w:r>
    </w:p>
    <w:p>
      <w:r>
        <w:t>2.502.035</w:t>
      </w:r>
    </w:p>
    <w:p>
      <w:r>
        <w:t>2.537.414</w:t>
      </w:r>
    </w:p>
    <w:p>
      <w:r>
        <w:t>1.2.5</w:t>
      </w:r>
    </w:p>
    <w:p>
      <w:r>
        <w:t>Xác định chi tiết các tài liệu quét (tài liệu đính kèm) và các tài liệu dạng giấy cần nhập vào cơ sở dữ liệu từ bàn phím</w:t>
      </w:r>
    </w:p>
    <w:p>
      <w:r>
        <w:t>Bộ dữ liệu</w:t>
      </w:r>
    </w:p>
    <w:p>
      <w:r>
        <w:t>1.447.841</w:t>
      </w:r>
    </w:p>
    <w:p>
      <w:r>
        <w:t>8.932</w:t>
      </w:r>
    </w:p>
    <w:p>
      <w:r>
        <w:t>4.457</w:t>
      </w:r>
    </w:p>
    <w:p>
      <w:r>
        <w:t>26.714</w:t>
      </w:r>
    </w:p>
    <w:p>
      <w:r>
        <w:t>44.885</w:t>
      </w:r>
    </w:p>
    <w:p>
      <w:r>
        <w:t>1.532.829</w:t>
      </w:r>
    </w:p>
    <w:p>
      <w:r>
        <w:t>229.924</w:t>
      </w:r>
    </w:p>
    <w:p>
      <w:r>
        <w:t>1.732.032</w:t>
      </w:r>
    </w:p>
    <w:p>
      <w:r>
        <w:t>1.762.753</w:t>
      </w:r>
    </w:p>
    <w:p>
      <w:r>
        <w:t>1.2.6</w:t>
      </w:r>
    </w:p>
    <w:p>
      <w:r>
        <w:t>Xác định khung danh mục dữ liệu, siêu dữ liệu sử dụng trong cơ sở dữ liệu</w:t>
      </w:r>
    </w:p>
    <w:p>
      <w:r>
        <w:t>CSDL</w:t>
      </w:r>
    </w:p>
    <w:p>
      <w:r>
        <w:t>33.703.475</w:t>
      </w:r>
    </w:p>
    <w:p>
      <w:r>
        <w:t>167.348</w:t>
      </w:r>
    </w:p>
    <w:p>
      <w:r>
        <w:t>36.319</w:t>
      </w:r>
    </w:p>
    <w:p>
      <w:r>
        <w:t>491.037</w:t>
      </w:r>
    </w:p>
    <w:p>
      <w:r>
        <w:t>750.984</w:t>
      </w:r>
    </w:p>
    <w:p>
      <w:r>
        <w:t>35.149.163</w:t>
      </w:r>
    </w:p>
    <w:p>
      <w:r>
        <w:t>5.272.374</w:t>
      </w:r>
    </w:p>
    <w:p>
      <w:r>
        <w:t>39.856.845</w:t>
      </w:r>
    </w:p>
    <w:p>
      <w:r>
        <w:t>40.421.537</w:t>
      </w:r>
    </w:p>
    <w:p>
      <w:r>
        <w:t>1.2.7</w:t>
      </w:r>
    </w:p>
    <w:p>
      <w:r>
        <w:t>Quy đổi đối tượng quản lý</w:t>
      </w:r>
    </w:p>
    <w:p>
      <w:r>
        <w:t>ĐTQL</w:t>
      </w:r>
    </w:p>
    <w:p>
      <w:r>
        <w:t>66.690</w:t>
      </w:r>
    </w:p>
    <w:p>
      <w:r>
        <w:t>354</w:t>
      </w:r>
    </w:p>
    <w:p>
      <w:r>
        <w:t>722</w:t>
      </w:r>
    </w:p>
    <w:p>
      <w:r>
        <w:t>921</w:t>
      </w:r>
    </w:p>
    <w:p>
      <w:r>
        <w:t>2.133</w:t>
      </w:r>
    </w:p>
    <w:p>
      <w:r>
        <w:t>70.820</w:t>
      </w:r>
    </w:p>
    <w:p>
      <w:r>
        <w:t>10.623</w:t>
      </w:r>
    </w:p>
    <w:p>
      <w:r>
        <w:t>80.384</w:t>
      </w:r>
    </w:p>
    <w:p>
      <w:r>
        <w:t>81.443</w:t>
      </w:r>
    </w:p>
    <w:p>
      <w:r>
        <w:t>2</w:t>
      </w:r>
    </w:p>
    <w:p>
      <w:r>
        <w:t>Thiết kế mô hình cơ sở dữ liệu</w:t>
      </w:r>
    </w:p>
    <w:p>
      <w:r>
        <w:t>2.1</w:t>
      </w:r>
    </w:p>
    <w:p>
      <w:r>
        <w:t>Thiết kế mô hình danh mục dữ liệu, siêu dữ liệu</w:t>
      </w:r>
    </w:p>
    <w:p>
      <w:r>
        <w:t>CSDL</w:t>
      </w:r>
    </w:p>
    <w:p>
      <w:r>
        <w:t>16.385.746</w:t>
      </w:r>
    </w:p>
    <w:p>
      <w:r>
        <w:t>90.163</w:t>
      </w:r>
    </w:p>
    <w:p>
      <w:r>
        <w:t>38.613</w:t>
      </w:r>
    </w:p>
    <w:p>
      <w:r>
        <w:t>266.821</w:t>
      </w:r>
    </w:p>
    <w:p>
      <w:r>
        <w:t>448.699</w:t>
      </w:r>
    </w:p>
    <w:p>
      <w:r>
        <w:t>17.230.042</w:t>
      </w:r>
    </w:p>
    <w:p>
      <w:r>
        <w:t>2.584.506</w:t>
      </w:r>
    </w:p>
    <w:p>
      <w:r>
        <w:t>19.507.704</w:t>
      </w:r>
    </w:p>
    <w:p>
      <w:r>
        <w:t>19.814.548</w:t>
      </w:r>
    </w:p>
    <w:p>
      <w:r>
        <w:t>2.2</w:t>
      </w:r>
    </w:p>
    <w:p>
      <w:r>
        <w:t>Thiết kế mô hình cơ sở dữ liệu</w:t>
      </w:r>
    </w:p>
    <w:p>
      <w:r>
        <w:t>ĐTQL</w:t>
      </w:r>
    </w:p>
    <w:p>
      <w:r>
        <w:t>24.266.502</w:t>
      </w:r>
    </w:p>
    <w:p>
      <w:r>
        <w:t>121.416</w:t>
      </w:r>
    </w:p>
    <w:p>
      <w:r>
        <w:t>38.613</w:t>
      </w:r>
    </w:p>
    <w:p>
      <w:r>
        <w:t>353.556</w:t>
      </w:r>
    </w:p>
    <w:p>
      <w:r>
        <w:t>540.716</w:t>
      </w:r>
    </w:p>
    <w:p>
      <w:r>
        <w:t>25.320.802</w:t>
      </w:r>
    </w:p>
    <w:p>
      <w:r>
        <w:t>3.798.120</w:t>
      </w:r>
    </w:p>
    <w:p>
      <w:r>
        <w:t>28.712.333</w:t>
      </w:r>
    </w:p>
    <w:p>
      <w:r>
        <w:t>29.118.922</w:t>
      </w:r>
    </w:p>
    <w:p>
      <w:r>
        <w:t>2.3</w:t>
      </w:r>
    </w:p>
    <w:p>
      <w:r>
        <w:t>Nhập dữ liệu mẫu để kiểm tra mô hình cơ sở dữ liệu</w:t>
      </w:r>
    </w:p>
    <w:p>
      <w:r>
        <w:t>ĐTQL</w:t>
      </w:r>
    </w:p>
    <w:p>
      <w:r>
        <w:t>1.690.592</w:t>
      </w:r>
    </w:p>
    <w:p>
      <w:r>
        <w:t>11.161</w:t>
      </w:r>
    </w:p>
    <w:p>
      <w:r>
        <w:t>8.770</w:t>
      </w:r>
    </w:p>
    <w:p>
      <w:r>
        <w:t>27.102</w:t>
      </w:r>
    </w:p>
    <w:p>
      <w:r>
        <w:t>65.546</w:t>
      </w:r>
    </w:p>
    <w:p>
      <w:r>
        <w:t>1.803.171</w:t>
      </w:r>
    </w:p>
    <w:p>
      <w:r>
        <w:t>270.476</w:t>
      </w:r>
    </w:p>
    <w:p>
      <w:r>
        <w:t>2.042.479</w:t>
      </w:r>
    </w:p>
    <w:p>
      <w:r>
        <w:t>2.073.647</w:t>
      </w:r>
    </w:p>
    <w:p>
      <w:r>
        <w:t>3</w:t>
      </w:r>
    </w:p>
    <w:p>
      <w:r>
        <w:t>Tạo lập dữ liệu cho danh mục dữ liệu, siêu dữ liệu</w:t>
      </w:r>
    </w:p>
    <w:p>
      <w:r>
        <w:t>3.1</w:t>
      </w:r>
    </w:p>
    <w:p>
      <w:r>
        <w:t>Tạo lập nội dung cho danh mục dữ liệu</w:t>
      </w:r>
    </w:p>
    <w:p>
      <w:r>
        <w:t>ĐTQL</w:t>
      </w:r>
    </w:p>
    <w:p>
      <w:r>
        <w:t>5.568.620</w:t>
      </w:r>
    </w:p>
    <w:p>
      <w:r>
        <w:t>34.340</w:t>
      </w:r>
    </w:p>
    <w:p>
      <w:r>
        <w:t>6.830</w:t>
      </w:r>
    </w:p>
    <w:p>
      <w:r>
        <w:t>83.810</w:t>
      </w:r>
    </w:p>
    <w:p>
      <w:r>
        <w:t>155.616</w:t>
      </w:r>
    </w:p>
    <w:p>
      <w:r>
        <w:t>5.849.216</w:t>
      </w:r>
    </w:p>
    <w:p>
      <w:r>
        <w:t>877.382</w:t>
      </w:r>
    </w:p>
    <w:p>
      <w:r>
        <w:t>6.630.217</w:t>
      </w:r>
    </w:p>
    <w:p>
      <w:r>
        <w:t>6.726.598</w:t>
      </w:r>
    </w:p>
    <w:p>
      <w:r>
        <w:t>3.2</w:t>
      </w:r>
    </w:p>
    <w:p>
      <w:r>
        <w:t>Tạo lập nội dung cho siêu dữ liệu</w:t>
      </w:r>
    </w:p>
    <w:p>
      <w:r>
        <w:t>ĐTQL</w:t>
      </w:r>
    </w:p>
    <w:p>
      <w:r>
        <w:t>4.454.896</w:t>
      </w:r>
    </w:p>
    <w:p>
      <w:r>
        <w:t>27.469</w:t>
      </w:r>
    </w:p>
    <w:p>
      <w:r>
        <w:t>6.748</w:t>
      </w:r>
    </w:p>
    <w:p>
      <w:r>
        <w:t>67.026</w:t>
      </w:r>
    </w:p>
    <w:p>
      <w:r>
        <w:t>124.480</w:t>
      </w:r>
    </w:p>
    <w:p>
      <w:r>
        <w:t>4.680.619</w:t>
      </w:r>
    </w:p>
    <w:p>
      <w:r>
        <w:t>702.093</w:t>
      </w:r>
    </w:p>
    <w:p>
      <w:r>
        <w:t>5.305.632</w:t>
      </w:r>
    </w:p>
    <w:p>
      <w:r>
        <w:t>5.382.712</w:t>
      </w:r>
    </w:p>
    <w:p>
      <w:r>
        <w:t>4</w:t>
      </w:r>
    </w:p>
    <w:p>
      <w:r>
        <w:t>Tạo lập dữ liệu cho cơ sở dữ liệu</w:t>
      </w:r>
    </w:p>
    <w:p>
      <w:r>
        <w:t>4.1</w:t>
      </w:r>
    </w:p>
    <w:p>
      <w:r>
        <w:t>Chuyển đổi dữ liệu</w:t>
      </w:r>
    </w:p>
    <w:p>
      <w:r>
        <w:t>4.1.1</w:t>
      </w:r>
    </w:p>
    <w:p>
      <w:r>
        <w:t>Chuẩn hóa phông chữ</w:t>
      </w:r>
    </w:p>
    <w:p>
      <w:r>
        <w:t>ĐTQL</w:t>
      </w:r>
    </w:p>
    <w:p>
      <w:r>
        <w:t>20.287.098</w:t>
      </w:r>
    </w:p>
    <w:p>
      <w:r>
        <w:t>134.804</w:t>
      </w:r>
    </w:p>
    <w:p>
      <w:r>
        <w:t>22.990</w:t>
      </w:r>
    </w:p>
    <w:p>
      <w:r>
        <w:t>326.671</w:t>
      </w:r>
    </w:p>
    <w:p>
      <w:r>
        <w:t>606.875</w:t>
      </w:r>
    </w:p>
    <w:p>
      <w:r>
        <w:t>21.378.438</w:t>
      </w:r>
    </w:p>
    <w:p>
      <w:r>
        <w:t>3.206.766</w:t>
      </w:r>
    </w:p>
    <w:p>
      <w:r>
        <w:t>24.209.532</w:t>
      </w:r>
    </w:p>
    <w:p>
      <w:r>
        <w:t>24.585.204</w:t>
      </w:r>
    </w:p>
    <w:p>
      <w:r>
        <w:t>4.1.2</w:t>
      </w:r>
    </w:p>
    <w:p>
      <w:r>
        <w:t>Chuẩn hóa dữ liệu phi không gian theo thiết kế mô hình cơ sở dữ liệu</w:t>
      </w:r>
    </w:p>
    <w:p>
      <w:r>
        <w:t>ĐTQL</w:t>
      </w:r>
    </w:p>
    <w:p>
      <w:r>
        <w:t>13.524.732</w:t>
      </w:r>
    </w:p>
    <w:p>
      <w:r>
        <w:t>90.163</w:t>
      </w:r>
    </w:p>
    <w:p>
      <w:r>
        <w:t>6.433</w:t>
      </w:r>
    </w:p>
    <w:p>
      <w:r>
        <w:t>232.713</w:t>
      </w:r>
    </w:p>
    <w:p>
      <w:r>
        <w:t>549.120</w:t>
      </w:r>
    </w:p>
    <w:p>
      <w:r>
        <w:t>14.403.161</w:t>
      </w:r>
    </w:p>
    <w:p>
      <w:r>
        <w:t>2.160.474</w:t>
      </w:r>
    </w:p>
    <w:p>
      <w:r>
        <w:t>16.296.015</w:t>
      </w:r>
    </w:p>
    <w:p>
      <w:r>
        <w:t>16.563.635</w:t>
      </w:r>
    </w:p>
    <w:p>
      <w:r>
        <w:t>4.1.3</w:t>
      </w:r>
    </w:p>
    <w:p>
      <w:r>
        <w:t>Chuyển đổi dữ liệu sau khi đã được chuẩn hóa vào CSDL</w:t>
      </w:r>
    </w:p>
    <w:p>
      <w:r>
        <w:t>ĐTQL</w:t>
      </w:r>
    </w:p>
    <w:p>
      <w:r>
        <w:t>5.787.035</w:t>
      </w:r>
    </w:p>
    <w:p>
      <w:r>
        <w:t>33.935</w:t>
      </w:r>
    </w:p>
    <w:p>
      <w:r>
        <w:t>4.483</w:t>
      </w:r>
    </w:p>
    <w:p>
      <w:r>
        <w:t>87.268</w:t>
      </w:r>
    </w:p>
    <w:p>
      <w:r>
        <w:t>205.920</w:t>
      </w:r>
    </w:p>
    <w:p>
      <w:r>
        <w:t>6.118.641</w:t>
      </w:r>
    </w:p>
    <w:p>
      <w:r>
        <w:t>917.796</w:t>
      </w:r>
    </w:p>
    <w:p>
      <w:r>
        <w:t>6.936.079</w:t>
      </w:r>
    </w:p>
    <w:p>
      <w:r>
        <w:t>7.036.437</w:t>
      </w:r>
    </w:p>
    <w:p>
      <w:r>
        <w:t>4.2</w:t>
      </w:r>
    </w:p>
    <w:p>
      <w:r>
        <w:t>Quét (chụp) tài liệu</w:t>
      </w:r>
    </w:p>
    <w:p>
      <w:r>
        <w:t>4.2.1</w:t>
      </w:r>
    </w:p>
    <w:p>
      <w:r>
        <w:t>Quét tài liệu</w:t>
      </w:r>
    </w:p>
    <w:p>
      <w:r>
        <w:t>Trang A4</w:t>
      </w:r>
    </w:p>
    <w:p>
      <w:r>
        <w:t>2.081</w:t>
      </w:r>
    </w:p>
    <w:p>
      <w:r>
        <w:t>-</w:t>
      </w:r>
    </w:p>
    <w:p>
      <w:r>
        <w:t>-</w:t>
      </w:r>
    </w:p>
    <w:p>
      <w:r>
        <w:t>81</w:t>
      </w:r>
    </w:p>
    <w:p>
      <w:r>
        <w:t>-</w:t>
      </w:r>
    </w:p>
    <w:p>
      <w:r>
        <w:t>2.162</w:t>
      </w:r>
    </w:p>
    <w:p>
      <w:r>
        <w:t>324</w:t>
      </w:r>
    </w:p>
    <w:p>
      <w:r>
        <w:t>2.393</w:t>
      </w:r>
    </w:p>
    <w:p>
      <w:r>
        <w:t>2.486</w:t>
      </w:r>
    </w:p>
    <w:p>
      <w:r>
        <w:t>Trang A3</w:t>
      </w:r>
    </w:p>
    <w:p>
      <w:r>
        <w:t>4.162</w:t>
      </w:r>
    </w:p>
    <w:p>
      <w:r>
        <w:t>-</w:t>
      </w:r>
    </w:p>
    <w:p>
      <w:r>
        <w:t>-</w:t>
      </w:r>
    </w:p>
    <w:p>
      <w:r>
        <w:t>162</w:t>
      </w:r>
    </w:p>
    <w:p>
      <w:r>
        <w:t>-</w:t>
      </w:r>
    </w:p>
    <w:p>
      <w:r>
        <w:t>4.324</w:t>
      </w:r>
    </w:p>
    <w:p>
      <w:r>
        <w:t>649</w:t>
      </w:r>
    </w:p>
    <w:p>
      <w:r>
        <w:t>4.786</w:t>
      </w:r>
    </w:p>
    <w:p>
      <w:r>
        <w:t>4.973</w:t>
      </w:r>
    </w:p>
    <w:p>
      <w:r>
        <w:t>Trang A2</w:t>
      </w:r>
    </w:p>
    <w:p>
      <w:r>
        <w:t>8.324</w:t>
      </w:r>
    </w:p>
    <w:p>
      <w:r>
        <w:t>-</w:t>
      </w:r>
    </w:p>
    <w:p>
      <w:r>
        <w:t>-</w:t>
      </w:r>
    </w:p>
    <w:p>
      <w:r>
        <w:t>324</w:t>
      </w:r>
    </w:p>
    <w:p>
      <w:r>
        <w:t>-</w:t>
      </w:r>
    </w:p>
    <w:p>
      <w:r>
        <w:t>8.648</w:t>
      </w:r>
    </w:p>
    <w:p>
      <w:r>
        <w:t>1.297</w:t>
      </w:r>
    </w:p>
    <w:p>
      <w:r>
        <w:t>9.573</w:t>
      </w:r>
    </w:p>
    <w:p>
      <w:r>
        <w:t>9.945</w:t>
      </w:r>
    </w:p>
    <w:p>
      <w:r>
        <w:t>Trang A1</w:t>
      </w:r>
    </w:p>
    <w:p>
      <w:r>
        <w:t>16.648</w:t>
      </w:r>
    </w:p>
    <w:p>
      <w:r>
        <w:t>-</w:t>
      </w:r>
    </w:p>
    <w:p>
      <w:r>
        <w:t>-</w:t>
      </w:r>
    </w:p>
    <w:p>
      <w:r>
        <w:t>648</w:t>
      </w:r>
    </w:p>
    <w:p>
      <w:r>
        <w:t>-</w:t>
      </w:r>
    </w:p>
    <w:p>
      <w:r>
        <w:t>17.296</w:t>
      </w:r>
    </w:p>
    <w:p>
      <w:r>
        <w:t>2.594</w:t>
      </w:r>
    </w:p>
    <w:p>
      <w:r>
        <w:t>19.145</w:t>
      </w:r>
    </w:p>
    <w:p>
      <w:r>
        <w:t>19.890-</w:t>
      </w:r>
    </w:p>
    <w:p>
      <w:r>
        <w:t>Trang A0</w:t>
      </w:r>
    </w:p>
    <w:p>
      <w:r>
        <w:t>33.296</w:t>
      </w:r>
    </w:p>
    <w:p>
      <w:r>
        <w:t>-</w:t>
      </w:r>
    </w:p>
    <w:p>
      <w:r>
        <w:t>-</w:t>
      </w:r>
    </w:p>
    <w:p>
      <w:r>
        <w:t>1.296</w:t>
      </w:r>
    </w:p>
    <w:p>
      <w:r>
        <w:t>-</w:t>
      </w:r>
    </w:p>
    <w:p>
      <w:r>
        <w:t>34.592</w:t>
      </w:r>
    </w:p>
    <w:p>
      <w:r>
        <w:t>5.189</w:t>
      </w:r>
    </w:p>
    <w:p>
      <w:r>
        <w:t>38.290</w:t>
      </w:r>
    </w:p>
    <w:p>
      <w:r>
        <w:t>39.781</w:t>
      </w:r>
    </w:p>
    <w:p>
      <w:r>
        <w:t>Trang A4</w:t>
      </w:r>
    </w:p>
    <w:p>
      <w:r>
        <w:t>650</w:t>
      </w:r>
    </w:p>
    <w:p>
      <w:r>
        <w:t>-</w:t>
      </w:r>
    </w:p>
    <w:p>
      <w:r>
        <w:t>-</w:t>
      </w:r>
    </w:p>
    <w:p>
      <w:r>
        <w:t>12</w:t>
      </w:r>
    </w:p>
    <w:p>
      <w:r>
        <w:t>-</w:t>
      </w:r>
    </w:p>
    <w:p>
      <w:r>
        <w:t>662</w:t>
      </w:r>
    </w:p>
    <w:p>
      <w:r>
        <w:t>99</w:t>
      </w:r>
    </w:p>
    <w:p>
      <w:r>
        <w:t>748</w:t>
      </w:r>
    </w:p>
    <w:p>
      <w:r>
        <w:t>761</w:t>
      </w:r>
    </w:p>
    <w:p>
      <w:r>
        <w:t>4.2.2</w:t>
      </w:r>
    </w:p>
    <w:p>
      <w:r>
        <w:t>Xử lý và đính kèm tài liệu quét</w:t>
      </w:r>
    </w:p>
    <w:p>
      <w:r>
        <w:t>Trang A3</w:t>
      </w:r>
    </w:p>
    <w:p>
      <w:r>
        <w:t>1.300</w:t>
      </w:r>
    </w:p>
    <w:p>
      <w:r>
        <w:t>-</w:t>
      </w:r>
    </w:p>
    <w:p>
      <w:r>
        <w:t>-</w:t>
      </w:r>
    </w:p>
    <w:p>
      <w:r>
        <w:t>24</w:t>
      </w:r>
    </w:p>
    <w:p>
      <w:r>
        <w:t>-</w:t>
      </w:r>
    </w:p>
    <w:p>
      <w:r>
        <w:t>1.324</w:t>
      </w:r>
    </w:p>
    <w:p>
      <w:r>
        <w:t>199</w:t>
      </w:r>
    </w:p>
    <w:p>
      <w:r>
        <w:t>1.495</w:t>
      </w:r>
    </w:p>
    <w:p>
      <w:r>
        <w:t>1.523</w:t>
      </w:r>
    </w:p>
    <w:p>
      <w:r>
        <w:t>Trang A2</w:t>
      </w:r>
    </w:p>
    <w:p>
      <w:r>
        <w:t>2.600</w:t>
      </w:r>
    </w:p>
    <w:p>
      <w:r>
        <w:t>-</w:t>
      </w:r>
    </w:p>
    <w:p>
      <w:r>
        <w:t>-</w:t>
      </w:r>
    </w:p>
    <w:p>
      <w:r>
        <w:t>48</w:t>
      </w:r>
    </w:p>
    <w:p>
      <w:r>
        <w:t>-</w:t>
      </w:r>
    </w:p>
    <w:p>
      <w:r>
        <w:t>2.648</w:t>
      </w:r>
    </w:p>
    <w:p>
      <w:r>
        <w:t>397</w:t>
      </w:r>
    </w:p>
    <w:p>
      <w:r>
        <w:t>2.990</w:t>
      </w:r>
    </w:p>
    <w:p>
      <w:r>
        <w:t>3.045</w:t>
      </w:r>
    </w:p>
    <w:p>
      <w:r>
        <w:t>Trang A1</w:t>
      </w:r>
    </w:p>
    <w:p>
      <w:r>
        <w:t>5.200</w:t>
      </w:r>
    </w:p>
    <w:p>
      <w:r>
        <w:t>-</w:t>
      </w:r>
    </w:p>
    <w:p>
      <w:r>
        <w:t>-</w:t>
      </w:r>
    </w:p>
    <w:p>
      <w:r>
        <w:t>96</w:t>
      </w:r>
    </w:p>
    <w:p>
      <w:r>
        <w:t>-</w:t>
      </w:r>
    </w:p>
    <w:p>
      <w:r>
        <w:t>5.296</w:t>
      </w:r>
    </w:p>
    <w:p>
      <w:r>
        <w:t>794</w:t>
      </w:r>
    </w:p>
    <w:p>
      <w:r>
        <w:t>5.980</w:t>
      </w:r>
    </w:p>
    <w:p>
      <w:r>
        <w:t>6.090</w:t>
      </w:r>
    </w:p>
    <w:p>
      <w:r>
        <w:t>Trang A0</w:t>
      </w:r>
    </w:p>
    <w:p>
      <w:r>
        <w:t>10.400</w:t>
      </w:r>
    </w:p>
    <w:p>
      <w:r>
        <w:t>-</w:t>
      </w:r>
    </w:p>
    <w:p>
      <w:r>
        <w:t>-</w:t>
      </w:r>
    </w:p>
    <w:p>
      <w:r>
        <w:t>192</w:t>
      </w:r>
    </w:p>
    <w:p>
      <w:r>
        <w:t>-</w:t>
      </w:r>
    </w:p>
    <w:p>
      <w:r>
        <w:t>10.592</w:t>
      </w:r>
    </w:p>
    <w:p>
      <w:r>
        <w:t>1.589</w:t>
      </w:r>
    </w:p>
    <w:p>
      <w:r>
        <w:t>11.960</w:t>
      </w:r>
    </w:p>
    <w:p>
      <w:r>
        <w:t>12.181</w:t>
      </w:r>
    </w:p>
    <w:p>
      <w:r>
        <w:t>4.3</w:t>
      </w:r>
    </w:p>
    <w:p>
      <w:r>
        <w:t>Nhập, đối soát dữ liệu</w:t>
      </w:r>
    </w:p>
    <w:p>
      <w:r>
        <w:t>4.3.1</w:t>
      </w:r>
    </w:p>
    <w:p>
      <w:r>
        <w:t>Nhập dữ liệu có cấu trúc cho đối tượng phi không gian</w:t>
      </w:r>
    </w:p>
    <w:p>
      <w:r>
        <w:t>Trường dữ liệu</w:t>
      </w:r>
    </w:p>
    <w:p>
      <w:r>
        <w:t>1.048</w:t>
      </w:r>
    </w:p>
    <w:p>
      <w:r>
        <w:t>-</w:t>
      </w:r>
    </w:p>
    <w:p>
      <w:r>
        <w:t>-</w:t>
      </w:r>
    </w:p>
    <w:p>
      <w:r>
        <w:t>25</w:t>
      </w:r>
    </w:p>
    <w:p>
      <w:r>
        <w:t>-</w:t>
      </w:r>
    </w:p>
    <w:p>
      <w:r>
        <w:t>1.073</w:t>
      </w:r>
    </w:p>
    <w:p>
      <w:r>
        <w:t>161</w:t>
      </w:r>
    </w:p>
    <w:p>
      <w:r>
        <w:t>1.205</w:t>
      </w:r>
    </w:p>
    <w:p>
      <w:r>
        <w:t>1.234</w:t>
      </w:r>
    </w:p>
    <w:p>
      <w:r>
        <w:t>4.3.2</w:t>
      </w:r>
    </w:p>
    <w:p>
      <w:r>
        <w:t>Nhập dữ liệu có cấu trúc cho đối tượng không gian</w:t>
      </w:r>
    </w:p>
    <w:p>
      <w:r>
        <w:t>Trường dữ liệu</w:t>
      </w:r>
    </w:p>
    <w:p>
      <w:r>
        <w:t>1.860</w:t>
      </w:r>
    </w:p>
    <w:p>
      <w:r>
        <w:t>-</w:t>
      </w:r>
    </w:p>
    <w:p>
      <w:r>
        <w:t>-</w:t>
      </w:r>
    </w:p>
    <w:p>
      <w:r>
        <w:t>25</w:t>
      </w:r>
    </w:p>
    <w:p>
      <w:r>
        <w:t>-</w:t>
      </w:r>
    </w:p>
    <w:p>
      <w:r>
        <w:t>1.885</w:t>
      </w:r>
    </w:p>
    <w:p>
      <w:r>
        <w:t>283</w:t>
      </w:r>
    </w:p>
    <w:p>
      <w:r>
        <w:t>2.139</w:t>
      </w:r>
    </w:p>
    <w:p>
      <w:r>
        <w:t>2.168</w:t>
      </w:r>
    </w:p>
    <w:p>
      <w:r>
        <w:t>4.3.3</w:t>
      </w:r>
    </w:p>
    <w:p>
      <w:r>
        <w:t>Nhập dữ liệu phi cấu trúc cho đối tượng phi không gian</w:t>
      </w:r>
    </w:p>
    <w:p>
      <w:r>
        <w:t>Trang A4</w:t>
      </w:r>
    </w:p>
    <w:p>
      <w:r>
        <w:t>19.171</w:t>
      </w:r>
    </w:p>
    <w:p>
      <w:r>
        <w:t>-</w:t>
      </w:r>
    </w:p>
    <w:p>
      <w:r>
        <w:t>-</w:t>
      </w:r>
    </w:p>
    <w:p>
      <w:r>
        <w:t>402</w:t>
      </w:r>
    </w:p>
    <w:p>
      <w:r>
        <w:t>-</w:t>
      </w:r>
    </w:p>
    <w:p>
      <w:r>
        <w:t>19.573</w:t>
      </w:r>
    </w:p>
    <w:p>
      <w:r>
        <w:t>2.936</w:t>
      </w:r>
    </w:p>
    <w:p>
      <w:r>
        <w:t>22.047</w:t>
      </w:r>
    </w:p>
    <w:p>
      <w:r>
        <w:t>22.509</w:t>
      </w:r>
    </w:p>
    <w:p>
      <w:r>
        <w:t>4.3.4</w:t>
      </w:r>
    </w:p>
    <w:p>
      <w:r>
        <w:t>Nhập dữ liệu phi cấu trúc cho đối tượng không gian</w:t>
      </w:r>
    </w:p>
    <w:p>
      <w:r>
        <w:t>Trang A4</w:t>
      </w:r>
    </w:p>
    <w:p>
      <w:r>
        <w:t>22.654</w:t>
      </w:r>
    </w:p>
    <w:p>
      <w:r>
        <w:t>-</w:t>
      </w:r>
    </w:p>
    <w:p>
      <w:r>
        <w:t>-</w:t>
      </w:r>
    </w:p>
    <w:p>
      <w:r>
        <w:t>402</w:t>
      </w:r>
    </w:p>
    <w:p>
      <w:r>
        <w:t>-</w:t>
      </w:r>
    </w:p>
    <w:p>
      <w:r>
        <w:t>23.056</w:t>
      </w:r>
    </w:p>
    <w:p>
      <w:r>
        <w:t>3.458</w:t>
      </w:r>
    </w:p>
    <w:p>
      <w:r>
        <w:t>26.052</w:t>
      </w:r>
    </w:p>
    <w:p>
      <w:r>
        <w:t>26.514</w:t>
      </w:r>
    </w:p>
    <w:p>
      <w:r>
        <w:t>4.3.5</w:t>
      </w:r>
    </w:p>
    <w:p>
      <w:r>
        <w:t>Đối soát dữ liệu có cấu trúc đã nhập cho đối tượng phi không gian</w:t>
      </w:r>
    </w:p>
    <w:p>
      <w:r>
        <w:t>Trường dữ liệu</w:t>
      </w:r>
    </w:p>
    <w:p>
      <w:r>
        <w:t>304</w:t>
      </w:r>
    </w:p>
    <w:p>
      <w:r>
        <w:t>-</w:t>
      </w:r>
    </w:p>
    <w:p>
      <w:r>
        <w:t>-</w:t>
      </w:r>
    </w:p>
    <w:p>
      <w:r>
        <w:t>8</w:t>
      </w:r>
    </w:p>
    <w:p>
      <w:r>
        <w:t>-</w:t>
      </w:r>
    </w:p>
    <w:p>
      <w:r>
        <w:t>312</w:t>
      </w:r>
    </w:p>
    <w:p>
      <w:r>
        <w:t>47</w:t>
      </w:r>
    </w:p>
    <w:p>
      <w:r>
        <w:t>350</w:t>
      </w:r>
    </w:p>
    <w:p>
      <w:r>
        <w:t>359</w:t>
      </w:r>
    </w:p>
    <w:p>
      <w:r>
        <w:t>4.3.6</w:t>
      </w:r>
    </w:p>
    <w:p>
      <w:r>
        <w:t>Đối soát dữ liệu có cấu trúc đã nhập cho đối tượng không gian</w:t>
      </w:r>
    </w:p>
    <w:p>
      <w:r>
        <w:t>Trường dữ liệu</w:t>
      </w:r>
    </w:p>
    <w:p>
      <w:r>
        <w:t>507</w:t>
      </w:r>
    </w:p>
    <w:p>
      <w:r>
        <w:t>-</w:t>
      </w:r>
    </w:p>
    <w:p>
      <w:r>
        <w:t>-</w:t>
      </w:r>
    </w:p>
    <w:p>
      <w:r>
        <w:t>8</w:t>
      </w:r>
    </w:p>
    <w:p>
      <w:r>
        <w:t>-</w:t>
      </w:r>
    </w:p>
    <w:p>
      <w:r>
        <w:t>515</w:t>
      </w:r>
    </w:p>
    <w:p>
      <w:r>
        <w:t>77</w:t>
      </w:r>
    </w:p>
    <w:p>
      <w:r>
        <w:t>583</w:t>
      </w:r>
    </w:p>
    <w:p>
      <w:r>
        <w:t>592</w:t>
      </w:r>
    </w:p>
    <w:p>
      <w:r>
        <w:t>4.3.7</w:t>
      </w:r>
    </w:p>
    <w:p>
      <w:r>
        <w:t>Đối soát dữ liệu phi cấu trúc đã nhập cho đối tượng phi không gian</w:t>
      </w:r>
    </w:p>
    <w:p>
      <w:r>
        <w:t>Trang A4</w:t>
      </w:r>
    </w:p>
    <w:p>
      <w:r>
        <w:t>4.835</w:t>
      </w:r>
    </w:p>
    <w:p>
      <w:r>
        <w:t>-</w:t>
      </w:r>
    </w:p>
    <w:p>
      <w:r>
        <w:t>-</w:t>
      </w:r>
    </w:p>
    <w:p>
      <w:r>
        <w:t>104</w:t>
      </w:r>
    </w:p>
    <w:p>
      <w:r>
        <w:t>-</w:t>
      </w:r>
    </w:p>
    <w:p>
      <w:r>
        <w:t>4.939</w:t>
      </w:r>
    </w:p>
    <w:p>
      <w:r>
        <w:t>741</w:t>
      </w:r>
    </w:p>
    <w:p>
      <w:r>
        <w:t>5.560</w:t>
      </w:r>
    </w:p>
    <w:p>
      <w:r>
        <w:t>5.680</w:t>
      </w:r>
    </w:p>
    <w:p>
      <w:r>
        <w:t>4.3.8</w:t>
      </w:r>
    </w:p>
    <w:p>
      <w:r>
        <w:t>Đối soát dữ liệu phi cấu trúc đã nhập cho đối tượng không gian</w:t>
      </w:r>
    </w:p>
    <w:p>
      <w:r>
        <w:t>Trang A4</w:t>
      </w:r>
    </w:p>
    <w:p>
      <w:r>
        <w:t>5.748</w:t>
      </w:r>
    </w:p>
    <w:p>
      <w:r>
        <w:t>-</w:t>
      </w:r>
    </w:p>
    <w:p>
      <w:r>
        <w:t>-</w:t>
      </w:r>
    </w:p>
    <w:p>
      <w:r>
        <w:t>104</w:t>
      </w:r>
    </w:p>
    <w:p>
      <w:r>
        <w:t>-</w:t>
      </w:r>
    </w:p>
    <w:p>
      <w:r>
        <w:t>5.852</w:t>
      </w:r>
    </w:p>
    <w:p>
      <w:r>
        <w:t>878</w:t>
      </w:r>
    </w:p>
    <w:p>
      <w:r>
        <w:t>6.610</w:t>
      </w:r>
    </w:p>
    <w:p>
      <w:r>
        <w:t>6.730</w:t>
      </w:r>
    </w:p>
    <w:p>
      <w:r>
        <w:t>5</w:t>
      </w:r>
    </w:p>
    <w:p>
      <w:r>
        <w:t>Biên tập dữ liệu</w:t>
      </w:r>
    </w:p>
    <w:p>
      <w:r>
        <w:t>5.1</w:t>
      </w:r>
    </w:p>
    <w:p>
      <w:r>
        <w:t>Tuyên bố đối tượng</w:t>
      </w:r>
    </w:p>
    <w:p>
      <w:r>
        <w:t>ĐTQL</w:t>
      </w:r>
    </w:p>
    <w:p>
      <w:r>
        <w:t>25.358.873</w:t>
      </w:r>
    </w:p>
    <w:p>
      <w:r>
        <w:t>168.074</w:t>
      </w:r>
    </w:p>
    <w:p>
      <w:r>
        <w:t>8.245</w:t>
      </w:r>
    </w:p>
    <w:p>
      <w:r>
        <w:t>391.918</w:t>
      </w:r>
    </w:p>
    <w:p>
      <w:r>
        <w:t>595.989</w:t>
      </w:r>
    </w:p>
    <w:p>
      <w:r>
        <w:t>26.523.098</w:t>
      </w:r>
    </w:p>
    <w:p>
      <w:r>
        <w:t>3.978.465</w:t>
      </w:r>
    </w:p>
    <w:p>
      <w:r>
        <w:t>30.050.858</w:t>
      </w:r>
    </w:p>
    <w:p>
      <w:r>
        <w:t>30.501.563</w:t>
      </w:r>
    </w:p>
    <w:p>
      <w:r>
        <w:t>5.2</w:t>
      </w:r>
    </w:p>
    <w:p>
      <w:r>
        <w:t>Sửa lỗi tương quan của dữ liệu không gian</w:t>
      </w:r>
    </w:p>
    <w:p>
      <w:r>
        <w:t>ĐTQL</w:t>
      </w:r>
    </w:p>
    <w:p>
      <w:r>
        <w:t>33.811.830</w:t>
      </w:r>
    </w:p>
    <w:p>
      <w:r>
        <w:t>223.874</w:t>
      </w:r>
    </w:p>
    <w:p>
      <w:r>
        <w:t>8.410</w:t>
      </w:r>
    </w:p>
    <w:p>
      <w:r>
        <w:t>522.556</w:t>
      </w:r>
    </w:p>
    <w:p>
      <w:r>
        <w:t>794.643</w:t>
      </w:r>
    </w:p>
    <w:p>
      <w:r>
        <w:t>35.361.313</w:t>
      </w:r>
    </w:p>
    <w:p>
      <w:r>
        <w:t>5.304.197</w:t>
      </w:r>
    </w:p>
    <w:p>
      <w:r>
        <w:t>40.064.571</w:t>
      </w:r>
    </w:p>
    <w:p>
      <w:r>
        <w:t>40.665.510</w:t>
      </w:r>
    </w:p>
    <w:p>
      <w:r>
        <w:t>5.3</w:t>
      </w:r>
    </w:p>
    <w:p>
      <w:r>
        <w:t>Hiệu đính nội dung cho dữ liệu phi không gian</w:t>
      </w:r>
    </w:p>
    <w:p>
      <w:r>
        <w:t>ĐTQL</w:t>
      </w:r>
    </w:p>
    <w:p>
      <w:r>
        <w:t>25.358.873</w:t>
      </w:r>
    </w:p>
    <w:p>
      <w:r>
        <w:t>168.074</w:t>
      </w:r>
    </w:p>
    <w:p>
      <w:r>
        <w:t>8.245</w:t>
      </w:r>
    </w:p>
    <w:p>
      <w:r>
        <w:t>391.918</w:t>
      </w:r>
    </w:p>
    <w:p>
      <w:r>
        <w:t>595.989</w:t>
      </w:r>
    </w:p>
    <w:p>
      <w:r>
        <w:t>26.523.098</w:t>
      </w:r>
    </w:p>
    <w:p>
      <w:r>
        <w:t>3.978.465</w:t>
      </w:r>
    </w:p>
    <w:p>
      <w:r>
        <w:t>30.050.858</w:t>
      </w:r>
    </w:p>
    <w:p>
      <w:r>
        <w:t>30.501.563</w:t>
      </w:r>
    </w:p>
    <w:p>
      <w:r>
        <w:t>5.4</w:t>
      </w:r>
    </w:p>
    <w:p>
      <w:r>
        <w:t>Trình bày hiển thị dữ liệu không gian</w:t>
      </w:r>
    </w:p>
    <w:p>
      <w:r>
        <w:t>ĐTQL</w:t>
      </w:r>
    </w:p>
    <w:p>
      <w:r>
        <w:t>8.192.873</w:t>
      </w:r>
    </w:p>
    <w:p>
      <w:r>
        <w:t>45.369</w:t>
      </w:r>
    </w:p>
    <w:p>
      <w:r>
        <w:t>7.580</w:t>
      </w:r>
    </w:p>
    <w:p>
      <w:r>
        <w:t>108.953</w:t>
      </w:r>
    </w:p>
    <w:p>
      <w:r>
        <w:t>202.301</w:t>
      </w:r>
    </w:p>
    <w:p>
      <w:r>
        <w:t>8.557.076</w:t>
      </w:r>
    </w:p>
    <w:p>
      <w:r>
        <w:t>1.283.561</w:t>
      </w:r>
    </w:p>
    <w:p>
      <w:r>
        <w:t>9.715.341</w:t>
      </w:r>
    </w:p>
    <w:p>
      <w:r>
        <w:t>9.840.637</w:t>
      </w:r>
    </w:p>
    <w:p>
      <w:r>
        <w:t>6</w:t>
      </w:r>
    </w:p>
    <w:p>
      <w:r>
        <w:t>Kiểm tra sản phẩm</w:t>
      </w:r>
    </w:p>
    <w:p>
      <w:r>
        <w:t>6.1</w:t>
      </w:r>
    </w:p>
    <w:p>
      <w:r>
        <w:t>Kiểm tra mô hình cơ sở dữ liệu</w:t>
      </w:r>
    </w:p>
    <w:p>
      <w:r>
        <w:t>ĐTQL</w:t>
      </w:r>
    </w:p>
    <w:p>
      <w:r>
        <w:t>4.334.850</w:t>
      </w:r>
    </w:p>
    <w:p>
      <w:r>
        <w:t>22.775</w:t>
      </w:r>
    </w:p>
    <w:p>
      <w:r>
        <w:t>14.275</w:t>
      </w:r>
    </w:p>
    <w:p>
      <w:r>
        <w:t>88.751</w:t>
      </w:r>
    </w:p>
    <w:p>
      <w:r>
        <w:t>148.312</w:t>
      </w:r>
    </w:p>
    <w:p>
      <w:r>
        <w:t>4.608.963</w:t>
      </w:r>
    </w:p>
    <w:p>
      <w:r>
        <w:t>691.344</w:t>
      </w:r>
    </w:p>
    <w:p>
      <w:r>
        <w:t>5.198.244</w:t>
      </w:r>
    </w:p>
    <w:p>
      <w:r>
        <w:t>5.300.307</w:t>
      </w:r>
    </w:p>
    <w:p>
      <w:r>
        <w:t>6.2</w:t>
      </w:r>
    </w:p>
    <w:p>
      <w:r>
        <w:t>Kiểm tra nội dung CSDL</w:t>
      </w:r>
    </w:p>
    <w:p>
      <w:r>
        <w:t>ĐTQL</w:t>
      </w:r>
    </w:p>
    <w:p>
      <w:r>
        <w:t>18.076.344</w:t>
      </w:r>
    </w:p>
    <w:p>
      <w:r>
        <w:t>101.140</w:t>
      </w:r>
    </w:p>
    <w:p>
      <w:r>
        <w:t>14.988</w:t>
      </w:r>
    </w:p>
    <w:p>
      <w:r>
        <w:t>285.654</w:t>
      </w:r>
    </w:p>
    <w:p>
      <w:r>
        <w:t>450.597</w:t>
      </w:r>
    </w:p>
    <w:p>
      <w:r>
        <w:t>18.928.723</w:t>
      </w:r>
    </w:p>
    <w:p>
      <w:r>
        <w:t>2.839.308</w:t>
      </w:r>
    </w:p>
    <w:p>
      <w:r>
        <w:t>21.439.529</w:t>
      </w:r>
    </w:p>
    <w:p>
      <w:r>
        <w:t>21.768.031</w:t>
      </w:r>
    </w:p>
    <w:p>
      <w:r>
        <w:t>6.3</w:t>
      </w:r>
    </w:p>
    <w:p>
      <w:r>
        <w:t>Kiểm tra danh mục dữ liệu, siêu dữ liệu</w:t>
      </w:r>
    </w:p>
    <w:p>
      <w:r>
        <w:t>ĐTQL</w:t>
      </w:r>
    </w:p>
    <w:p>
      <w:r>
        <w:t>6.502.275</w:t>
      </w:r>
    </w:p>
    <w:p>
      <w:r>
        <w:t>33.935</w:t>
      </w:r>
    </w:p>
    <w:p>
      <w:r>
        <w:t>14.988</w:t>
      </w:r>
    </w:p>
    <w:p>
      <w:r>
        <w:t>133.329</w:t>
      </w:r>
    </w:p>
    <w:p>
      <w:r>
        <w:t>222.468</w:t>
      </w:r>
    </w:p>
    <w:p>
      <w:r>
        <w:t>6.906.995</w:t>
      </w:r>
    </w:p>
    <w:p>
      <w:r>
        <w:t>1.036.049</w:t>
      </w:r>
    </w:p>
    <w:p>
      <w:r>
        <w:t>7.789.716</w:t>
      </w:r>
    </w:p>
    <w:p>
      <w:r>
        <w:t>7.943.044</w:t>
      </w:r>
    </w:p>
    <w:p>
      <w:r>
        <w:t>7</w:t>
      </w:r>
    </w:p>
    <w:p>
      <w:r>
        <w:t>Phục vụ nghiệm thu và giao nộp sản phẩm</w:t>
      </w:r>
    </w:p>
    <w:p>
      <w:r>
        <w:t>7.1</w:t>
      </w:r>
    </w:p>
    <w:p>
      <w:r>
        <w:t>Lập báo cáo tổng kết nhiệm vụ và phục vụ nghiệm thu sản phẩm</w:t>
      </w:r>
    </w:p>
    <w:p>
      <w:r>
        <w:t>ĐTQL</w:t>
      </w:r>
    </w:p>
    <w:p>
      <w:r>
        <w:t>5.628.640</w:t>
      </w:r>
    </w:p>
    <w:p>
      <w:r>
        <w:t>28.028</w:t>
      </w:r>
    </w:p>
    <w:p>
      <w:r>
        <w:t>14.275</w:t>
      </w:r>
    </w:p>
    <w:p>
      <w:r>
        <w:t>85.840</w:t>
      </w:r>
    </w:p>
    <w:p>
      <w:r>
        <w:t>138.061</w:t>
      </w:r>
    </w:p>
    <w:p>
      <w:r>
        <w:t>5.894.844</w:t>
      </w:r>
    </w:p>
    <w:p>
      <w:r>
        <w:t>884.227</w:t>
      </w:r>
    </w:p>
    <w:p>
      <w:r>
        <w:t>6.680.355</w:t>
      </w:r>
    </w:p>
    <w:p>
      <w:r>
        <w:t>6.779.071</w:t>
      </w:r>
    </w:p>
    <w:p>
      <w:r>
        <w:t>7.2</w:t>
      </w:r>
    </w:p>
    <w:p>
      <w:r>
        <w:t>Đóng gói các sản phẩm dạng giấy và dạng số</w:t>
      </w:r>
    </w:p>
    <w:p>
      <w:r>
        <w:t>ĐTQL</w:t>
      </w:r>
    </w:p>
    <w:p>
      <w:r>
        <w:t>593.542</w:t>
      </w:r>
    </w:p>
    <w:p>
      <w:r>
        <w:t>3.435</w:t>
      </w:r>
    </w:p>
    <w:p>
      <w:r>
        <w:t>38.500</w:t>
      </w:r>
    </w:p>
    <w:p>
      <w:r>
        <w:t>13.633</w:t>
      </w:r>
    </w:p>
    <w:p>
      <w:r>
        <w:t>22.808</w:t>
      </w:r>
    </w:p>
    <w:p>
      <w:r>
        <w:t>671.918</w:t>
      </w:r>
    </w:p>
    <w:p>
      <w:r>
        <w:t>100.788</w:t>
      </w:r>
    </w:p>
    <w:p>
      <w:r>
        <w:t>757.028</w:t>
      </w:r>
    </w:p>
    <w:p>
      <w:r>
        <w:t>772.706</w:t>
      </w:r>
    </w:p>
    <w:p>
      <w:r>
        <w:t>7.3</w:t>
      </w:r>
    </w:p>
    <w:p>
      <w:r>
        <w:t>Giao nộp sản phẩm</w:t>
      </w:r>
    </w:p>
    <w:p>
      <w:r>
        <w:t>CSDL</w:t>
      </w:r>
    </w:p>
    <w:p>
      <w:r>
        <w:t>260.091</w:t>
      </w:r>
    </w:p>
    <w:p>
      <w:r>
        <w:t>1.714</w:t>
      </w:r>
    </w:p>
    <w:p>
      <w:r>
        <w:t>165</w:t>
      </w:r>
    </w:p>
    <w:p>
      <w:r>
        <w:t>4.444</w:t>
      </w:r>
    </w:p>
    <w:p>
      <w:r>
        <w:t>10.551</w:t>
      </w:r>
    </w:p>
    <w:p>
      <w:r>
        <w:t>276.965</w:t>
      </w:r>
    </w:p>
    <w:p>
      <w:r>
        <w:t>41.545</w:t>
      </w:r>
    </w:p>
    <w:p>
      <w:r>
        <w:t>313.399</w:t>
      </w:r>
    </w:p>
    <w:p>
      <w:r>
        <w:t>318.510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