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2078/QĐ-UBND năm 2025 về Đơn giá thu nhận, lưu trữ, bảo quản và cung cấp thông tin, dữ liệu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2078/QĐ-UBND</w:t>
      </w:r>
    </w:p>
    <w:p>
      <w:r>
        <w:t>Bến Tre, ngày 18 tháng 6 năm 2025</w:t>
      </w:r>
    </w:p>
    <w:p>
      <w:r>
        <w:t>QUYẾT ĐỊNH</w:t>
      </w:r>
    </w:p>
    <w:p>
      <w:r>
        <w:t>VỀ VIỆC BAN HÀNH ĐƠN GIÁ THU NHẬN, LƯU TRỮ, BẢO QUẢN VÀ CUNG CẤP THÔNG TIN, DỮ LIỆU TÀI NGUYÊN VÀ MÔI TRƯỜNG TRÊN ĐỊA BÀN TỈNH BẾN TRE</w:t>
      </w:r>
    </w:p>
    <w:p>
      <w:r>
        <w:t>ỦY BAN NHÂN DÂN TỈNH BẾN TRE</w:t>
      </w:r>
    </w:p>
    <w:p>
      <w:r>
        <w:t>Căn cứ Luật Tổ chức chính quyền địa phương ngày 16 tháng 6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136/2017/TT-BTC ngày 22 tháng 12 năm 2017 của Bộ Tài chính, quy định lập, quản lý, sử dụng kinh phí chi hoạt động kinh tế với các nhiệm vụ chi về Tài nguyên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36/2025/QĐ-UBND ngày 30 tháng 5 năm 2025 của Ủy ban nhân dân tỉnh Bến Tre về việc ban hành định mức kinh tế - kỹ thuật về thu nhận, lưu trữ, bảo quản và cung cấp thông tin, dữ liệu tài nguyên và môi trường trên địa bàn tỉnh Bến Tre;</w:t>
      </w:r>
    </w:p>
    <w:p>
      <w:r>
        <w:t>Theo đề nghị của Giám đốc Sở Nông nghiệp và Môi trường tại Tờ trình số 3624/TTr-SNNMT ngày 12 tháng 6 năm 2025.</w:t>
      </w:r>
    </w:p>
    <w:p>
      <w:r>
        <w:t>QUYẾT ĐỊNH</w:t>
      </w:r>
    </w:p>
    <w:p>
      <w:r>
        <w:t>Điều 1. Phạm vi điều chỉnh, đối tượng áp dụng</w:t>
      </w:r>
    </w:p>
    <w:p>
      <w:r>
        <w:t>1. Phạm vi điều chỉnh</w:t>
      </w:r>
    </w:p>
    <w:p>
      <w:r>
        <w:t>Quyết định này quy định đơn giá thu nhận, lưu trữ, bảo quản và cung cấp thông tin, dữ liệu tài nguyên và môi trường trên địa bàn tỉnh Bến Tre.</w:t>
      </w:r>
    </w:p>
    <w:p>
      <w:r>
        <w:t>2. Đối tượng áp dụng</w:t>
      </w:r>
    </w:p>
    <w:p>
      <w:r>
        <w:t>Các cơ quan nhà nước, các đơn vị sự nghiệp công lập, các tổ chức và cá nhân có liên quan thực hiện công tác thu nhận, lưu trữ, bảo quản và cung cấp thông tin, dữ liệu tài nguyên và môi trường.</w:t>
      </w:r>
    </w:p>
    <w:p>
      <w:r>
        <w:t>Điều 2. Quy định các trường hợp áp dụng bộ đơn giá</w:t>
      </w:r>
    </w:p>
    <w:p>
      <w:r>
        <w:t>1. Đối với đơn vị sự nghiệp công lập tự bảo đảm chi thường xuyên; đơn vị sự nghiệp công lập tự bảo đảm một phần chi thường xuyên; đơn vị sự nghiệp công lập do Nhà nước bảo đảm chi thường xuyên: sử dụng đơn giá không có khấu hao tài sản cố định.</w:t>
      </w:r>
    </w:p>
    <w:p>
      <w:r>
        <w:t>2. Đối với đơn vị sự nghiệp công lập tự bảo đảm chi thường xuyên và chi đầu tư hoặc thực hiện theo phương thức đấu thầu, ký hợp đồng cho các tổ chức, doanh nghiệp bên ngoài thực hiện: sử dụng đơn giá có khấu hao tài sản cố định (đã loại trừ phần thuế giá trị gia tăng đối với các yếu tố đầu vào: chi phí vật liệu; chi phí công cụ, dụng cụ; chi phí năng lượng; chi phí nhiên liệu...).</w:t>
      </w:r>
    </w:p>
    <w:p>
      <w:r>
        <w:t>Điều 3. Đơn giá thu nhận, lưu trữ, bảo quản và cung cấp thông tin, dữ liệu tài nguyên và môi trường trên địa bàn tỉnh Bến Tre</w:t>
      </w:r>
    </w:p>
    <w:p>
      <w:r>
        <w:t>1. Đơn giá thu nhận, lưu trữ, bảo quản và cung cấp thông tin, dữ liệu tài nguyên và môi trường trên địa bàn tỉnh Bến Tre bao gồm nội dung như sau:</w:t>
      </w:r>
    </w:p>
    <w:p>
      <w:r>
        <w:t>- Thu thập thông tin, dữ liệu tài nguyên và môi trường.</w:t>
      </w:r>
    </w:p>
    <w:p>
      <w:r>
        <w:t>- Tiếp nhận thông tin, dữ liệu tài nguyên và môi trường.</w:t>
      </w:r>
    </w:p>
    <w:p>
      <w:r>
        <w:t>- Chỉnh lý tài liệu lưu trữ dạng giấy.</w:t>
      </w:r>
    </w:p>
    <w:p>
      <w:r>
        <w:t>- Tổ chức, lưu trữ tài liệu số.</w:t>
      </w:r>
    </w:p>
    <w:p>
      <w:r>
        <w:t>- Bảo quản kho lưu trữ tài liệu.</w:t>
      </w:r>
    </w:p>
    <w:p>
      <w:r>
        <w:t>- Bảo quản tài liệu lưu trữ dạng giấy.</w:t>
      </w:r>
    </w:p>
    <w:p>
      <w:r>
        <w:t>- Bảo quản tài liệu số.</w:t>
      </w:r>
    </w:p>
    <w:p>
      <w:r>
        <w:t>- Tu bổ, phục chế tài liệu lưu trữ dạng giấy.</w:t>
      </w:r>
    </w:p>
    <w:p>
      <w:r>
        <w:t>- Xây dựng cơ sở dữ liệu tài liệu lưu trữ điện tử.</w:t>
      </w:r>
    </w:p>
    <w:p>
      <w:r>
        <w:t>- Tiêu hủy tài liệu hết giá trị.</w:t>
      </w:r>
    </w:p>
    <w:p>
      <w:r>
        <w:t>- Cung cấp theo hình thức trực tiếp.</w:t>
      </w:r>
    </w:p>
    <w:p>
      <w:r>
        <w:t>2. Các đơn giá thu nhận, lưu trữ, bảo quản và cung cấp thông tin, dữ liệu tài nguyên và môi trường tại khoản 1 Điều này chưa bao gồm thuế giá trị gia tăng, chi phí vận chuyển.</w:t>
      </w:r>
    </w:p>
    <w:p>
      <w:r>
        <w:t>3. Trường hợp có sự thay đổi do Nhà nước ban hành chính sách chế độ tiền lương, định mức kinh tế - kỹ thuật hoặc giá cả vật tư, vật liệu trên thị trường biến động ảnh hưởng tới bộ đơn giá tăng hoặc giảm trên 10% thì đơn giá được tính toán điều chỉnh lại cho phù hợp.</w:t>
      </w:r>
    </w:p>
    <w:p>
      <w:r>
        <w:t>Điều 4. Trách nhiệm của các cơ quan, đơn vị có liên quan</w:t>
      </w:r>
    </w:p>
    <w:p>
      <w:r>
        <w:t>1. Sở Nông nghiệp và Môi trường</w:t>
      </w:r>
    </w:p>
    <w:p>
      <w:r>
        <w:t>a) Hướng dẫn việc áp dụng các Đơn giá theo Quyết định này đến các cơ quan, đơn vị có liên quan.</w:t>
      </w:r>
    </w:p>
    <w:p>
      <w:r>
        <w:t>b. Theo dõi việc áp dụng thực hiện và mức độ trượt giá các đơn giá đã ban hành; tổng hợp, phản ánh vướng mắc, phát sinh trong quá trình thực hiện và kịp thời báo cáo, đề xuất Ủy ban nhân dân tỉnh xem xét, giải quyết.</w:t>
      </w:r>
    </w:p>
    <w:p>
      <w:r>
        <w:t>2. Sở Tài chính</w:t>
      </w:r>
    </w:p>
    <w:p>
      <w:r>
        <w:t>Sở Tài chính có trách nhiệm phối hợp với Sở Nông nghiệp và Môi trường thực hiện theo dõi, xử lý tình huống vướng mắc, phát sinh trong triển khai thực hiện.</w:t>
      </w:r>
    </w:p>
    <w:p>
      <w:r>
        <w:t>Bố trí kinh phí cho công tác thu nhận, lưu trữ, bảo quản và cung cấp thông tin, dữ liệu tài nguyên và môi trường hàng năm của tỉnh.</w:t>
      </w:r>
    </w:p>
    <w:p>
      <w:r>
        <w:t>Điều 5. Điều khoản thi hành</w:t>
      </w:r>
    </w:p>
    <w:p>
      <w:r>
        <w:t>1. Chánh Văn phòng Ủy ban nhân dân tỉnh, Giám đốc Sở Nông nghiệp và Môi trường, Thủ trưởng các sở, ban, ngành tỉnh; Chủ tịch Ủy ban nhân dân các cấp; các tổ chức và cá nhân có liên quan chịu trách nhiệm thi hành Quyết định này.</w:t>
      </w:r>
    </w:p>
    <w:p>
      <w:r>
        <w:t>2. Quyết định này có hiệu lực kể từ ngày ký và thay thế Quyết định số 2224/QĐ-UBND ngày 30 tháng 9 năm 2023 của Ủy ban nhân dân tỉnh về việc ban hành đơn giá công tác thu nhận, lưu trữ, bảo quản và cung cấp thông tin, dữ liệu tài nguyên và môi trường trên địa bàn tỉnh Bến Tre./.</w:t>
      </w:r>
    </w:p>
    <w:p>
      <w:r>
        <w:t>Nơi nhận:</w:t>
      </w:r>
    </w:p>
    <w:p>
      <w:r>
        <w:t>- Như điều 5;</w:t>
      </w:r>
    </w:p>
    <w:p>
      <w:r>
        <w:t>- CT, PCT UBND tỉnh;</w:t>
      </w:r>
    </w:p>
    <w:p>
      <w:r>
        <w:t>- Các Phó CVP UBND tỉnh;</w:t>
      </w:r>
    </w:p>
    <w:p>
      <w:r>
        <w:t>- Phòng: TH, KT, TCĐT;</w:t>
      </w:r>
    </w:p>
    <w:p>
      <w:r>
        <w:t>- Cổng Thông tin điện tử tỉnh;</w:t>
      </w:r>
    </w:p>
    <w:p>
      <w:r>
        <w:t>- Lưu: VT, XH.</w:t>
      </w:r>
    </w:p>
    <w:p>
      <w:r>
        <w:t>TM. ỦY BAN NHÂN DÂN</w:t>
      </w:r>
    </w:p>
    <w:p>
      <w:r>
        <w:t>CHỦ TỊCH</w:t>
      </w:r>
    </w:p>
    <w:p>
      <w:r>
        <w:t>Trần Ngọc Tam</w:t>
      </w:r>
    </w:p>
    <w:p>
      <w:r>
        <w:t>PHỤ LỤC</w:t>
      </w:r>
    </w:p>
    <w:p>
      <w:r>
        <w:t>ĐƠN GIÁ THƯ NHẬN, LƯU TRỮ, BẢO QUẢN VÀ CUNG CẤP THÔNG TIN, DỮ LIỆU TÀI NGUYÊN VÀ MÔI TRƯỜNG TRÊN ĐỊA BÀN TỈNH BẾN TRE</w:t>
      </w:r>
    </w:p>
    <w:p>
      <w:r>
        <w:t>(Kèm theo Quyết định số 2078/QĐ-UBND ngày 18 tháng 6 năm 2025 của Ủy ban nhân dân tỉnh Bến Tre)</w:t>
      </w:r>
    </w:p>
    <w:p>
      <w:r>
        <w:t>Số TT</w:t>
      </w:r>
    </w:p>
    <w:p>
      <w:r>
        <w:t>NỘI DUNG CÔNG VIỆC</w:t>
      </w:r>
    </w:p>
    <w:p>
      <w:r>
        <w:t>ĐVT</w:t>
      </w:r>
    </w:p>
    <w:p>
      <w:r>
        <w:t>Chi phí lao động</w:t>
      </w:r>
    </w:p>
    <w:p>
      <w:r>
        <w:t>Chi phí dụng cụ</w:t>
      </w:r>
    </w:p>
    <w:p>
      <w:r>
        <w:t>Chi phí sử dụng thiết bị</w:t>
      </w:r>
    </w:p>
    <w:p>
      <w:r>
        <w:t>Chi phí vật liệu</w:t>
      </w:r>
    </w:p>
    <w:p>
      <w:r>
        <w:t>Chi phí năng lượng</w:t>
      </w:r>
    </w:p>
    <w:p>
      <w:r>
        <w:t>Chi phí trực tiếp</w:t>
      </w:r>
    </w:p>
    <w:p>
      <w:r>
        <w:t>Chi phí chung 15%</w:t>
      </w:r>
    </w:p>
    <w:p>
      <w:r>
        <w:t>Đơn giá (đồng)</w:t>
      </w:r>
    </w:p>
    <w:p>
      <w:r>
        <w:t>Không bao gồm khấu hao</w:t>
      </w:r>
    </w:p>
    <w:p>
      <w:r>
        <w:t>Đã bao gồm khấu hao</w:t>
      </w:r>
    </w:p>
    <w:p>
      <w:r>
        <w:t>1</w:t>
      </w:r>
    </w:p>
    <w:p>
      <w:r>
        <w:t>2</w:t>
      </w:r>
    </w:p>
    <w:p>
      <w:r>
        <w:t>3</w:t>
      </w:r>
    </w:p>
    <w:p>
      <w:r>
        <w:t>4</w:t>
      </w:r>
    </w:p>
    <w:p>
      <w:r>
        <w:t>5</w:t>
      </w:r>
    </w:p>
    <w:p>
      <w:r>
        <w:t>6</w:t>
      </w:r>
    </w:p>
    <w:p>
      <w:r>
        <w:t>7</w:t>
      </w:r>
    </w:p>
    <w:p>
      <w:r>
        <w:t>8</w:t>
      </w:r>
    </w:p>
    <w:p>
      <w:r>
        <w:t>9= Σ(4÷8)</w:t>
      </w:r>
    </w:p>
    <w:p>
      <w:r>
        <w:t>10=9x0,15</w:t>
      </w:r>
    </w:p>
    <w:p>
      <w:r>
        <w:t>11</w:t>
      </w:r>
    </w:p>
    <w:p>
      <w:r>
        <w:t>12=9+10</w:t>
      </w:r>
    </w:p>
    <w:p>
      <w:r>
        <w:t>I</w:t>
      </w:r>
    </w:p>
    <w:p>
      <w:r>
        <w:t>Thu thập thông tin, dữ liệu tài nguyên và môi trường</w:t>
      </w:r>
    </w:p>
    <w:p>
      <w:r>
        <w:t>1</w:t>
      </w:r>
    </w:p>
    <w:p>
      <w:r>
        <w:t>Thu thập nội dung thông tin dữ liệu</w:t>
      </w:r>
    </w:p>
    <w:p>
      <w:r>
        <w:t>Trường dữ liệu</w:t>
      </w:r>
    </w:p>
    <w:p>
      <w:r>
        <w:t>89</w:t>
      </w:r>
    </w:p>
    <w:p>
      <w:r>
        <w:t>-</w:t>
      </w:r>
    </w:p>
    <w:p>
      <w:r>
        <w:t>-</w:t>
      </w:r>
    </w:p>
    <w:p>
      <w:r>
        <w:t>-</w:t>
      </w:r>
    </w:p>
    <w:p>
      <w:r>
        <w:t>2</w:t>
      </w:r>
    </w:p>
    <w:p>
      <w:r>
        <w:t>91</w:t>
      </w:r>
    </w:p>
    <w:p>
      <w:r>
        <w:t>14</w:t>
      </w:r>
    </w:p>
    <w:p>
      <w:r>
        <w:t>105</w:t>
      </w:r>
    </w:p>
    <w:p>
      <w:r>
        <w:t>105</w:t>
      </w:r>
    </w:p>
    <w:p>
      <w:r>
        <w:t>2</w:t>
      </w:r>
    </w:p>
    <w:p>
      <w:r>
        <w:t>Nhập, đối soát dữ liệu đặc tả về thông tin, dữ liệu</w:t>
      </w:r>
    </w:p>
    <w:p>
      <w:r>
        <w:t>Khó khăn 1</w:t>
      </w:r>
    </w:p>
    <w:p>
      <w:r>
        <w:t>Nhập dữ liệu có cấu trúc cho đối tượng phi không gian</w:t>
      </w:r>
    </w:p>
    <w:p>
      <w:r>
        <w:t>Trường dữ liệu</w:t>
      </w:r>
    </w:p>
    <w:p>
      <w:r>
        <w:t>645</w:t>
      </w:r>
    </w:p>
    <w:p>
      <w:r>
        <w:t>-</w:t>
      </w:r>
    </w:p>
    <w:p>
      <w:r>
        <w:t>15</w:t>
      </w:r>
    </w:p>
    <w:p>
      <w:r>
        <w:t>-</w:t>
      </w:r>
    </w:p>
    <w:p>
      <w:r>
        <w:t>-</w:t>
      </w:r>
    </w:p>
    <w:p>
      <w:r>
        <w:t>660</w:t>
      </w:r>
    </w:p>
    <w:p>
      <w:r>
        <w:t>99</w:t>
      </w:r>
    </w:p>
    <w:p>
      <w:r>
        <w:t>742</w:t>
      </w:r>
    </w:p>
    <w:p>
      <w:r>
        <w:t>759</w:t>
      </w:r>
    </w:p>
    <w:p>
      <w:r>
        <w:t>Nhập dữ liệu có cấu trúc cho đối tượng không gian</w:t>
      </w:r>
    </w:p>
    <w:p>
      <w:r>
        <w:t>Trường dữ liệu</w:t>
      </w:r>
    </w:p>
    <w:p>
      <w:r>
        <w:t>1.144</w:t>
      </w:r>
    </w:p>
    <w:p>
      <w:r>
        <w:t>-</w:t>
      </w:r>
    </w:p>
    <w:p>
      <w:r>
        <w:t>15</w:t>
      </w:r>
    </w:p>
    <w:p>
      <w:r>
        <w:t>-</w:t>
      </w:r>
    </w:p>
    <w:p>
      <w:r>
        <w:t>-</w:t>
      </w:r>
    </w:p>
    <w:p>
      <w:r>
        <w:t>1.159</w:t>
      </w:r>
    </w:p>
    <w:p>
      <w:r>
        <w:t>174</w:t>
      </w:r>
    </w:p>
    <w:p>
      <w:r>
        <w:t>1.316</w:t>
      </w:r>
    </w:p>
    <w:p>
      <w:r>
        <w:t>1.333</w:t>
      </w:r>
    </w:p>
    <w:p>
      <w:r>
        <w:t>Nhập dữ liệu phi cấu trúc cho đối tượng phi không gian</w:t>
      </w:r>
    </w:p>
    <w:p>
      <w:r>
        <w:t>Trường dữ liệu</w:t>
      </w:r>
    </w:p>
    <w:p>
      <w:r>
        <w:t>11.798</w:t>
      </w:r>
    </w:p>
    <w:p>
      <w:r>
        <w:t>-</w:t>
      </w:r>
    </w:p>
    <w:p>
      <w:r>
        <w:t>247</w:t>
      </w:r>
    </w:p>
    <w:p>
      <w:r>
        <w:t>-</w:t>
      </w:r>
    </w:p>
    <w:p>
      <w:r>
        <w:t>-</w:t>
      </w:r>
    </w:p>
    <w:p>
      <w:r>
        <w:t>12.045</w:t>
      </w:r>
    </w:p>
    <w:p>
      <w:r>
        <w:t>1.807</w:t>
      </w:r>
    </w:p>
    <w:p>
      <w:r>
        <w:t>13.568</w:t>
      </w:r>
    </w:p>
    <w:p>
      <w:r>
        <w:t>13.852</w:t>
      </w:r>
    </w:p>
    <w:p>
      <w:r>
        <w:t>Nhập dữ liệu phi cấu trúc cho đối tượng phi không gian</w:t>
      </w:r>
    </w:p>
    <w:p>
      <w:r>
        <w:t>Trường dữ liệu</w:t>
      </w:r>
    </w:p>
    <w:p>
      <w:r>
        <w:t>13.941</w:t>
      </w:r>
    </w:p>
    <w:p>
      <w:r>
        <w:t>-</w:t>
      </w:r>
    </w:p>
    <w:p>
      <w:r>
        <w:t>247</w:t>
      </w:r>
    </w:p>
    <w:p>
      <w:r>
        <w:t>-</w:t>
      </w:r>
    </w:p>
    <w:p>
      <w:r>
        <w:t>-</w:t>
      </w:r>
    </w:p>
    <w:p>
      <w:r>
        <w:t>14.188</w:t>
      </w:r>
    </w:p>
    <w:p>
      <w:r>
        <w:t>2.128</w:t>
      </w:r>
    </w:p>
    <w:p>
      <w:r>
        <w:t>16.032</w:t>
      </w:r>
    </w:p>
    <w:p>
      <w:r>
        <w:t>16.316</w:t>
      </w:r>
    </w:p>
    <w:p>
      <w:r>
        <w:t>Đối soát dữ liệu có cấu trúc đã nhập cho đối tượng phi không gian</w:t>
      </w:r>
    </w:p>
    <w:p>
      <w:r>
        <w:t>Trường dữ liệu</w:t>
      </w:r>
    </w:p>
    <w:p>
      <w:r>
        <w:t>187</w:t>
      </w:r>
    </w:p>
    <w:p>
      <w:r>
        <w:t>-</w:t>
      </w:r>
    </w:p>
    <w:p>
      <w:r>
        <w:t>5</w:t>
      </w:r>
    </w:p>
    <w:p>
      <w:r>
        <w:t>-</w:t>
      </w:r>
    </w:p>
    <w:p>
      <w:r>
        <w:t>-</w:t>
      </w:r>
    </w:p>
    <w:p>
      <w:r>
        <w:t>192</w:t>
      </w:r>
    </w:p>
    <w:p>
      <w:r>
        <w:t>29</w:t>
      </w:r>
    </w:p>
    <w:p>
      <w:r>
        <w:t>215</w:t>
      </w:r>
    </w:p>
    <w:p>
      <w:r>
        <w:t>221</w:t>
      </w:r>
    </w:p>
    <w:p>
      <w:r>
        <w:t>Đối soát dữ liệu có cấu trúc đã nhập cho đối tượng không gian</w:t>
      </w:r>
    </w:p>
    <w:p>
      <w:r>
        <w:t>Trường dữ liệu</w:t>
      </w:r>
    </w:p>
    <w:p>
      <w:r>
        <w:t>312</w:t>
      </w:r>
    </w:p>
    <w:p>
      <w:r>
        <w:t>-</w:t>
      </w:r>
    </w:p>
    <w:p>
      <w:r>
        <w:t>5</w:t>
      </w:r>
    </w:p>
    <w:p>
      <w:r>
        <w:t>-</w:t>
      </w:r>
    </w:p>
    <w:p>
      <w:r>
        <w:t>-</w:t>
      </w:r>
    </w:p>
    <w:p>
      <w:r>
        <w:t>317</w:t>
      </w:r>
    </w:p>
    <w:p>
      <w:r>
        <w:t>48</w:t>
      </w:r>
    </w:p>
    <w:p>
      <w:r>
        <w:t>359</w:t>
      </w:r>
    </w:p>
    <w:p>
      <w:r>
        <w:t>365</w:t>
      </w:r>
    </w:p>
    <w:p>
      <w:r>
        <w:t>Đối soát dữ liệu phi cấu trúc đã nhập cho đối tượng phi không gian</w:t>
      </w:r>
    </w:p>
    <w:p>
      <w:r>
        <w:t>Trường dữ liệu</w:t>
      </w:r>
    </w:p>
    <w:p>
      <w:r>
        <w:t>2.975</w:t>
      </w:r>
    </w:p>
    <w:p>
      <w:r>
        <w:t>-</w:t>
      </w:r>
    </w:p>
    <w:p>
      <w:r>
        <w:t>64</w:t>
      </w:r>
    </w:p>
    <w:p>
      <w:r>
        <w:t>-</w:t>
      </w:r>
    </w:p>
    <w:p>
      <w:r>
        <w:t>-</w:t>
      </w:r>
    </w:p>
    <w:p>
      <w:r>
        <w:t>3.039</w:t>
      </w:r>
    </w:p>
    <w:p>
      <w:r>
        <w:t>456</w:t>
      </w:r>
    </w:p>
    <w:p>
      <w:r>
        <w:t>3.421</w:t>
      </w:r>
    </w:p>
    <w:p>
      <w:r>
        <w:t>3.495</w:t>
      </w:r>
    </w:p>
    <w:p>
      <w:r>
        <w:t>Đối soát dữ liệu có cấu trúc đã nhập cho đối tượng không gian</w:t>
      </w:r>
    </w:p>
    <w:p>
      <w:r>
        <w:t>Trường dữ liệu</w:t>
      </w:r>
    </w:p>
    <w:p>
      <w:r>
        <w:t>3.537</w:t>
      </w:r>
    </w:p>
    <w:p>
      <w:r>
        <w:t>-</w:t>
      </w:r>
    </w:p>
    <w:p>
      <w:r>
        <w:t>64</w:t>
      </w:r>
    </w:p>
    <w:p>
      <w:r>
        <w:t>-</w:t>
      </w:r>
    </w:p>
    <w:p>
      <w:r>
        <w:t>-</w:t>
      </w:r>
    </w:p>
    <w:p>
      <w:r>
        <w:t>3.601</w:t>
      </w:r>
    </w:p>
    <w:p>
      <w:r>
        <w:t>540</w:t>
      </w:r>
    </w:p>
    <w:p>
      <w:r>
        <w:t>4.068</w:t>
      </w:r>
    </w:p>
    <w:p>
      <w:r>
        <w:t>4.141</w:t>
      </w:r>
    </w:p>
    <w:p>
      <w:r>
        <w:t>Khó khăn 2</w:t>
      </w:r>
    </w:p>
    <w:p>
      <w:r>
        <w:t>Nhập dữ liệu có cấu trúc cho đối tượng phi không gian</w:t>
      </w:r>
    </w:p>
    <w:p>
      <w:r>
        <w:t>Trường dữ liệu</w:t>
      </w:r>
    </w:p>
    <w:p>
      <w:r>
        <w:t>8G6</w:t>
      </w:r>
    </w:p>
    <w:p>
      <w:r>
        <w:t>-</w:t>
      </w:r>
    </w:p>
    <w:p>
      <w:r>
        <w:t>19</w:t>
      </w:r>
    </w:p>
    <w:p>
      <w:r>
        <w:t>-</w:t>
      </w:r>
    </w:p>
    <w:p>
      <w:r>
        <w:t>-</w:t>
      </w:r>
    </w:p>
    <w:p>
      <w:r>
        <w:t>825</w:t>
      </w:r>
    </w:p>
    <w:p>
      <w:r>
        <w:t>124</w:t>
      </w:r>
    </w:p>
    <w:p>
      <w:r>
        <w:t>927</w:t>
      </w:r>
    </w:p>
    <w:p>
      <w:r>
        <w:t>949</w:t>
      </w:r>
    </w:p>
    <w:p>
      <w:r>
        <w:t>Nhập dữ liệu có cấu trúc cho đối tượng không gian</w:t>
      </w:r>
    </w:p>
    <w:p>
      <w:r>
        <w:t>Trường dữ liệu</w:t>
      </w:r>
    </w:p>
    <w:p>
      <w:r>
        <w:t>1.431</w:t>
      </w:r>
    </w:p>
    <w:p>
      <w:r>
        <w:t>19</w:t>
      </w:r>
    </w:p>
    <w:p>
      <w:r>
        <w:t>-</w:t>
      </w:r>
    </w:p>
    <w:p>
      <w:r>
        <w:t>-</w:t>
      </w:r>
    </w:p>
    <w:p>
      <w:r>
        <w:t>1.450</w:t>
      </w:r>
    </w:p>
    <w:p>
      <w:r>
        <w:t>218</w:t>
      </w:r>
    </w:p>
    <w:p>
      <w:r>
        <w:t>1.646</w:t>
      </w:r>
    </w:p>
    <w:p>
      <w:r>
        <w:t>1.668</w:t>
      </w:r>
    </w:p>
    <w:p>
      <w:r>
        <w:t>Nhập dữ liệu phi cấu trúc cho đối tượng phi không gian</w:t>
      </w:r>
    </w:p>
    <w:p>
      <w:r>
        <w:t>Trường dữ liệu</w:t>
      </w:r>
    </w:p>
    <w:p>
      <w:r>
        <w:t>14.747</w:t>
      </w:r>
    </w:p>
    <w:p>
      <w:r>
        <w:t>309</w:t>
      </w:r>
    </w:p>
    <w:p>
      <w:r>
        <w:t>-</w:t>
      </w:r>
    </w:p>
    <w:p>
      <w:r>
        <w:t>-</w:t>
      </w:r>
    </w:p>
    <w:p>
      <w:r>
        <w:t>15.056</w:t>
      </w:r>
    </w:p>
    <w:p>
      <w:r>
        <w:t>2.258</w:t>
      </w:r>
    </w:p>
    <w:p>
      <w:r>
        <w:t>16.959</w:t>
      </w:r>
    </w:p>
    <w:p>
      <w:r>
        <w:t>17.314</w:t>
      </w:r>
    </w:p>
    <w:p>
      <w:r>
        <w:t>Nhập dữ liệu phi cấu trúc cho đối tượng phi không gian</w:t>
      </w:r>
    </w:p>
    <w:p>
      <w:r>
        <w:t>Trường dữ liệu</w:t>
      </w:r>
    </w:p>
    <w:p>
      <w:r>
        <w:t>17.426</w:t>
      </w:r>
    </w:p>
    <w:p>
      <w:r>
        <w:t>309</w:t>
      </w:r>
    </w:p>
    <w:p>
      <w:r>
        <w:t>-</w:t>
      </w:r>
    </w:p>
    <w:p>
      <w:r>
        <w:t>-</w:t>
      </w:r>
    </w:p>
    <w:p>
      <w:r>
        <w:t>17.735</w:t>
      </w:r>
    </w:p>
    <w:p>
      <w:r>
        <w:t>2.660</w:t>
      </w:r>
    </w:p>
    <w:p>
      <w:r>
        <w:t>20.040</w:t>
      </w:r>
    </w:p>
    <w:p>
      <w:r>
        <w:t>20.395</w:t>
      </w:r>
    </w:p>
    <w:p>
      <w:r>
        <w:t>Đối soát dữ liệu có cấu trúc đã nhập cho đối tượng phi không gian</w:t>
      </w:r>
    </w:p>
    <w:p>
      <w:r>
        <w:t>Trường dữ liệu</w:t>
      </w:r>
    </w:p>
    <w:p>
      <w:r>
        <w:t>234</w:t>
      </w:r>
    </w:p>
    <w:p>
      <w:r>
        <w:t>6</w:t>
      </w:r>
    </w:p>
    <w:p>
      <w:r>
        <w:t>-</w:t>
      </w:r>
    </w:p>
    <w:p>
      <w:r>
        <w:t>-</w:t>
      </w:r>
    </w:p>
    <w:p>
      <w:r>
        <w:t>240</w:t>
      </w:r>
    </w:p>
    <w:p>
      <w:r>
        <w:t>36</w:t>
      </w:r>
    </w:p>
    <w:p>
      <w:r>
        <w:t>269</w:t>
      </w:r>
    </w:p>
    <w:p>
      <w:r>
        <w:t>276</w:t>
      </w:r>
    </w:p>
    <w:p>
      <w:r>
        <w:t>Đối soát dữ liệu có cấu trúc đã nhập cho đối tượng không gian</w:t>
      </w:r>
    </w:p>
    <w:p>
      <w:r>
        <w:t>Trường dữ liệu</w:t>
      </w:r>
    </w:p>
    <w:p>
      <w:r>
        <w:t>390</w:t>
      </w:r>
    </w:p>
    <w:p>
      <w:r>
        <w:t>6</w:t>
      </w:r>
    </w:p>
    <w:p>
      <w:r>
        <w:t>-</w:t>
      </w:r>
    </w:p>
    <w:p>
      <w:r>
        <w:t>-</w:t>
      </w:r>
    </w:p>
    <w:p>
      <w:r>
        <w:t>396</w:t>
      </w:r>
    </w:p>
    <w:p>
      <w:r>
        <w:t>59</w:t>
      </w:r>
    </w:p>
    <w:p>
      <w:r>
        <w:t>449</w:t>
      </w:r>
    </w:p>
    <w:p>
      <w:r>
        <w:t>455</w:t>
      </w:r>
    </w:p>
    <w:p>
      <w:r>
        <w:t>Đối soát dữ liệu phi cấu trúc đã nhập cho đối tượng phi không gian</w:t>
      </w:r>
    </w:p>
    <w:p>
      <w:r>
        <w:t>Trường dữ liệu</w:t>
      </w:r>
    </w:p>
    <w:p>
      <w:r>
        <w:t>3.719</w:t>
      </w:r>
    </w:p>
    <w:p>
      <w:r>
        <w:t>80</w:t>
      </w:r>
    </w:p>
    <w:p>
      <w:r>
        <w:t>-</w:t>
      </w:r>
    </w:p>
    <w:p>
      <w:r>
        <w:t>-</w:t>
      </w:r>
    </w:p>
    <w:p>
      <w:r>
        <w:t>3.799</w:t>
      </w:r>
    </w:p>
    <w:p>
      <w:r>
        <w:t>570</w:t>
      </w:r>
    </w:p>
    <w:p>
      <w:r>
        <w:t>4.277</w:t>
      </w:r>
    </w:p>
    <w:p>
      <w:r>
        <w:t>4.369</w:t>
      </w:r>
    </w:p>
    <w:p>
      <w:r>
        <w:t>Đối soát dữ liệu có cấu trúc đã nhập cho đối tượng không gian</w:t>
      </w:r>
    </w:p>
    <w:p>
      <w:r>
        <w:t>Trường dữ liệu</w:t>
      </w:r>
    </w:p>
    <w:p>
      <w:r>
        <w:t>4.422</w:t>
      </w:r>
    </w:p>
    <w:p>
      <w:r>
        <w:t>-</w:t>
      </w:r>
    </w:p>
    <w:p>
      <w:r>
        <w:t>80</w:t>
      </w:r>
    </w:p>
    <w:p>
      <w:r>
        <w:t>-</w:t>
      </w:r>
    </w:p>
    <w:p>
      <w:r>
        <w:t>-</w:t>
      </w:r>
    </w:p>
    <w:p>
      <w:r>
        <w:t>4.502</w:t>
      </w:r>
    </w:p>
    <w:p>
      <w:r>
        <w:t>675</w:t>
      </w:r>
    </w:p>
    <w:p>
      <w:r>
        <w:t>5.085</w:t>
      </w:r>
    </w:p>
    <w:p>
      <w:r>
        <w:t>5.177</w:t>
      </w:r>
    </w:p>
    <w:p>
      <w:r>
        <w:t>Khó khăn 3</w:t>
      </w:r>
    </w:p>
    <w:p>
      <w:r>
        <w:t>Nhập dữ liệu có cấu trúc cho đối tượng phi không gian</w:t>
      </w:r>
    </w:p>
    <w:p>
      <w:r>
        <w:t>Trường dữ liệu</w:t>
      </w:r>
    </w:p>
    <w:p>
      <w:r>
        <w:t>1.048</w:t>
      </w:r>
    </w:p>
    <w:p>
      <w:r>
        <w:t>-</w:t>
      </w:r>
    </w:p>
    <w:p>
      <w:r>
        <w:t>25</w:t>
      </w:r>
    </w:p>
    <w:p>
      <w:r>
        <w:t>-</w:t>
      </w:r>
    </w:p>
    <w:p>
      <w:r>
        <w:t>-</w:t>
      </w:r>
    </w:p>
    <w:p>
      <w:r>
        <w:t>1.073</w:t>
      </w:r>
    </w:p>
    <w:p>
      <w:r>
        <w:t>161</w:t>
      </w:r>
    </w:p>
    <w:p>
      <w:r>
        <w:t>1.205</w:t>
      </w:r>
    </w:p>
    <w:p>
      <w:r>
        <w:t>1.234</w:t>
      </w:r>
    </w:p>
    <w:p>
      <w:r>
        <w:t>Nhập dữ liệu có cấu trúc cho đối tượng không gian</w:t>
      </w:r>
    </w:p>
    <w:p>
      <w:r>
        <w:t>Trường dữ liệu</w:t>
      </w:r>
    </w:p>
    <w:p>
      <w:r>
        <w:t>1.860</w:t>
      </w:r>
    </w:p>
    <w:p>
      <w:r>
        <w:t>25</w:t>
      </w:r>
    </w:p>
    <w:p>
      <w:r>
        <w:t>-</w:t>
      </w:r>
    </w:p>
    <w:p>
      <w:r>
        <w:t>-</w:t>
      </w:r>
    </w:p>
    <w:p>
      <w:r>
        <w:t>1.885</w:t>
      </w:r>
    </w:p>
    <w:p>
      <w:r>
        <w:t>283</w:t>
      </w:r>
    </w:p>
    <w:p>
      <w:r>
        <w:t>2.139</w:t>
      </w:r>
    </w:p>
    <w:p>
      <w:r>
        <w:t>2.168</w:t>
      </w:r>
    </w:p>
    <w:p>
      <w:r>
        <w:t>Nhập dữ liệu phi cấu trúc cho đối tượng phi không gian</w:t>
      </w:r>
    </w:p>
    <w:p>
      <w:r>
        <w:t>Trường dữ liệu</w:t>
      </w:r>
    </w:p>
    <w:p>
      <w:r>
        <w:t>19.171</w:t>
      </w:r>
    </w:p>
    <w:p>
      <w:r>
        <w:t>402</w:t>
      </w:r>
    </w:p>
    <w:p>
      <w:r>
        <w:t>-</w:t>
      </w:r>
    </w:p>
    <w:p>
      <w:r>
        <w:t>-</w:t>
      </w:r>
    </w:p>
    <w:p>
      <w:r>
        <w:t>19.573</w:t>
      </w:r>
    </w:p>
    <w:p>
      <w:r>
        <w:t>2.936</w:t>
      </w:r>
    </w:p>
    <w:p>
      <w:r>
        <w:t>22.047</w:t>
      </w:r>
    </w:p>
    <w:p>
      <w:r>
        <w:t>22.509</w:t>
      </w:r>
    </w:p>
    <w:p>
      <w:r>
        <w:t>Nhập dữ liệu phi cấu trúc cho đối tượng phi không gian</w:t>
      </w:r>
    </w:p>
    <w:p>
      <w:r>
        <w:t>Trường dữ liệu</w:t>
      </w:r>
    </w:p>
    <w:p>
      <w:r>
        <w:t>22.654</w:t>
      </w:r>
    </w:p>
    <w:p>
      <w:r>
        <w:t>402</w:t>
      </w:r>
    </w:p>
    <w:p>
      <w:r>
        <w:t>-</w:t>
      </w:r>
    </w:p>
    <w:p>
      <w:r>
        <w:t>-</w:t>
      </w:r>
    </w:p>
    <w:p>
      <w:r>
        <w:t>23.056</w:t>
      </w:r>
    </w:p>
    <w:p>
      <w:r>
        <w:t>3.458</w:t>
      </w:r>
    </w:p>
    <w:p>
      <w:r>
        <w:t>26.052</w:t>
      </w:r>
    </w:p>
    <w:p>
      <w:r>
        <w:t>26.514</w:t>
      </w:r>
    </w:p>
    <w:p>
      <w:r>
        <w:t>Đối soát dữ liệu có cấu trúc đã nhập cho đối tượng phi không gian</w:t>
      </w:r>
    </w:p>
    <w:p>
      <w:r>
        <w:t>Trường dữ liệu</w:t>
      </w:r>
    </w:p>
    <w:p>
      <w:r>
        <w:t>304</w:t>
      </w:r>
    </w:p>
    <w:p>
      <w:r>
        <w:t>8</w:t>
      </w:r>
    </w:p>
    <w:p>
      <w:r>
        <w:t>-</w:t>
      </w:r>
    </w:p>
    <w:p>
      <w:r>
        <w:t>-</w:t>
      </w:r>
    </w:p>
    <w:p>
      <w:r>
        <w:t>312</w:t>
      </w:r>
    </w:p>
    <w:p>
      <w:r>
        <w:t>47</w:t>
      </w:r>
    </w:p>
    <w:p>
      <w:r>
        <w:t>350</w:t>
      </w:r>
    </w:p>
    <w:p>
      <w:r>
        <w:t>359</w:t>
      </w:r>
    </w:p>
    <w:p>
      <w:r>
        <w:t>Đối soát dữ liệu có cấu trúc đã nhập cho đối tượng không gian</w:t>
      </w:r>
    </w:p>
    <w:p>
      <w:r>
        <w:t>Trường dữ liệu</w:t>
      </w:r>
    </w:p>
    <w:p>
      <w:r>
        <w:t>507</w:t>
      </w:r>
    </w:p>
    <w:p>
      <w:r>
        <w:t>8</w:t>
      </w:r>
    </w:p>
    <w:p>
      <w:r>
        <w:t>-</w:t>
      </w:r>
    </w:p>
    <w:p>
      <w:r>
        <w:t>-</w:t>
      </w:r>
    </w:p>
    <w:p>
      <w:r>
        <w:t>515</w:t>
      </w:r>
    </w:p>
    <w:p>
      <w:r>
        <w:t>77</w:t>
      </w:r>
    </w:p>
    <w:p>
      <w:r>
        <w:t>583</w:t>
      </w:r>
    </w:p>
    <w:p>
      <w:r>
        <w:t>592</w:t>
      </w:r>
    </w:p>
    <w:p>
      <w:r>
        <w:t>Đối soát dữ liệu phi cấu trúc đã nhập cho đối tượng phi không gian</w:t>
      </w:r>
    </w:p>
    <w:p>
      <w:r>
        <w:t>Trường dữ liệu</w:t>
      </w:r>
    </w:p>
    <w:p>
      <w:r>
        <w:t>4.835</w:t>
      </w:r>
    </w:p>
    <w:p>
      <w:r>
        <w:t>104</w:t>
      </w:r>
    </w:p>
    <w:p>
      <w:r>
        <w:t>-</w:t>
      </w:r>
    </w:p>
    <w:p>
      <w:r>
        <w:t>-</w:t>
      </w:r>
    </w:p>
    <w:p>
      <w:r>
        <w:t>4.939</w:t>
      </w:r>
    </w:p>
    <w:p>
      <w:r>
        <w:t>741</w:t>
      </w:r>
    </w:p>
    <w:p>
      <w:r>
        <w:t>5.560</w:t>
      </w:r>
    </w:p>
    <w:p>
      <w:r>
        <w:t>5.680</w:t>
      </w:r>
    </w:p>
    <w:p>
      <w:r>
        <w:t>Đối soát dữ liệu có cấu trúc đã nhập cho đối tượng không gian</w:t>
      </w:r>
    </w:p>
    <w:p>
      <w:r>
        <w:t>Trường dữ liệu</w:t>
      </w:r>
    </w:p>
    <w:p>
      <w:r>
        <w:t>5.748</w:t>
      </w:r>
    </w:p>
    <w:p>
      <w:r>
        <w:t>-</w:t>
      </w:r>
    </w:p>
    <w:p>
      <w:r>
        <w:t>104</w:t>
      </w:r>
    </w:p>
    <w:p>
      <w:r>
        <w:t>-</w:t>
      </w:r>
    </w:p>
    <w:p>
      <w:r>
        <w:t>-</w:t>
      </w:r>
    </w:p>
    <w:p>
      <w:r>
        <w:t>5.852</w:t>
      </w:r>
    </w:p>
    <w:p>
      <w:r>
        <w:t>878</w:t>
      </w:r>
    </w:p>
    <w:p>
      <w:r>
        <w:t>6.610</w:t>
      </w:r>
    </w:p>
    <w:p>
      <w:r>
        <w:t>6.730</w:t>
      </w:r>
    </w:p>
    <w:p>
      <w:r>
        <w:t>3</w:t>
      </w:r>
    </w:p>
    <w:p>
      <w:r>
        <w:t>Nhập, đối soát danh mục thông tin, dữ liệu</w:t>
      </w:r>
    </w:p>
    <w:p>
      <w:r>
        <w:t>Khó khăn 1</w:t>
      </w:r>
    </w:p>
    <w:p>
      <w:r>
        <w:t>Nhập dữ liệu có cấu trúc cho đối tượng phi không gian</w:t>
      </w:r>
    </w:p>
    <w:p>
      <w:r>
        <w:t>Trường dữ liệu</w:t>
      </w:r>
    </w:p>
    <w:p>
      <w:r>
        <w:t>645</w:t>
      </w:r>
    </w:p>
    <w:p>
      <w:r>
        <w:t>-</w:t>
      </w:r>
    </w:p>
    <w:p>
      <w:r>
        <w:t>15</w:t>
      </w:r>
    </w:p>
    <w:p>
      <w:r>
        <w:t>-</w:t>
      </w:r>
    </w:p>
    <w:p>
      <w:r>
        <w:t>-</w:t>
      </w:r>
    </w:p>
    <w:p>
      <w:r>
        <w:t>660</w:t>
      </w:r>
    </w:p>
    <w:p>
      <w:r>
        <w:t>99</w:t>
      </w:r>
    </w:p>
    <w:p>
      <w:r>
        <w:t>742</w:t>
      </w:r>
    </w:p>
    <w:p>
      <w:r>
        <w:t>759</w:t>
      </w:r>
    </w:p>
    <w:p>
      <w:r>
        <w:t>Nhập dữ liệu có cấu trúc cho đối tượng không gian</w:t>
      </w:r>
    </w:p>
    <w:p>
      <w:r>
        <w:t>Trường dữ liệu</w:t>
      </w:r>
    </w:p>
    <w:p>
      <w:r>
        <w:t>1.144</w:t>
      </w:r>
    </w:p>
    <w:p>
      <w:r>
        <w:t>-</w:t>
      </w:r>
    </w:p>
    <w:p>
      <w:r>
        <w:t>15</w:t>
      </w:r>
    </w:p>
    <w:p>
      <w:r>
        <w:t>-</w:t>
      </w:r>
    </w:p>
    <w:p>
      <w:r>
        <w:t>-</w:t>
      </w:r>
    </w:p>
    <w:p>
      <w:r>
        <w:t>1.159</w:t>
      </w:r>
    </w:p>
    <w:p>
      <w:r>
        <w:t>174</w:t>
      </w:r>
    </w:p>
    <w:p>
      <w:r>
        <w:t>1.316</w:t>
      </w:r>
    </w:p>
    <w:p>
      <w:r>
        <w:t>1.333</w:t>
      </w:r>
    </w:p>
    <w:p>
      <w:r>
        <w:t>Nhập dữ liệu phi cấu trúc cho đối tượng phi không gian</w:t>
      </w:r>
    </w:p>
    <w:p>
      <w:r>
        <w:t>Trường dữ liệu</w:t>
      </w:r>
    </w:p>
    <w:p>
      <w:r>
        <w:t>11.798</w:t>
      </w:r>
    </w:p>
    <w:p>
      <w:r>
        <w:t>-</w:t>
      </w:r>
    </w:p>
    <w:p>
      <w:r>
        <w:t>247</w:t>
      </w:r>
    </w:p>
    <w:p>
      <w:r>
        <w:t>-</w:t>
      </w:r>
    </w:p>
    <w:p>
      <w:r>
        <w:t>-</w:t>
      </w:r>
    </w:p>
    <w:p>
      <w:r>
        <w:t>12.045</w:t>
      </w:r>
    </w:p>
    <w:p>
      <w:r>
        <w:t>1.807</w:t>
      </w:r>
    </w:p>
    <w:p>
      <w:r>
        <w:t>13.568</w:t>
      </w:r>
    </w:p>
    <w:p>
      <w:r>
        <w:t>13.852</w:t>
      </w:r>
    </w:p>
    <w:p>
      <w:r>
        <w:t>Nhập dữ liệu phi cấu trúc cho đối tượng phi không gian</w:t>
      </w:r>
    </w:p>
    <w:p>
      <w:r>
        <w:t>Trường dữ liệu</w:t>
      </w:r>
    </w:p>
    <w:p>
      <w:r>
        <w:t>13.941</w:t>
      </w:r>
    </w:p>
    <w:p>
      <w:r>
        <w:t>-</w:t>
      </w:r>
    </w:p>
    <w:p>
      <w:r>
        <w:t>247</w:t>
      </w:r>
    </w:p>
    <w:p>
      <w:r>
        <w:t>-</w:t>
      </w:r>
    </w:p>
    <w:p>
      <w:r>
        <w:t>-</w:t>
      </w:r>
    </w:p>
    <w:p>
      <w:r>
        <w:t>14.188</w:t>
      </w:r>
    </w:p>
    <w:p>
      <w:r>
        <w:t>2.128</w:t>
      </w:r>
    </w:p>
    <w:p>
      <w:r>
        <w:t>16.032</w:t>
      </w:r>
    </w:p>
    <w:p>
      <w:r>
        <w:t>16.316</w:t>
      </w:r>
    </w:p>
    <w:p>
      <w:r>
        <w:t>Đối soát dữ liệu có cấu trúc đã nhập cho đối tượng phi không gian</w:t>
      </w:r>
    </w:p>
    <w:p>
      <w:r>
        <w:t>Trường dữ liệu</w:t>
      </w:r>
    </w:p>
    <w:p>
      <w:r>
        <w:t>187</w:t>
      </w:r>
    </w:p>
    <w:p>
      <w:r>
        <w:t>-</w:t>
      </w:r>
    </w:p>
    <w:p>
      <w:r>
        <w:t>5</w:t>
      </w:r>
    </w:p>
    <w:p>
      <w:r>
        <w:t>-</w:t>
      </w:r>
    </w:p>
    <w:p>
      <w:r>
        <w:t>-</w:t>
      </w:r>
    </w:p>
    <w:p>
      <w:r>
        <w:t>192</w:t>
      </w:r>
    </w:p>
    <w:p>
      <w:r>
        <w:t>29</w:t>
      </w:r>
    </w:p>
    <w:p>
      <w:r>
        <w:t>215</w:t>
      </w:r>
    </w:p>
    <w:p>
      <w:r>
        <w:t>221</w:t>
      </w:r>
    </w:p>
    <w:p>
      <w:r>
        <w:t>Đối soát dữ liệu có cấu trúc đã nhập cho đối tượng không gian</w:t>
      </w:r>
    </w:p>
    <w:p>
      <w:r>
        <w:t>Trường dữ liệu</w:t>
      </w:r>
    </w:p>
    <w:p>
      <w:r>
        <w:t>312</w:t>
      </w:r>
    </w:p>
    <w:p>
      <w:r>
        <w:t>-</w:t>
      </w:r>
    </w:p>
    <w:p>
      <w:r>
        <w:t>5</w:t>
      </w:r>
    </w:p>
    <w:p>
      <w:r>
        <w:t>-</w:t>
      </w:r>
    </w:p>
    <w:p>
      <w:r>
        <w:t>-</w:t>
      </w:r>
    </w:p>
    <w:p>
      <w:r>
        <w:t>317</w:t>
      </w:r>
    </w:p>
    <w:p>
      <w:r>
        <w:t>48</w:t>
      </w:r>
    </w:p>
    <w:p>
      <w:r>
        <w:t>359</w:t>
      </w:r>
    </w:p>
    <w:p>
      <w:r>
        <w:t>365</w:t>
      </w:r>
    </w:p>
    <w:p>
      <w:r>
        <w:t>Đối soát dữ liệu phi cấu trúc đã nhập cho đối tượng phi không gian</w:t>
      </w:r>
    </w:p>
    <w:p>
      <w:r>
        <w:t>Trường dữ liệu</w:t>
      </w:r>
    </w:p>
    <w:p>
      <w:r>
        <w:t>2.975</w:t>
      </w:r>
    </w:p>
    <w:p>
      <w:r>
        <w:t>-</w:t>
      </w:r>
    </w:p>
    <w:p>
      <w:r>
        <w:t>64</w:t>
      </w:r>
    </w:p>
    <w:p>
      <w:r>
        <w:t>-</w:t>
      </w:r>
    </w:p>
    <w:p>
      <w:r>
        <w:t>-</w:t>
      </w:r>
    </w:p>
    <w:p>
      <w:r>
        <w:t>3.039</w:t>
      </w:r>
    </w:p>
    <w:p>
      <w:r>
        <w:t>456</w:t>
      </w:r>
    </w:p>
    <w:p>
      <w:r>
        <w:t>3.421</w:t>
      </w:r>
    </w:p>
    <w:p>
      <w:r>
        <w:t>3.495</w:t>
      </w:r>
    </w:p>
    <w:p>
      <w:r>
        <w:t>Đối soát dữ liệu có cấu trúc đã nhập cho đối tượng không gian</w:t>
      </w:r>
    </w:p>
    <w:p>
      <w:r>
        <w:t>Trường dữ liệu</w:t>
      </w:r>
    </w:p>
    <w:p>
      <w:r>
        <w:t>3.537</w:t>
      </w:r>
    </w:p>
    <w:p>
      <w:r>
        <w:t>-</w:t>
      </w:r>
    </w:p>
    <w:p>
      <w:r>
        <w:t>64</w:t>
      </w:r>
    </w:p>
    <w:p>
      <w:r>
        <w:t>-</w:t>
      </w:r>
    </w:p>
    <w:p>
      <w:r>
        <w:t>-</w:t>
      </w:r>
    </w:p>
    <w:p>
      <w:r>
        <w:t>3.601</w:t>
      </w:r>
    </w:p>
    <w:p>
      <w:r>
        <w:t>540</w:t>
      </w:r>
    </w:p>
    <w:p>
      <w:r>
        <w:t>4.068</w:t>
      </w:r>
    </w:p>
    <w:p>
      <w:r>
        <w:t>4.141</w:t>
      </w:r>
    </w:p>
    <w:p>
      <w:r>
        <w:t>Khó khăn 2</w:t>
      </w:r>
    </w:p>
    <w:p>
      <w:r>
        <w:t>Nhập dữ liệu có cấu trúc cho đối tượng phi không gian</w:t>
      </w:r>
    </w:p>
    <w:p>
      <w:r>
        <w:t>Trường dữ liệu</w:t>
      </w:r>
    </w:p>
    <w:p>
      <w:r>
        <w:t>806</w:t>
      </w:r>
    </w:p>
    <w:p>
      <w:r>
        <w:t>-</w:t>
      </w:r>
    </w:p>
    <w:p>
      <w:r>
        <w:t>19</w:t>
      </w:r>
    </w:p>
    <w:p>
      <w:r>
        <w:t>-</w:t>
      </w:r>
    </w:p>
    <w:p>
      <w:r>
        <w:t>-</w:t>
      </w:r>
    </w:p>
    <w:p>
      <w:r>
        <w:t>825</w:t>
      </w:r>
    </w:p>
    <w:p>
      <w:r>
        <w:t>124</w:t>
      </w:r>
    </w:p>
    <w:p>
      <w:r>
        <w:t>927</w:t>
      </w:r>
    </w:p>
    <w:p>
      <w:r>
        <w:t>949</w:t>
      </w:r>
    </w:p>
    <w:p>
      <w:r>
        <w:t>Nhập dữ liệu có cấu trúc cho đối tượng không gian</w:t>
      </w:r>
    </w:p>
    <w:p>
      <w:r>
        <w:t>Trường dữ liệu</w:t>
      </w:r>
    </w:p>
    <w:p>
      <w:r>
        <w:t>1.431</w:t>
      </w:r>
    </w:p>
    <w:p>
      <w:r>
        <w:t>-</w:t>
      </w:r>
    </w:p>
    <w:p>
      <w:r>
        <w:t>19</w:t>
      </w:r>
    </w:p>
    <w:p>
      <w:r>
        <w:t>-</w:t>
      </w:r>
    </w:p>
    <w:p>
      <w:r>
        <w:t>-</w:t>
      </w:r>
    </w:p>
    <w:p>
      <w:r>
        <w:t>1.450</w:t>
      </w:r>
    </w:p>
    <w:p>
      <w:r>
        <w:t>218</w:t>
      </w:r>
    </w:p>
    <w:p>
      <w:r>
        <w:t>1.646</w:t>
      </w:r>
    </w:p>
    <w:p>
      <w:r>
        <w:t>1.668</w:t>
      </w:r>
    </w:p>
    <w:p>
      <w:r>
        <w:t>Nhập dữ liệu phi cấu trúc cho đối tượng phi không gian</w:t>
      </w:r>
    </w:p>
    <w:p>
      <w:r>
        <w:t>Trường dữ liệu</w:t>
      </w:r>
    </w:p>
    <w:p>
      <w:r>
        <w:t>14.747</w:t>
      </w:r>
    </w:p>
    <w:p>
      <w:r>
        <w:t>-</w:t>
      </w:r>
    </w:p>
    <w:p>
      <w:r>
        <w:t>309</w:t>
      </w:r>
    </w:p>
    <w:p>
      <w:r>
        <w:t>-</w:t>
      </w:r>
    </w:p>
    <w:p>
      <w:r>
        <w:t>-</w:t>
      </w:r>
    </w:p>
    <w:p>
      <w:r>
        <w:t>15.056</w:t>
      </w:r>
    </w:p>
    <w:p>
      <w:r>
        <w:t>2.258</w:t>
      </w:r>
    </w:p>
    <w:p>
      <w:r>
        <w:t>16.959</w:t>
      </w:r>
    </w:p>
    <w:p>
      <w:r>
        <w:t>17.314</w:t>
      </w:r>
    </w:p>
    <w:p>
      <w:r>
        <w:t>Nhập dữ liệu phi cấu trúc cho đối tượng phi không gian</w:t>
      </w:r>
    </w:p>
    <w:p>
      <w:r>
        <w:t>Trường dữ liệu</w:t>
      </w:r>
    </w:p>
    <w:p>
      <w:r>
        <w:t>17.426</w:t>
      </w:r>
    </w:p>
    <w:p>
      <w:r>
        <w:t>-</w:t>
      </w:r>
    </w:p>
    <w:p>
      <w:r>
        <w:t>309</w:t>
      </w:r>
    </w:p>
    <w:p>
      <w:r>
        <w:t>-</w:t>
      </w:r>
    </w:p>
    <w:p>
      <w:r>
        <w:t>-</w:t>
      </w:r>
    </w:p>
    <w:p>
      <w:r>
        <w:t>17.735</w:t>
      </w:r>
    </w:p>
    <w:p>
      <w:r>
        <w:t>2.660</w:t>
      </w:r>
    </w:p>
    <w:p>
      <w:r>
        <w:t>20.040</w:t>
      </w:r>
    </w:p>
    <w:p>
      <w:r>
        <w:t>20.395</w:t>
      </w:r>
    </w:p>
    <w:p>
      <w:r>
        <w:t>Đối soát dữ liệu có cấu trúc đã nhập cho đối tượng phi không gian</w:t>
      </w:r>
    </w:p>
    <w:p>
      <w:r>
        <w:t>Trường dữ liệu</w:t>
      </w:r>
    </w:p>
    <w:p>
      <w:r>
        <w:t>234</w:t>
      </w:r>
    </w:p>
    <w:p>
      <w:r>
        <w:t>-</w:t>
      </w:r>
    </w:p>
    <w:p>
      <w:r>
        <w:t>6</w:t>
      </w:r>
    </w:p>
    <w:p>
      <w:r>
        <w:t>-</w:t>
      </w:r>
    </w:p>
    <w:p>
      <w:r>
        <w:t>-</w:t>
      </w:r>
    </w:p>
    <w:p>
      <w:r>
        <w:t>240</w:t>
      </w:r>
    </w:p>
    <w:p>
      <w:r>
        <w:t>36</w:t>
      </w:r>
    </w:p>
    <w:p>
      <w:r>
        <w:t>269</w:t>
      </w:r>
    </w:p>
    <w:p>
      <w:r>
        <w:t>276</w:t>
      </w:r>
    </w:p>
    <w:p>
      <w:r>
        <w:t>Đối soát dữ liệu có cấu trúc đã nhập cho đối tượng không gian</w:t>
      </w:r>
    </w:p>
    <w:p>
      <w:r>
        <w:t>Trường dữ liệu</w:t>
      </w:r>
    </w:p>
    <w:p>
      <w:r>
        <w:t>390</w:t>
      </w:r>
    </w:p>
    <w:p>
      <w:r>
        <w:t>-</w:t>
      </w:r>
    </w:p>
    <w:p>
      <w:r>
        <w:t>6</w:t>
      </w:r>
    </w:p>
    <w:p>
      <w:r>
        <w:t>-</w:t>
      </w:r>
    </w:p>
    <w:p>
      <w:r>
        <w:t>-</w:t>
      </w:r>
    </w:p>
    <w:p>
      <w:r>
        <w:t>396</w:t>
      </w:r>
    </w:p>
    <w:p>
      <w:r>
        <w:t>59</w:t>
      </w:r>
    </w:p>
    <w:p>
      <w:r>
        <w:t>449</w:t>
      </w:r>
    </w:p>
    <w:p>
      <w:r>
        <w:t>455</w:t>
      </w:r>
    </w:p>
    <w:p>
      <w:r>
        <w:t>Đối soát dữ liệu phi cấu trúc đã nhập cho đối tượng phi không gian</w:t>
      </w:r>
    </w:p>
    <w:p>
      <w:r>
        <w:t>Trường dữ liệu</w:t>
      </w:r>
    </w:p>
    <w:p>
      <w:r>
        <w:t>3.719</w:t>
      </w:r>
    </w:p>
    <w:p>
      <w:r>
        <w:t>-</w:t>
      </w:r>
    </w:p>
    <w:p>
      <w:r>
        <w:t>80</w:t>
      </w:r>
    </w:p>
    <w:p>
      <w:r>
        <w:t>-</w:t>
      </w:r>
    </w:p>
    <w:p>
      <w:r>
        <w:t>-</w:t>
      </w:r>
    </w:p>
    <w:p>
      <w:r>
        <w:t>3.799</w:t>
      </w:r>
    </w:p>
    <w:p>
      <w:r>
        <w:t>570</w:t>
      </w:r>
    </w:p>
    <w:p>
      <w:r>
        <w:t>4.277</w:t>
      </w:r>
    </w:p>
    <w:p>
      <w:r>
        <w:t>4.369</w:t>
      </w:r>
    </w:p>
    <w:p>
      <w:r>
        <w:t>Đối soát dữ liệu có cấu trúc đã nhập cho đối tượng không gian</w:t>
      </w:r>
    </w:p>
    <w:p>
      <w:r>
        <w:t>Trường dữ liệu</w:t>
      </w:r>
    </w:p>
    <w:p>
      <w:r>
        <w:t>4.422</w:t>
      </w:r>
    </w:p>
    <w:p>
      <w:r>
        <w:t>-</w:t>
      </w:r>
    </w:p>
    <w:p>
      <w:r>
        <w:t>80</w:t>
      </w:r>
    </w:p>
    <w:p>
      <w:r>
        <w:t>-</w:t>
      </w:r>
    </w:p>
    <w:p>
      <w:r>
        <w:t>-</w:t>
      </w:r>
    </w:p>
    <w:p>
      <w:r>
        <w:t>4.502</w:t>
      </w:r>
    </w:p>
    <w:p>
      <w:r>
        <w:t>675</w:t>
      </w:r>
    </w:p>
    <w:p>
      <w:r>
        <w:t>5.085</w:t>
      </w:r>
    </w:p>
    <w:p>
      <w:r>
        <w:t>5.177</w:t>
      </w:r>
    </w:p>
    <w:p>
      <w:r>
        <w:t>Khó khăn 3</w:t>
      </w:r>
    </w:p>
    <w:p>
      <w:r>
        <w:t>Nhập dữ liệu có cấu trúc cho đối tượng phi không gian</w:t>
      </w:r>
    </w:p>
    <w:p>
      <w:r>
        <w:t>Trường dữ liệu</w:t>
      </w:r>
    </w:p>
    <w:p>
      <w:r>
        <w:t>1.048</w:t>
      </w:r>
    </w:p>
    <w:p>
      <w:r>
        <w:t>-</w:t>
      </w:r>
    </w:p>
    <w:p>
      <w:r>
        <w:t>25</w:t>
      </w:r>
    </w:p>
    <w:p>
      <w:r>
        <w:t>-</w:t>
      </w:r>
    </w:p>
    <w:p>
      <w:r>
        <w:t>-</w:t>
      </w:r>
    </w:p>
    <w:p>
      <w:r>
        <w:t>1.073</w:t>
      </w:r>
    </w:p>
    <w:p>
      <w:r>
        <w:t>161</w:t>
      </w:r>
    </w:p>
    <w:p>
      <w:r>
        <w:t>1.205</w:t>
      </w:r>
    </w:p>
    <w:p>
      <w:r>
        <w:t>1.234</w:t>
      </w:r>
    </w:p>
    <w:p>
      <w:r>
        <w:t>Nhập dữ liệu có cấu trúc cho đối tượng không gian</w:t>
      </w:r>
    </w:p>
    <w:p>
      <w:r>
        <w:t>Trường dữ liệu</w:t>
      </w:r>
    </w:p>
    <w:p>
      <w:r>
        <w:t>1.860</w:t>
      </w:r>
    </w:p>
    <w:p>
      <w:r>
        <w:t>-</w:t>
      </w:r>
    </w:p>
    <w:p>
      <w:r>
        <w:t>25</w:t>
      </w:r>
    </w:p>
    <w:p>
      <w:r>
        <w:t>-</w:t>
      </w:r>
    </w:p>
    <w:p>
      <w:r>
        <w:t>-</w:t>
      </w:r>
    </w:p>
    <w:p>
      <w:r>
        <w:t>1.885</w:t>
      </w:r>
    </w:p>
    <w:p>
      <w:r>
        <w:t>283</w:t>
      </w:r>
    </w:p>
    <w:p>
      <w:r>
        <w:t>2.139</w:t>
      </w:r>
    </w:p>
    <w:p>
      <w:r>
        <w:t>2.168</w:t>
      </w:r>
    </w:p>
    <w:p>
      <w:r>
        <w:t>Nhập dữ liệu phi cấu trúc cho đối tượng phi không gian</w:t>
      </w:r>
    </w:p>
    <w:p>
      <w:r>
        <w:t>Trường dữ liệu</w:t>
      </w:r>
    </w:p>
    <w:p>
      <w:r>
        <w:t>19.171</w:t>
      </w:r>
    </w:p>
    <w:p>
      <w:r>
        <w:t>-</w:t>
      </w:r>
    </w:p>
    <w:p>
      <w:r>
        <w:t>402</w:t>
      </w:r>
    </w:p>
    <w:p>
      <w:r>
        <w:t>-</w:t>
      </w:r>
    </w:p>
    <w:p>
      <w:r>
        <w:t>-</w:t>
      </w:r>
    </w:p>
    <w:p>
      <w:r>
        <w:t>19.573</w:t>
      </w:r>
    </w:p>
    <w:p>
      <w:r>
        <w:t>2.936</w:t>
      </w:r>
    </w:p>
    <w:p>
      <w:r>
        <w:t>22.047</w:t>
      </w:r>
    </w:p>
    <w:p>
      <w:r>
        <w:t>22.509</w:t>
      </w:r>
    </w:p>
    <w:p>
      <w:r>
        <w:t>Nhập dữ liệu phi cấu trúc cho đối tượng phi không gian</w:t>
      </w:r>
    </w:p>
    <w:p>
      <w:r>
        <w:t>Trường dữ liệu</w:t>
      </w:r>
    </w:p>
    <w:p>
      <w:r>
        <w:t>22.654</w:t>
      </w:r>
    </w:p>
    <w:p>
      <w:r>
        <w:t>-</w:t>
      </w:r>
    </w:p>
    <w:p>
      <w:r>
        <w:t>402</w:t>
      </w:r>
    </w:p>
    <w:p>
      <w:r>
        <w:t>-</w:t>
      </w:r>
    </w:p>
    <w:p>
      <w:r>
        <w:t>-</w:t>
      </w:r>
    </w:p>
    <w:p>
      <w:r>
        <w:t>23.056</w:t>
      </w:r>
    </w:p>
    <w:p>
      <w:r>
        <w:t>3.458</w:t>
      </w:r>
    </w:p>
    <w:p>
      <w:r>
        <w:t>26.052</w:t>
      </w:r>
    </w:p>
    <w:p>
      <w:r>
        <w:t>26.514</w:t>
      </w:r>
    </w:p>
    <w:p>
      <w:r>
        <w:t>Đối soát dữ liệu có cấu trúc đã nhập cho đối tượng phi không gian</w:t>
      </w:r>
    </w:p>
    <w:p>
      <w:r>
        <w:t>Trường dữ liệu</w:t>
      </w:r>
    </w:p>
    <w:p>
      <w:r>
        <w:t>304</w:t>
      </w:r>
    </w:p>
    <w:p>
      <w:r>
        <w:t>-</w:t>
      </w:r>
    </w:p>
    <w:p>
      <w:r>
        <w:t>8</w:t>
      </w:r>
    </w:p>
    <w:p>
      <w:r>
        <w:t>-</w:t>
      </w:r>
    </w:p>
    <w:p>
      <w:r>
        <w:t>-</w:t>
      </w:r>
    </w:p>
    <w:p>
      <w:r>
        <w:t>312</w:t>
      </w:r>
    </w:p>
    <w:p>
      <w:r>
        <w:t>47</w:t>
      </w:r>
    </w:p>
    <w:p>
      <w:r>
        <w:t>350</w:t>
      </w:r>
    </w:p>
    <w:p>
      <w:r>
        <w:t>359</w:t>
      </w:r>
    </w:p>
    <w:p>
      <w:r>
        <w:t>Đối soát dữ liệu có cấu trúc đã nhập cho đối tượng không gian</w:t>
      </w:r>
    </w:p>
    <w:p>
      <w:r>
        <w:t>Trường dữ liệu</w:t>
      </w:r>
    </w:p>
    <w:p>
      <w:r>
        <w:t>507</w:t>
      </w:r>
    </w:p>
    <w:p>
      <w:r>
        <w:t>-</w:t>
      </w:r>
    </w:p>
    <w:p>
      <w:r>
        <w:t>8</w:t>
      </w:r>
    </w:p>
    <w:p>
      <w:r>
        <w:t>-</w:t>
      </w:r>
    </w:p>
    <w:p>
      <w:r>
        <w:t>-</w:t>
      </w:r>
    </w:p>
    <w:p>
      <w:r>
        <w:t>515</w:t>
      </w:r>
    </w:p>
    <w:p>
      <w:r>
        <w:t>77</w:t>
      </w:r>
    </w:p>
    <w:p>
      <w:r>
        <w:t>583</w:t>
      </w:r>
    </w:p>
    <w:p>
      <w:r>
        <w:t>592</w:t>
      </w:r>
    </w:p>
    <w:p>
      <w:r>
        <w:t>Đối soát dữ liệu phi cấu trúc đã nhập cho đối tượng phi không gian</w:t>
      </w:r>
    </w:p>
    <w:p>
      <w:r>
        <w:t>Trường dữ liệu</w:t>
      </w:r>
    </w:p>
    <w:p>
      <w:r>
        <w:t>4.835</w:t>
      </w:r>
    </w:p>
    <w:p>
      <w:r>
        <w:t>-</w:t>
      </w:r>
    </w:p>
    <w:p>
      <w:r>
        <w:t>104</w:t>
      </w:r>
    </w:p>
    <w:p>
      <w:r>
        <w:t>-</w:t>
      </w:r>
    </w:p>
    <w:p>
      <w:r>
        <w:t>-</w:t>
      </w:r>
    </w:p>
    <w:p>
      <w:r>
        <w:t>4.939</w:t>
      </w:r>
    </w:p>
    <w:p>
      <w:r>
        <w:t>741</w:t>
      </w:r>
    </w:p>
    <w:p>
      <w:r>
        <w:t>5.560</w:t>
      </w:r>
    </w:p>
    <w:p>
      <w:r>
        <w:t>5.680</w:t>
      </w:r>
    </w:p>
    <w:p>
      <w:r>
        <w:t>Đối soát dữ liệu có cấu trúc đã nhập cho đối tượng không gian</w:t>
      </w:r>
    </w:p>
    <w:p>
      <w:r>
        <w:t>Trường dữ liệu</w:t>
      </w:r>
    </w:p>
    <w:p>
      <w:r>
        <w:t>5.748</w:t>
      </w:r>
    </w:p>
    <w:p>
      <w:r>
        <w:t>-</w:t>
      </w:r>
    </w:p>
    <w:p>
      <w:r>
        <w:t>104</w:t>
      </w:r>
    </w:p>
    <w:p>
      <w:r>
        <w:t>-</w:t>
      </w:r>
    </w:p>
    <w:p>
      <w:r>
        <w:t>-</w:t>
      </w:r>
    </w:p>
    <w:p>
      <w:r>
        <w:t>5.852</w:t>
      </w:r>
    </w:p>
    <w:p>
      <w:r>
        <w:t>878</w:t>
      </w:r>
    </w:p>
    <w:p>
      <w:r>
        <w:t>6.610</w:t>
      </w:r>
    </w:p>
    <w:p>
      <w:r>
        <w:t>6.730</w:t>
      </w:r>
    </w:p>
    <w:p>
      <w:r>
        <w:t>4</w:t>
      </w:r>
    </w:p>
    <w:p>
      <w:r>
        <w:t>Công bố danh mục, dữ liệu đặc tả về thông tin, dữ liệu tài nguyên và môi trường lên Trang/Cổng thông tin điện tử</w:t>
      </w:r>
    </w:p>
    <w:p>
      <w:r>
        <w:t>-</w:t>
      </w:r>
    </w:p>
    <w:p>
      <w:r>
        <w:t>-</w:t>
      </w:r>
    </w:p>
    <w:p>
      <w:r>
        <w:t>-</w:t>
      </w:r>
    </w:p>
    <w:p>
      <w:r>
        <w:t>-</w:t>
      </w:r>
    </w:p>
    <w:p>
      <w:r>
        <w:t>-</w:t>
      </w:r>
    </w:p>
    <w:p>
      <w:r>
        <w:t>-</w:t>
      </w:r>
    </w:p>
    <w:p>
      <w:r>
        <w:t>-</w:t>
      </w:r>
    </w:p>
    <w:p>
      <w:r>
        <w:t>-</w:t>
      </w:r>
    </w:p>
    <w:p>
      <w:r>
        <w:t>-</w:t>
      </w:r>
    </w:p>
    <w:p>
      <w:r>
        <w:t>II</w:t>
      </w:r>
    </w:p>
    <w:p>
      <w:r>
        <w:t>Tiếp nhận thông tin, dữ liệu tài nguyên và môi trường</w:t>
      </w:r>
    </w:p>
    <w:p>
      <w:r>
        <w:t>Trường hợp tài liệu tiếp nhận có cả dạng giấy và dạng số</w:t>
      </w:r>
    </w:p>
    <w:p>
      <w:r>
        <w:t>1</w:t>
      </w:r>
    </w:p>
    <w:p>
      <w:r>
        <w:t>Kiểm tra thông tin, tài liệu</w:t>
      </w:r>
    </w:p>
    <w:p>
      <w:r>
        <w:t>Mét giá</w:t>
      </w:r>
    </w:p>
    <w:p>
      <w:r>
        <w:t>651.339</w:t>
      </w:r>
    </w:p>
    <w:p>
      <w:r>
        <w:t>3.834</w:t>
      </w:r>
    </w:p>
    <w:p>
      <w:r>
        <w:t>1.436</w:t>
      </w:r>
    </w:p>
    <w:p>
      <w:r>
        <w:t>2.472</w:t>
      </w:r>
    </w:p>
    <w:p>
      <w:r>
        <w:t>12.954</w:t>
      </w:r>
    </w:p>
    <w:p>
      <w:r>
        <w:t>672.035</w:t>
      </w:r>
    </w:p>
    <w:p>
      <w:r>
        <w:t>100.805</w:t>
      </w:r>
    </w:p>
    <w:p>
      <w:r>
        <w:t>771.189</w:t>
      </w:r>
    </w:p>
    <w:p>
      <w:r>
        <w:t>772.840</w:t>
      </w:r>
    </w:p>
    <w:p>
      <w:r>
        <w:t>2</w:t>
      </w:r>
    </w:p>
    <w:p>
      <w:r>
        <w:t>Lập biên bản giao nhận thông tin, tài liệu; Phiếu nhập kho sản phẩm thông tin, tài liệu; Báo cáo thống kê tiếp nhận thông tin, tài liệu tài nguyên và môi trường</w:t>
      </w:r>
    </w:p>
    <w:p>
      <w:r>
        <w:t>Lần</w:t>
      </w:r>
    </w:p>
    <w:p>
      <w:r>
        <w:t>33.345</w:t>
      </w:r>
    </w:p>
    <w:p>
      <w:r>
        <w:t>48</w:t>
      </w:r>
    </w:p>
    <w:p>
      <w:r>
        <w:t>18</w:t>
      </w:r>
    </w:p>
    <w:p>
      <w:r>
        <w:t>509</w:t>
      </w:r>
    </w:p>
    <w:p>
      <w:r>
        <w:t>162</w:t>
      </w:r>
    </w:p>
    <w:p>
      <w:r>
        <w:t>34.082</w:t>
      </w:r>
    </w:p>
    <w:p>
      <w:r>
        <w:t>5.112</w:t>
      </w:r>
    </w:p>
    <w:p>
      <w:r>
        <w:t>39.174</w:t>
      </w:r>
    </w:p>
    <w:p>
      <w:r>
        <w:t>39.194</w:t>
      </w:r>
    </w:p>
    <w:p>
      <w:r>
        <w:t>3</w:t>
      </w:r>
    </w:p>
    <w:p>
      <w:r>
        <w:t>Vận chuyển tài liệu vào kho lưu trữ</w:t>
      </w:r>
    </w:p>
    <w:p>
      <w:r>
        <w:t>Mét giá</w:t>
      </w:r>
    </w:p>
    <w:p>
      <w:r>
        <w:t>37.213</w:t>
      </w:r>
    </w:p>
    <w:p>
      <w:r>
        <w:t>510</w:t>
      </w:r>
    </w:p>
    <w:p>
      <w:r>
        <w:t>-</w:t>
      </w:r>
    </w:p>
    <w:p>
      <w:r>
        <w:t>-</w:t>
      </w:r>
    </w:p>
    <w:p>
      <w:r>
        <w:t>782</w:t>
      </w:r>
    </w:p>
    <w:p>
      <w:r>
        <w:t>38.505</w:t>
      </w:r>
    </w:p>
    <w:p>
      <w:r>
        <w:t>5.776</w:t>
      </w:r>
    </w:p>
    <w:p>
      <w:r>
        <w:t>44.281</w:t>
      </w:r>
    </w:p>
    <w:p>
      <w:r>
        <w:t>44.281</w:t>
      </w:r>
    </w:p>
    <w:p>
      <w:r>
        <w:t>Trường hợp tài liệu tiếp nhận chỉ có dạng giấy</w:t>
      </w:r>
    </w:p>
    <w:p>
      <w:r>
        <w:t>1</w:t>
      </w:r>
    </w:p>
    <w:p>
      <w:r>
        <w:t>Kiểm tra thông tin, tài liệu</w:t>
      </w:r>
    </w:p>
    <w:p>
      <w:r>
        <w:t>Mét giá</w:t>
      </w:r>
    </w:p>
    <w:p>
      <w:r>
        <w:t>390.803</w:t>
      </w:r>
    </w:p>
    <w:p>
      <w:r>
        <w:t>2.300</w:t>
      </w:r>
    </w:p>
    <w:p>
      <w:r>
        <w:t>862</w:t>
      </w:r>
    </w:p>
    <w:p>
      <w:r>
        <w:t>1.483</w:t>
      </w:r>
    </w:p>
    <w:p>
      <w:r>
        <w:t>12.954</w:t>
      </w:r>
    </w:p>
    <w:p>
      <w:r>
        <w:t>408.402</w:t>
      </w:r>
    </w:p>
    <w:p>
      <w:r>
        <w:t>61.260</w:t>
      </w:r>
    </w:p>
    <w:p>
      <w:r>
        <w:t>468.671</w:t>
      </w:r>
    </w:p>
    <w:p>
      <w:r>
        <w:t>469.662</w:t>
      </w:r>
    </w:p>
    <w:p>
      <w:r>
        <w:t>2</w:t>
      </w:r>
    </w:p>
    <w:p>
      <w:r>
        <w:t>Lập biên bản giao nhận thông tin, tài liệu; Phiếu nhập kho sản phẩm thông tin, tài liệu; Báo cáo thống kê tiếp nhận thông tin, tài liệu tài nguyên và môi trường</w:t>
      </w:r>
    </w:p>
    <w:p>
      <w:r>
        <w:t>Lần</w:t>
      </w:r>
    </w:p>
    <w:p>
      <w:r>
        <w:t>20.007</w:t>
      </w:r>
    </w:p>
    <w:p>
      <w:r>
        <w:t>29</w:t>
      </w:r>
    </w:p>
    <w:p>
      <w:r>
        <w:t>11</w:t>
      </w:r>
    </w:p>
    <w:p>
      <w:r>
        <w:t>305</w:t>
      </w:r>
    </w:p>
    <w:p>
      <w:r>
        <w:t>162</w:t>
      </w:r>
    </w:p>
    <w:p>
      <w:r>
        <w:t>20.514</w:t>
      </w:r>
    </w:p>
    <w:p>
      <w:r>
        <w:t>3.077</w:t>
      </w:r>
    </w:p>
    <w:p>
      <w:r>
        <w:t>23.578</w:t>
      </w:r>
    </w:p>
    <w:p>
      <w:r>
        <w:t>23.591</w:t>
      </w:r>
    </w:p>
    <w:p>
      <w:r>
        <w:t>3</w:t>
      </w:r>
    </w:p>
    <w:p>
      <w:r>
        <w:t>Vận chuyển tài liệu vào kho lưu trữ</w:t>
      </w:r>
    </w:p>
    <w:p>
      <w:r>
        <w:t>Mét giá</w:t>
      </w:r>
    </w:p>
    <w:p>
      <w:r>
        <w:t>22.328</w:t>
      </w:r>
    </w:p>
    <w:p>
      <w:r>
        <w:t>306</w:t>
      </w:r>
    </w:p>
    <w:p>
      <w:r>
        <w:t>-</w:t>
      </w:r>
    </w:p>
    <w:p>
      <w:r>
        <w:t>-</w:t>
      </w:r>
    </w:p>
    <w:p>
      <w:r>
        <w:t>782</w:t>
      </w:r>
    </w:p>
    <w:p>
      <w:r>
        <w:t>23.416</w:t>
      </w:r>
    </w:p>
    <w:p>
      <w:r>
        <w:t>3.512</w:t>
      </w:r>
    </w:p>
    <w:p>
      <w:r>
        <w:t>26.928</w:t>
      </w:r>
    </w:p>
    <w:p>
      <w:r>
        <w:t>26.928</w:t>
      </w:r>
    </w:p>
    <w:p>
      <w:r>
        <w:t>Trường hợp tài liệu tiếp nhận chỉ có dạng số</w:t>
      </w:r>
    </w:p>
    <w:p>
      <w:r>
        <w:t>1</w:t>
      </w:r>
    </w:p>
    <w:p>
      <w:r>
        <w:t>Kiểm tra thông tin, tài liệu</w:t>
      </w:r>
    </w:p>
    <w:p>
      <w:r>
        <w:t>Mét giá</w:t>
      </w:r>
    </w:p>
    <w:p>
      <w:r>
        <w:t>130.268</w:t>
      </w:r>
    </w:p>
    <w:p>
      <w:r>
        <w:t>767</w:t>
      </w:r>
    </w:p>
    <w:p>
      <w:r>
        <w:t>287</w:t>
      </w:r>
    </w:p>
    <w:p>
      <w:r>
        <w:t>494</w:t>
      </w:r>
    </w:p>
    <w:p>
      <w:r>
        <w:t>12.954</w:t>
      </w:r>
    </w:p>
    <w:p>
      <w:r>
        <w:t>144.770</w:t>
      </w:r>
    </w:p>
    <w:p>
      <w:r>
        <w:t>21.716</w:t>
      </w:r>
    </w:p>
    <w:p>
      <w:r>
        <w:t>166.155</w:t>
      </w:r>
    </w:p>
    <w:p>
      <w:r>
        <w:t>166.486</w:t>
      </w:r>
    </w:p>
    <w:p>
      <w:r>
        <w:t>2</w:t>
      </w:r>
    </w:p>
    <w:p>
      <w:r>
        <w:t>Lập biên bản giao nhận thông tin, tài liệu; Phiếu nhập kho sản phẩm thông tin, tài liệu; Báo cáo thống kê tiếp nhận thông tin, tài liệu tài nguyên và môi trường</w:t>
      </w:r>
    </w:p>
    <w:p>
      <w:r>
        <w:t>Lần</w:t>
      </w:r>
    </w:p>
    <w:p>
      <w:r>
        <w:t>6.669</w:t>
      </w:r>
    </w:p>
    <w:p>
      <w:r>
        <w:t>10</w:t>
      </w:r>
    </w:p>
    <w:p>
      <w:r>
        <w:t>4</w:t>
      </w:r>
    </w:p>
    <w:p>
      <w:r>
        <w:t>102</w:t>
      </w:r>
    </w:p>
    <w:p>
      <w:r>
        <w:t>162</w:t>
      </w:r>
    </w:p>
    <w:p>
      <w:r>
        <w:t>6.947</w:t>
      </w:r>
    </w:p>
    <w:p>
      <w:r>
        <w:t>1.042</w:t>
      </w:r>
    </w:p>
    <w:p>
      <w:r>
        <w:t>7.984</w:t>
      </w:r>
    </w:p>
    <w:p>
      <w:r>
        <w:t>7.989</w:t>
      </w:r>
    </w:p>
    <w:p>
      <w:r>
        <w:t>3</w:t>
      </w:r>
    </w:p>
    <w:p>
      <w:r>
        <w:t>Vận chuyển tài liệu vào kho lưu trữ</w:t>
      </w:r>
    </w:p>
    <w:p>
      <w:r>
        <w:t>Mét giá</w:t>
      </w:r>
    </w:p>
    <w:p>
      <w:r>
        <w:t>7.443</w:t>
      </w:r>
    </w:p>
    <w:p>
      <w:r>
        <w:t>102</w:t>
      </w:r>
    </w:p>
    <w:p>
      <w:r>
        <w:t>-</w:t>
      </w:r>
    </w:p>
    <w:p>
      <w:r>
        <w:t>-</w:t>
      </w:r>
    </w:p>
    <w:p>
      <w:r>
        <w:t>782</w:t>
      </w:r>
    </w:p>
    <w:p>
      <w:r>
        <w:t>8.327</w:t>
      </w:r>
    </w:p>
    <w:p>
      <w:r>
        <w:t>1.249</w:t>
      </w:r>
    </w:p>
    <w:p>
      <w:r>
        <w:t>9.576</w:t>
      </w:r>
    </w:p>
    <w:p>
      <w:r>
        <w:t>9.576</w:t>
      </w:r>
    </w:p>
    <w:p>
      <w:r>
        <w:t>III</w:t>
      </w:r>
    </w:p>
    <w:p>
      <w:r>
        <w:t>Chỉnh lý tài liệu lưu trữ dạng giấy</w:t>
      </w:r>
    </w:p>
    <w:p>
      <w:r>
        <w:t>Tài liệu lưu trữ dạng giấy</w:t>
      </w:r>
    </w:p>
    <w:p>
      <w:r>
        <w:t>1</w:t>
      </w:r>
    </w:p>
    <w:p>
      <w:r>
        <w:t>Chỉnh lý tài liệu lưu trữ dạng giấy trong trường hợp tài liệu đã chỉnh lý sơ bộ</w:t>
      </w:r>
    </w:p>
    <w:p>
      <w:r>
        <w:t>1.1</w:t>
      </w:r>
    </w:p>
    <w:p>
      <w:r>
        <w:t>Lập kế hoạch chỉnh lý và soạn thảo các văn bản hướng dẫn nghiệp vụ chỉnh lý tài liệu</w:t>
      </w:r>
    </w:p>
    <w:p>
      <w:r>
        <w:t>Mét giá</w:t>
      </w:r>
    </w:p>
    <w:p>
      <w:r>
        <w:t>120.042</w:t>
      </w:r>
    </w:p>
    <w:p>
      <w:r>
        <w:t>1.319</w:t>
      </w:r>
    </w:p>
    <w:p>
      <w:r>
        <w:t>406</w:t>
      </w:r>
    </w:p>
    <w:p>
      <w:r>
        <w:t>66</w:t>
      </w:r>
    </w:p>
    <w:p>
      <w:r>
        <w:t>4.346</w:t>
      </w:r>
    </w:p>
    <w:p>
      <w:r>
        <w:t>126.179</w:t>
      </w:r>
    </w:p>
    <w:p>
      <w:r>
        <w:t>18.927</w:t>
      </w:r>
    </w:p>
    <w:p>
      <w:r>
        <w:t>144.639</w:t>
      </w:r>
    </w:p>
    <w:p>
      <w:r>
        <w:t>145.106</w:t>
      </w:r>
    </w:p>
    <w:p>
      <w:r>
        <w:t>1.2</w:t>
      </w:r>
    </w:p>
    <w:p>
      <w:r>
        <w:t>Giao nhận tài liệu, vận chuyển đến địa điểm chỉnh lý, vệ sinh sơ bộ tài liệu</w:t>
      </w:r>
    </w:p>
    <w:p>
      <w:r>
        <w:t>Mét giá</w:t>
      </w:r>
    </w:p>
    <w:p>
      <w:r>
        <w:t>37.213</w:t>
      </w:r>
    </w:p>
    <w:p>
      <w:r>
        <w:t>514</w:t>
      </w:r>
    </w:p>
    <w:p>
      <w:r>
        <w:t>-</w:t>
      </w:r>
    </w:p>
    <w:p>
      <w:r>
        <w:t>-</w:t>
      </w:r>
    </w:p>
    <w:p>
      <w:r>
        <w:t>782</w:t>
      </w:r>
    </w:p>
    <w:p>
      <w:r>
        <w:t>38.509</w:t>
      </w:r>
    </w:p>
    <w:p>
      <w:r>
        <w:t>5.776</w:t>
      </w:r>
    </w:p>
    <w:p>
      <w:r>
        <w:t>44.285</w:t>
      </w:r>
    </w:p>
    <w:p>
      <w:r>
        <w:t>44.285</w:t>
      </w:r>
    </w:p>
    <w:p>
      <w:r>
        <w:t>1.3</w:t>
      </w:r>
    </w:p>
    <w:p>
      <w:r>
        <w:t>Phân loại tài liệu</w:t>
      </w:r>
    </w:p>
    <w:p>
      <w:r>
        <w:t>Mét giá</w:t>
      </w:r>
    </w:p>
    <w:p>
      <w:r>
        <w:t>351.890</w:t>
      </w:r>
    </w:p>
    <w:p>
      <w:r>
        <w:t>1.978</w:t>
      </w:r>
    </w:p>
    <w:p>
      <w:r>
        <w:t>598</w:t>
      </w:r>
    </w:p>
    <w:p>
      <w:r>
        <w:t>56</w:t>
      </w:r>
    </w:p>
    <w:p>
      <w:r>
        <w:t>6.505</w:t>
      </w:r>
    </w:p>
    <w:p>
      <w:r>
        <w:t>361.027</w:t>
      </w:r>
    </w:p>
    <w:p>
      <w:r>
        <w:t>54.154</w:t>
      </w:r>
    </w:p>
    <w:p>
      <w:r>
        <w:t>414.493</w:t>
      </w:r>
    </w:p>
    <w:p>
      <w:r>
        <w:t>415.181</w:t>
      </w:r>
    </w:p>
    <w:p>
      <w:r>
        <w:t>1.4</w:t>
      </w:r>
    </w:p>
    <w:p>
      <w:r>
        <w:t>Lập hồ sơ hoặc chỉnh sửa, hoàn thiện hồ sơ</w:t>
      </w:r>
    </w:p>
    <w:p>
      <w:r>
        <w:t>Mét giá</w:t>
      </w:r>
    </w:p>
    <w:p>
      <w:r>
        <w:t>1.799.830</w:t>
      </w:r>
    </w:p>
    <w:p>
      <w:r>
        <w:t>11.865</w:t>
      </w:r>
    </w:p>
    <w:p>
      <w:r>
        <w:t>3.703</w:t>
      </w:r>
    </w:p>
    <w:p>
      <w:r>
        <w:t>820</w:t>
      </w:r>
    </w:p>
    <w:p>
      <w:r>
        <w:t>39.173</w:t>
      </w:r>
    </w:p>
    <w:p>
      <w:r>
        <w:t>1.855.391</w:t>
      </w:r>
    </w:p>
    <w:p>
      <w:r>
        <w:t>278.309</w:t>
      </w:r>
    </w:p>
    <w:p>
      <w:r>
        <w:t>2.129.441</w:t>
      </w:r>
    </w:p>
    <w:p>
      <w:r>
        <w:t>2.133.700</w:t>
      </w:r>
    </w:p>
    <w:p>
      <w:r>
        <w:t>1.5</w:t>
      </w:r>
    </w:p>
    <w:p>
      <w:r>
        <w:t>Biên mục phiếu tin</w:t>
      </w:r>
    </w:p>
    <w:p>
      <w:r>
        <w:t>Mét giá</w:t>
      </w:r>
    </w:p>
    <w:p>
      <w:r>
        <w:t>1.430.634</w:t>
      </w:r>
    </w:p>
    <w:p>
      <w:r>
        <w:t>9.229</w:t>
      </w:r>
    </w:p>
    <w:p>
      <w:r>
        <w:t>3.526</w:t>
      </w:r>
    </w:p>
    <w:p>
      <w:r>
        <w:t>42.915</w:t>
      </w:r>
    </w:p>
    <w:p>
      <w:r>
        <w:t>31.264</w:t>
      </w:r>
    </w:p>
    <w:p>
      <w:r>
        <w:t>1.517.568</w:t>
      </w:r>
    </w:p>
    <w:p>
      <w:r>
        <w:t>227.635</w:t>
      </w:r>
    </w:p>
    <w:p>
      <w:r>
        <w:t>1.741.148</w:t>
      </w:r>
    </w:p>
    <w:p>
      <w:r>
        <w:t>1.745.203</w:t>
      </w:r>
    </w:p>
    <w:p>
      <w:r>
        <w:t>1.6</w:t>
      </w:r>
    </w:p>
    <w:p>
      <w:r>
        <w:t>Kiểm tra, chỉnh sửa việc lập hồ sơ và biên mục phiếu tin</w:t>
      </w:r>
    </w:p>
    <w:p>
      <w:r>
        <w:t>Mét giá</w:t>
      </w:r>
    </w:p>
    <w:p>
      <w:r>
        <w:t>957.602</w:t>
      </w:r>
    </w:p>
    <w:p>
      <w:r>
        <w:t>6.592</w:t>
      </w:r>
    </w:p>
    <w:p>
      <w:r>
        <w:t>2.028</w:t>
      </w:r>
    </w:p>
    <w:p>
      <w:r>
        <w:t>375</w:t>
      </w:r>
    </w:p>
    <w:p>
      <w:r>
        <w:t>21.729</w:t>
      </w:r>
    </w:p>
    <w:p>
      <w:r>
        <w:t>988.326</w:t>
      </w:r>
    </w:p>
    <w:p>
      <w:r>
        <w:t>148.249</w:t>
      </w:r>
    </w:p>
    <w:p>
      <w:r>
        <w:t>1.134.243</w:t>
      </w:r>
    </w:p>
    <w:p>
      <w:r>
        <w:t>1.136.575</w:t>
      </w:r>
    </w:p>
    <w:p>
      <w:r>
        <w:t>1.7</w:t>
      </w:r>
    </w:p>
    <w:p>
      <w:r>
        <w:t>Hệ thống hóa phiếu tin theo hướng dẫn phân loại và hệ thống hoá hồ sơ theo phiếu tin</w:t>
      </w:r>
    </w:p>
    <w:p>
      <w:r>
        <w:t>Mét giá</w:t>
      </w:r>
    </w:p>
    <w:p>
      <w:r>
        <w:t>230.747</w:t>
      </w:r>
    </w:p>
    <w:p>
      <w:r>
        <w:t>1.319</w:t>
      </w:r>
    </w:p>
    <w:p>
      <w:r>
        <w:t>399</w:t>
      </w:r>
    </w:p>
    <w:p>
      <w:r>
        <w:t>289</w:t>
      </w:r>
    </w:p>
    <w:p>
      <w:r>
        <w:t>4.338</w:t>
      </w:r>
    </w:p>
    <w:p>
      <w:r>
        <w:t>237.092</w:t>
      </w:r>
    </w:p>
    <w:p>
      <w:r>
        <w:t>35.564</w:t>
      </w:r>
    </w:p>
    <w:p>
      <w:r>
        <w:t>272.197</w:t>
      </w:r>
    </w:p>
    <w:p>
      <w:r>
        <w:t>272.656</w:t>
      </w:r>
    </w:p>
    <w:p>
      <w:r>
        <w:t>1.8</w:t>
      </w:r>
    </w:p>
    <w:p>
      <w:r>
        <w:t>Biên mục hồ sơ</w:t>
      </w:r>
    </w:p>
    <w:p>
      <w:r>
        <w:t>Mét giá</w:t>
      </w:r>
    </w:p>
    <w:p>
      <w:r>
        <w:t>2.595.908</w:t>
      </w:r>
    </w:p>
    <w:p>
      <w:r>
        <w:t>17.138</w:t>
      </w:r>
    </w:p>
    <w:p>
      <w:r>
        <w:t>6.222</w:t>
      </w:r>
    </w:p>
    <w:p>
      <w:r>
        <w:t>59.469</w:t>
      </w:r>
    </w:p>
    <w:p>
      <w:r>
        <w:t>57.662</w:t>
      </w:r>
    </w:p>
    <w:p>
      <w:r>
        <w:t>2.736.399</w:t>
      </w:r>
    </w:p>
    <w:p>
      <w:r>
        <w:t>410.460</w:t>
      </w:r>
    </w:p>
    <w:p>
      <w:r>
        <w:t>3.139.704</w:t>
      </w:r>
    </w:p>
    <w:p>
      <w:r>
        <w:t>3.146.859</w:t>
      </w:r>
    </w:p>
    <w:p>
      <w:r>
        <w:t>1.9</w:t>
      </w:r>
    </w:p>
    <w:p>
      <w:r>
        <w:t>Kiểm tra, chỉnh sửa việc biên mục hồ sơ</w:t>
      </w:r>
    </w:p>
    <w:p>
      <w:r>
        <w:t>Mét giá</w:t>
      </w:r>
    </w:p>
    <w:p>
      <w:r>
        <w:t>548.025</w:t>
      </w:r>
    </w:p>
    <w:p>
      <w:r>
        <w:t>3.294</w:t>
      </w:r>
    </w:p>
    <w:p>
      <w:r>
        <w:t>997</w:t>
      </w:r>
    </w:p>
    <w:p>
      <w:r>
        <w:t>23</w:t>
      </w:r>
    </w:p>
    <w:p>
      <w:r>
        <w:t>10.843</w:t>
      </w:r>
    </w:p>
    <w:p>
      <w:r>
        <w:t>563.182</w:t>
      </w:r>
    </w:p>
    <w:p>
      <w:r>
        <w:t>84.477</w:t>
      </w:r>
    </w:p>
    <w:p>
      <w:r>
        <w:t>646.513</w:t>
      </w:r>
    </w:p>
    <w:p>
      <w:r>
        <w:t>647.659</w:t>
      </w:r>
    </w:p>
    <w:p>
      <w:r>
        <w:t>1.10</w:t>
      </w:r>
    </w:p>
    <w:p>
      <w:r>
        <w:t>Vệ sinh, tháo bỏ ghim kẹp, làm phẳng tài liệu và đưa tài liệu vào bìa hồ sơ; đánh số chính thức lên bìa hồ sơ</w:t>
      </w:r>
    </w:p>
    <w:p>
      <w:r>
        <w:t>Mét giá</w:t>
      </w:r>
    </w:p>
    <w:p>
      <w:r>
        <w:t>132.680</w:t>
      </w:r>
    </w:p>
    <w:p>
      <w:r>
        <w:t>871</w:t>
      </w:r>
    </w:p>
    <w:p>
      <w:r>
        <w:t>899</w:t>
      </w:r>
    </w:p>
    <w:p>
      <w:r>
        <w:t>611.186</w:t>
      </w:r>
    </w:p>
    <w:p>
      <w:r>
        <w:t>3.572</w:t>
      </w:r>
    </w:p>
    <w:p>
      <w:r>
        <w:t>749.208</w:t>
      </w:r>
    </w:p>
    <w:p>
      <w:r>
        <w:t>112.381</w:t>
      </w:r>
    </w:p>
    <w:p>
      <w:r>
        <w:t>860.555</w:t>
      </w:r>
    </w:p>
    <w:p>
      <w:r>
        <w:t>861.589</w:t>
      </w:r>
    </w:p>
    <w:p>
      <w:r>
        <w:t>1.11</w:t>
      </w:r>
    </w:p>
    <w:p>
      <w:r>
        <w:t>Sắp xếp hồ sơ vào hộp (cặp), làm nhãn hộp (cặp)</w:t>
      </w:r>
    </w:p>
    <w:p>
      <w:r>
        <w:t>Mét giá</w:t>
      </w:r>
    </w:p>
    <w:p>
      <w:r>
        <w:t>63.456</w:t>
      </w:r>
    </w:p>
    <w:p>
      <w:r>
        <w:t>659</w:t>
      </w:r>
    </w:p>
    <w:p>
      <w:r>
        <w:t>199</w:t>
      </w:r>
    </w:p>
    <w:p>
      <w:r>
        <w:t>653.506</w:t>
      </w:r>
    </w:p>
    <w:p>
      <w:r>
        <w:t>2.168</w:t>
      </w:r>
    </w:p>
    <w:p>
      <w:r>
        <w:t>719.988</w:t>
      </w:r>
    </w:p>
    <w:p>
      <w:r>
        <w:t>107.998</w:t>
      </w:r>
    </w:p>
    <w:p>
      <w:r>
        <w:t>827.757</w:t>
      </w:r>
    </w:p>
    <w:p>
      <w:r>
        <w:t>827.986</w:t>
      </w:r>
    </w:p>
    <w:p>
      <w:r>
        <w:t>1.12</w:t>
      </w:r>
    </w:p>
    <w:p>
      <w:r>
        <w:t>Vận chuyển tài liệu vào kho, xếp lên giá và bàn giao tài liệu sau chỉnh lý</w:t>
      </w:r>
    </w:p>
    <w:p>
      <w:r>
        <w:t>Mét giá</w:t>
      </w:r>
    </w:p>
    <w:p>
      <w:r>
        <w:t>415.345</w:t>
      </w:r>
    </w:p>
    <w:p>
      <w:r>
        <w:t>1.982</w:t>
      </w:r>
    </w:p>
    <w:p>
      <w:r>
        <w:t>-</w:t>
      </w:r>
    </w:p>
    <w:p>
      <w:r>
        <w:t>-</w:t>
      </w:r>
    </w:p>
    <w:p>
      <w:r>
        <w:t>946</w:t>
      </w:r>
    </w:p>
    <w:p>
      <w:r>
        <w:t>418.273</w:t>
      </w:r>
    </w:p>
    <w:p>
      <w:r>
        <w:t>62.741</w:t>
      </w:r>
    </w:p>
    <w:p>
      <w:r>
        <w:t>481.014</w:t>
      </w:r>
    </w:p>
    <w:p>
      <w:r>
        <w:t>481.014</w:t>
      </w:r>
    </w:p>
    <w:p>
      <w:r>
        <w:t>1.13</w:t>
      </w:r>
    </w:p>
    <w:p>
      <w:r>
        <w:t>Hoàn chỉnh, bàn giao hồ sơ phông và lập báo cáo kết quả chỉnh lý</w:t>
      </w:r>
    </w:p>
    <w:p>
      <w:r>
        <w:t>Mét giá</w:t>
      </w:r>
    </w:p>
    <w:p>
      <w:r>
        <w:t>334.584</w:t>
      </w:r>
    </w:p>
    <w:p>
      <w:r>
        <w:t>1.579</w:t>
      </w:r>
    </w:p>
    <w:p>
      <w:r>
        <w:t>609</w:t>
      </w:r>
    </w:p>
    <w:p>
      <w:r>
        <w:t>997</w:t>
      </w:r>
    </w:p>
    <w:p>
      <w:r>
        <w:t>6.517</w:t>
      </w:r>
    </w:p>
    <w:p>
      <w:r>
        <w:t>344.286</w:t>
      </w:r>
    </w:p>
    <w:p>
      <w:r>
        <w:t>51.643</w:t>
      </w:r>
    </w:p>
    <w:p>
      <w:r>
        <w:t>395.229</w:t>
      </w:r>
    </w:p>
    <w:p>
      <w:r>
        <w:t>395.929</w:t>
      </w:r>
    </w:p>
    <w:p>
      <w:r>
        <w:t>2</w:t>
      </w:r>
    </w:p>
    <w:p>
      <w:r>
        <w:t>Chỉnh lý tài liệu lưu trữ dạng giấy trong trường hợp tài liệu chưa lập sơ bộ (tài liệu rời lẻ)</w:t>
      </w:r>
    </w:p>
    <w:p>
      <w:r>
        <w:t>2.1</w:t>
      </w:r>
    </w:p>
    <w:p>
      <w:r>
        <w:t>Lập kế hoạch chỉnh lý và soạn thảo các văn bản hướng dẫn nghiệp vụ chỉnh lý tài liệu</w:t>
      </w:r>
    </w:p>
    <w:p>
      <w:r>
        <w:t>Mét giá</w:t>
      </w:r>
    </w:p>
    <w:p>
      <w:r>
        <w:t>132.046</w:t>
      </w:r>
    </w:p>
    <w:p>
      <w:r>
        <w:t>1.451</w:t>
      </w:r>
    </w:p>
    <w:p>
      <w:r>
        <w:t>447</w:t>
      </w:r>
    </w:p>
    <w:p>
      <w:r>
        <w:t>73</w:t>
      </w:r>
    </w:p>
    <w:p>
      <w:r>
        <w:t>4.346</w:t>
      </w:r>
    </w:p>
    <w:p>
      <w:r>
        <w:t>138.363</w:t>
      </w:r>
    </w:p>
    <w:p>
      <w:r>
        <w:t>20.754</w:t>
      </w:r>
    </w:p>
    <w:p>
      <w:r>
        <w:t>158.603</w:t>
      </w:r>
    </w:p>
    <w:p>
      <w:r>
        <w:t>159.117</w:t>
      </w:r>
    </w:p>
    <w:p>
      <w:r>
        <w:t>2.2</w:t>
      </w:r>
    </w:p>
    <w:p>
      <w:r>
        <w:t>Giao nhận tài liệu, vận chuyển đến địa điểm chỉnh lý, vệ sinh sơ bộ tài liệu</w:t>
      </w:r>
    </w:p>
    <w:p>
      <w:r>
        <w:t>Mét giá</w:t>
      </w:r>
    </w:p>
    <w:p>
      <w:r>
        <w:t>40.934</w:t>
      </w:r>
    </w:p>
    <w:p>
      <w:r>
        <w:t>565</w:t>
      </w:r>
    </w:p>
    <w:p>
      <w:r>
        <w:t>-</w:t>
      </w:r>
    </w:p>
    <w:p>
      <w:r>
        <w:t>-</w:t>
      </w:r>
    </w:p>
    <w:p>
      <w:r>
        <w:t>782</w:t>
      </w:r>
    </w:p>
    <w:p>
      <w:r>
        <w:t>42.281</w:t>
      </w:r>
    </w:p>
    <w:p>
      <w:r>
        <w:t>6.342</w:t>
      </w:r>
    </w:p>
    <w:p>
      <w:r>
        <w:t>48.623</w:t>
      </w:r>
    </w:p>
    <w:p>
      <w:r>
        <w:t>48.623</w:t>
      </w:r>
    </w:p>
    <w:p>
      <w:r>
        <w:t>2.3</w:t>
      </w:r>
    </w:p>
    <w:p>
      <w:r>
        <w:t>Phân loại tài liệu</w:t>
      </w:r>
    </w:p>
    <w:p>
      <w:r>
        <w:t>Mét giá</w:t>
      </w:r>
    </w:p>
    <w:p>
      <w:r>
        <w:t>387.079</w:t>
      </w:r>
    </w:p>
    <w:p>
      <w:r>
        <w:t>2.176</w:t>
      </w:r>
    </w:p>
    <w:p>
      <w:r>
        <w:t>658</w:t>
      </w:r>
    </w:p>
    <w:p>
      <w:r>
        <w:t>62</w:t>
      </w:r>
    </w:p>
    <w:p>
      <w:r>
        <w:t>6.505</w:t>
      </w:r>
    </w:p>
    <w:p>
      <w:r>
        <w:t>396.480</w:t>
      </w:r>
    </w:p>
    <w:p>
      <w:r>
        <w:t>59.472</w:t>
      </w:r>
    </w:p>
    <w:p>
      <w:r>
        <w:t>455.195</w:t>
      </w:r>
    </w:p>
    <w:p>
      <w:r>
        <w:t>455.952</w:t>
      </w:r>
    </w:p>
    <w:p>
      <w:r>
        <w:t>2.4</w:t>
      </w:r>
    </w:p>
    <w:p>
      <w:r>
        <w:t>Lập hồ sơ hoặc chỉnh sửa, hoàn thiện hồ sơ</w:t>
      </w:r>
    </w:p>
    <w:p>
      <w:r>
        <w:t>Mét giá</w:t>
      </w:r>
    </w:p>
    <w:p>
      <w:r>
        <w:t>1.979.813</w:t>
      </w:r>
    </w:p>
    <w:p>
      <w:r>
        <w:t>13.052</w:t>
      </w:r>
    </w:p>
    <w:p>
      <w:r>
        <w:t>4.073</w:t>
      </w:r>
    </w:p>
    <w:p>
      <w:r>
        <w:t>902</w:t>
      </w:r>
    </w:p>
    <w:p>
      <w:r>
        <w:t>39.173</w:t>
      </w:r>
    </w:p>
    <w:p>
      <w:r>
        <w:t>2.037.013</w:t>
      </w:r>
    </w:p>
    <w:p>
      <w:r>
        <w:t>305.552</w:t>
      </w:r>
    </w:p>
    <w:p>
      <w:r>
        <w:t>2.337.881</w:t>
      </w:r>
    </w:p>
    <w:p>
      <w:r>
        <w:t>2.342.565</w:t>
      </w:r>
    </w:p>
    <w:p>
      <w:r>
        <w:t>2.5</w:t>
      </w:r>
    </w:p>
    <w:p>
      <w:r>
        <w:t>Biên mục phiếu tin</w:t>
      </w:r>
    </w:p>
    <w:p>
      <w:r>
        <w:t>Mét giá</w:t>
      </w:r>
    </w:p>
    <w:p>
      <w:r>
        <w:t>1.573.697</w:t>
      </w:r>
    </w:p>
    <w:p>
      <w:r>
        <w:t>10.152</w:t>
      </w:r>
    </w:p>
    <w:p>
      <w:r>
        <w:t>3.879</w:t>
      </w:r>
    </w:p>
    <w:p>
      <w:r>
        <w:t>47.207</w:t>
      </w:r>
    </w:p>
    <w:p>
      <w:r>
        <w:t>31.264</w:t>
      </w:r>
    </w:p>
    <w:p>
      <w:r>
        <w:t>1.666.199</w:t>
      </w:r>
    </w:p>
    <w:p>
      <w:r>
        <w:t>249.930</w:t>
      </w:r>
    </w:p>
    <w:p>
      <w:r>
        <w:t>1.911.668</w:t>
      </w:r>
    </w:p>
    <w:p>
      <w:r>
        <w:t>1.916.129</w:t>
      </w:r>
    </w:p>
    <w:p>
      <w:r>
        <w:t>2.6</w:t>
      </w:r>
    </w:p>
    <w:p>
      <w:r>
        <w:t>Kiểm tra, chỉnh sửa việc lập hồ sơ và biên mục phiếu tin</w:t>
      </w:r>
    </w:p>
    <w:p>
      <w:r>
        <w:t>Mét giá</w:t>
      </w:r>
    </w:p>
    <w:p>
      <w:r>
        <w:t>1.053.362</w:t>
      </w:r>
    </w:p>
    <w:p>
      <w:r>
        <w:t>7.251</w:t>
      </w:r>
    </w:p>
    <w:p>
      <w:r>
        <w:t>2.231</w:t>
      </w:r>
    </w:p>
    <w:p>
      <w:r>
        <w:t>413</w:t>
      </w:r>
    </w:p>
    <w:p>
      <w:r>
        <w:t>21.729</w:t>
      </w:r>
    </w:p>
    <w:p>
      <w:r>
        <w:t>1.084.986</w:t>
      </w:r>
    </w:p>
    <w:p>
      <w:r>
        <w:t>162.748</w:t>
      </w:r>
    </w:p>
    <w:p>
      <w:r>
        <w:t>1.245.168</w:t>
      </w:r>
    </w:p>
    <w:p>
      <w:r>
        <w:t>1.247.734</w:t>
      </w:r>
    </w:p>
    <w:p>
      <w:r>
        <w:t>2.7</w:t>
      </w:r>
    </w:p>
    <w:p>
      <w:r>
        <w:t>Hệ thống hóa phiếu tin theo hướng dẫn phân loại và hệ thống hoá hồ sơ theo phiếu tin</w:t>
      </w:r>
    </w:p>
    <w:p>
      <w:r>
        <w:t>Mét giá</w:t>
      </w:r>
    </w:p>
    <w:p>
      <w:r>
        <w:t>253.822</w:t>
      </w:r>
    </w:p>
    <w:p>
      <w:r>
        <w:t>1.451</w:t>
      </w:r>
    </w:p>
    <w:p>
      <w:r>
        <w:t>439</w:t>
      </w:r>
    </w:p>
    <w:p>
      <w:r>
        <w:t>318</w:t>
      </w:r>
    </w:p>
    <w:p>
      <w:r>
        <w:t>4.338</w:t>
      </w:r>
    </w:p>
    <w:p>
      <w:r>
        <w:t>260.368</w:t>
      </w:r>
    </w:p>
    <w:p>
      <w:r>
        <w:t>39.055</w:t>
      </w:r>
    </w:p>
    <w:p>
      <w:r>
        <w:t>298.918</w:t>
      </w:r>
    </w:p>
    <w:p>
      <w:r>
        <w:t>299.423</w:t>
      </w:r>
    </w:p>
    <w:p>
      <w:r>
        <w:t>2.8</w:t>
      </w:r>
    </w:p>
    <w:p>
      <w:r>
        <w:t>Biên mục hồ sơ</w:t>
      </w:r>
    </w:p>
    <w:p>
      <w:r>
        <w:t>Mét giá</w:t>
      </w:r>
    </w:p>
    <w:p>
      <w:r>
        <w:t>2.855.499</w:t>
      </w:r>
    </w:p>
    <w:p>
      <w:r>
        <w:t>18.852</w:t>
      </w:r>
    </w:p>
    <w:p>
      <w:r>
        <w:t>6.844</w:t>
      </w:r>
    </w:p>
    <w:p>
      <w:r>
        <w:t>65.416</w:t>
      </w:r>
    </w:p>
    <w:p>
      <w:r>
        <w:t>57.662</w:t>
      </w:r>
    </w:p>
    <w:p>
      <w:r>
        <w:t>3.004.273</w:t>
      </w:r>
    </w:p>
    <w:p>
      <w:r>
        <w:t>450.641</w:t>
      </w:r>
    </w:p>
    <w:p>
      <w:r>
        <w:t>3.447.043</w:t>
      </w:r>
    </w:p>
    <w:p>
      <w:r>
        <w:t>3.454.914</w:t>
      </w:r>
    </w:p>
    <w:p>
      <w:r>
        <w:t>2.9</w:t>
      </w:r>
    </w:p>
    <w:p>
      <w:r>
        <w:t>Kiểm tra, chỉnh sửa việc biên mục hồ sơ</w:t>
      </w:r>
    </w:p>
    <w:p>
      <w:r>
        <w:t>Mét giá</w:t>
      </w:r>
    </w:p>
    <w:p>
      <w:r>
        <w:t>602.828</w:t>
      </w:r>
    </w:p>
    <w:p>
      <w:r>
        <w:t>3.623</w:t>
      </w:r>
    </w:p>
    <w:p>
      <w:r>
        <w:t>1.097</w:t>
      </w:r>
    </w:p>
    <w:p>
      <w:r>
        <w:t>25</w:t>
      </w:r>
    </w:p>
    <w:p>
      <w:r>
        <w:t>10.843</w:t>
      </w:r>
    </w:p>
    <w:p>
      <w:r>
        <w:t>618.416</w:t>
      </w:r>
    </w:p>
    <w:p>
      <w:r>
        <w:t>92.762</w:t>
      </w:r>
    </w:p>
    <w:p>
      <w:r>
        <w:t>709.917</w:t>
      </w:r>
    </w:p>
    <w:p>
      <w:r>
        <w:t>711.178</w:t>
      </w:r>
    </w:p>
    <w:p>
      <w:r>
        <w:t>2.10</w:t>
      </w:r>
    </w:p>
    <w:p>
      <w:r>
        <w:t>Vệ sinh, tháo bỏ ghim kẹp, làm phẳng tài liệu và đưa tài liệu vào bìa hồ sơ; đánh số chính thức lên bìa hồ sơ</w:t>
      </w:r>
    </w:p>
    <w:p>
      <w:r>
        <w:t>Mét giá</w:t>
      </w:r>
    </w:p>
    <w:p>
      <w:r>
        <w:t>145.948</w:t>
      </w:r>
    </w:p>
    <w:p>
      <w:r>
        <w:t>958</w:t>
      </w:r>
    </w:p>
    <w:p>
      <w:r>
        <w:t>989</w:t>
      </w:r>
    </w:p>
    <w:p>
      <w:r>
        <w:t>672.305</w:t>
      </w:r>
    </w:p>
    <w:p>
      <w:r>
        <w:t>3.572</w:t>
      </w:r>
    </w:p>
    <w:p>
      <w:r>
        <w:t>823.772</w:t>
      </w:r>
    </w:p>
    <w:p>
      <w:r>
        <w:t>123.566</w:t>
      </w:r>
    </w:p>
    <w:p>
      <w:r>
        <w:t>946.200</w:t>
      </w:r>
    </w:p>
    <w:p>
      <w:r>
        <w:t>947.338</w:t>
      </w:r>
    </w:p>
    <w:p>
      <w:r>
        <w:t>2.11</w:t>
      </w:r>
    </w:p>
    <w:p>
      <w:r>
        <w:t>Sắp xếp hồ sơ vào hộp (cặp), làm nhãn hộp (cặp)</w:t>
      </w:r>
    </w:p>
    <w:p>
      <w:r>
        <w:t>Mét giá</w:t>
      </w:r>
    </w:p>
    <w:p>
      <w:r>
        <w:t>69.802</w:t>
      </w:r>
    </w:p>
    <w:p>
      <w:r>
        <w:t>725</w:t>
      </w:r>
    </w:p>
    <w:p>
      <w:r>
        <w:t>219</w:t>
      </w:r>
    </w:p>
    <w:p>
      <w:r>
        <w:t>718.857</w:t>
      </w:r>
    </w:p>
    <w:p>
      <w:r>
        <w:t>2.168</w:t>
      </w:r>
    </w:p>
    <w:p>
      <w:r>
        <w:t>791.771</w:t>
      </w:r>
    </w:p>
    <w:p>
      <w:r>
        <w:t>118.766</w:t>
      </w:r>
    </w:p>
    <w:p>
      <w:r>
        <w:t>910.285</w:t>
      </w:r>
    </w:p>
    <w:p>
      <w:r>
        <w:t>910.537</w:t>
      </w:r>
    </w:p>
    <w:p>
      <w:r>
        <w:t>2.12</w:t>
      </w:r>
    </w:p>
    <w:p>
      <w:r>
        <w:t>Vận chuyển tài liệu vào kho, xếp lên giá và bàn giao tài liệu sau chỉnh lý</w:t>
      </w:r>
    </w:p>
    <w:p>
      <w:r>
        <w:t>Mét giá</w:t>
      </w:r>
    </w:p>
    <w:p>
      <w:r>
        <w:t>456.880</w:t>
      </w:r>
    </w:p>
    <w:p>
      <w:r>
        <w:t>2.180</w:t>
      </w:r>
    </w:p>
    <w:p>
      <w:r>
        <w:t>-</w:t>
      </w:r>
    </w:p>
    <w:p>
      <w:r>
        <w:t>-</w:t>
      </w:r>
    </w:p>
    <w:p>
      <w:r>
        <w:t>946</w:t>
      </w:r>
    </w:p>
    <w:p>
      <w:r>
        <w:t>460.006</w:t>
      </w:r>
    </w:p>
    <w:p>
      <w:r>
        <w:t>69.001</w:t>
      </w:r>
    </w:p>
    <w:p>
      <w:r>
        <w:t>529.007</w:t>
      </w:r>
    </w:p>
    <w:p>
      <w:r>
        <w:t>529.007</w:t>
      </w:r>
    </w:p>
    <w:p>
      <w:r>
        <w:t>2.13</w:t>
      </w:r>
    </w:p>
    <w:p>
      <w:r>
        <w:t>Hoàn chỉnh, bàn giao hồ sơ phông và lập báo cáo kết quả chỉnh lý</w:t>
      </w:r>
    </w:p>
    <w:p>
      <w:r>
        <w:t>Mét giá</w:t>
      </w:r>
    </w:p>
    <w:p>
      <w:r>
        <w:t>368.042</w:t>
      </w:r>
    </w:p>
    <w:p>
      <w:r>
        <w:t>1.737</w:t>
      </w:r>
    </w:p>
    <w:p>
      <w:r>
        <w:t>670</w:t>
      </w:r>
    </w:p>
    <w:p>
      <w:r>
        <w:t>1.097</w:t>
      </w:r>
    </w:p>
    <w:p>
      <w:r>
        <w:t>6.517</w:t>
      </w:r>
    </w:p>
    <w:p>
      <w:r>
        <w:t>378.063</w:t>
      </w:r>
    </w:p>
    <w:p>
      <w:r>
        <w:t>56.709</w:t>
      </w:r>
    </w:p>
    <w:p>
      <w:r>
        <w:t>434.002</w:t>
      </w:r>
    </w:p>
    <w:p>
      <w:r>
        <w:t>434.772</w:t>
      </w:r>
    </w:p>
    <w:p>
      <w:r>
        <w:t>Tài liệu là Bản đồ dạng giấy</w:t>
      </w:r>
    </w:p>
    <w:p>
      <w:r>
        <w:t>1</w:t>
      </w:r>
    </w:p>
    <w:p>
      <w:r>
        <w:t>Chỉnh lý tài liệu lưu trữ dạng giấy trong trường hợp tài liệu đã chỉnh lý sơ bộ</w:t>
      </w:r>
    </w:p>
    <w:p>
      <w:r>
        <w:t>1.1</w:t>
      </w:r>
    </w:p>
    <w:p>
      <w:r>
        <w:t>Lập kế hoạch chỉnh lý và soạn thảo các văn bản hướng dẫn nghiệp vụ chỉnh lý tài liệu</w:t>
      </w:r>
    </w:p>
    <w:p>
      <w:r>
        <w:t>Mét giá</w:t>
      </w:r>
    </w:p>
    <w:p>
      <w:r>
        <w:t>120.042</w:t>
      </w:r>
    </w:p>
    <w:p>
      <w:r>
        <w:t>1.319</w:t>
      </w:r>
    </w:p>
    <w:p>
      <w:r>
        <w:t>406</w:t>
      </w:r>
    </w:p>
    <w:p>
      <w:r>
        <w:t>66</w:t>
      </w:r>
    </w:p>
    <w:p>
      <w:r>
        <w:t>4.346</w:t>
      </w:r>
    </w:p>
    <w:p>
      <w:r>
        <w:t>126.179</w:t>
      </w:r>
    </w:p>
    <w:p>
      <w:r>
        <w:t>18.927</w:t>
      </w:r>
    </w:p>
    <w:p>
      <w:r>
        <w:t>144.639</w:t>
      </w:r>
    </w:p>
    <w:p>
      <w:r>
        <w:t>145.106</w:t>
      </w:r>
    </w:p>
    <w:p>
      <w:r>
        <w:t>1.2</w:t>
      </w:r>
    </w:p>
    <w:p>
      <w:r>
        <w:t>Giao nhận tài liệu, vận chuyển đến địa điểm chỉnh lý, vệ sinh sơ bộ tài liệu</w:t>
      </w:r>
    </w:p>
    <w:p>
      <w:r>
        <w:t>Mét giá</w:t>
      </w:r>
    </w:p>
    <w:p>
      <w:r>
        <w:t>37.213</w:t>
      </w:r>
    </w:p>
    <w:p>
      <w:r>
        <w:t>514</w:t>
      </w:r>
    </w:p>
    <w:p>
      <w:r>
        <w:t>-</w:t>
      </w:r>
    </w:p>
    <w:p>
      <w:r>
        <w:t>-</w:t>
      </w:r>
    </w:p>
    <w:p>
      <w:r>
        <w:t>782</w:t>
      </w:r>
    </w:p>
    <w:p>
      <w:r>
        <w:t>38.509</w:t>
      </w:r>
    </w:p>
    <w:p>
      <w:r>
        <w:t>5.776</w:t>
      </w:r>
    </w:p>
    <w:p>
      <w:r>
        <w:t>44.285</w:t>
      </w:r>
    </w:p>
    <w:p>
      <w:r>
        <w:t>44.285</w:t>
      </w:r>
    </w:p>
    <w:p>
      <w:r>
        <w:t>1.3</w:t>
      </w:r>
    </w:p>
    <w:p>
      <w:r>
        <w:t>Phân loại tài liệu</w:t>
      </w:r>
    </w:p>
    <w:p>
      <w:r>
        <w:t>Mét giá</w:t>
      </w:r>
    </w:p>
    <w:p>
      <w:r>
        <w:t>351.890</w:t>
      </w:r>
    </w:p>
    <w:p>
      <w:r>
        <w:t>1.978</w:t>
      </w:r>
    </w:p>
    <w:p>
      <w:r>
        <w:t>598</w:t>
      </w:r>
    </w:p>
    <w:p>
      <w:r>
        <w:t>56</w:t>
      </w:r>
    </w:p>
    <w:p>
      <w:r>
        <w:t>6.505</w:t>
      </w:r>
    </w:p>
    <w:p>
      <w:r>
        <w:t>361.027</w:t>
      </w:r>
    </w:p>
    <w:p>
      <w:r>
        <w:t>54.154</w:t>
      </w:r>
    </w:p>
    <w:p>
      <w:r>
        <w:t>414.493</w:t>
      </w:r>
    </w:p>
    <w:p>
      <w:r>
        <w:t>415.181</w:t>
      </w:r>
    </w:p>
    <w:p>
      <w:r>
        <w:t>1.4</w:t>
      </w:r>
    </w:p>
    <w:p>
      <w:r>
        <w:t>Lập hồ sơ hoặc chỉnh sửa, hoàn thiện hồ sơ</w:t>
      </w:r>
    </w:p>
    <w:p>
      <w:r>
        <w:t>Mét giá</w:t>
      </w:r>
    </w:p>
    <w:p>
      <w:r>
        <w:t>1.799.830</w:t>
      </w:r>
    </w:p>
    <w:p>
      <w:r>
        <w:t>11.865</w:t>
      </w:r>
    </w:p>
    <w:p>
      <w:r>
        <w:t>3.703</w:t>
      </w:r>
    </w:p>
    <w:p>
      <w:r>
        <w:t>820</w:t>
      </w:r>
    </w:p>
    <w:p>
      <w:r>
        <w:t>39.173</w:t>
      </w:r>
    </w:p>
    <w:p>
      <w:r>
        <w:t>1.855.391</w:t>
      </w:r>
    </w:p>
    <w:p>
      <w:r>
        <w:t>278.309</w:t>
      </w:r>
    </w:p>
    <w:p>
      <w:r>
        <w:t>2.129.441</w:t>
      </w:r>
    </w:p>
    <w:p>
      <w:r>
        <w:t>2.133.700</w:t>
      </w:r>
    </w:p>
    <w:p>
      <w:r>
        <w:t>1.5</w:t>
      </w:r>
    </w:p>
    <w:p>
      <w:r>
        <w:t>Biên mục phiếu tin</w:t>
      </w:r>
    </w:p>
    <w:p>
      <w:r>
        <w:t>Mét giá</w:t>
      </w:r>
    </w:p>
    <w:p>
      <w:r>
        <w:t>1.430.634</w:t>
      </w:r>
    </w:p>
    <w:p>
      <w:r>
        <w:t>9.229</w:t>
      </w:r>
    </w:p>
    <w:p>
      <w:r>
        <w:t>3.526</w:t>
      </w:r>
    </w:p>
    <w:p>
      <w:r>
        <w:t>42.915</w:t>
      </w:r>
    </w:p>
    <w:p>
      <w:r>
        <w:t>31.264</w:t>
      </w:r>
    </w:p>
    <w:p>
      <w:r>
        <w:t>1.517.568</w:t>
      </w:r>
    </w:p>
    <w:p>
      <w:r>
        <w:t>227.635</w:t>
      </w:r>
    </w:p>
    <w:p>
      <w:r>
        <w:t>1.741.148</w:t>
      </w:r>
    </w:p>
    <w:p>
      <w:r>
        <w:t>1.745.203</w:t>
      </w:r>
    </w:p>
    <w:p>
      <w:r>
        <w:t>1.6</w:t>
      </w:r>
    </w:p>
    <w:p>
      <w:r>
        <w:t>Kiểm tra, chỉnh sửa việc lập hồ sơ và biên mục phiếu tin</w:t>
      </w:r>
    </w:p>
    <w:p>
      <w:r>
        <w:t>Mét giá</w:t>
      </w:r>
    </w:p>
    <w:p>
      <w:r>
        <w:t>957.602</w:t>
      </w:r>
    </w:p>
    <w:p>
      <w:r>
        <w:t>6.592</w:t>
      </w:r>
    </w:p>
    <w:p>
      <w:r>
        <w:t>2.028</w:t>
      </w:r>
    </w:p>
    <w:p>
      <w:r>
        <w:t>375</w:t>
      </w:r>
    </w:p>
    <w:p>
      <w:r>
        <w:t>21.729</w:t>
      </w:r>
    </w:p>
    <w:p>
      <w:r>
        <w:t>988.326</w:t>
      </w:r>
    </w:p>
    <w:p>
      <w:r>
        <w:t>148.249</w:t>
      </w:r>
    </w:p>
    <w:p>
      <w:r>
        <w:t>1.134.243</w:t>
      </w:r>
    </w:p>
    <w:p>
      <w:r>
        <w:t>1.136.575</w:t>
      </w:r>
    </w:p>
    <w:p>
      <w:r>
        <w:t>1.7</w:t>
      </w:r>
    </w:p>
    <w:p>
      <w:r>
        <w:t>Hệ thống hóa phiếu tin theo hướng dẫn phân loại và hệ thống hoá hồ sơ theo phiếu tin</w:t>
      </w:r>
    </w:p>
    <w:p>
      <w:r>
        <w:t>Mét giá</w:t>
      </w:r>
    </w:p>
    <w:p>
      <w:r>
        <w:t>230.747</w:t>
      </w:r>
    </w:p>
    <w:p>
      <w:r>
        <w:t>1.319</w:t>
      </w:r>
    </w:p>
    <w:p>
      <w:r>
        <w:t>399</w:t>
      </w:r>
    </w:p>
    <w:p>
      <w:r>
        <w:t>289</w:t>
      </w:r>
    </w:p>
    <w:p>
      <w:r>
        <w:t>4.338</w:t>
      </w:r>
    </w:p>
    <w:p>
      <w:r>
        <w:t>237.092</w:t>
      </w:r>
    </w:p>
    <w:p>
      <w:r>
        <w:t>35.564</w:t>
      </w:r>
    </w:p>
    <w:p>
      <w:r>
        <w:t>272.197</w:t>
      </w:r>
    </w:p>
    <w:p>
      <w:r>
        <w:t>272.656</w:t>
      </w:r>
    </w:p>
    <w:p>
      <w:r>
        <w:t>1.8</w:t>
      </w:r>
    </w:p>
    <w:p>
      <w:r>
        <w:t>Biên mục hồ sơ</w:t>
      </w:r>
    </w:p>
    <w:p>
      <w:r>
        <w:t>Mét giá</w:t>
      </w:r>
    </w:p>
    <w:p>
      <w:r>
        <w:t>2.595.908</w:t>
      </w:r>
    </w:p>
    <w:p>
      <w:r>
        <w:t>17.138</w:t>
      </w:r>
    </w:p>
    <w:p>
      <w:r>
        <w:t>6.222</w:t>
      </w:r>
    </w:p>
    <w:p>
      <w:r>
        <w:t>59.469</w:t>
      </w:r>
    </w:p>
    <w:p>
      <w:r>
        <w:t>57.662</w:t>
      </w:r>
    </w:p>
    <w:p>
      <w:r>
        <w:t>2.736.399</w:t>
      </w:r>
    </w:p>
    <w:p>
      <w:r>
        <w:t>410.460</w:t>
      </w:r>
    </w:p>
    <w:p>
      <w:r>
        <w:t>3.139.704</w:t>
      </w:r>
    </w:p>
    <w:p>
      <w:r>
        <w:t>3.146.859</w:t>
      </w:r>
    </w:p>
    <w:p>
      <w:r>
        <w:t>1.9</w:t>
      </w:r>
    </w:p>
    <w:p>
      <w:r>
        <w:t>Kiểm tra, chỉnh sửa việc biên mục hồ sơ</w:t>
      </w:r>
    </w:p>
    <w:p>
      <w:r>
        <w:t>Mét giá</w:t>
      </w:r>
    </w:p>
    <w:p>
      <w:r>
        <w:t>548.025</w:t>
      </w:r>
    </w:p>
    <w:p>
      <w:r>
        <w:t>3.294</w:t>
      </w:r>
    </w:p>
    <w:p>
      <w:r>
        <w:t>997</w:t>
      </w:r>
    </w:p>
    <w:p>
      <w:r>
        <w:t>23</w:t>
      </w:r>
    </w:p>
    <w:p>
      <w:r>
        <w:t>10.843</w:t>
      </w:r>
    </w:p>
    <w:p>
      <w:r>
        <w:t>563.182</w:t>
      </w:r>
    </w:p>
    <w:p>
      <w:r>
        <w:t>84.477</w:t>
      </w:r>
    </w:p>
    <w:p>
      <w:r>
        <w:t>646.513</w:t>
      </w:r>
    </w:p>
    <w:p>
      <w:r>
        <w:t>647.659</w:t>
      </w:r>
    </w:p>
    <w:p>
      <w:r>
        <w:t>1.10</w:t>
      </w:r>
    </w:p>
    <w:p>
      <w:r>
        <w:t>Vệ sinh, tháo bỏ ghim kẹp, làm phẳng tài liệu và đưa tài liệu vào bìa hồ sơ; đánh số chính thức lên bìa hồ sơ</w:t>
      </w:r>
    </w:p>
    <w:p>
      <w:r>
        <w:t>Mét giá</w:t>
      </w:r>
    </w:p>
    <w:p>
      <w:r>
        <w:t>132.680</w:t>
      </w:r>
    </w:p>
    <w:p>
      <w:r>
        <w:t>871</w:t>
      </w:r>
    </w:p>
    <w:p>
      <w:r>
        <w:t>899</w:t>
      </w:r>
    </w:p>
    <w:p>
      <w:r>
        <w:t>1.211.186</w:t>
      </w:r>
    </w:p>
    <w:p>
      <w:r>
        <w:t>3.572</w:t>
      </w:r>
    </w:p>
    <w:p>
      <w:r>
        <w:t>1.349.208</w:t>
      </w:r>
    </w:p>
    <w:p>
      <w:r>
        <w:t>202.381</w:t>
      </w:r>
    </w:p>
    <w:p>
      <w:r>
        <w:t>1.550.555</w:t>
      </w:r>
    </w:p>
    <w:p>
      <w:r>
        <w:t>1.551.589</w:t>
      </w:r>
    </w:p>
    <w:p>
      <w:r>
        <w:t>1.11</w:t>
      </w:r>
    </w:p>
    <w:p>
      <w:r>
        <w:t>Sắp xếp hồ sơ vào hộp (cặp), làm nhãn hộp (cặp)</w:t>
      </w:r>
    </w:p>
    <w:p>
      <w:r>
        <w:t>Mét giá</w:t>
      </w:r>
    </w:p>
    <w:p>
      <w:r>
        <w:t>63.456</w:t>
      </w:r>
    </w:p>
    <w:p>
      <w:r>
        <w:t>659</w:t>
      </w:r>
    </w:p>
    <w:p>
      <w:r>
        <w:t>199</w:t>
      </w:r>
    </w:p>
    <w:p>
      <w:r>
        <w:t>653.506</w:t>
      </w:r>
    </w:p>
    <w:p>
      <w:r>
        <w:t>2.168</w:t>
      </w:r>
    </w:p>
    <w:p>
      <w:r>
        <w:t>719.988</w:t>
      </w:r>
    </w:p>
    <w:p>
      <w:r>
        <w:t>107.998</w:t>
      </w:r>
    </w:p>
    <w:p>
      <w:r>
        <w:t>827.757</w:t>
      </w:r>
    </w:p>
    <w:p>
      <w:r>
        <w:t>827.986</w:t>
      </w:r>
    </w:p>
    <w:p>
      <w:r>
        <w:t>1.12</w:t>
      </w:r>
    </w:p>
    <w:p>
      <w:r>
        <w:t>Vận chuyển tài liệu vào kho, xếp lên giá và bàn giao tài liệu sau chỉnh lý</w:t>
      </w:r>
    </w:p>
    <w:p>
      <w:r>
        <w:t>Mét giá</w:t>
      </w:r>
    </w:p>
    <w:p>
      <w:r>
        <w:t>415.345</w:t>
      </w:r>
    </w:p>
    <w:p>
      <w:r>
        <w:t>1.982</w:t>
      </w:r>
    </w:p>
    <w:p>
      <w:r>
        <w:t>-</w:t>
      </w:r>
    </w:p>
    <w:p>
      <w:r>
        <w:t>-</w:t>
      </w:r>
    </w:p>
    <w:p>
      <w:r>
        <w:t>946</w:t>
      </w:r>
    </w:p>
    <w:p>
      <w:r>
        <w:t>418.273</w:t>
      </w:r>
    </w:p>
    <w:p>
      <w:r>
        <w:t>62.741</w:t>
      </w:r>
    </w:p>
    <w:p>
      <w:r>
        <w:t>481.014</w:t>
      </w:r>
    </w:p>
    <w:p>
      <w:r>
        <w:t>481.014</w:t>
      </w:r>
    </w:p>
    <w:p>
      <w:r>
        <w:t>1.13</w:t>
      </w:r>
    </w:p>
    <w:p>
      <w:r>
        <w:t>Hoàn chỉnh, bàn giao hồ sơ phông và lập báo cáo kết quả chỉnh lý</w:t>
      </w:r>
    </w:p>
    <w:p>
      <w:r>
        <w:t>Mét giá</w:t>
      </w:r>
    </w:p>
    <w:p>
      <w:r>
        <w:t>334.584</w:t>
      </w:r>
    </w:p>
    <w:p>
      <w:r>
        <w:t>1.579</w:t>
      </w:r>
    </w:p>
    <w:p>
      <w:r>
        <w:t>609</w:t>
      </w:r>
    </w:p>
    <w:p>
      <w:r>
        <w:t>997</w:t>
      </w:r>
    </w:p>
    <w:p>
      <w:r>
        <w:t>6.517</w:t>
      </w:r>
    </w:p>
    <w:p>
      <w:r>
        <w:t>344.286</w:t>
      </w:r>
    </w:p>
    <w:p>
      <w:r>
        <w:t>51.643</w:t>
      </w:r>
    </w:p>
    <w:p>
      <w:r>
        <w:t>395.229</w:t>
      </w:r>
    </w:p>
    <w:p>
      <w:r>
        <w:t>395.929</w:t>
      </w:r>
    </w:p>
    <w:p>
      <w:r>
        <w:t>2</w:t>
      </w:r>
    </w:p>
    <w:p>
      <w:r>
        <w:t>Chỉnh lý tài liệu lưu trữ dạng giấy trong trường hợp tài liệu chưa lập sơ bộ</w:t>
      </w:r>
    </w:p>
    <w:p>
      <w:r>
        <w:t>2.1</w:t>
      </w:r>
    </w:p>
    <w:p>
      <w:r>
        <w:t>Lập kế hoạch chỉnh lý và soạn thảo các văn bản hướng dẫn nghiệp vụ chỉnh lý tài liệu</w:t>
      </w:r>
    </w:p>
    <w:p>
      <w:r>
        <w:t>Mét giá</w:t>
      </w:r>
    </w:p>
    <w:p>
      <w:r>
        <w:t>132.046</w:t>
      </w:r>
    </w:p>
    <w:p>
      <w:r>
        <w:t>1.451</w:t>
      </w:r>
    </w:p>
    <w:p>
      <w:r>
        <w:t>447</w:t>
      </w:r>
    </w:p>
    <w:p>
      <w:r>
        <w:t>73</w:t>
      </w:r>
    </w:p>
    <w:p>
      <w:r>
        <w:t>4.346</w:t>
      </w:r>
    </w:p>
    <w:p>
      <w:r>
        <w:t>138.363</w:t>
      </w:r>
    </w:p>
    <w:p>
      <w:r>
        <w:t>20.754</w:t>
      </w:r>
    </w:p>
    <w:p>
      <w:r>
        <w:t>158.603</w:t>
      </w:r>
    </w:p>
    <w:p>
      <w:r>
        <w:t>159.117</w:t>
      </w:r>
    </w:p>
    <w:p>
      <w:r>
        <w:t>2.2</w:t>
      </w:r>
    </w:p>
    <w:p>
      <w:r>
        <w:t>Giao nhận tài liệu, vận chuyển đến địa điểm chỉnh lý, vệ sinh sơ bộ tài liệu</w:t>
      </w:r>
    </w:p>
    <w:p>
      <w:r>
        <w:t>Mét giá</w:t>
      </w:r>
    </w:p>
    <w:p>
      <w:r>
        <w:t>40.934</w:t>
      </w:r>
    </w:p>
    <w:p>
      <w:r>
        <w:t>565</w:t>
      </w:r>
    </w:p>
    <w:p>
      <w:r>
        <w:t>-</w:t>
      </w:r>
    </w:p>
    <w:p>
      <w:r>
        <w:t>-</w:t>
      </w:r>
    </w:p>
    <w:p>
      <w:r>
        <w:t>782</w:t>
      </w:r>
    </w:p>
    <w:p>
      <w:r>
        <w:t>42.281</w:t>
      </w:r>
    </w:p>
    <w:p>
      <w:r>
        <w:t>6.342</w:t>
      </w:r>
    </w:p>
    <w:p>
      <w:r>
        <w:t>48.623</w:t>
      </w:r>
    </w:p>
    <w:p>
      <w:r>
        <w:t>48.623</w:t>
      </w:r>
    </w:p>
    <w:p>
      <w:r>
        <w:t>2.3</w:t>
      </w:r>
    </w:p>
    <w:p>
      <w:r>
        <w:t>Phân loại tài liệu</w:t>
      </w:r>
    </w:p>
    <w:p>
      <w:r>
        <w:t>Mét giá</w:t>
      </w:r>
    </w:p>
    <w:p>
      <w:r>
        <w:t>387.079</w:t>
      </w:r>
    </w:p>
    <w:p>
      <w:r>
        <w:t>2.176</w:t>
      </w:r>
    </w:p>
    <w:p>
      <w:r>
        <w:t>658</w:t>
      </w:r>
    </w:p>
    <w:p>
      <w:r>
        <w:t>62</w:t>
      </w:r>
    </w:p>
    <w:p>
      <w:r>
        <w:t>6.505</w:t>
      </w:r>
    </w:p>
    <w:p>
      <w:r>
        <w:t>396.480</w:t>
      </w:r>
    </w:p>
    <w:p>
      <w:r>
        <w:t>59.472</w:t>
      </w:r>
    </w:p>
    <w:p>
      <w:r>
        <w:t>455.195</w:t>
      </w:r>
    </w:p>
    <w:p>
      <w:r>
        <w:t>455.952</w:t>
      </w:r>
    </w:p>
    <w:p>
      <w:r>
        <w:t>2.4</w:t>
      </w:r>
    </w:p>
    <w:p>
      <w:r>
        <w:t>Lập hồ sơ hoặc chỉnh sửa, hoàn thiện hồ sơ</w:t>
      </w:r>
    </w:p>
    <w:p>
      <w:r>
        <w:t>Mét giá</w:t>
      </w:r>
    </w:p>
    <w:p>
      <w:r>
        <w:t>1.979.813</w:t>
      </w:r>
    </w:p>
    <w:p>
      <w:r>
        <w:t>13.052</w:t>
      </w:r>
    </w:p>
    <w:p>
      <w:r>
        <w:t>4.073</w:t>
      </w:r>
    </w:p>
    <w:p>
      <w:r>
        <w:t>902</w:t>
      </w:r>
    </w:p>
    <w:p>
      <w:r>
        <w:t>39.173</w:t>
      </w:r>
    </w:p>
    <w:p>
      <w:r>
        <w:t>2.037.013</w:t>
      </w:r>
    </w:p>
    <w:p>
      <w:r>
        <w:t>305.552</w:t>
      </w:r>
    </w:p>
    <w:p>
      <w:r>
        <w:t>2.337.881</w:t>
      </w:r>
    </w:p>
    <w:p>
      <w:r>
        <w:t>2.342.565</w:t>
      </w:r>
    </w:p>
    <w:p>
      <w:r>
        <w:t>2.5</w:t>
      </w:r>
    </w:p>
    <w:p>
      <w:r>
        <w:t>Biên mục phiếu tin</w:t>
      </w:r>
    </w:p>
    <w:p>
      <w:r>
        <w:t>Mét giá</w:t>
      </w:r>
    </w:p>
    <w:p>
      <w:r>
        <w:t>1.573.697</w:t>
      </w:r>
    </w:p>
    <w:p>
      <w:r>
        <w:t>10.152</w:t>
      </w:r>
    </w:p>
    <w:p>
      <w:r>
        <w:t>3.879</w:t>
      </w:r>
    </w:p>
    <w:p>
      <w:r>
        <w:t>47.207</w:t>
      </w:r>
    </w:p>
    <w:p>
      <w:r>
        <w:t>31.264</w:t>
      </w:r>
    </w:p>
    <w:p>
      <w:r>
        <w:t>1.666.199</w:t>
      </w:r>
    </w:p>
    <w:p>
      <w:r>
        <w:t>249.930</w:t>
      </w:r>
    </w:p>
    <w:p>
      <w:r>
        <w:t>1.911.668</w:t>
      </w:r>
    </w:p>
    <w:p>
      <w:r>
        <w:t>1.916.129</w:t>
      </w:r>
    </w:p>
    <w:p>
      <w:r>
        <w:t>2.6</w:t>
      </w:r>
    </w:p>
    <w:p>
      <w:r>
        <w:t>Kiểm tra, chỉnh sửa việc lập hồ sơ và biên mục phiếu tin</w:t>
      </w:r>
    </w:p>
    <w:p>
      <w:r>
        <w:t>Mét giá</w:t>
      </w:r>
    </w:p>
    <w:p>
      <w:r>
        <w:t>1.053.362</w:t>
      </w:r>
    </w:p>
    <w:p>
      <w:r>
        <w:t>7.251</w:t>
      </w:r>
    </w:p>
    <w:p>
      <w:r>
        <w:t>2.231</w:t>
      </w:r>
    </w:p>
    <w:p>
      <w:r>
        <w:t>413</w:t>
      </w:r>
    </w:p>
    <w:p>
      <w:r>
        <w:t>21.729</w:t>
      </w:r>
    </w:p>
    <w:p>
      <w:r>
        <w:t>1.084.986</w:t>
      </w:r>
    </w:p>
    <w:p>
      <w:r>
        <w:t>162.748</w:t>
      </w:r>
    </w:p>
    <w:p>
      <w:r>
        <w:t>1.245.168</w:t>
      </w:r>
    </w:p>
    <w:p>
      <w:r>
        <w:t>1.247.734</w:t>
      </w:r>
    </w:p>
    <w:p>
      <w:r>
        <w:t>2.7</w:t>
      </w:r>
    </w:p>
    <w:p>
      <w:r>
        <w:t>Hệ thống hóa phiếu tin theo hướng dẫn phân loại và hệ thống hoá hồ sơ theo phiếu tin</w:t>
      </w:r>
    </w:p>
    <w:p>
      <w:r>
        <w:t>Mét giá</w:t>
      </w:r>
    </w:p>
    <w:p>
      <w:r>
        <w:t>253.822</w:t>
      </w:r>
    </w:p>
    <w:p>
      <w:r>
        <w:t>1.451</w:t>
      </w:r>
    </w:p>
    <w:p>
      <w:r>
        <w:t>439</w:t>
      </w:r>
    </w:p>
    <w:p>
      <w:r>
        <w:t>318</w:t>
      </w:r>
    </w:p>
    <w:p>
      <w:r>
        <w:t>4.338</w:t>
      </w:r>
    </w:p>
    <w:p>
      <w:r>
        <w:t>260.368</w:t>
      </w:r>
    </w:p>
    <w:p>
      <w:r>
        <w:t>39.055</w:t>
      </w:r>
    </w:p>
    <w:p>
      <w:r>
        <w:t>298.918</w:t>
      </w:r>
    </w:p>
    <w:p>
      <w:r>
        <w:t>299.423</w:t>
      </w:r>
    </w:p>
    <w:p>
      <w:r>
        <w:t>2.8</w:t>
      </w:r>
    </w:p>
    <w:p>
      <w:r>
        <w:t>Biên mục hồ sơ</w:t>
      </w:r>
    </w:p>
    <w:p>
      <w:r>
        <w:t>Mét giá</w:t>
      </w:r>
    </w:p>
    <w:p>
      <w:r>
        <w:t>2.855.499</w:t>
      </w:r>
    </w:p>
    <w:p>
      <w:r>
        <w:t>18.852</w:t>
      </w:r>
    </w:p>
    <w:p>
      <w:r>
        <w:t>6.844</w:t>
      </w:r>
    </w:p>
    <w:p>
      <w:r>
        <w:t>65.416</w:t>
      </w:r>
    </w:p>
    <w:p>
      <w:r>
        <w:t>57.662</w:t>
      </w:r>
    </w:p>
    <w:p>
      <w:r>
        <w:t>3.004.273</w:t>
      </w:r>
    </w:p>
    <w:p>
      <w:r>
        <w:t>450.641</w:t>
      </w:r>
    </w:p>
    <w:p>
      <w:r>
        <w:t>3.447.043</w:t>
      </w:r>
    </w:p>
    <w:p>
      <w:r>
        <w:t>3.454.914</w:t>
      </w:r>
    </w:p>
    <w:p>
      <w:r>
        <w:t>2.9</w:t>
      </w:r>
    </w:p>
    <w:p>
      <w:r>
        <w:t>Kiểm tra, chỉnh sửa việc biên mục hồ sơ</w:t>
      </w:r>
    </w:p>
    <w:p>
      <w:r>
        <w:t>Mét giá</w:t>
      </w:r>
    </w:p>
    <w:p>
      <w:r>
        <w:t>602.828</w:t>
      </w:r>
    </w:p>
    <w:p>
      <w:r>
        <w:t>3.623</w:t>
      </w:r>
    </w:p>
    <w:p>
      <w:r>
        <w:t>1.097</w:t>
      </w:r>
    </w:p>
    <w:p>
      <w:r>
        <w:t>25</w:t>
      </w:r>
    </w:p>
    <w:p>
      <w:r>
        <w:t>10.843</w:t>
      </w:r>
    </w:p>
    <w:p>
      <w:r>
        <w:t>618.416</w:t>
      </w:r>
    </w:p>
    <w:p>
      <w:r>
        <w:t>92.762</w:t>
      </w:r>
    </w:p>
    <w:p>
      <w:r>
        <w:t>709.917</w:t>
      </w:r>
    </w:p>
    <w:p>
      <w:r>
        <w:t>711.178</w:t>
      </w:r>
    </w:p>
    <w:p>
      <w:r>
        <w:t>2.10</w:t>
      </w:r>
    </w:p>
    <w:p>
      <w:r>
        <w:t>Vệ sinh, tháo bỏ ghim kẹp, làm phẳng tài liệu và đưa tài liệu vào bìa hồ sơ; đánh số chính thức lên bìa hồ sơ</w:t>
      </w:r>
    </w:p>
    <w:p>
      <w:r>
        <w:t>Mét giá</w:t>
      </w:r>
    </w:p>
    <w:p>
      <w:r>
        <w:t>145.948</w:t>
      </w:r>
    </w:p>
    <w:p>
      <w:r>
        <w:t>958</w:t>
      </w:r>
    </w:p>
    <w:p>
      <w:r>
        <w:t>989</w:t>
      </w:r>
    </w:p>
    <w:p>
      <w:r>
        <w:t>1.332.305</w:t>
      </w:r>
    </w:p>
    <w:p>
      <w:r>
        <w:t>3.572</w:t>
      </w:r>
    </w:p>
    <w:p>
      <w:r>
        <w:t>1.483.772</w:t>
      </w:r>
    </w:p>
    <w:p>
      <w:r>
        <w:t>222.566</w:t>
      </w:r>
    </w:p>
    <w:p>
      <w:r>
        <w:t>1.705.200</w:t>
      </w:r>
    </w:p>
    <w:p>
      <w:r>
        <w:t>1.706.338</w:t>
      </w:r>
    </w:p>
    <w:p>
      <w:r>
        <w:t>2.11</w:t>
      </w:r>
    </w:p>
    <w:p>
      <w:r>
        <w:t>Sắp xếp hồ sơ vào hộp (cặp), làm nhãn hộp (cặp)</w:t>
      </w:r>
    </w:p>
    <w:p>
      <w:r>
        <w:t>Mét giá</w:t>
      </w:r>
    </w:p>
    <w:p>
      <w:r>
        <w:t>69.802</w:t>
      </w:r>
    </w:p>
    <w:p>
      <w:r>
        <w:t>725</w:t>
      </w:r>
    </w:p>
    <w:p>
      <w:r>
        <w:t>219</w:t>
      </w:r>
    </w:p>
    <w:p>
      <w:r>
        <w:t>718.857</w:t>
      </w:r>
    </w:p>
    <w:p>
      <w:r>
        <w:t>2.168</w:t>
      </w:r>
    </w:p>
    <w:p>
      <w:r>
        <w:t>791.771</w:t>
      </w:r>
    </w:p>
    <w:p>
      <w:r>
        <w:t>118.766</w:t>
      </w:r>
    </w:p>
    <w:p>
      <w:r>
        <w:t>910.285</w:t>
      </w:r>
    </w:p>
    <w:p>
      <w:r>
        <w:t>910.537</w:t>
      </w:r>
    </w:p>
    <w:p>
      <w:r>
        <w:t>2.12</w:t>
      </w:r>
    </w:p>
    <w:p>
      <w:r>
        <w:t>Vận chuyển tài liệu vào kho, xếp lên giá và bàn giao tài liệu sau chỉnh lý</w:t>
      </w:r>
    </w:p>
    <w:p>
      <w:r>
        <w:t>Mét giá</w:t>
      </w:r>
    </w:p>
    <w:p>
      <w:r>
        <w:t>456.880</w:t>
      </w:r>
    </w:p>
    <w:p>
      <w:r>
        <w:t>2.180</w:t>
      </w:r>
    </w:p>
    <w:p>
      <w:r>
        <w:t>-</w:t>
      </w:r>
    </w:p>
    <w:p>
      <w:r>
        <w:t>-</w:t>
      </w:r>
    </w:p>
    <w:p>
      <w:r>
        <w:t>946</w:t>
      </w:r>
    </w:p>
    <w:p>
      <w:r>
        <w:t>460.006</w:t>
      </w:r>
    </w:p>
    <w:p>
      <w:r>
        <w:t>69.001</w:t>
      </w:r>
    </w:p>
    <w:p>
      <w:r>
        <w:t>529.007</w:t>
      </w:r>
    </w:p>
    <w:p>
      <w:r>
        <w:t>529.007</w:t>
      </w:r>
    </w:p>
    <w:p>
      <w:r>
        <w:t>2.13</w:t>
      </w:r>
    </w:p>
    <w:p>
      <w:r>
        <w:t>Hoàn chỉnh, bàn giao hồ sơ phông và lập báo cáo kết quả chỉnh lý</w:t>
      </w:r>
    </w:p>
    <w:p>
      <w:r>
        <w:t>Mét giá</w:t>
      </w:r>
    </w:p>
    <w:p>
      <w:r>
        <w:t>368.042</w:t>
      </w:r>
    </w:p>
    <w:p>
      <w:r>
        <w:t>1.737</w:t>
      </w:r>
    </w:p>
    <w:p>
      <w:r>
        <w:t>670</w:t>
      </w:r>
    </w:p>
    <w:p>
      <w:r>
        <w:t>1.097</w:t>
      </w:r>
    </w:p>
    <w:p>
      <w:r>
        <w:t>6.517</w:t>
      </w:r>
    </w:p>
    <w:p>
      <w:r>
        <w:t>378.063</w:t>
      </w:r>
    </w:p>
    <w:p>
      <w:r>
        <w:t>56.709</w:t>
      </w:r>
    </w:p>
    <w:p>
      <w:r>
        <w:t>434.002</w:t>
      </w:r>
    </w:p>
    <w:p>
      <w:r>
        <w:t>434.772</w:t>
      </w:r>
    </w:p>
    <w:p>
      <w:r>
        <w:t>IV</w:t>
      </w:r>
    </w:p>
    <w:p>
      <w:r>
        <w:t>Tổ chức, lưu trữ tài liệu số</w:t>
      </w:r>
    </w:p>
    <w:p>
      <w:r>
        <w:t>1</w:t>
      </w:r>
    </w:p>
    <w:p>
      <w:r>
        <w:t>Gán mã, làm nhãn trên phương tiện lưu trữ đã tiếp nhận</w:t>
      </w:r>
    </w:p>
    <w:p>
      <w:r>
        <w:t>Phương tiện lưu trữ</w:t>
      </w:r>
    </w:p>
    <w:p>
      <w:r>
        <w:t>13.338</w:t>
      </w:r>
    </w:p>
    <w:p>
      <w:r>
        <w:t>80</w:t>
      </w:r>
    </w:p>
    <w:p>
      <w:r>
        <w:t>152</w:t>
      </w:r>
    </w:p>
    <w:p>
      <w:r>
        <w:t>2.802</w:t>
      </w:r>
    </w:p>
    <w:p>
      <w:r>
        <w:t>222</w:t>
      </w:r>
    </w:p>
    <w:p>
      <w:r>
        <w:t>16.594</w:t>
      </w:r>
    </w:p>
    <w:p>
      <w:r>
        <w:t>2.489</w:t>
      </w:r>
    </w:p>
    <w:p>
      <w:r>
        <w:t>18.908</w:t>
      </w:r>
    </w:p>
    <w:p>
      <w:r>
        <w:t>19.083</w:t>
      </w:r>
    </w:p>
    <w:p>
      <w:r>
        <w:t>2</w:t>
      </w:r>
    </w:p>
    <w:p>
      <w:r>
        <w:t>Chuyển dữ liệu số vào thiết bị lưu trữ và thực hiện phân loại tài liệu kết hợp xác định giá trị tài liệu và thời hạn bảo quản</w:t>
      </w:r>
    </w:p>
    <w:p>
      <w:r>
        <w:t>GB</w:t>
      </w:r>
    </w:p>
    <w:p>
      <w:r>
        <w:t>26.009</w:t>
      </w:r>
    </w:p>
    <w:p>
      <w:r>
        <w:t>94</w:t>
      </w:r>
    </w:p>
    <w:p>
      <w:r>
        <w:t>140</w:t>
      </w:r>
    </w:p>
    <w:p>
      <w:r>
        <w:t>-</w:t>
      </w:r>
    </w:p>
    <w:p>
      <w:r>
        <w:t>377</w:t>
      </w:r>
    </w:p>
    <w:p>
      <w:r>
        <w:t>26.620</w:t>
      </w:r>
    </w:p>
    <w:p>
      <w:r>
        <w:t>3.993</w:t>
      </w:r>
    </w:p>
    <w:p>
      <w:r>
        <w:t>30.452</w:t>
      </w:r>
    </w:p>
    <w:p>
      <w:r>
        <w:t>30.613</w:t>
      </w:r>
    </w:p>
    <w:p>
      <w:r>
        <w:t>3</w:t>
      </w:r>
    </w:p>
    <w:p>
      <w:r>
        <w:t>Biên mục, nhập nội dung dữ liệu đặc tả</w:t>
      </w:r>
    </w:p>
    <w:p>
      <w:r>
        <w:t>Khó khăn 1</w:t>
      </w:r>
    </w:p>
    <w:p>
      <w:r>
        <w:t>Nhập dữ liệu có cấu trúc cho đối tượng phi không gian</w:t>
      </w:r>
    </w:p>
    <w:p>
      <w:r>
        <w:t>Trường dữ liệu</w:t>
      </w:r>
    </w:p>
    <w:p>
      <w:r>
        <w:t>645</w:t>
      </w:r>
    </w:p>
    <w:p>
      <w:r>
        <w:t>-</w:t>
      </w:r>
    </w:p>
    <w:p>
      <w:r>
        <w:t>15</w:t>
      </w:r>
    </w:p>
    <w:p>
      <w:r>
        <w:t>-</w:t>
      </w:r>
    </w:p>
    <w:p>
      <w:r>
        <w:t>-</w:t>
      </w:r>
    </w:p>
    <w:p>
      <w:r>
        <w:t>660</w:t>
      </w:r>
    </w:p>
    <w:p>
      <w:r>
        <w:t>99</w:t>
      </w:r>
    </w:p>
    <w:p>
      <w:r>
        <w:t>742</w:t>
      </w:r>
    </w:p>
    <w:p>
      <w:r>
        <w:t>759</w:t>
      </w:r>
    </w:p>
    <w:p>
      <w:r>
        <w:t>Nhập dữ liệu có cấu trúc cho đối tượng không gian</w:t>
      </w:r>
    </w:p>
    <w:p>
      <w:r>
        <w:t>Trường dữ liệu</w:t>
      </w:r>
    </w:p>
    <w:p>
      <w:r>
        <w:t>1.144</w:t>
      </w:r>
    </w:p>
    <w:p>
      <w:r>
        <w:t>-</w:t>
      </w:r>
    </w:p>
    <w:p>
      <w:r>
        <w:t>15</w:t>
      </w:r>
    </w:p>
    <w:p>
      <w:r>
        <w:t>-</w:t>
      </w:r>
    </w:p>
    <w:p>
      <w:r>
        <w:t>-</w:t>
      </w:r>
    </w:p>
    <w:p>
      <w:r>
        <w:t>1.159</w:t>
      </w:r>
    </w:p>
    <w:p>
      <w:r>
        <w:t>174</w:t>
      </w:r>
    </w:p>
    <w:p>
      <w:r>
        <w:t>1.316</w:t>
      </w:r>
    </w:p>
    <w:p>
      <w:r>
        <w:t>1.333</w:t>
      </w:r>
    </w:p>
    <w:p>
      <w:r>
        <w:t>Nhập dữ liệu phi cấu trúc cho đối tượng phi không gian</w:t>
      </w:r>
    </w:p>
    <w:p>
      <w:r>
        <w:t>Trường dữ liệu</w:t>
      </w:r>
    </w:p>
    <w:p>
      <w:r>
        <w:t>11.798</w:t>
      </w:r>
    </w:p>
    <w:p>
      <w:r>
        <w:t>-</w:t>
      </w:r>
    </w:p>
    <w:p>
      <w:r>
        <w:t>247</w:t>
      </w:r>
    </w:p>
    <w:p>
      <w:r>
        <w:t>-</w:t>
      </w:r>
    </w:p>
    <w:p>
      <w:r>
        <w:t>-</w:t>
      </w:r>
    </w:p>
    <w:p>
      <w:r>
        <w:t>12.045</w:t>
      </w:r>
    </w:p>
    <w:p>
      <w:r>
        <w:t>1.807</w:t>
      </w:r>
    </w:p>
    <w:p>
      <w:r>
        <w:t>13.568</w:t>
      </w:r>
    </w:p>
    <w:p>
      <w:r>
        <w:t>13.852</w:t>
      </w:r>
    </w:p>
    <w:p>
      <w:r>
        <w:t>Nhập dữ liệu phi cấu trúc cho đối tượng phi không gian</w:t>
      </w:r>
    </w:p>
    <w:p>
      <w:r>
        <w:t>Trường dữ liệu</w:t>
      </w:r>
    </w:p>
    <w:p>
      <w:r>
        <w:t>13.941</w:t>
      </w:r>
    </w:p>
    <w:p>
      <w:r>
        <w:t>-</w:t>
      </w:r>
    </w:p>
    <w:p>
      <w:r>
        <w:t>247</w:t>
      </w:r>
    </w:p>
    <w:p>
      <w:r>
        <w:t>-</w:t>
      </w:r>
    </w:p>
    <w:p>
      <w:r>
        <w:t>-</w:t>
      </w:r>
    </w:p>
    <w:p>
      <w:r>
        <w:t>14.188</w:t>
      </w:r>
    </w:p>
    <w:p>
      <w:r>
        <w:t>2.128</w:t>
      </w:r>
    </w:p>
    <w:p>
      <w:r>
        <w:t>16.032</w:t>
      </w:r>
    </w:p>
    <w:p>
      <w:r>
        <w:t>16.316</w:t>
      </w:r>
    </w:p>
    <w:p>
      <w:r>
        <w:t>Đối soát dữ liệu có cấu trúc đã nhập cho đối tượng phi không gian</w:t>
      </w:r>
    </w:p>
    <w:p>
      <w:r>
        <w:t>Trường dữ liệu</w:t>
      </w:r>
    </w:p>
    <w:p>
      <w:r>
        <w:t>187</w:t>
      </w:r>
    </w:p>
    <w:p>
      <w:r>
        <w:t>-</w:t>
      </w:r>
    </w:p>
    <w:p>
      <w:r>
        <w:t>5</w:t>
      </w:r>
    </w:p>
    <w:p>
      <w:r>
        <w:t>-</w:t>
      </w:r>
    </w:p>
    <w:p>
      <w:r>
        <w:t>-</w:t>
      </w:r>
    </w:p>
    <w:p>
      <w:r>
        <w:t>192</w:t>
      </w:r>
    </w:p>
    <w:p>
      <w:r>
        <w:t>29</w:t>
      </w:r>
    </w:p>
    <w:p>
      <w:r>
        <w:t>215</w:t>
      </w:r>
    </w:p>
    <w:p>
      <w:r>
        <w:t>221</w:t>
      </w:r>
    </w:p>
    <w:p>
      <w:r>
        <w:t>Đối soát dữ liệu có cấu trúc đã nhập cho đối tượng không gian</w:t>
      </w:r>
    </w:p>
    <w:p>
      <w:r>
        <w:t>Trường dữ liệu</w:t>
      </w:r>
    </w:p>
    <w:p>
      <w:r>
        <w:t>312</w:t>
      </w:r>
    </w:p>
    <w:p>
      <w:r>
        <w:t>-</w:t>
      </w:r>
    </w:p>
    <w:p>
      <w:r>
        <w:t>5</w:t>
      </w:r>
    </w:p>
    <w:p>
      <w:r>
        <w:t>-</w:t>
      </w:r>
    </w:p>
    <w:p>
      <w:r>
        <w:t>-</w:t>
      </w:r>
    </w:p>
    <w:p>
      <w:r>
        <w:t>317</w:t>
      </w:r>
    </w:p>
    <w:p>
      <w:r>
        <w:t>48</w:t>
      </w:r>
    </w:p>
    <w:p>
      <w:r>
        <w:t>359</w:t>
      </w:r>
    </w:p>
    <w:p>
      <w:r>
        <w:t>365</w:t>
      </w:r>
    </w:p>
    <w:p>
      <w:r>
        <w:t>Đối soát dữ liệu phi cấu trúc đã nhập cho đối tượng phi không gian</w:t>
      </w:r>
    </w:p>
    <w:p>
      <w:r>
        <w:t>Trường dữ liệu</w:t>
      </w:r>
    </w:p>
    <w:p>
      <w:r>
        <w:t>2.975</w:t>
      </w:r>
    </w:p>
    <w:p>
      <w:r>
        <w:t>-</w:t>
      </w:r>
    </w:p>
    <w:p>
      <w:r>
        <w:t>64</w:t>
      </w:r>
    </w:p>
    <w:p>
      <w:r>
        <w:t>-</w:t>
      </w:r>
    </w:p>
    <w:p>
      <w:r>
        <w:t>-</w:t>
      </w:r>
    </w:p>
    <w:p>
      <w:r>
        <w:t>3.039</w:t>
      </w:r>
    </w:p>
    <w:p>
      <w:r>
        <w:t>456</w:t>
      </w:r>
    </w:p>
    <w:p>
      <w:r>
        <w:t>3.421</w:t>
      </w:r>
    </w:p>
    <w:p>
      <w:r>
        <w:t>3.495</w:t>
      </w:r>
    </w:p>
    <w:p>
      <w:r>
        <w:t>Đối soát dữ liệu có cấu trúc đã nhập cho đối tượng không gian</w:t>
      </w:r>
    </w:p>
    <w:p>
      <w:r>
        <w:t>Trường dữ liệu</w:t>
      </w:r>
    </w:p>
    <w:p>
      <w:r>
        <w:t>3.537</w:t>
      </w:r>
    </w:p>
    <w:p>
      <w:r>
        <w:t>-</w:t>
      </w:r>
    </w:p>
    <w:p>
      <w:r>
        <w:t>64</w:t>
      </w:r>
    </w:p>
    <w:p>
      <w:r>
        <w:t>-</w:t>
      </w:r>
    </w:p>
    <w:p>
      <w:r>
        <w:t>-</w:t>
      </w:r>
    </w:p>
    <w:p>
      <w:r>
        <w:t>3.601</w:t>
      </w:r>
    </w:p>
    <w:p>
      <w:r>
        <w:t>540</w:t>
      </w:r>
    </w:p>
    <w:p>
      <w:r>
        <w:t>4.068</w:t>
      </w:r>
    </w:p>
    <w:p>
      <w:r>
        <w:t>4.141</w:t>
      </w:r>
    </w:p>
    <w:p>
      <w:r>
        <w:t>Khó khăn 2</w:t>
      </w:r>
    </w:p>
    <w:p>
      <w:r>
        <w:t>Nhập dữ liệu có cấu trúc cho đối tượng phi không gian</w:t>
      </w:r>
    </w:p>
    <w:p>
      <w:r>
        <w:t>Trường dữ liệu</w:t>
      </w:r>
    </w:p>
    <w:p>
      <w:r>
        <w:t>806</w:t>
      </w:r>
    </w:p>
    <w:p>
      <w:r>
        <w:t>-</w:t>
      </w:r>
    </w:p>
    <w:p>
      <w:r>
        <w:t>19</w:t>
      </w:r>
    </w:p>
    <w:p>
      <w:r>
        <w:t>-</w:t>
      </w:r>
    </w:p>
    <w:p>
      <w:r>
        <w:t>-</w:t>
      </w:r>
    </w:p>
    <w:p>
      <w:r>
        <w:t>825</w:t>
      </w:r>
    </w:p>
    <w:p>
      <w:r>
        <w:t>124</w:t>
      </w:r>
    </w:p>
    <w:p>
      <w:r>
        <w:t>927</w:t>
      </w:r>
    </w:p>
    <w:p>
      <w:r>
        <w:t>949</w:t>
      </w:r>
    </w:p>
    <w:p>
      <w:r>
        <w:t>Nhập dữ liệu có cấu trúc cho đối tượng không gian</w:t>
      </w:r>
    </w:p>
    <w:p>
      <w:r>
        <w:t>Trường dữ liệu</w:t>
      </w:r>
    </w:p>
    <w:p>
      <w:r>
        <w:t>1.431</w:t>
      </w:r>
    </w:p>
    <w:p>
      <w:r>
        <w:t>-</w:t>
      </w:r>
    </w:p>
    <w:p>
      <w:r>
        <w:t>19</w:t>
      </w:r>
    </w:p>
    <w:p>
      <w:r>
        <w:t>-</w:t>
      </w:r>
    </w:p>
    <w:p>
      <w:r>
        <w:t>-</w:t>
      </w:r>
    </w:p>
    <w:p>
      <w:r>
        <w:t>1.450</w:t>
      </w:r>
    </w:p>
    <w:p>
      <w:r>
        <w:t>218</w:t>
      </w:r>
    </w:p>
    <w:p>
      <w:r>
        <w:t>1.646</w:t>
      </w:r>
    </w:p>
    <w:p>
      <w:r>
        <w:t>1.668</w:t>
      </w:r>
    </w:p>
    <w:p>
      <w:r>
        <w:t>Nhập dữ liệu phi cấu trúc cho đối tượng phi không gian</w:t>
      </w:r>
    </w:p>
    <w:p>
      <w:r>
        <w:t>Trường dữ liệu</w:t>
      </w:r>
    </w:p>
    <w:p>
      <w:r>
        <w:t>14.747</w:t>
      </w:r>
    </w:p>
    <w:p>
      <w:r>
        <w:t>-</w:t>
      </w:r>
    </w:p>
    <w:p>
      <w:r>
        <w:t>309</w:t>
      </w:r>
    </w:p>
    <w:p>
      <w:r>
        <w:t>-</w:t>
      </w:r>
    </w:p>
    <w:p>
      <w:r>
        <w:t>-</w:t>
      </w:r>
    </w:p>
    <w:p>
      <w:r>
        <w:t>15.056</w:t>
      </w:r>
    </w:p>
    <w:p>
      <w:r>
        <w:t>2.258</w:t>
      </w:r>
    </w:p>
    <w:p>
      <w:r>
        <w:t>16.959</w:t>
      </w:r>
    </w:p>
    <w:p>
      <w:r>
        <w:t>17.314</w:t>
      </w:r>
    </w:p>
    <w:p>
      <w:r>
        <w:t>Nhập dữ liệu phi cấu trúc cho đối tượng phi không gian</w:t>
      </w:r>
    </w:p>
    <w:p>
      <w:r>
        <w:t>Trường dữ liệu</w:t>
      </w:r>
    </w:p>
    <w:p>
      <w:r>
        <w:t>17.426</w:t>
      </w:r>
    </w:p>
    <w:p>
      <w:r>
        <w:t>-</w:t>
      </w:r>
    </w:p>
    <w:p>
      <w:r>
        <w:t>309</w:t>
      </w:r>
    </w:p>
    <w:p>
      <w:r>
        <w:t>-</w:t>
      </w:r>
    </w:p>
    <w:p>
      <w:r>
        <w:t>-</w:t>
      </w:r>
    </w:p>
    <w:p>
      <w:r>
        <w:t>17.735</w:t>
      </w:r>
    </w:p>
    <w:p>
      <w:r>
        <w:t>2.660</w:t>
      </w:r>
    </w:p>
    <w:p>
      <w:r>
        <w:t>20.040</w:t>
      </w:r>
    </w:p>
    <w:p>
      <w:r>
        <w:t>20.395</w:t>
      </w:r>
    </w:p>
    <w:p>
      <w:r>
        <w:t>Đối soát dữ liệu có cấu trúc đã nhập cho đối tượng phi không gian</w:t>
      </w:r>
    </w:p>
    <w:p>
      <w:r>
        <w:t>Trường dữ liệu</w:t>
      </w:r>
    </w:p>
    <w:p>
      <w:r>
        <w:t>234</w:t>
      </w:r>
    </w:p>
    <w:p>
      <w:r>
        <w:t>-</w:t>
      </w:r>
    </w:p>
    <w:p>
      <w:r>
        <w:t>6</w:t>
      </w:r>
    </w:p>
    <w:p>
      <w:r>
        <w:t>-</w:t>
      </w:r>
    </w:p>
    <w:p>
      <w:r>
        <w:t>-</w:t>
      </w:r>
    </w:p>
    <w:p>
      <w:r>
        <w:t>240</w:t>
      </w:r>
    </w:p>
    <w:p>
      <w:r>
        <w:t>36</w:t>
      </w:r>
    </w:p>
    <w:p>
      <w:r>
        <w:t>269</w:t>
      </w:r>
    </w:p>
    <w:p>
      <w:r>
        <w:t>276</w:t>
      </w:r>
    </w:p>
    <w:p>
      <w:r>
        <w:t>Đối soát dữ liệu có cấu trúc đã nhập cho đối tượng không gian</w:t>
      </w:r>
    </w:p>
    <w:p>
      <w:r>
        <w:t>Trường dữ liệu</w:t>
      </w:r>
    </w:p>
    <w:p>
      <w:r>
        <w:t>390</w:t>
      </w:r>
    </w:p>
    <w:p>
      <w:r>
        <w:t>-</w:t>
      </w:r>
    </w:p>
    <w:p>
      <w:r>
        <w:t>6</w:t>
      </w:r>
    </w:p>
    <w:p>
      <w:r>
        <w:t>-</w:t>
      </w:r>
    </w:p>
    <w:p>
      <w:r>
        <w:t>-</w:t>
      </w:r>
    </w:p>
    <w:p>
      <w:r>
        <w:t>396</w:t>
      </w:r>
    </w:p>
    <w:p>
      <w:r>
        <w:t>59</w:t>
      </w:r>
    </w:p>
    <w:p>
      <w:r>
        <w:t>449</w:t>
      </w:r>
    </w:p>
    <w:p>
      <w:r>
        <w:t>455</w:t>
      </w:r>
    </w:p>
    <w:p>
      <w:r>
        <w:t>Đối soát dữ liệu phi cấu trúc đã nhập cho đối tượng phi không gian</w:t>
      </w:r>
    </w:p>
    <w:p>
      <w:r>
        <w:t>Trường dữ liệu</w:t>
      </w:r>
    </w:p>
    <w:p>
      <w:r>
        <w:t>3.719</w:t>
      </w:r>
    </w:p>
    <w:p>
      <w:r>
        <w:t>-</w:t>
      </w:r>
    </w:p>
    <w:p>
      <w:r>
        <w:t>80</w:t>
      </w:r>
    </w:p>
    <w:p>
      <w:r>
        <w:t>-</w:t>
      </w:r>
    </w:p>
    <w:p>
      <w:r>
        <w:t>-</w:t>
      </w:r>
    </w:p>
    <w:p>
      <w:r>
        <w:t>3.799</w:t>
      </w:r>
    </w:p>
    <w:p>
      <w:r>
        <w:t>570</w:t>
      </w:r>
    </w:p>
    <w:p>
      <w:r>
        <w:t>4.277</w:t>
      </w:r>
    </w:p>
    <w:p>
      <w:r>
        <w:t>4.369</w:t>
      </w:r>
    </w:p>
    <w:p>
      <w:r>
        <w:t>Đối soát dữ liệu có cấu trúc đã nhập cho đối tượng không gian</w:t>
      </w:r>
    </w:p>
    <w:p>
      <w:r>
        <w:t>Trường dữ liệu</w:t>
      </w:r>
    </w:p>
    <w:p>
      <w:r>
        <w:t>4.422</w:t>
      </w:r>
    </w:p>
    <w:p>
      <w:r>
        <w:t>-</w:t>
      </w:r>
    </w:p>
    <w:p>
      <w:r>
        <w:t>80</w:t>
      </w:r>
    </w:p>
    <w:p>
      <w:r>
        <w:t>-</w:t>
      </w:r>
    </w:p>
    <w:p>
      <w:r>
        <w:t>-</w:t>
      </w:r>
    </w:p>
    <w:p>
      <w:r>
        <w:t>4.502</w:t>
      </w:r>
    </w:p>
    <w:p>
      <w:r>
        <w:t>675</w:t>
      </w:r>
    </w:p>
    <w:p>
      <w:r>
        <w:t>5.085</w:t>
      </w:r>
    </w:p>
    <w:p>
      <w:r>
        <w:t>5.177</w:t>
      </w:r>
    </w:p>
    <w:p>
      <w:r>
        <w:t>Khó khăn 3</w:t>
      </w:r>
    </w:p>
    <w:p>
      <w:r>
        <w:t>Nhập dữ liệu có cấu trúc cho đối tượng phi không gian</w:t>
      </w:r>
    </w:p>
    <w:p>
      <w:r>
        <w:t>Trường dữ liệu</w:t>
      </w:r>
    </w:p>
    <w:p>
      <w:r>
        <w:t>1.048</w:t>
      </w:r>
    </w:p>
    <w:p>
      <w:r>
        <w:t>-</w:t>
      </w:r>
    </w:p>
    <w:p>
      <w:r>
        <w:t>25</w:t>
      </w:r>
    </w:p>
    <w:p>
      <w:r>
        <w:t>-</w:t>
      </w:r>
    </w:p>
    <w:p>
      <w:r>
        <w:t>-</w:t>
      </w:r>
    </w:p>
    <w:p>
      <w:r>
        <w:t>1.073</w:t>
      </w:r>
    </w:p>
    <w:p>
      <w:r>
        <w:t>161</w:t>
      </w:r>
    </w:p>
    <w:p>
      <w:r>
        <w:t>1.205</w:t>
      </w:r>
    </w:p>
    <w:p>
      <w:r>
        <w:t>1.234</w:t>
      </w:r>
    </w:p>
    <w:p>
      <w:r>
        <w:t>Nhập dữ liệu có cấu trúc cho đối tượng không gian</w:t>
      </w:r>
    </w:p>
    <w:p>
      <w:r>
        <w:t>Trường dữ liệu</w:t>
      </w:r>
    </w:p>
    <w:p>
      <w:r>
        <w:t>1.860</w:t>
      </w:r>
    </w:p>
    <w:p>
      <w:r>
        <w:t>-</w:t>
      </w:r>
    </w:p>
    <w:p>
      <w:r>
        <w:t>25</w:t>
      </w:r>
    </w:p>
    <w:p>
      <w:r>
        <w:t>-</w:t>
      </w:r>
    </w:p>
    <w:p>
      <w:r>
        <w:t>-</w:t>
      </w:r>
    </w:p>
    <w:p>
      <w:r>
        <w:t>1.885</w:t>
      </w:r>
    </w:p>
    <w:p>
      <w:r>
        <w:t>283</w:t>
      </w:r>
    </w:p>
    <w:p>
      <w:r>
        <w:t>2.139</w:t>
      </w:r>
    </w:p>
    <w:p>
      <w:r>
        <w:t>2.168</w:t>
      </w:r>
    </w:p>
    <w:p>
      <w:r>
        <w:t>Nhập dữ liệu phi cấu trúc cho đối tượng phi không gian</w:t>
      </w:r>
    </w:p>
    <w:p>
      <w:r>
        <w:t>Trường dữ liệu</w:t>
      </w:r>
    </w:p>
    <w:p>
      <w:r>
        <w:t>19.171</w:t>
      </w:r>
    </w:p>
    <w:p>
      <w:r>
        <w:t>-</w:t>
      </w:r>
    </w:p>
    <w:p>
      <w:r>
        <w:t>402</w:t>
      </w:r>
    </w:p>
    <w:p>
      <w:r>
        <w:t>-</w:t>
      </w:r>
    </w:p>
    <w:p>
      <w:r>
        <w:t>-</w:t>
      </w:r>
    </w:p>
    <w:p>
      <w:r>
        <w:t>19.573</w:t>
      </w:r>
    </w:p>
    <w:p>
      <w:r>
        <w:t>2.936</w:t>
      </w:r>
    </w:p>
    <w:p>
      <w:r>
        <w:t>22.047</w:t>
      </w:r>
    </w:p>
    <w:p>
      <w:r>
        <w:t>22.509</w:t>
      </w:r>
    </w:p>
    <w:p>
      <w:r>
        <w:t>Nhập dữ liệu phi cấu trúc cho đối tượng phi không gian</w:t>
      </w:r>
    </w:p>
    <w:p>
      <w:r>
        <w:t>Trường dữ liệu</w:t>
      </w:r>
    </w:p>
    <w:p>
      <w:r>
        <w:t>22.654</w:t>
      </w:r>
    </w:p>
    <w:p>
      <w:r>
        <w:t>-</w:t>
      </w:r>
    </w:p>
    <w:p>
      <w:r>
        <w:t>402</w:t>
      </w:r>
    </w:p>
    <w:p>
      <w:r>
        <w:t>-</w:t>
      </w:r>
    </w:p>
    <w:p>
      <w:r>
        <w:t>-</w:t>
      </w:r>
    </w:p>
    <w:p>
      <w:r>
        <w:t>23.056</w:t>
      </w:r>
    </w:p>
    <w:p>
      <w:r>
        <w:t>3.458</w:t>
      </w:r>
    </w:p>
    <w:p>
      <w:r>
        <w:t>26.052</w:t>
      </w:r>
    </w:p>
    <w:p>
      <w:r>
        <w:t>26.514</w:t>
      </w:r>
    </w:p>
    <w:p>
      <w:r>
        <w:t>Đối soát dữ liệu có cấu trúc đã nhập cho đối tượng phi không gian</w:t>
      </w:r>
    </w:p>
    <w:p>
      <w:r>
        <w:t>Trường dữ liệu</w:t>
      </w:r>
    </w:p>
    <w:p>
      <w:r>
        <w:t>304</w:t>
      </w:r>
    </w:p>
    <w:p>
      <w:r>
        <w:t>-</w:t>
      </w:r>
    </w:p>
    <w:p>
      <w:r>
        <w:t>8</w:t>
      </w:r>
    </w:p>
    <w:p>
      <w:r>
        <w:t>-</w:t>
      </w:r>
    </w:p>
    <w:p>
      <w:r>
        <w:t>-</w:t>
      </w:r>
    </w:p>
    <w:p>
      <w:r>
        <w:t>312</w:t>
      </w:r>
    </w:p>
    <w:p>
      <w:r>
        <w:t>47</w:t>
      </w:r>
    </w:p>
    <w:p>
      <w:r>
        <w:t>350</w:t>
      </w:r>
    </w:p>
    <w:p>
      <w:r>
        <w:t>359</w:t>
      </w:r>
    </w:p>
    <w:p>
      <w:r>
        <w:t>Đối soát dữ liệu có cấu trúc đã nhập cho đối tượng không gian</w:t>
      </w:r>
    </w:p>
    <w:p>
      <w:r>
        <w:t>Trường dữ liệu</w:t>
      </w:r>
    </w:p>
    <w:p>
      <w:r>
        <w:t>507</w:t>
      </w:r>
    </w:p>
    <w:p>
      <w:r>
        <w:t>-</w:t>
      </w:r>
    </w:p>
    <w:p>
      <w:r>
        <w:t>8</w:t>
      </w:r>
    </w:p>
    <w:p>
      <w:r>
        <w:t>-</w:t>
      </w:r>
    </w:p>
    <w:p>
      <w:r>
        <w:t>-</w:t>
      </w:r>
    </w:p>
    <w:p>
      <w:r>
        <w:t>515</w:t>
      </w:r>
    </w:p>
    <w:p>
      <w:r>
        <w:t>77</w:t>
      </w:r>
    </w:p>
    <w:p>
      <w:r>
        <w:t>583</w:t>
      </w:r>
    </w:p>
    <w:p>
      <w:r>
        <w:t>592</w:t>
      </w:r>
    </w:p>
    <w:p>
      <w:r>
        <w:t>Đối soát dữ liệu phi cấu trúc đã nhập cho đối tượng phi không gian</w:t>
      </w:r>
    </w:p>
    <w:p>
      <w:r>
        <w:t>Trường dữ liệu</w:t>
      </w:r>
    </w:p>
    <w:p>
      <w:r>
        <w:t>4.835</w:t>
      </w:r>
    </w:p>
    <w:p>
      <w:r>
        <w:t>-</w:t>
      </w:r>
    </w:p>
    <w:p>
      <w:r>
        <w:t>104</w:t>
      </w:r>
    </w:p>
    <w:p>
      <w:r>
        <w:t>-</w:t>
      </w:r>
    </w:p>
    <w:p>
      <w:r>
        <w:t>-</w:t>
      </w:r>
    </w:p>
    <w:p>
      <w:r>
        <w:t>4.939</w:t>
      </w:r>
    </w:p>
    <w:p>
      <w:r>
        <w:t>741</w:t>
      </w:r>
    </w:p>
    <w:p>
      <w:r>
        <w:t>5.560</w:t>
      </w:r>
    </w:p>
    <w:p>
      <w:r>
        <w:t>5.680</w:t>
      </w:r>
    </w:p>
    <w:p>
      <w:r>
        <w:t>Đối soát dữ liệu có cấu trúc đã nhập cho đối tượng không gian</w:t>
      </w:r>
    </w:p>
    <w:p>
      <w:r>
        <w:t>Trường dữ liệu</w:t>
      </w:r>
    </w:p>
    <w:p>
      <w:r>
        <w:t>5.748</w:t>
      </w:r>
    </w:p>
    <w:p>
      <w:r>
        <w:t>-</w:t>
      </w:r>
    </w:p>
    <w:p>
      <w:r>
        <w:t>104</w:t>
      </w:r>
    </w:p>
    <w:p>
      <w:r>
        <w:t>-</w:t>
      </w:r>
    </w:p>
    <w:p>
      <w:r>
        <w:t>-</w:t>
      </w:r>
    </w:p>
    <w:p>
      <w:r>
        <w:t>5.852</w:t>
      </w:r>
    </w:p>
    <w:p>
      <w:r>
        <w:t>878</w:t>
      </w:r>
    </w:p>
    <w:p>
      <w:r>
        <w:t>6.610</w:t>
      </w:r>
    </w:p>
    <w:p>
      <w:r>
        <w:t>6.730</w:t>
      </w:r>
    </w:p>
    <w:p>
      <w:r>
        <w:t>4</w:t>
      </w:r>
    </w:p>
    <w:p>
      <w:r>
        <w:t>Sắp xếp phương tiện lưu trữ vào tủ chuyên dụng</w:t>
      </w:r>
    </w:p>
    <w:p>
      <w:r>
        <w:t>Phương tiện lưu trữ</w:t>
      </w:r>
    </w:p>
    <w:p>
      <w:r>
        <w:t>5.002</w:t>
      </w:r>
    </w:p>
    <w:p>
      <w:r>
        <w:t>472</w:t>
      </w:r>
    </w:p>
    <w:p>
      <w:r>
        <w:t>0</w:t>
      </w:r>
    </w:p>
    <w:p>
      <w:r>
        <w:t>-</w:t>
      </w:r>
    </w:p>
    <w:p>
      <w:r>
        <w:t>201</w:t>
      </w:r>
    </w:p>
    <w:p>
      <w:r>
        <w:t>5.675</w:t>
      </w:r>
    </w:p>
    <w:p>
      <w:r>
        <w:t>851</w:t>
      </w:r>
    </w:p>
    <w:p>
      <w:r>
        <w:t>6.526</w:t>
      </w:r>
    </w:p>
    <w:p>
      <w:r>
        <w:t>6.526</w:t>
      </w:r>
    </w:p>
    <w:p>
      <w:r>
        <w:t>5</w:t>
      </w:r>
    </w:p>
    <w:p>
      <w:r>
        <w:t>Lập báo cáo tổ chức, lưu trữ tài liệu số</w:t>
      </w:r>
    </w:p>
    <w:p>
      <w:r>
        <w:t>Lần</w:t>
      </w:r>
    </w:p>
    <w:p>
      <w:r>
        <w:t>-</w:t>
      </w:r>
    </w:p>
    <w:p>
      <w:r>
        <w:t>-</w:t>
      </w:r>
    </w:p>
    <w:p>
      <w:r>
        <w:t>0</w:t>
      </w:r>
    </w:p>
    <w:p>
      <w:r>
        <w:t>-</w:t>
      </w:r>
    </w:p>
    <w:p>
      <w:r>
        <w:t>-</w:t>
      </w:r>
    </w:p>
    <w:p>
      <w:r>
        <w:t>-</w:t>
      </w:r>
    </w:p>
    <w:p>
      <w:r>
        <w:t>-</w:t>
      </w:r>
    </w:p>
    <w:p>
      <w:r>
        <w:t>-</w:t>
      </w:r>
    </w:p>
    <w:p>
      <w:r>
        <w:t>-</w:t>
      </w:r>
    </w:p>
    <w:p>
      <w:r>
        <w:t>V</w:t>
      </w:r>
    </w:p>
    <w:p>
      <w:r>
        <w:t>Bảo quản kho lưu trữ tài liệu</w:t>
      </w:r>
    </w:p>
    <w:p>
      <w:r>
        <w:t>Kho chuyên dụng</w:t>
      </w:r>
    </w:p>
    <w:p>
      <w:r>
        <w:t>1</w:t>
      </w:r>
    </w:p>
    <w:p>
      <w:r>
        <w:t>Bảo quản kho lưu trữ tài liệu</w:t>
      </w:r>
    </w:p>
    <w:p>
      <w:r>
        <w:t>m2 kho</w:t>
      </w:r>
    </w:p>
    <w:p>
      <w:r>
        <w:t>123.056</w:t>
      </w:r>
    </w:p>
    <w:p>
      <w:r>
        <w:t>5.036</w:t>
      </w:r>
    </w:p>
    <w:p>
      <w:r>
        <w:t>85</w:t>
      </w:r>
    </w:p>
    <w:p>
      <w:r>
        <w:t>1.720</w:t>
      </w:r>
    </w:p>
    <w:p>
      <w:r>
        <w:t>1.321</w:t>
      </w:r>
    </w:p>
    <w:p>
      <w:r>
        <w:t>131.218</w:t>
      </w:r>
    </w:p>
    <w:p>
      <w:r>
        <w:t>19.683</w:t>
      </w:r>
    </w:p>
    <w:p>
      <w:r>
        <w:t>150.803</w:t>
      </w:r>
    </w:p>
    <w:p>
      <w:r>
        <w:t>150.901</w:t>
      </w:r>
    </w:p>
    <w:p>
      <w:r>
        <w:t>2</w:t>
      </w:r>
    </w:p>
    <w:p>
      <w:r>
        <w:t>Báo cáo tình hình bảo quản kho lưu trữ</w:t>
      </w:r>
    </w:p>
    <w:p>
      <w:r>
        <w:t>báo cáo</w:t>
      </w:r>
    </w:p>
    <w:p>
      <w:r>
        <w:t>50.351</w:t>
      </w:r>
    </w:p>
    <w:p>
      <w:r>
        <w:t>365</w:t>
      </w:r>
    </w:p>
    <w:p>
      <w:r>
        <w:t>898</w:t>
      </w:r>
    </w:p>
    <w:p>
      <w:r>
        <w:t>9.720</w:t>
      </w:r>
    </w:p>
    <w:p>
      <w:r>
        <w:t>2.337</w:t>
      </w:r>
    </w:p>
    <w:p>
      <w:r>
        <w:t>63.671</w:t>
      </w:r>
    </w:p>
    <w:p>
      <w:r>
        <w:t>9.551</w:t>
      </w:r>
    </w:p>
    <w:p>
      <w:r>
        <w:t>72.189</w:t>
      </w:r>
    </w:p>
    <w:p>
      <w:r>
        <w:t>73.222</w:t>
      </w:r>
    </w:p>
    <w:p>
      <w:r>
        <w:t>Kho thông thường</w:t>
      </w:r>
    </w:p>
    <w:p>
      <w:r>
        <w:t>1</w:t>
      </w:r>
    </w:p>
    <w:p>
      <w:r>
        <w:t>Bảo quản kho lưu trữ tài liệu</w:t>
      </w:r>
    </w:p>
    <w:p>
      <w:r>
        <w:t>m2 kho</w:t>
      </w:r>
    </w:p>
    <w:p>
      <w:r>
        <w:t>147.667</w:t>
      </w:r>
    </w:p>
    <w:p>
      <w:r>
        <w:t>6.043</w:t>
      </w:r>
    </w:p>
    <w:p>
      <w:r>
        <w:t>102</w:t>
      </w:r>
    </w:p>
    <w:p>
      <w:r>
        <w:t>2.064</w:t>
      </w:r>
    </w:p>
    <w:p>
      <w:r>
        <w:t>1.321</w:t>
      </w:r>
    </w:p>
    <w:p>
      <w:r>
        <w:t>157.197</w:t>
      </w:r>
    </w:p>
    <w:p>
      <w:r>
        <w:t>23.580</w:t>
      </w:r>
    </w:p>
    <w:p>
      <w:r>
        <w:t>180.659</w:t>
      </w:r>
    </w:p>
    <w:p>
      <w:r>
        <w:t>180.777</w:t>
      </w:r>
    </w:p>
    <w:p>
      <w:r>
        <w:t>2</w:t>
      </w:r>
    </w:p>
    <w:p>
      <w:r>
        <w:t>Báo cáo tình hình bảo quản kho lưu trữ</w:t>
      </w:r>
    </w:p>
    <w:p>
      <w:r>
        <w:t>báo cáo</w:t>
      </w:r>
    </w:p>
    <w:p>
      <w:r>
        <w:t>60.421</w:t>
      </w:r>
    </w:p>
    <w:p>
      <w:r>
        <w:t>438</w:t>
      </w:r>
    </w:p>
    <w:p>
      <w:r>
        <w:t>1.078</w:t>
      </w:r>
    </w:p>
    <w:p>
      <w:r>
        <w:t>11.664</w:t>
      </w:r>
    </w:p>
    <w:p>
      <w:r>
        <w:t>2.337</w:t>
      </w:r>
    </w:p>
    <w:p>
      <w:r>
        <w:t>75.938</w:t>
      </w:r>
    </w:p>
    <w:p>
      <w:r>
        <w:t>11.391</w:t>
      </w:r>
    </w:p>
    <w:p>
      <w:r>
        <w:t>86.089</w:t>
      </w:r>
    </w:p>
    <w:p>
      <w:r>
        <w:t>87.329</w:t>
      </w:r>
    </w:p>
    <w:p>
      <w:r>
        <w:t>Kho tạm</w:t>
      </w:r>
    </w:p>
    <w:p>
      <w:r>
        <w:t>1</w:t>
      </w:r>
    </w:p>
    <w:p>
      <w:r>
        <w:t>Bảo quản kho lưu trữ tài liệu</w:t>
      </w:r>
    </w:p>
    <w:p>
      <w:r>
        <w:t>m2 kho</w:t>
      </w:r>
    </w:p>
    <w:p>
      <w:r>
        <w:t>184.584</w:t>
      </w:r>
    </w:p>
    <w:p>
      <w:r>
        <w:t>7.554</w:t>
      </w:r>
    </w:p>
    <w:p>
      <w:r>
        <w:t>128</w:t>
      </w:r>
    </w:p>
    <w:p>
      <w:r>
        <w:t>2.580</w:t>
      </w:r>
    </w:p>
    <w:p>
      <w:r>
        <w:t>1.321</w:t>
      </w:r>
    </w:p>
    <w:p>
      <w:r>
        <w:t>196.167</w:t>
      </w:r>
    </w:p>
    <w:p>
      <w:r>
        <w:t>29.425</w:t>
      </w:r>
    </w:p>
    <w:p>
      <w:r>
        <w:t>225.445</w:t>
      </w:r>
    </w:p>
    <w:p>
      <w:r>
        <w:t>225.592</w:t>
      </w:r>
    </w:p>
    <w:p>
      <w:r>
        <w:t>2</w:t>
      </w:r>
    </w:p>
    <w:p>
      <w:r>
        <w:t>Báo cáo tình hình bảo quản kho lưu trữ</w:t>
      </w:r>
    </w:p>
    <w:p>
      <w:r>
        <w:t>báo cáo</w:t>
      </w:r>
    </w:p>
    <w:p>
      <w:r>
        <w:t>75.527</w:t>
      </w:r>
    </w:p>
    <w:p>
      <w:r>
        <w:t>548</w:t>
      </w:r>
    </w:p>
    <w:p>
      <w:r>
        <w:t>1.347</w:t>
      </w:r>
    </w:p>
    <w:p>
      <w:r>
        <w:t>14.580</w:t>
      </w:r>
    </w:p>
    <w:p>
      <w:r>
        <w:t>2.337</w:t>
      </w:r>
    </w:p>
    <w:p>
      <w:r>
        <w:t>94.339</w:t>
      </w:r>
    </w:p>
    <w:p>
      <w:r>
        <w:t>14.151</w:t>
      </w:r>
    </w:p>
    <w:p>
      <w:r>
        <w:t>106.940</w:t>
      </w:r>
    </w:p>
    <w:p>
      <w:r>
        <w:t>108.490</w:t>
      </w:r>
    </w:p>
    <w:p>
      <w:r>
        <w:t>VI</w:t>
      </w:r>
    </w:p>
    <w:p>
      <w:r>
        <w:t>Bảo quản tài liệu lưu trữ dạng giấy</w:t>
      </w:r>
    </w:p>
    <w:p>
      <w:r>
        <w:t>1</w:t>
      </w:r>
    </w:p>
    <w:p>
      <w:r>
        <w:t>Kho chuyên dụng</w:t>
      </w:r>
    </w:p>
    <w:p>
      <w:r>
        <w:t>Mét giá</w:t>
      </w:r>
    </w:p>
    <w:p>
      <w:r>
        <w:t>523.877</w:t>
      </w:r>
    </w:p>
    <w:p>
      <w:r>
        <w:t>133</w:t>
      </w:r>
    </w:p>
    <w:p>
      <w:r>
        <w:t>0</w:t>
      </w:r>
    </w:p>
    <w:p>
      <w:r>
        <w:t>619</w:t>
      </w:r>
    </w:p>
    <w:p>
      <w:r>
        <w:t>232</w:t>
      </w:r>
    </w:p>
    <w:p>
      <w:r>
        <w:t>524.861</w:t>
      </w:r>
    </w:p>
    <w:p>
      <w:r>
        <w:t>78.729</w:t>
      </w:r>
    </w:p>
    <w:p>
      <w:r>
        <w:t>603.590</w:t>
      </w:r>
    </w:p>
    <w:p>
      <w:r>
        <w:t>603.590</w:t>
      </w:r>
    </w:p>
    <w:p>
      <w:r>
        <w:t>2</w:t>
      </w:r>
    </w:p>
    <w:p>
      <w:r>
        <w:t>Kho thông thường</w:t>
      </w:r>
    </w:p>
    <w:p>
      <w:r>
        <w:t>Mét giá</w:t>
      </w:r>
    </w:p>
    <w:p>
      <w:r>
        <w:t>628.652</w:t>
      </w:r>
    </w:p>
    <w:p>
      <w:r>
        <w:t>160</w:t>
      </w:r>
    </w:p>
    <w:p>
      <w:r>
        <w:t>0</w:t>
      </w:r>
    </w:p>
    <w:p>
      <w:r>
        <w:t>743</w:t>
      </w:r>
    </w:p>
    <w:p>
      <w:r>
        <w:t>232</w:t>
      </w:r>
    </w:p>
    <w:p>
      <w:r>
        <w:t>629.787</w:t>
      </w:r>
    </w:p>
    <w:p>
      <w:r>
        <w:t>94.468</w:t>
      </w:r>
    </w:p>
    <w:p>
      <w:r>
        <w:t>724.255</w:t>
      </w:r>
    </w:p>
    <w:p>
      <w:r>
        <w:t>724.255</w:t>
      </w:r>
    </w:p>
    <w:p>
      <w:r>
        <w:t>3</w:t>
      </w:r>
    </w:p>
    <w:p>
      <w:r>
        <w:t>Kho tạm</w:t>
      </w:r>
    </w:p>
    <w:p>
      <w:r>
        <w:t>Mét giá</w:t>
      </w:r>
    </w:p>
    <w:p>
      <w:r>
        <w:t>785.816</w:t>
      </w:r>
    </w:p>
    <w:p>
      <w:r>
        <w:t>200</w:t>
      </w:r>
    </w:p>
    <w:p>
      <w:r>
        <w:t>0</w:t>
      </w:r>
    </w:p>
    <w:p>
      <w:r>
        <w:t>929</w:t>
      </w:r>
    </w:p>
    <w:p>
      <w:r>
        <w:t>232</w:t>
      </w:r>
    </w:p>
    <w:p>
      <w:r>
        <w:t>787.177</w:t>
      </w:r>
    </w:p>
    <w:p>
      <w:r>
        <w:t>118.077</w:t>
      </w:r>
    </w:p>
    <w:p>
      <w:r>
        <w:t>905.254</w:t>
      </w:r>
    </w:p>
    <w:p>
      <w:r>
        <w:t>905.254</w:t>
      </w:r>
    </w:p>
    <w:p>
      <w:r>
        <w:t>VII</w:t>
      </w:r>
    </w:p>
    <w:p>
      <w:r>
        <w:t>Bảo quản tài liệu số</w:t>
      </w:r>
    </w:p>
    <w:p>
      <w:r>
        <w:t>1</w:t>
      </w:r>
    </w:p>
    <w:p>
      <w:r>
        <w:t>Vệ sinh phương tiện lưu trữ tài liệu số</w:t>
      </w:r>
    </w:p>
    <w:p>
      <w:r>
        <w:t>Phương tiện lưu trữ</w:t>
      </w:r>
    </w:p>
    <w:p>
      <w:r>
        <w:t>7.553</w:t>
      </w:r>
    </w:p>
    <w:p>
      <w:r>
        <w:t>58</w:t>
      </w:r>
    </w:p>
    <w:p>
      <w:r>
        <w:t>0</w:t>
      </w:r>
    </w:p>
    <w:p>
      <w:r>
        <w:t>21</w:t>
      </w:r>
    </w:p>
    <w:p>
      <w:r>
        <w:t>27</w:t>
      </w:r>
    </w:p>
    <w:p>
      <w:r>
        <w:t>7.659</w:t>
      </w:r>
    </w:p>
    <w:p>
      <w:r>
        <w:t>1.149</w:t>
      </w:r>
    </w:p>
    <w:p>
      <w:r>
        <w:t>8.808</w:t>
      </w:r>
    </w:p>
    <w:p>
      <w:r>
        <w:t>8.808</w:t>
      </w:r>
    </w:p>
    <w:p>
      <w:r>
        <w:t>2</w:t>
      </w:r>
    </w:p>
    <w:p>
      <w:r>
        <w:t>Kiểm tra định kỳ tài liệu số trên phương tiện lưu trữ</w:t>
      </w:r>
    </w:p>
    <w:p>
      <w:r>
        <w:t>Phương tiện lưu trữ</w:t>
      </w:r>
    </w:p>
    <w:p>
      <w:r>
        <w:t>210.074</w:t>
      </w:r>
    </w:p>
    <w:p>
      <w:r>
        <w:t>1.213</w:t>
      </w:r>
    </w:p>
    <w:p>
      <w:r>
        <w:t>1.522</w:t>
      </w:r>
    </w:p>
    <w:p>
      <w:r>
        <w:t>6.108</w:t>
      </w:r>
    </w:p>
    <w:p>
      <w:r>
        <w:t>5.400</w:t>
      </w:r>
    </w:p>
    <w:p>
      <w:r>
        <w:t>224.317</w:t>
      </w:r>
    </w:p>
    <w:p>
      <w:r>
        <w:t>33.648</w:t>
      </w:r>
    </w:p>
    <w:p>
      <w:r>
        <w:t>256.214</w:t>
      </w:r>
    </w:p>
    <w:p>
      <w:r>
        <w:t>257.965</w:t>
      </w:r>
    </w:p>
    <w:p>
      <w:r>
        <w:t>VIII</w:t>
      </w:r>
    </w:p>
    <w:p>
      <w:r>
        <w:t>Tu bổ, phục chế tài liệu lưu trữ dạng giấy</w:t>
      </w:r>
    </w:p>
    <w:p>
      <w:r>
        <w:t>Tài liệu bình thường</w:t>
      </w:r>
    </w:p>
    <w:p>
      <w:r>
        <w:t>Khổ A4</w:t>
      </w:r>
    </w:p>
    <w:p>
      <w:r>
        <w:t>1</w:t>
      </w:r>
    </w:p>
    <w:p>
      <w:r>
        <w:t>Lập danh mục tài liệu cần tu bổ, phục chế; bàn giao, vận chuyển tài liệu tới địa điểm thực hiện; vệ sinh tài liệu</w:t>
      </w:r>
    </w:p>
    <w:p>
      <w:r>
        <w:t>Tờ</w:t>
      </w:r>
    </w:p>
    <w:p>
      <w:r>
        <w:t>2.377</w:t>
      </w:r>
    </w:p>
    <w:p>
      <w:r>
        <w:t>-</w:t>
      </w:r>
    </w:p>
    <w:p>
      <w:r>
        <w:t>0</w:t>
      </w:r>
    </w:p>
    <w:p>
      <w:r>
        <w:t>-</w:t>
      </w:r>
    </w:p>
    <w:p>
      <w:r>
        <w:t>-</w:t>
      </w:r>
    </w:p>
    <w:p>
      <w:r>
        <w:t>2.377</w:t>
      </w:r>
    </w:p>
    <w:p>
      <w:r>
        <w:t>357</w:t>
      </w:r>
    </w:p>
    <w:p>
      <w:r>
        <w:t>2.734</w:t>
      </w:r>
    </w:p>
    <w:p>
      <w:r>
        <w:t>2.734</w:t>
      </w:r>
    </w:p>
    <w:p>
      <w:r>
        <w:t>2</w:t>
      </w:r>
    </w:p>
    <w:p>
      <w:r>
        <w:t>Tu bổ, phục chế tài liệu bằng biện pháp vá, dán</w:t>
      </w:r>
    </w:p>
    <w:p>
      <w:r>
        <w:t>Tờ</w:t>
      </w:r>
    </w:p>
    <w:p>
      <w:r>
        <w:t>2.481</w:t>
      </w:r>
    </w:p>
    <w:p>
      <w:r>
        <w:t>458</w:t>
      </w:r>
    </w:p>
    <w:p>
      <w:r>
        <w:t>53</w:t>
      </w:r>
    </w:p>
    <w:p>
      <w:r>
        <w:t>1.675</w:t>
      </w:r>
    </w:p>
    <w:p>
      <w:r>
        <w:t>915</w:t>
      </w:r>
    </w:p>
    <w:p>
      <w:r>
        <w:t>5.582</w:t>
      </w:r>
    </w:p>
    <w:p>
      <w:r>
        <w:t>837</w:t>
      </w:r>
    </w:p>
    <w:p>
      <w:r>
        <w:t>6.358</w:t>
      </w:r>
    </w:p>
    <w:p>
      <w:r>
        <w:t>6.419</w:t>
      </w:r>
    </w:p>
    <w:p>
      <w:r>
        <w:t>3</w:t>
      </w:r>
    </w:p>
    <w:p>
      <w:r>
        <w:t>Tu bổ, phục chế tài liệu bằng biện pháp tu bổ, bồi nền</w:t>
      </w:r>
    </w:p>
    <w:p>
      <w:r>
        <w:t>Tờ</w:t>
      </w:r>
    </w:p>
    <w:p>
      <w:r>
        <w:t>4.962</w:t>
      </w:r>
    </w:p>
    <w:p>
      <w:r>
        <w:t>458</w:t>
      </w:r>
    </w:p>
    <w:p>
      <w:r>
        <w:t>106</w:t>
      </w:r>
    </w:p>
    <w:p>
      <w:r>
        <w:t>4.637</w:t>
      </w:r>
    </w:p>
    <w:p>
      <w:r>
        <w:t>1.409</w:t>
      </w:r>
    </w:p>
    <w:p>
      <w:r>
        <w:t>11.572</w:t>
      </w:r>
    </w:p>
    <w:p>
      <w:r>
        <w:t>1.736</w:t>
      </w:r>
    </w:p>
    <w:p>
      <w:r>
        <w:t>13.186</w:t>
      </w:r>
    </w:p>
    <w:p>
      <w:r>
        <w:t>13.308</w:t>
      </w:r>
    </w:p>
    <w:p>
      <w:r>
        <w:t>4</w:t>
      </w:r>
    </w:p>
    <w:p>
      <w:r>
        <w:t>Kiểm tra, đánh giá chất lượng</w:t>
      </w:r>
    </w:p>
    <w:p>
      <w:r>
        <w:t>Tờ</w:t>
      </w:r>
    </w:p>
    <w:p>
      <w:r>
        <w:t>442</w:t>
      </w:r>
    </w:p>
    <w:p>
      <w:r>
        <w:t>-</w:t>
      </w:r>
    </w:p>
    <w:p>
      <w:r>
        <w:t>0</w:t>
      </w:r>
    </w:p>
    <w:p>
      <w:r>
        <w:t>-</w:t>
      </w:r>
    </w:p>
    <w:p>
      <w:r>
        <w:t>-</w:t>
      </w:r>
    </w:p>
    <w:p>
      <w:r>
        <w:t>442</w:t>
      </w:r>
    </w:p>
    <w:p>
      <w:r>
        <w:t>66</w:t>
      </w:r>
    </w:p>
    <w:p>
      <w:r>
        <w:t>508</w:t>
      </w:r>
    </w:p>
    <w:p>
      <w:r>
        <w:t>508</w:t>
      </w:r>
    </w:p>
    <w:p>
      <w:r>
        <w:t>5</w:t>
      </w:r>
    </w:p>
    <w:p>
      <w:r>
        <w:t>Bàn giao, xếp tài liệu lên giá, ngăn theo vị trí ban đầu</w:t>
      </w:r>
    </w:p>
    <w:p>
      <w:r>
        <w:t>Tờ</w:t>
      </w:r>
    </w:p>
    <w:p>
      <w:r>
        <w:t>455</w:t>
      </w:r>
    </w:p>
    <w:p>
      <w:r>
        <w:t>-</w:t>
      </w:r>
    </w:p>
    <w:p>
      <w:r>
        <w:t>0</w:t>
      </w:r>
    </w:p>
    <w:p>
      <w:r>
        <w:t>-</w:t>
      </w:r>
    </w:p>
    <w:p>
      <w:r>
        <w:t>-</w:t>
      </w:r>
    </w:p>
    <w:p>
      <w:r>
        <w:t>455</w:t>
      </w:r>
    </w:p>
    <w:p>
      <w:r>
        <w:t>68</w:t>
      </w:r>
    </w:p>
    <w:p>
      <w:r>
        <w:t>523</w:t>
      </w:r>
    </w:p>
    <w:p>
      <w:r>
        <w:t>523</w:t>
      </w:r>
    </w:p>
    <w:p>
      <w:r>
        <w:t>Khổ A5</w:t>
      </w:r>
    </w:p>
    <w:p>
      <w:r>
        <w:t>1</w:t>
      </w:r>
    </w:p>
    <w:p>
      <w:r>
        <w:t>Lập danh mục tài liệu cần tu bổ, phục chế; bàn giao, vận chuyển tài liệu tới địa điểm thực hiện; vệ sinh tài liệu</w:t>
      </w:r>
    </w:p>
    <w:p>
      <w:r>
        <w:t>Tờ</w:t>
      </w:r>
    </w:p>
    <w:p>
      <w:r>
        <w:t>1.902</w:t>
      </w:r>
    </w:p>
    <w:p>
      <w:r>
        <w:t>-</w:t>
      </w:r>
    </w:p>
    <w:p>
      <w:r>
        <w:t>0</w:t>
      </w:r>
    </w:p>
    <w:p>
      <w:r>
        <w:t>-</w:t>
      </w:r>
    </w:p>
    <w:p>
      <w:r>
        <w:t>-</w:t>
      </w:r>
    </w:p>
    <w:p>
      <w:r>
        <w:t>1.902</w:t>
      </w:r>
    </w:p>
    <w:p>
      <w:r>
        <w:t>285</w:t>
      </w:r>
    </w:p>
    <w:p>
      <w:r>
        <w:t>2.187</w:t>
      </w:r>
    </w:p>
    <w:p>
      <w:r>
        <w:t>2.187</w:t>
      </w:r>
    </w:p>
    <w:p>
      <w:r>
        <w:t>2</w:t>
      </w:r>
    </w:p>
    <w:p>
      <w:r>
        <w:t>Tu bổ, phục chế tài liệu bằng biện pháp vá, dán</w:t>
      </w:r>
    </w:p>
    <w:p>
      <w:r>
        <w:t>Tờ</w:t>
      </w:r>
    </w:p>
    <w:p>
      <w:r>
        <w:t>1.985</w:t>
      </w:r>
    </w:p>
    <w:p>
      <w:r>
        <w:t>366</w:t>
      </w:r>
    </w:p>
    <w:p>
      <w:r>
        <w:t>42</w:t>
      </w:r>
    </w:p>
    <w:p>
      <w:r>
        <w:t>1.340</w:t>
      </w:r>
    </w:p>
    <w:p>
      <w:r>
        <w:t>915</w:t>
      </w:r>
    </w:p>
    <w:p>
      <w:r>
        <w:t>4.648</w:t>
      </w:r>
    </w:p>
    <w:p>
      <w:r>
        <w:t>697</w:t>
      </w:r>
    </w:p>
    <w:p>
      <w:r>
        <w:t>5.297</w:t>
      </w:r>
    </w:p>
    <w:p>
      <w:r>
        <w:t>5.345</w:t>
      </w:r>
    </w:p>
    <w:p>
      <w:r>
        <w:t>3</w:t>
      </w:r>
    </w:p>
    <w:p>
      <w:r>
        <w:t>Tu bổ, phục chế tài liệu bằng biện pháp tu bổ, bồi nền</w:t>
      </w:r>
    </w:p>
    <w:p>
      <w:r>
        <w:t>Tờ</w:t>
      </w:r>
    </w:p>
    <w:p>
      <w:r>
        <w:t>3.970</w:t>
      </w:r>
    </w:p>
    <w:p>
      <w:r>
        <w:t>366</w:t>
      </w:r>
    </w:p>
    <w:p>
      <w:r>
        <w:t>85</w:t>
      </w:r>
    </w:p>
    <w:p>
      <w:r>
        <w:t>3.710</w:t>
      </w:r>
    </w:p>
    <w:p>
      <w:r>
        <w:t>1.409</w:t>
      </w:r>
    </w:p>
    <w:p>
      <w:r>
        <w:t>9.540</w:t>
      </w:r>
    </w:p>
    <w:p>
      <w:r>
        <w:t>1.431</w:t>
      </w:r>
    </w:p>
    <w:p>
      <w:r>
        <w:t>10.873</w:t>
      </w:r>
    </w:p>
    <w:p>
      <w:r>
        <w:t>10.971</w:t>
      </w:r>
    </w:p>
    <w:p>
      <w:r>
        <w:t>4</w:t>
      </w:r>
    </w:p>
    <w:p>
      <w:r>
        <w:t>Kiểm tra, đánh giá chất lượng</w:t>
      </w:r>
    </w:p>
    <w:p>
      <w:r>
        <w:t>Tờ</w:t>
      </w:r>
    </w:p>
    <w:p>
      <w:r>
        <w:t>354</w:t>
      </w:r>
    </w:p>
    <w:p>
      <w:r>
        <w:t>-</w:t>
      </w:r>
    </w:p>
    <w:p>
      <w:r>
        <w:t>0</w:t>
      </w:r>
    </w:p>
    <w:p>
      <w:r>
        <w:t>-</w:t>
      </w:r>
    </w:p>
    <w:p>
      <w:r>
        <w:t>-</w:t>
      </w:r>
    </w:p>
    <w:p>
      <w:r>
        <w:t>354</w:t>
      </w:r>
    </w:p>
    <w:p>
      <w:r>
        <w:t>53</w:t>
      </w:r>
    </w:p>
    <w:p>
      <w:r>
        <w:t>407</w:t>
      </w:r>
    </w:p>
    <w:p>
      <w:r>
        <w:t>407</w:t>
      </w:r>
    </w:p>
    <w:p>
      <w:r>
        <w:t>5</w:t>
      </w:r>
    </w:p>
    <w:p>
      <w:r>
        <w:t>Bàn giao, xếp tài liệu lên giá, ngăn theo vị trí ban đầu</w:t>
      </w:r>
    </w:p>
    <w:p>
      <w:r>
        <w:t>Tờ</w:t>
      </w:r>
    </w:p>
    <w:p>
      <w:r>
        <w:t>364</w:t>
      </w:r>
    </w:p>
    <w:p>
      <w:r>
        <w:t>-</w:t>
      </w:r>
    </w:p>
    <w:p>
      <w:r>
        <w:t>0</w:t>
      </w:r>
    </w:p>
    <w:p>
      <w:r>
        <w:t>-</w:t>
      </w:r>
    </w:p>
    <w:p>
      <w:r>
        <w:t>-</w:t>
      </w:r>
    </w:p>
    <w:p>
      <w:r>
        <w:t>364</w:t>
      </w:r>
    </w:p>
    <w:p>
      <w:r>
        <w:t>55</w:t>
      </w:r>
    </w:p>
    <w:p>
      <w:r>
        <w:t>419</w:t>
      </w:r>
    </w:p>
    <w:p>
      <w:r>
        <w:t>419</w:t>
      </w:r>
    </w:p>
    <w:p>
      <w:r>
        <w:t>Khổ A3</w:t>
      </w:r>
    </w:p>
    <w:p>
      <w:r>
        <w:t>1</w:t>
      </w:r>
    </w:p>
    <w:p>
      <w:r>
        <w:t>Lập danh mục tài liệu cần tu bổ, phục chế; bàn giao, vận chuyển tài liệu tới địa điểm thực hiện; vệ sinh tài liệu</w:t>
      </w:r>
    </w:p>
    <w:p>
      <w:r>
        <w:t>Tờ</w:t>
      </w:r>
    </w:p>
    <w:p>
      <w:r>
        <w:t>3.566</w:t>
      </w:r>
    </w:p>
    <w:p>
      <w:r>
        <w:t>-</w:t>
      </w:r>
    </w:p>
    <w:p>
      <w:r>
        <w:t>0</w:t>
      </w:r>
    </w:p>
    <w:p>
      <w:r>
        <w:t>-</w:t>
      </w:r>
    </w:p>
    <w:p>
      <w:r>
        <w:t>-</w:t>
      </w:r>
    </w:p>
    <w:p>
      <w:r>
        <w:t>3.566</w:t>
      </w:r>
    </w:p>
    <w:p>
      <w:r>
        <w:t>535</w:t>
      </w:r>
    </w:p>
    <w:p>
      <w:r>
        <w:t>4.101</w:t>
      </w:r>
    </w:p>
    <w:p>
      <w:r>
        <w:t>4.101</w:t>
      </w:r>
    </w:p>
    <w:p>
      <w:r>
        <w:t>2</w:t>
      </w:r>
    </w:p>
    <w:p>
      <w:r>
        <w:t>Tu bổ, phục chế tài liệu bằng biện pháp vá, dán</w:t>
      </w:r>
    </w:p>
    <w:p>
      <w:r>
        <w:t>Tờ</w:t>
      </w:r>
    </w:p>
    <w:p>
      <w:r>
        <w:t>3.722</w:t>
      </w:r>
    </w:p>
    <w:p>
      <w:r>
        <w:t>687</w:t>
      </w:r>
    </w:p>
    <w:p>
      <w:r>
        <w:t>80</w:t>
      </w:r>
    </w:p>
    <w:p>
      <w:r>
        <w:t>2.513</w:t>
      </w:r>
    </w:p>
    <w:p>
      <w:r>
        <w:t>915</w:t>
      </w:r>
    </w:p>
    <w:p>
      <w:r>
        <w:t>7.917</w:t>
      </w:r>
    </w:p>
    <w:p>
      <w:r>
        <w:t>1.188</w:t>
      </w:r>
    </w:p>
    <w:p>
      <w:r>
        <w:t>9.013</w:t>
      </w:r>
    </w:p>
    <w:p>
      <w:r>
        <w:t>9.105</w:t>
      </w:r>
    </w:p>
    <w:p>
      <w:r>
        <w:t>3</w:t>
      </w:r>
    </w:p>
    <w:p>
      <w:r>
        <w:t>Tu bổ, phục chế tài liệu bằng biện pháp tu bổ, bồi nền</w:t>
      </w:r>
    </w:p>
    <w:p>
      <w:r>
        <w:t>Tờ</w:t>
      </w:r>
    </w:p>
    <w:p>
      <w:r>
        <w:t>7.443</w:t>
      </w:r>
    </w:p>
    <w:p>
      <w:r>
        <w:t>687</w:t>
      </w:r>
    </w:p>
    <w:p>
      <w:r>
        <w:t>159</w:t>
      </w:r>
    </w:p>
    <w:p>
      <w:r>
        <w:t>6.956</w:t>
      </w:r>
    </w:p>
    <w:p>
      <w:r>
        <w:t>1.409</w:t>
      </w:r>
    </w:p>
    <w:p>
      <w:r>
        <w:t>16.654</w:t>
      </w:r>
    </w:p>
    <w:p>
      <w:r>
        <w:t>2.498</w:t>
      </w:r>
    </w:p>
    <w:p>
      <w:r>
        <w:t>18.969</w:t>
      </w:r>
    </w:p>
    <w:p>
      <w:r>
        <w:t>19.152</w:t>
      </w:r>
    </w:p>
    <w:p>
      <w:r>
        <w:t>4</w:t>
      </w:r>
    </w:p>
    <w:p>
      <w:r>
        <w:t>Kiểm tra, đánh giá chất lượng</w:t>
      </w:r>
    </w:p>
    <w:p>
      <w:r>
        <w:t>Tờ</w:t>
      </w:r>
    </w:p>
    <w:p>
      <w:r>
        <w:t>663</w:t>
      </w:r>
    </w:p>
    <w:p>
      <w:r>
        <w:t>-</w:t>
      </w:r>
    </w:p>
    <w:p>
      <w:r>
        <w:t>0</w:t>
      </w:r>
    </w:p>
    <w:p>
      <w:r>
        <w:t>-</w:t>
      </w:r>
    </w:p>
    <w:p>
      <w:r>
        <w:t>-</w:t>
      </w:r>
    </w:p>
    <w:p>
      <w:r>
        <w:t>663</w:t>
      </w:r>
    </w:p>
    <w:p>
      <w:r>
        <w:t>99</w:t>
      </w:r>
    </w:p>
    <w:p>
      <w:r>
        <w:t>762</w:t>
      </w:r>
    </w:p>
    <w:p>
      <w:r>
        <w:t>762</w:t>
      </w:r>
    </w:p>
    <w:p>
      <w:r>
        <w:t>5</w:t>
      </w:r>
    </w:p>
    <w:p>
      <w:r>
        <w:t>Bàn giao, xếp tài liệu lên giá, ngăn theo vị trí ban đầu</w:t>
      </w:r>
    </w:p>
    <w:p>
      <w:r>
        <w:t>Tờ</w:t>
      </w:r>
    </w:p>
    <w:p>
      <w:r>
        <w:t>683</w:t>
      </w:r>
    </w:p>
    <w:p>
      <w:r>
        <w:t>-</w:t>
      </w:r>
    </w:p>
    <w:p>
      <w:r>
        <w:t>0</w:t>
      </w:r>
    </w:p>
    <w:p>
      <w:r>
        <w:t>-</w:t>
      </w:r>
    </w:p>
    <w:p>
      <w:r>
        <w:t>-</w:t>
      </w:r>
    </w:p>
    <w:p>
      <w:r>
        <w:t>683</w:t>
      </w:r>
    </w:p>
    <w:p>
      <w:r>
        <w:t>102</w:t>
      </w:r>
    </w:p>
    <w:p>
      <w:r>
        <w:t>785</w:t>
      </w:r>
    </w:p>
    <w:p>
      <w:r>
        <w:t>785</w:t>
      </w:r>
    </w:p>
    <w:p>
      <w:r>
        <w:t>Khổ A2</w:t>
      </w:r>
    </w:p>
    <w:p>
      <w:r>
        <w:t>1</w:t>
      </w:r>
    </w:p>
    <w:p>
      <w:r>
        <w:t>Lập danh mục tài liệu cần tu bổ, phục chế; bàn giao, vận chuyển tài liệu tới địa điểm thực hiện; vệ sinh tài liệu</w:t>
      </w:r>
    </w:p>
    <w:p>
      <w:r>
        <w:t>Tờ</w:t>
      </w:r>
    </w:p>
    <w:p>
      <w:r>
        <w:t>5.943</w:t>
      </w:r>
    </w:p>
    <w:p>
      <w:r>
        <w:t>-</w:t>
      </w:r>
    </w:p>
    <w:p>
      <w:r>
        <w:t>0</w:t>
      </w:r>
    </w:p>
    <w:p>
      <w:r>
        <w:t>-</w:t>
      </w:r>
    </w:p>
    <w:p>
      <w:r>
        <w:t>-</w:t>
      </w:r>
    </w:p>
    <w:p>
      <w:r>
        <w:t>5.943</w:t>
      </w:r>
    </w:p>
    <w:p>
      <w:r>
        <w:t>891</w:t>
      </w:r>
    </w:p>
    <w:p>
      <w:r>
        <w:t>6.834</w:t>
      </w:r>
    </w:p>
    <w:p>
      <w:r>
        <w:t>6.834</w:t>
      </w:r>
    </w:p>
    <w:p>
      <w:r>
        <w:t>2</w:t>
      </w:r>
    </w:p>
    <w:p>
      <w:r>
        <w:t>Tu bổ, phục chế tài liệu bằng biện pháp vá, dán</w:t>
      </w:r>
    </w:p>
    <w:p>
      <w:r>
        <w:t>Tờ</w:t>
      </w:r>
    </w:p>
    <w:p>
      <w:r>
        <w:t>6.203</w:t>
      </w:r>
    </w:p>
    <w:p>
      <w:r>
        <w:t>1.145</w:t>
      </w:r>
    </w:p>
    <w:p>
      <w:r>
        <w:t>133</w:t>
      </w:r>
    </w:p>
    <w:p>
      <w:r>
        <w:t>4.188</w:t>
      </w:r>
    </w:p>
    <w:p>
      <w:r>
        <w:t>915</w:t>
      </w:r>
    </w:p>
    <w:p>
      <w:r>
        <w:t>12.584</w:t>
      </w:r>
    </w:p>
    <w:p>
      <w:r>
        <w:t>1.888</w:t>
      </w:r>
    </w:p>
    <w:p>
      <w:r>
        <w:t>14.319</w:t>
      </w:r>
    </w:p>
    <w:p>
      <w:r>
        <w:t>14.472</w:t>
      </w:r>
    </w:p>
    <w:p>
      <w:r>
        <w:t>3</w:t>
      </w:r>
    </w:p>
    <w:p>
      <w:r>
        <w:t>Tu bổ, phục chế tài liệu bằng biện pháp tu bổ, bồi nền</w:t>
      </w:r>
    </w:p>
    <w:p>
      <w:r>
        <w:t>Tờ</w:t>
      </w:r>
    </w:p>
    <w:p>
      <w:r>
        <w:t>12.405</w:t>
      </w:r>
    </w:p>
    <w:p>
      <w:r>
        <w:t>1.145</w:t>
      </w:r>
    </w:p>
    <w:p>
      <w:r>
        <w:t>265</w:t>
      </w:r>
    </w:p>
    <w:p>
      <w:r>
        <w:t>11.593</w:t>
      </w:r>
    </w:p>
    <w:p>
      <w:r>
        <w:t>1.409</w:t>
      </w:r>
    </w:p>
    <w:p>
      <w:r>
        <w:t>26.817</w:t>
      </w:r>
    </w:p>
    <w:p>
      <w:r>
        <w:t>4.023</w:t>
      </w:r>
    </w:p>
    <w:p>
      <w:r>
        <w:t>30.535</w:t>
      </w:r>
    </w:p>
    <w:p>
      <w:r>
        <w:t>30.840</w:t>
      </w:r>
    </w:p>
    <w:p>
      <w:r>
        <w:t>4</w:t>
      </w:r>
    </w:p>
    <w:p>
      <w:r>
        <w:t>Kiểm tra, đánh giá chất lượng</w:t>
      </w:r>
    </w:p>
    <w:p>
      <w:r>
        <w:t>Tờ</w:t>
      </w:r>
    </w:p>
    <w:p>
      <w:r>
        <w:t>1.105</w:t>
      </w:r>
    </w:p>
    <w:p>
      <w:r>
        <w:t>0</w:t>
      </w:r>
    </w:p>
    <w:p>
      <w:r>
        <w:t>-</w:t>
      </w:r>
    </w:p>
    <w:p>
      <w:r>
        <w:t>-</w:t>
      </w:r>
    </w:p>
    <w:p>
      <w:r>
        <w:t>1.105</w:t>
      </w:r>
    </w:p>
    <w:p>
      <w:r>
        <w:t>166</w:t>
      </w:r>
    </w:p>
    <w:p>
      <w:r>
        <w:t>1.271</w:t>
      </w:r>
    </w:p>
    <w:p>
      <w:r>
        <w:t>1.271</w:t>
      </w:r>
    </w:p>
    <w:p>
      <w:r>
        <w:t>5</w:t>
      </w:r>
    </w:p>
    <w:p>
      <w:r>
        <w:t>Bàn giao, xếp tài liệu lên giá, ngăn theo vị trí ban đầu</w:t>
      </w:r>
    </w:p>
    <w:p>
      <w:r>
        <w:t>Tờ</w:t>
      </w:r>
    </w:p>
    <w:p>
      <w:r>
        <w:t>1.138</w:t>
      </w:r>
    </w:p>
    <w:p>
      <w:r>
        <w:t>-</w:t>
      </w:r>
    </w:p>
    <w:p>
      <w:r>
        <w:t>0</w:t>
      </w:r>
    </w:p>
    <w:p>
      <w:r>
        <w:t>-</w:t>
      </w:r>
    </w:p>
    <w:p>
      <w:r>
        <w:t>-</w:t>
      </w:r>
    </w:p>
    <w:p>
      <w:r>
        <w:t>1.138</w:t>
      </w:r>
    </w:p>
    <w:p>
      <w:r>
        <w:t>171</w:t>
      </w:r>
    </w:p>
    <w:p>
      <w:r>
        <w:t>1.309</w:t>
      </w:r>
    </w:p>
    <w:p>
      <w:r>
        <w:t>1.309</w:t>
      </w:r>
    </w:p>
    <w:p>
      <w:r>
        <w:t>Khổ A1</w:t>
      </w:r>
    </w:p>
    <w:p>
      <w:r>
        <w:t>1</w:t>
      </w:r>
    </w:p>
    <w:p>
      <w:r>
        <w:t>Lập danh mục tài liệu cần tu bổ, phục chế; bàn giao, vận chuyển tài liệu tới địa điểm thực hiện; vệ sinh tài liệu</w:t>
      </w:r>
    </w:p>
    <w:p>
      <w:r>
        <w:t>Tờ</w:t>
      </w:r>
    </w:p>
    <w:p>
      <w:r>
        <w:t>11.885</w:t>
      </w:r>
    </w:p>
    <w:p>
      <w:r>
        <w:t>-</w:t>
      </w:r>
    </w:p>
    <w:p>
      <w:r>
        <w:t>0</w:t>
      </w:r>
    </w:p>
    <w:p>
      <w:r>
        <w:t>-</w:t>
      </w:r>
    </w:p>
    <w:p>
      <w:r>
        <w:t>-</w:t>
      </w:r>
    </w:p>
    <w:p>
      <w:r>
        <w:t>11.885</w:t>
      </w:r>
    </w:p>
    <w:p>
      <w:r>
        <w:t>1.783</w:t>
      </w:r>
    </w:p>
    <w:p>
      <w:r>
        <w:t>13.668</w:t>
      </w:r>
    </w:p>
    <w:p>
      <w:r>
        <w:t>13.668</w:t>
      </w:r>
    </w:p>
    <w:p>
      <w:r>
        <w:t>2</w:t>
      </w:r>
    </w:p>
    <w:p>
      <w:r>
        <w:t>Tu bổ, phục chế tài liệu bằng biện pháp vá, dán</w:t>
      </w:r>
    </w:p>
    <w:p>
      <w:r>
        <w:t>Tờ</w:t>
      </w:r>
    </w:p>
    <w:p>
      <w:r>
        <w:t>12.405</w:t>
      </w:r>
    </w:p>
    <w:p>
      <w:r>
        <w:t>2.290</w:t>
      </w:r>
    </w:p>
    <w:p>
      <w:r>
        <w:t>265</w:t>
      </w:r>
    </w:p>
    <w:p>
      <w:r>
        <w:t>8.375</w:t>
      </w:r>
    </w:p>
    <w:p>
      <w:r>
        <w:t>915</w:t>
      </w:r>
    </w:p>
    <w:p>
      <w:r>
        <w:t>24.250</w:t>
      </w:r>
    </w:p>
    <w:p>
      <w:r>
        <w:t>3.638</w:t>
      </w:r>
    </w:p>
    <w:p>
      <w:r>
        <w:t>27.583</w:t>
      </w:r>
    </w:p>
    <w:p>
      <w:r>
        <w:t>27.888</w:t>
      </w:r>
    </w:p>
    <w:p>
      <w:r>
        <w:t>3</w:t>
      </w:r>
    </w:p>
    <w:p>
      <w:r>
        <w:t>Tu bổ, phục chế tài liệu bằng biện pháp tu bổ, bồi nền</w:t>
      </w:r>
    </w:p>
    <w:p>
      <w:r>
        <w:t>Tờ</w:t>
      </w:r>
    </w:p>
    <w:p>
      <w:r>
        <w:t>24.810</w:t>
      </w:r>
    </w:p>
    <w:p>
      <w:r>
        <w:t>2.290</w:t>
      </w:r>
    </w:p>
    <w:p>
      <w:r>
        <w:t>530</w:t>
      </w:r>
    </w:p>
    <w:p>
      <w:r>
        <w:t>23.185</w:t>
      </w:r>
    </w:p>
    <w:p>
      <w:r>
        <w:t>1.409</w:t>
      </w:r>
    </w:p>
    <w:p>
      <w:r>
        <w:t>52.224</w:t>
      </w:r>
    </w:p>
    <w:p>
      <w:r>
        <w:t>7.834</w:t>
      </w:r>
    </w:p>
    <w:p>
      <w:r>
        <w:t>59.448</w:t>
      </w:r>
    </w:p>
    <w:p>
      <w:r>
        <w:t>60.058</w:t>
      </w:r>
    </w:p>
    <w:p>
      <w:r>
        <w:t>4</w:t>
      </w:r>
    </w:p>
    <w:p>
      <w:r>
        <w:t>Kiểm tra, đánh giá chất lượng</w:t>
      </w:r>
    </w:p>
    <w:p>
      <w:r>
        <w:t>Tờ</w:t>
      </w:r>
    </w:p>
    <w:p>
      <w:r>
        <w:t>2.210</w:t>
      </w:r>
    </w:p>
    <w:p>
      <w:r>
        <w:t>-</w:t>
      </w:r>
    </w:p>
    <w:p>
      <w:r>
        <w:t>0</w:t>
      </w:r>
    </w:p>
    <w:p>
      <w:r>
        <w:t>-</w:t>
      </w:r>
    </w:p>
    <w:p>
      <w:r>
        <w:t>-</w:t>
      </w:r>
    </w:p>
    <w:p>
      <w:r>
        <w:t>2.210</w:t>
      </w:r>
    </w:p>
    <w:p>
      <w:r>
        <w:t>332</w:t>
      </w:r>
    </w:p>
    <w:p>
      <w:r>
        <w:t>2.542</w:t>
      </w:r>
    </w:p>
    <w:p>
      <w:r>
        <w:t>2.542</w:t>
      </w:r>
    </w:p>
    <w:p>
      <w:r>
        <w:t>5</w:t>
      </w:r>
    </w:p>
    <w:p>
      <w:r>
        <w:t>Bàn giao, xếp tài liệu lên giá, ngăn theo vị trí ban đầu</w:t>
      </w:r>
    </w:p>
    <w:p>
      <w:r>
        <w:t>Tờ</w:t>
      </w:r>
    </w:p>
    <w:p>
      <w:r>
        <w:t>2.275</w:t>
      </w:r>
    </w:p>
    <w:p>
      <w:r>
        <w:t>-</w:t>
      </w:r>
    </w:p>
    <w:p>
      <w:r>
        <w:t>0</w:t>
      </w:r>
    </w:p>
    <w:p>
      <w:r>
        <w:t>-</w:t>
      </w:r>
    </w:p>
    <w:p>
      <w:r>
        <w:t>-</w:t>
      </w:r>
    </w:p>
    <w:p>
      <w:r>
        <w:t>2.275</w:t>
      </w:r>
    </w:p>
    <w:p>
      <w:r>
        <w:t>341</w:t>
      </w:r>
    </w:p>
    <w:p>
      <w:r>
        <w:t>2.616</w:t>
      </w:r>
    </w:p>
    <w:p>
      <w:r>
        <w:t>2.616</w:t>
      </w:r>
    </w:p>
    <w:p>
      <w:r>
        <w:t>Khổ giấy A0</w:t>
      </w:r>
    </w:p>
    <w:p>
      <w:r>
        <w:t>1</w:t>
      </w:r>
    </w:p>
    <w:p>
      <w:r>
        <w:t>Lập danh mục tài liệu cần tu bổ, phục chế; bàn giao, vận chuyển tài liệu tới địa điểm thực hiện; vệ sinh tài liệu</w:t>
      </w:r>
    </w:p>
    <w:p>
      <w:r>
        <w:t>Tờ</w:t>
      </w:r>
    </w:p>
    <w:p>
      <w:r>
        <w:t>23.770</w:t>
      </w:r>
    </w:p>
    <w:p>
      <w:r>
        <w:t>-</w:t>
      </w:r>
    </w:p>
    <w:p>
      <w:r>
        <w:t>0</w:t>
      </w:r>
    </w:p>
    <w:p>
      <w:r>
        <w:t>-</w:t>
      </w:r>
    </w:p>
    <w:p>
      <w:r>
        <w:t>-</w:t>
      </w:r>
    </w:p>
    <w:p>
      <w:r>
        <w:t>23.770</w:t>
      </w:r>
    </w:p>
    <w:p>
      <w:r>
        <w:t>3.566</w:t>
      </w:r>
    </w:p>
    <w:p>
      <w:r>
        <w:t>27.336</w:t>
      </w:r>
    </w:p>
    <w:p>
      <w:r>
        <w:t>27.336</w:t>
      </w:r>
    </w:p>
    <w:p>
      <w:r>
        <w:t>2</w:t>
      </w:r>
    </w:p>
    <w:p>
      <w:r>
        <w:t>Tu bổ, phục chế tài liệu bằng biện pháp vá, dán</w:t>
      </w:r>
    </w:p>
    <w:p>
      <w:r>
        <w:t>Tờ</w:t>
      </w:r>
    </w:p>
    <w:p>
      <w:r>
        <w:t>24.810</w:t>
      </w:r>
    </w:p>
    <w:p>
      <w:r>
        <w:t>4.580</w:t>
      </w:r>
    </w:p>
    <w:p>
      <w:r>
        <w:t>530</w:t>
      </w:r>
    </w:p>
    <w:p>
      <w:r>
        <w:t>16.750</w:t>
      </w:r>
    </w:p>
    <w:p>
      <w:r>
        <w:t>915</w:t>
      </w:r>
    </w:p>
    <w:p>
      <w:r>
        <w:t>47.585</w:t>
      </w:r>
    </w:p>
    <w:p>
      <w:r>
        <w:t>7.138</w:t>
      </w:r>
    </w:p>
    <w:p>
      <w:r>
        <w:t>54.113</w:t>
      </w:r>
    </w:p>
    <w:p>
      <w:r>
        <w:t>54.723</w:t>
      </w:r>
    </w:p>
    <w:p>
      <w:r>
        <w:t>3</w:t>
      </w:r>
    </w:p>
    <w:p>
      <w:r>
        <w:t>Tu bổ, phục chế tài liệu bằng biện pháp tu bổ, bồi nền</w:t>
      </w:r>
    </w:p>
    <w:p>
      <w:r>
        <w:t>Tờ</w:t>
      </w:r>
    </w:p>
    <w:p>
      <w:r>
        <w:t>49.620</w:t>
      </w:r>
    </w:p>
    <w:p>
      <w:r>
        <w:t>4.580</w:t>
      </w:r>
    </w:p>
    <w:p>
      <w:r>
        <w:t>1.060</w:t>
      </w:r>
    </w:p>
    <w:p>
      <w:r>
        <w:t>46.370</w:t>
      </w:r>
    </w:p>
    <w:p>
      <w:r>
        <w:t>1.409</w:t>
      </w:r>
    </w:p>
    <w:p>
      <w:r>
        <w:t>103.039</w:t>
      </w:r>
    </w:p>
    <w:p>
      <w:r>
        <w:t>15.456</w:t>
      </w:r>
    </w:p>
    <w:p>
      <w:r>
        <w:t>117.276</w:t>
      </w:r>
    </w:p>
    <w:p>
      <w:r>
        <w:t>118.495,</w:t>
      </w:r>
    </w:p>
    <w:p>
      <w:r>
        <w:t>4</w:t>
      </w:r>
    </w:p>
    <w:p>
      <w:r>
        <w:t>Kiểm tra, đánh giá chất lượng</w:t>
      </w:r>
    </w:p>
    <w:p>
      <w:r>
        <w:t>Tờ</w:t>
      </w:r>
    </w:p>
    <w:p>
      <w:r>
        <w:t>4.420</w:t>
      </w:r>
    </w:p>
    <w:p>
      <w:r>
        <w:t>-</w:t>
      </w:r>
    </w:p>
    <w:p>
      <w:r>
        <w:t>0</w:t>
      </w:r>
    </w:p>
    <w:p>
      <w:r>
        <w:t>-</w:t>
      </w:r>
    </w:p>
    <w:p>
      <w:r>
        <w:t>-</w:t>
      </w:r>
    </w:p>
    <w:p>
      <w:r>
        <w:t>4.420</w:t>
      </w:r>
    </w:p>
    <w:p>
      <w:r>
        <w:t>663</w:t>
      </w:r>
    </w:p>
    <w:p>
      <w:r>
        <w:t>5.083</w:t>
      </w:r>
    </w:p>
    <w:p>
      <w:r>
        <w:t>5.083</w:t>
      </w:r>
    </w:p>
    <w:p>
      <w:r>
        <w:t>5</w:t>
      </w:r>
    </w:p>
    <w:p>
      <w:r>
        <w:t>Bàn giao, xếp tài liệu lên giá, ngăn theo vị trí ban đầu</w:t>
      </w:r>
    </w:p>
    <w:p>
      <w:r>
        <w:t>Tờ</w:t>
      </w:r>
    </w:p>
    <w:p>
      <w:r>
        <w:t>4.550</w:t>
      </w:r>
    </w:p>
    <w:p>
      <w:r>
        <w:t>-</w:t>
      </w:r>
    </w:p>
    <w:p>
      <w:r>
        <w:t>0</w:t>
      </w:r>
    </w:p>
    <w:p>
      <w:r>
        <w:t>-</w:t>
      </w:r>
    </w:p>
    <w:p>
      <w:r>
        <w:t>-</w:t>
      </w:r>
    </w:p>
    <w:p>
      <w:r>
        <w:t>4.550</w:t>
      </w:r>
    </w:p>
    <w:p>
      <w:r>
        <w:t>683</w:t>
      </w:r>
    </w:p>
    <w:p>
      <w:r>
        <w:t>5.233</w:t>
      </w:r>
    </w:p>
    <w:p>
      <w:r>
        <w:t>5.233</w:t>
      </w:r>
    </w:p>
    <w:p>
      <w:r>
        <w:t>Tài liệu phải vá dán, bồi nền hai mặt</w:t>
      </w:r>
    </w:p>
    <w:p>
      <w:r>
        <w:t>Khổ A4</w:t>
      </w:r>
    </w:p>
    <w:p>
      <w:r>
        <w:t>1</w:t>
      </w:r>
    </w:p>
    <w:p>
      <w:r>
        <w:t>Lập danh mục tài liệu cần tu bổ, phục chế; bàn giao, vận chuyển tài liệu tới địa điểm thực hiện; vệ sinh tài liệu</w:t>
      </w:r>
    </w:p>
    <w:p>
      <w:r>
        <w:t>Tờ</w:t>
      </w:r>
    </w:p>
    <w:p>
      <w:r>
        <w:t>2.377</w:t>
      </w:r>
    </w:p>
    <w:p>
      <w:r>
        <w:t>-</w:t>
      </w:r>
    </w:p>
    <w:p>
      <w:r>
        <w:t>0</w:t>
      </w:r>
    </w:p>
    <w:p>
      <w:r>
        <w:t>-</w:t>
      </w:r>
    </w:p>
    <w:p>
      <w:r>
        <w:t>-</w:t>
      </w:r>
    </w:p>
    <w:p>
      <w:r>
        <w:t>2.377</w:t>
      </w:r>
    </w:p>
    <w:p>
      <w:r>
        <w:t>357</w:t>
      </w:r>
    </w:p>
    <w:p>
      <w:r>
        <w:t>2.734</w:t>
      </w:r>
    </w:p>
    <w:p>
      <w:r>
        <w:t>2.734</w:t>
      </w:r>
    </w:p>
    <w:p>
      <w:r>
        <w:t>2</w:t>
      </w:r>
    </w:p>
    <w:p>
      <w:r>
        <w:t>Tu bổ, phục chế tài liệu bằng biện pháp vá, dán</w:t>
      </w:r>
    </w:p>
    <w:p>
      <w:r>
        <w:t>Tờ</w:t>
      </w:r>
    </w:p>
    <w:p>
      <w:r>
        <w:t>4.962</w:t>
      </w:r>
    </w:p>
    <w:p>
      <w:r>
        <w:t>916</w:t>
      </w:r>
    </w:p>
    <w:p>
      <w:r>
        <w:t>106</w:t>
      </w:r>
    </w:p>
    <w:p>
      <w:r>
        <w:t>3.350</w:t>
      </w:r>
    </w:p>
    <w:p>
      <w:r>
        <w:t>915</w:t>
      </w:r>
    </w:p>
    <w:p>
      <w:r>
        <w:t>10.249</w:t>
      </w:r>
    </w:p>
    <w:p>
      <w:r>
        <w:t>1.537</w:t>
      </w:r>
    </w:p>
    <w:p>
      <w:r>
        <w:t>11.664</w:t>
      </w:r>
    </w:p>
    <w:p>
      <w:r>
        <w:t>11.786</w:t>
      </w:r>
    </w:p>
    <w:p>
      <w:r>
        <w:t>3</w:t>
      </w:r>
    </w:p>
    <w:p>
      <w:r>
        <w:t>Tu bổ, phục chế tài liệu bằng biện pháp tu bổ, bồi nền</w:t>
      </w:r>
    </w:p>
    <w:p>
      <w:r>
        <w:t>Tờ</w:t>
      </w:r>
    </w:p>
    <w:p>
      <w:r>
        <w:t>9.924</w:t>
      </w:r>
    </w:p>
    <w:p>
      <w:r>
        <w:t>916</w:t>
      </w:r>
    </w:p>
    <w:p>
      <w:r>
        <w:t>212</w:t>
      </w:r>
    </w:p>
    <w:p>
      <w:r>
        <w:t>9.274</w:t>
      </w:r>
    </w:p>
    <w:p>
      <w:r>
        <w:t>1.409</w:t>
      </w:r>
    </w:p>
    <w:p>
      <w:r>
        <w:t>21.735</w:t>
      </w:r>
    </w:p>
    <w:p>
      <w:r>
        <w:t>3.260</w:t>
      </w:r>
    </w:p>
    <w:p>
      <w:r>
        <w:t>24.751</w:t>
      </w:r>
    </w:p>
    <w:p>
      <w:r>
        <w:t>24.995</w:t>
      </w:r>
    </w:p>
    <w:p>
      <w:r>
        <w:t>4</w:t>
      </w:r>
    </w:p>
    <w:p>
      <w:r>
        <w:t>Kiểm tra, đánh giá chất lượng</w:t>
      </w:r>
    </w:p>
    <w:p>
      <w:r>
        <w:t>Tờ</w:t>
      </w:r>
    </w:p>
    <w:p>
      <w:r>
        <w:t>442</w:t>
      </w:r>
    </w:p>
    <w:p>
      <w:r>
        <w:t>-</w:t>
      </w:r>
    </w:p>
    <w:p>
      <w:r>
        <w:t>0</w:t>
      </w:r>
    </w:p>
    <w:p>
      <w:r>
        <w:t>-</w:t>
      </w:r>
    </w:p>
    <w:p>
      <w:r>
        <w:t>-</w:t>
      </w:r>
    </w:p>
    <w:p>
      <w:r>
        <w:t>442</w:t>
      </w:r>
    </w:p>
    <w:p>
      <w:r>
        <w:t>66</w:t>
      </w:r>
    </w:p>
    <w:p>
      <w:r>
        <w:t>508</w:t>
      </w:r>
    </w:p>
    <w:p>
      <w:r>
        <w:t>508</w:t>
      </w:r>
    </w:p>
    <w:p>
      <w:r>
        <w:t>5</w:t>
      </w:r>
    </w:p>
    <w:p>
      <w:r>
        <w:t>Bàn giao, xếp tài liệu lên giá, ngăn theo vị trí ban đầu</w:t>
      </w:r>
    </w:p>
    <w:p>
      <w:r>
        <w:t>Tờ</w:t>
      </w:r>
    </w:p>
    <w:p>
      <w:r>
        <w:t>455</w:t>
      </w:r>
    </w:p>
    <w:p>
      <w:r>
        <w:t>-</w:t>
      </w:r>
    </w:p>
    <w:p>
      <w:r>
        <w:t>0</w:t>
      </w:r>
    </w:p>
    <w:p>
      <w:r>
        <w:t>-</w:t>
      </w:r>
    </w:p>
    <w:p>
      <w:r>
        <w:t>-</w:t>
      </w:r>
    </w:p>
    <w:p>
      <w:r>
        <w:t>455</w:t>
      </w:r>
    </w:p>
    <w:p>
      <w:r>
        <w:t>68</w:t>
      </w:r>
    </w:p>
    <w:p>
      <w:r>
        <w:t>523</w:t>
      </w:r>
    </w:p>
    <w:p>
      <w:r>
        <w:t>523</w:t>
      </w:r>
    </w:p>
    <w:p>
      <w:r>
        <w:t>Khổ A5</w:t>
      </w:r>
    </w:p>
    <w:p>
      <w:r>
        <w:t>1</w:t>
      </w:r>
    </w:p>
    <w:p>
      <w:r>
        <w:t>Lập danh mục tài liệu cần tu bổ, phục chế; bàn giao, vận chuyển tài liệu tới địa điểm thực hiện; vệ sinh tài liệu</w:t>
      </w:r>
    </w:p>
    <w:p>
      <w:r>
        <w:t>Tờ</w:t>
      </w:r>
    </w:p>
    <w:p>
      <w:r>
        <w:t>1.902</w:t>
      </w:r>
    </w:p>
    <w:p>
      <w:r>
        <w:t>-</w:t>
      </w:r>
    </w:p>
    <w:p>
      <w:r>
        <w:t>0</w:t>
      </w:r>
    </w:p>
    <w:p>
      <w:r>
        <w:t>-</w:t>
      </w:r>
    </w:p>
    <w:p>
      <w:r>
        <w:t>-</w:t>
      </w:r>
    </w:p>
    <w:p>
      <w:r>
        <w:t>1.902</w:t>
      </w:r>
    </w:p>
    <w:p>
      <w:r>
        <w:t>285</w:t>
      </w:r>
    </w:p>
    <w:p>
      <w:r>
        <w:t>2.187</w:t>
      </w:r>
    </w:p>
    <w:p>
      <w:r>
        <w:t>2.187</w:t>
      </w:r>
    </w:p>
    <w:p>
      <w:r>
        <w:t>2</w:t>
      </w:r>
    </w:p>
    <w:p>
      <w:r>
        <w:t>Tu bổ, phục chế tài liệu bằng biện pháp vá, dán</w:t>
      </w:r>
    </w:p>
    <w:p>
      <w:r>
        <w:t>Tờ</w:t>
      </w:r>
    </w:p>
    <w:p>
      <w:r>
        <w:t>3.970</w:t>
      </w:r>
    </w:p>
    <w:p>
      <w:r>
        <w:t>733</w:t>
      </w:r>
    </w:p>
    <w:p>
      <w:r>
        <w:t>85</w:t>
      </w:r>
    </w:p>
    <w:p>
      <w:r>
        <w:t>2.680</w:t>
      </w:r>
    </w:p>
    <w:p>
      <w:r>
        <w:t>915</w:t>
      </w:r>
    </w:p>
    <w:p>
      <w:r>
        <w:t>8.383</w:t>
      </w:r>
    </w:p>
    <w:p>
      <w:r>
        <w:t>1.257</w:t>
      </w:r>
    </w:p>
    <w:p>
      <w:r>
        <w:t>9.543</w:t>
      </w:r>
    </w:p>
    <w:p>
      <w:r>
        <w:t>9.640</w:t>
      </w:r>
    </w:p>
    <w:p>
      <w:r>
        <w:t>3</w:t>
      </w:r>
    </w:p>
    <w:p>
      <w:r>
        <w:t>Tu bổ, phục chế tài liệu bằng biện pháp tu bổ, bồi nền</w:t>
      </w:r>
    </w:p>
    <w:p>
      <w:r>
        <w:t>Tờ</w:t>
      </w:r>
    </w:p>
    <w:p>
      <w:r>
        <w:t>7.939</w:t>
      </w:r>
    </w:p>
    <w:p>
      <w:r>
        <w:t>733</w:t>
      </w:r>
    </w:p>
    <w:p>
      <w:r>
        <w:t>170</w:t>
      </w:r>
    </w:p>
    <w:p>
      <w:r>
        <w:t>7.419</w:t>
      </w:r>
    </w:p>
    <w:p>
      <w:r>
        <w:t>1.409</w:t>
      </w:r>
    </w:p>
    <w:p>
      <w:r>
        <w:t>17.670</w:t>
      </w:r>
    </w:p>
    <w:p>
      <w:r>
        <w:t>2.651</w:t>
      </w:r>
    </w:p>
    <w:p>
      <w:r>
        <w:t>20.125</w:t>
      </w:r>
    </w:p>
    <w:p>
      <w:r>
        <w:t>20.321</w:t>
      </w:r>
    </w:p>
    <w:p>
      <w:r>
        <w:t>4</w:t>
      </w:r>
    </w:p>
    <w:p>
      <w:r>
        <w:t>Kiểm tra, đánh giá chất lượng</w:t>
      </w:r>
    </w:p>
    <w:p>
      <w:r>
        <w:t>Tờ</w:t>
      </w:r>
    </w:p>
    <w:p>
      <w:r>
        <w:t>354</w:t>
      </w:r>
    </w:p>
    <w:p>
      <w:r>
        <w:t>-</w:t>
      </w:r>
    </w:p>
    <w:p>
      <w:r>
        <w:t>0</w:t>
      </w:r>
    </w:p>
    <w:p>
      <w:r>
        <w:t>-</w:t>
      </w:r>
    </w:p>
    <w:p>
      <w:r>
        <w:t>-</w:t>
      </w:r>
    </w:p>
    <w:p>
      <w:r>
        <w:t>354</w:t>
      </w:r>
    </w:p>
    <w:p>
      <w:r>
        <w:t>53</w:t>
      </w:r>
    </w:p>
    <w:p>
      <w:r>
        <w:t>407</w:t>
      </w:r>
    </w:p>
    <w:p>
      <w:r>
        <w:t>407</w:t>
      </w:r>
    </w:p>
    <w:p>
      <w:r>
        <w:t>5</w:t>
      </w:r>
    </w:p>
    <w:p>
      <w:r>
        <w:t>Bàn giao, xếp tài liệu lên giá, ngăn theo vị trí ban đầu</w:t>
      </w:r>
    </w:p>
    <w:p>
      <w:r>
        <w:t>Tờ</w:t>
      </w:r>
    </w:p>
    <w:p>
      <w:r>
        <w:t>364</w:t>
      </w:r>
    </w:p>
    <w:p>
      <w:r>
        <w:t>-</w:t>
      </w:r>
    </w:p>
    <w:p>
      <w:r>
        <w:t>0</w:t>
      </w:r>
    </w:p>
    <w:p>
      <w:r>
        <w:t>-</w:t>
      </w:r>
    </w:p>
    <w:p>
      <w:r>
        <w:t>-</w:t>
      </w:r>
    </w:p>
    <w:p>
      <w:r>
        <w:t>364</w:t>
      </w:r>
    </w:p>
    <w:p>
      <w:r>
        <w:t>55</w:t>
      </w:r>
    </w:p>
    <w:p>
      <w:r>
        <w:t>419</w:t>
      </w:r>
    </w:p>
    <w:p>
      <w:r>
        <w:t>419</w:t>
      </w:r>
    </w:p>
    <w:p>
      <w:r>
        <w:t>Khổ A3</w:t>
      </w:r>
    </w:p>
    <w:p>
      <w:r>
        <w:t>1</w:t>
      </w:r>
    </w:p>
    <w:p>
      <w:r>
        <w:t>Lập danh mục tài liệu cần tu bổ, phục chế; bàn giao, vận chuyển tài liệu tới địa điểm thực hiện; vệ sinh tài liệu</w:t>
      </w:r>
    </w:p>
    <w:p>
      <w:r>
        <w:t>Tờ A3</w:t>
      </w:r>
    </w:p>
    <w:p>
      <w:r>
        <w:t>3.566</w:t>
      </w:r>
    </w:p>
    <w:p>
      <w:r>
        <w:t>-</w:t>
      </w:r>
    </w:p>
    <w:p>
      <w:r>
        <w:t>0</w:t>
      </w:r>
    </w:p>
    <w:p>
      <w:r>
        <w:t>-</w:t>
      </w:r>
    </w:p>
    <w:p>
      <w:r>
        <w:t>-</w:t>
      </w:r>
    </w:p>
    <w:p>
      <w:r>
        <w:t>3.566</w:t>
      </w:r>
    </w:p>
    <w:p>
      <w:r>
        <w:t>535</w:t>
      </w:r>
    </w:p>
    <w:p>
      <w:r>
        <w:t>4.101</w:t>
      </w:r>
    </w:p>
    <w:p>
      <w:r>
        <w:t>4.101</w:t>
      </w:r>
    </w:p>
    <w:p>
      <w:r>
        <w:t>2</w:t>
      </w:r>
    </w:p>
    <w:p>
      <w:r>
        <w:t>Tu bổ, phục chế tài liệu bằng biện pháp vá, dán</w:t>
      </w:r>
    </w:p>
    <w:p>
      <w:r>
        <w:t>Tờ A3</w:t>
      </w:r>
    </w:p>
    <w:p>
      <w:r>
        <w:t>7.443</w:t>
      </w:r>
    </w:p>
    <w:p>
      <w:r>
        <w:t>1.374</w:t>
      </w:r>
    </w:p>
    <w:p>
      <w:r>
        <w:t>159</w:t>
      </w:r>
    </w:p>
    <w:p>
      <w:r>
        <w:t>5.025</w:t>
      </w:r>
    </w:p>
    <w:p>
      <w:r>
        <w:t>915</w:t>
      </w:r>
    </w:p>
    <w:p>
      <w:r>
        <w:t>14.916</w:t>
      </w:r>
    </w:p>
    <w:p>
      <w:r>
        <w:t>2.237</w:t>
      </w:r>
    </w:p>
    <w:p>
      <w:r>
        <w:t>16.971</w:t>
      </w:r>
    </w:p>
    <w:p>
      <w:r>
        <w:t>17.153</w:t>
      </w:r>
    </w:p>
    <w:p>
      <w:r>
        <w:t>3</w:t>
      </w:r>
    </w:p>
    <w:p>
      <w:r>
        <w:t>Tu bổ, phục chế tài liệu bằng biện pháp tu bổ, bồi nền</w:t>
      </w:r>
    </w:p>
    <w:p>
      <w:r>
        <w:t>Tờ A3</w:t>
      </w:r>
    </w:p>
    <w:p>
      <w:r>
        <w:t>14.886</w:t>
      </w:r>
    </w:p>
    <w:p>
      <w:r>
        <w:t>1.374</w:t>
      </w:r>
    </w:p>
    <w:p>
      <w:r>
        <w:t>318</w:t>
      </w:r>
    </w:p>
    <w:p>
      <w:r>
        <w:t>13.911</w:t>
      </w:r>
    </w:p>
    <w:p>
      <w:r>
        <w:t>1.409</w:t>
      </w:r>
    </w:p>
    <w:p>
      <w:r>
        <w:t>31.898</w:t>
      </w:r>
    </w:p>
    <w:p>
      <w:r>
        <w:t>4.785</w:t>
      </w:r>
    </w:p>
    <w:p>
      <w:r>
        <w:t>36.317</w:t>
      </w:r>
    </w:p>
    <w:p>
      <w:r>
        <w:t>36.683</w:t>
      </w:r>
    </w:p>
    <w:p>
      <w:r>
        <w:t>4</w:t>
      </w:r>
    </w:p>
    <w:p>
      <w:r>
        <w:t>Kiểm tra, đánh giá chất lượng</w:t>
      </w:r>
    </w:p>
    <w:p>
      <w:r>
        <w:t>Tờ A3</w:t>
      </w:r>
    </w:p>
    <w:p>
      <w:r>
        <w:t>663</w:t>
      </w:r>
    </w:p>
    <w:p>
      <w:r>
        <w:t>-</w:t>
      </w:r>
    </w:p>
    <w:p>
      <w:r>
        <w:t>0</w:t>
      </w:r>
    </w:p>
    <w:p>
      <w:r>
        <w:t>-</w:t>
      </w:r>
    </w:p>
    <w:p>
      <w:r>
        <w:t>-</w:t>
      </w:r>
    </w:p>
    <w:p>
      <w:r>
        <w:t>663</w:t>
      </w:r>
    </w:p>
    <w:p>
      <w:r>
        <w:t>99</w:t>
      </w:r>
    </w:p>
    <w:p>
      <w:r>
        <w:t>762</w:t>
      </w:r>
    </w:p>
    <w:p>
      <w:r>
        <w:t>762</w:t>
      </w:r>
    </w:p>
    <w:p>
      <w:r>
        <w:t>5</w:t>
      </w:r>
    </w:p>
    <w:p>
      <w:r>
        <w:t>Bàn giao, xếp tài liệu lên giá, ngăn theo vị trí ban đầu</w:t>
      </w:r>
    </w:p>
    <w:p>
      <w:r>
        <w:t>Tờ</w:t>
      </w:r>
    </w:p>
    <w:p>
      <w:r>
        <w:t>683</w:t>
      </w:r>
    </w:p>
    <w:p>
      <w:r>
        <w:t>-</w:t>
      </w:r>
    </w:p>
    <w:p>
      <w:r>
        <w:t>0</w:t>
      </w:r>
    </w:p>
    <w:p>
      <w:r>
        <w:t>-</w:t>
      </w:r>
    </w:p>
    <w:p>
      <w:r>
        <w:t>-</w:t>
      </w:r>
    </w:p>
    <w:p>
      <w:r>
        <w:t>683</w:t>
      </w:r>
    </w:p>
    <w:p>
      <w:r>
        <w:t>102</w:t>
      </w:r>
    </w:p>
    <w:p>
      <w:r>
        <w:t>785</w:t>
      </w:r>
    </w:p>
    <w:p>
      <w:r>
        <w:t>785</w:t>
      </w:r>
    </w:p>
    <w:p>
      <w:r>
        <w:t>Khổ A2</w:t>
      </w:r>
    </w:p>
    <w:p>
      <w:r>
        <w:t>1</w:t>
      </w:r>
    </w:p>
    <w:p>
      <w:r>
        <w:t>Lập danh mục tài liệu cần tu bổ, phục chế; bàn giao, vận chuyển tài liệu tới địa điểm thực hiện; vệ sinh tài liệu</w:t>
      </w:r>
    </w:p>
    <w:p>
      <w:r>
        <w:t>Tờ</w:t>
      </w:r>
    </w:p>
    <w:p>
      <w:r>
        <w:t>5.943</w:t>
      </w:r>
    </w:p>
    <w:p>
      <w:r>
        <w:t>-</w:t>
      </w:r>
    </w:p>
    <w:p>
      <w:r>
        <w:t>0</w:t>
      </w:r>
    </w:p>
    <w:p>
      <w:r>
        <w:t>-</w:t>
      </w:r>
    </w:p>
    <w:p>
      <w:r>
        <w:t>-</w:t>
      </w:r>
    </w:p>
    <w:p>
      <w:r>
        <w:t>5.943</w:t>
      </w:r>
    </w:p>
    <w:p>
      <w:r>
        <w:t>891</w:t>
      </w:r>
    </w:p>
    <w:p>
      <w:r>
        <w:t>6.834</w:t>
      </w:r>
    </w:p>
    <w:p>
      <w:r>
        <w:t>6.834</w:t>
      </w:r>
    </w:p>
    <w:p>
      <w:r>
        <w:t>2</w:t>
      </w:r>
    </w:p>
    <w:p>
      <w:r>
        <w:t>Tu bổ, phục chế tài liệu bằng biện pháp vá, dán</w:t>
      </w:r>
    </w:p>
    <w:p>
      <w:r>
        <w:t>Tờ</w:t>
      </w:r>
    </w:p>
    <w:p>
      <w:r>
        <w:t>12.405</w:t>
      </w:r>
    </w:p>
    <w:p>
      <w:r>
        <w:t>2.290</w:t>
      </w:r>
    </w:p>
    <w:p>
      <w:r>
        <w:t>265</w:t>
      </w:r>
    </w:p>
    <w:p>
      <w:r>
        <w:t>8.375</w:t>
      </w:r>
    </w:p>
    <w:p>
      <w:r>
        <w:t>915</w:t>
      </w:r>
    </w:p>
    <w:p>
      <w:r>
        <w:t>24.250</w:t>
      </w:r>
    </w:p>
    <w:p>
      <w:r>
        <w:t>3.638</w:t>
      </w:r>
    </w:p>
    <w:p>
      <w:r>
        <w:t>27.583</w:t>
      </w:r>
    </w:p>
    <w:p>
      <w:r>
        <w:t>27.888</w:t>
      </w:r>
    </w:p>
    <w:p>
      <w:r>
        <w:t>3</w:t>
      </w:r>
    </w:p>
    <w:p>
      <w:r>
        <w:t>Tu bổ, phục chế tài liệu bằng biện pháp tu bổ, bồi nền</w:t>
      </w:r>
    </w:p>
    <w:p>
      <w:r>
        <w:t>Tờ</w:t>
      </w:r>
    </w:p>
    <w:p>
      <w:r>
        <w:t>24.810</w:t>
      </w:r>
    </w:p>
    <w:p>
      <w:r>
        <w:t>2.290</w:t>
      </w:r>
    </w:p>
    <w:p>
      <w:r>
        <w:t>530</w:t>
      </w:r>
    </w:p>
    <w:p>
      <w:r>
        <w:t>23.185</w:t>
      </w:r>
    </w:p>
    <w:p>
      <w:r>
        <w:t>1.409</w:t>
      </w:r>
    </w:p>
    <w:p>
      <w:r>
        <w:t>52.224</w:t>
      </w:r>
    </w:p>
    <w:p>
      <w:r>
        <w:t>7.834</w:t>
      </w:r>
    </w:p>
    <w:p>
      <w:r>
        <w:t>59.448</w:t>
      </w:r>
    </w:p>
    <w:p>
      <w:r>
        <w:t>60.058</w:t>
      </w:r>
    </w:p>
    <w:p>
      <w:r>
        <w:t>4</w:t>
      </w:r>
    </w:p>
    <w:p>
      <w:r>
        <w:t>Kiểm tra, đánh giá chất lượng</w:t>
      </w:r>
    </w:p>
    <w:p>
      <w:r>
        <w:t>Tờ</w:t>
      </w:r>
    </w:p>
    <w:p>
      <w:r>
        <w:t>1.105</w:t>
      </w:r>
    </w:p>
    <w:p>
      <w:r>
        <w:t>-</w:t>
      </w:r>
    </w:p>
    <w:p>
      <w:r>
        <w:t>0</w:t>
      </w:r>
    </w:p>
    <w:p>
      <w:r>
        <w:t>-</w:t>
      </w:r>
    </w:p>
    <w:p>
      <w:r>
        <w:t>-</w:t>
      </w:r>
    </w:p>
    <w:p>
      <w:r>
        <w:t>1.105</w:t>
      </w:r>
    </w:p>
    <w:p>
      <w:r>
        <w:t>166</w:t>
      </w:r>
    </w:p>
    <w:p>
      <w:r>
        <w:t>1.271</w:t>
      </w:r>
    </w:p>
    <w:p>
      <w:r>
        <w:t>1.271</w:t>
      </w:r>
    </w:p>
    <w:p>
      <w:r>
        <w:t>5</w:t>
      </w:r>
    </w:p>
    <w:p>
      <w:r>
        <w:t>Bàn giao, xếp tài liệu lên giá, ngăn theo vị trí ban đầu</w:t>
      </w:r>
    </w:p>
    <w:p>
      <w:r>
        <w:t>Tờ</w:t>
      </w:r>
    </w:p>
    <w:p>
      <w:r>
        <w:t>1.138</w:t>
      </w:r>
    </w:p>
    <w:p>
      <w:r>
        <w:t>-</w:t>
      </w:r>
    </w:p>
    <w:p>
      <w:r>
        <w:t>0</w:t>
      </w:r>
    </w:p>
    <w:p>
      <w:r>
        <w:t>-</w:t>
      </w:r>
    </w:p>
    <w:p>
      <w:r>
        <w:t>-</w:t>
      </w:r>
    </w:p>
    <w:p>
      <w:r>
        <w:t>1.138</w:t>
      </w:r>
    </w:p>
    <w:p>
      <w:r>
        <w:t>171</w:t>
      </w:r>
    </w:p>
    <w:p>
      <w:r>
        <w:t>1.309</w:t>
      </w:r>
    </w:p>
    <w:p>
      <w:r>
        <w:t>1.309</w:t>
      </w:r>
    </w:p>
    <w:p>
      <w:r>
        <w:t>Khổ A1</w:t>
      </w:r>
    </w:p>
    <w:p>
      <w:r>
        <w:t>1</w:t>
      </w:r>
    </w:p>
    <w:p>
      <w:r>
        <w:t>Lập danh mục tài liệu cần tu bổ, phục chế; bàn giao, vận chuyển tài liệu tới địa điểm thực hiện; vệ sinh tài liệu</w:t>
      </w:r>
    </w:p>
    <w:p>
      <w:r>
        <w:t>Tờ</w:t>
      </w:r>
    </w:p>
    <w:p>
      <w:r>
        <w:t>11.885</w:t>
      </w:r>
    </w:p>
    <w:p>
      <w:r>
        <w:t>-</w:t>
      </w:r>
    </w:p>
    <w:p>
      <w:r>
        <w:t>0</w:t>
      </w:r>
    </w:p>
    <w:p>
      <w:r>
        <w:t>-</w:t>
      </w:r>
    </w:p>
    <w:p>
      <w:r>
        <w:t>-</w:t>
      </w:r>
    </w:p>
    <w:p>
      <w:r>
        <w:t>11.885</w:t>
      </w:r>
    </w:p>
    <w:p>
      <w:r>
        <w:t>1.783</w:t>
      </w:r>
    </w:p>
    <w:p>
      <w:r>
        <w:t>13.668</w:t>
      </w:r>
    </w:p>
    <w:p>
      <w:r>
        <w:t>13.668</w:t>
      </w:r>
    </w:p>
    <w:p>
      <w:r>
        <w:t>2</w:t>
      </w:r>
    </w:p>
    <w:p>
      <w:r>
        <w:t>Tu bổ, phục chế tài liệu bằng biện pháp vá, dán</w:t>
      </w:r>
    </w:p>
    <w:p>
      <w:r>
        <w:t>Tờ</w:t>
      </w:r>
    </w:p>
    <w:p>
      <w:r>
        <w:t>24.810</w:t>
      </w:r>
    </w:p>
    <w:p>
      <w:r>
        <w:t>4.580</w:t>
      </w:r>
    </w:p>
    <w:p>
      <w:r>
        <w:t>530</w:t>
      </w:r>
    </w:p>
    <w:p>
      <w:r>
        <w:t>16.750</w:t>
      </w:r>
    </w:p>
    <w:p>
      <w:r>
        <w:t>915</w:t>
      </w:r>
    </w:p>
    <w:p>
      <w:r>
        <w:t>47.585</w:t>
      </w:r>
    </w:p>
    <w:p>
      <w:r>
        <w:t>7.138</w:t>
      </w:r>
    </w:p>
    <w:p>
      <w:r>
        <w:t>54.113</w:t>
      </w:r>
    </w:p>
    <w:p>
      <w:r>
        <w:t>54.723</w:t>
      </w:r>
    </w:p>
    <w:p>
      <w:r>
        <w:t>3</w:t>
      </w:r>
    </w:p>
    <w:p>
      <w:r>
        <w:t>Tu bổ, phục chế tài liệu bằng biện pháp tu bổ, bồi nền</w:t>
      </w:r>
    </w:p>
    <w:p>
      <w:r>
        <w:t>Tờ</w:t>
      </w:r>
    </w:p>
    <w:p>
      <w:r>
        <w:t>49.620</w:t>
      </w:r>
    </w:p>
    <w:p>
      <w:r>
        <w:t>4.580</w:t>
      </w:r>
    </w:p>
    <w:p>
      <w:r>
        <w:t>1.060</w:t>
      </w:r>
    </w:p>
    <w:p>
      <w:r>
        <w:t>46.370</w:t>
      </w:r>
    </w:p>
    <w:p>
      <w:r>
        <w:t>1.409</w:t>
      </w:r>
    </w:p>
    <w:p>
      <w:r>
        <w:t>103.039</w:t>
      </w:r>
    </w:p>
    <w:p>
      <w:r>
        <w:t>15.456</w:t>
      </w:r>
    </w:p>
    <w:p>
      <w:r>
        <w:t>117.276</w:t>
      </w:r>
    </w:p>
    <w:p>
      <w:r>
        <w:t>118.495</w:t>
      </w:r>
    </w:p>
    <w:p>
      <w:r>
        <w:t>4</w:t>
      </w:r>
    </w:p>
    <w:p>
      <w:r>
        <w:t>Kiểm tra, đánh giá chất lượng</w:t>
      </w:r>
    </w:p>
    <w:p>
      <w:r>
        <w:t>Tờ</w:t>
      </w:r>
    </w:p>
    <w:p>
      <w:r>
        <w:t>2.210</w:t>
      </w:r>
    </w:p>
    <w:p>
      <w:r>
        <w:t>-</w:t>
      </w:r>
    </w:p>
    <w:p>
      <w:r>
        <w:t>0</w:t>
      </w:r>
    </w:p>
    <w:p>
      <w:r>
        <w:t>-</w:t>
      </w:r>
    </w:p>
    <w:p>
      <w:r>
        <w:t>-</w:t>
      </w:r>
    </w:p>
    <w:p>
      <w:r>
        <w:t>2.210</w:t>
      </w:r>
    </w:p>
    <w:p>
      <w:r>
        <w:t>332</w:t>
      </w:r>
    </w:p>
    <w:p>
      <w:r>
        <w:t>2.542</w:t>
      </w:r>
    </w:p>
    <w:p>
      <w:r>
        <w:t>2.542</w:t>
      </w:r>
    </w:p>
    <w:p>
      <w:r>
        <w:t>5</w:t>
      </w:r>
    </w:p>
    <w:p>
      <w:r>
        <w:t>Bàn giao, xếp tài liệu lên giá, ngăn theo vị trí ban đầu</w:t>
      </w:r>
    </w:p>
    <w:p>
      <w:r>
        <w:t>Tờ</w:t>
      </w:r>
    </w:p>
    <w:p>
      <w:r>
        <w:t>2.275</w:t>
      </w:r>
    </w:p>
    <w:p>
      <w:r>
        <w:t>-</w:t>
      </w:r>
    </w:p>
    <w:p>
      <w:r>
        <w:t>0</w:t>
      </w:r>
    </w:p>
    <w:p>
      <w:r>
        <w:t>-</w:t>
      </w:r>
    </w:p>
    <w:p>
      <w:r>
        <w:t>-</w:t>
      </w:r>
    </w:p>
    <w:p>
      <w:r>
        <w:t>2.275</w:t>
      </w:r>
    </w:p>
    <w:p>
      <w:r>
        <w:t>341</w:t>
      </w:r>
    </w:p>
    <w:p>
      <w:r>
        <w:t>2.616</w:t>
      </w:r>
    </w:p>
    <w:p>
      <w:r>
        <w:t>2.616</w:t>
      </w:r>
    </w:p>
    <w:p>
      <w:r>
        <w:t>Khổ A0</w:t>
      </w:r>
    </w:p>
    <w:p>
      <w:r>
        <w:t>1</w:t>
      </w:r>
    </w:p>
    <w:p>
      <w:r>
        <w:t>Lập danh mục tài liệu cần tu bổ, phục chế; bàn giao, vận chuyển tài liệu tới địa điểm thực hiện; vệ sinh tài liệu</w:t>
      </w:r>
    </w:p>
    <w:p>
      <w:r>
        <w:t>Tờ</w:t>
      </w:r>
    </w:p>
    <w:p>
      <w:r>
        <w:t>23.770</w:t>
      </w:r>
    </w:p>
    <w:p>
      <w:r>
        <w:t>-</w:t>
      </w:r>
    </w:p>
    <w:p>
      <w:r>
        <w:t>0</w:t>
      </w:r>
    </w:p>
    <w:p>
      <w:r>
        <w:t>-</w:t>
      </w:r>
    </w:p>
    <w:p>
      <w:r>
        <w:t>-</w:t>
      </w:r>
    </w:p>
    <w:p>
      <w:r>
        <w:t>23.770</w:t>
      </w:r>
    </w:p>
    <w:p>
      <w:r>
        <w:t>3.566</w:t>
      </w:r>
    </w:p>
    <w:p>
      <w:r>
        <w:t>27.336</w:t>
      </w:r>
    </w:p>
    <w:p>
      <w:r>
        <w:t>27.336</w:t>
      </w:r>
    </w:p>
    <w:p>
      <w:r>
        <w:t>2</w:t>
      </w:r>
    </w:p>
    <w:p>
      <w:r>
        <w:t>Tu bổ, phục chế tài liệu bằng biện pháp vá, dán</w:t>
      </w:r>
    </w:p>
    <w:p>
      <w:r>
        <w:t>Tờ</w:t>
      </w:r>
    </w:p>
    <w:p>
      <w:r>
        <w:t>49.620</w:t>
      </w:r>
    </w:p>
    <w:p>
      <w:r>
        <w:t>9.160</w:t>
      </w:r>
    </w:p>
    <w:p>
      <w:r>
        <w:t>1.060</w:t>
      </w:r>
    </w:p>
    <w:p>
      <w:r>
        <w:t>33.500</w:t>
      </w:r>
    </w:p>
    <w:p>
      <w:r>
        <w:t>915</w:t>
      </w:r>
    </w:p>
    <w:p>
      <w:r>
        <w:t>94.255</w:t>
      </w:r>
    </w:p>
    <w:p>
      <w:r>
        <w:t>14.138</w:t>
      </w:r>
    </w:p>
    <w:p>
      <w:r>
        <w:t>107.174</w:t>
      </w:r>
    </w:p>
    <w:p>
      <w:r>
        <w:t>108.393</w:t>
      </w:r>
    </w:p>
    <w:p>
      <w:r>
        <w:t>3</w:t>
      </w:r>
    </w:p>
    <w:p>
      <w:r>
        <w:t>Tu bổ, phục chế tài liệu bằng biện pháp tu bổ, bồi nền</w:t>
      </w:r>
    </w:p>
    <w:p>
      <w:r>
        <w:t>Tờ</w:t>
      </w:r>
    </w:p>
    <w:p>
      <w:r>
        <w:t>99.240</w:t>
      </w:r>
    </w:p>
    <w:p>
      <w:r>
        <w:t>9.160</w:t>
      </w:r>
    </w:p>
    <w:p>
      <w:r>
        <w:t>2.120</w:t>
      </w:r>
    </w:p>
    <w:p>
      <w:r>
        <w:t>92.740</w:t>
      </w:r>
    </w:p>
    <w:p>
      <w:r>
        <w:t>1.409</w:t>
      </w:r>
    </w:p>
    <w:p>
      <w:r>
        <w:t>204.669</w:t>
      </w:r>
    </w:p>
    <w:p>
      <w:r>
        <w:t>30.700</w:t>
      </w:r>
    </w:p>
    <w:p>
      <w:r>
        <w:t>232.931</w:t>
      </w:r>
    </w:p>
    <w:p>
      <w:r>
        <w:t>235.369</w:t>
      </w:r>
    </w:p>
    <w:p>
      <w:r>
        <w:t>4</w:t>
      </w:r>
    </w:p>
    <w:p>
      <w:r>
        <w:t>Kiểm tra, đánh giá chất lượng</w:t>
      </w:r>
    </w:p>
    <w:p>
      <w:r>
        <w:t>Tờ</w:t>
      </w:r>
    </w:p>
    <w:p>
      <w:r>
        <w:t>4.420</w:t>
      </w:r>
    </w:p>
    <w:p>
      <w:r>
        <w:t>-</w:t>
      </w:r>
    </w:p>
    <w:p>
      <w:r>
        <w:t>0</w:t>
      </w:r>
    </w:p>
    <w:p>
      <w:r>
        <w:t>-</w:t>
      </w:r>
    </w:p>
    <w:p>
      <w:r>
        <w:t>-</w:t>
      </w:r>
    </w:p>
    <w:p>
      <w:r>
        <w:t>4.420</w:t>
      </w:r>
    </w:p>
    <w:p>
      <w:r>
        <w:t>663</w:t>
      </w:r>
    </w:p>
    <w:p>
      <w:r>
        <w:t>5.083</w:t>
      </w:r>
    </w:p>
    <w:p>
      <w:r>
        <w:t>5.083</w:t>
      </w:r>
    </w:p>
    <w:p>
      <w:r>
        <w:t>5</w:t>
      </w:r>
    </w:p>
    <w:p>
      <w:r>
        <w:t>Bàn giao, xếp tài liệu lên giá, ngăn theo vị trí ban đầu</w:t>
      </w:r>
    </w:p>
    <w:p>
      <w:r>
        <w:t>Tờ</w:t>
      </w:r>
    </w:p>
    <w:p>
      <w:r>
        <w:t>4.550</w:t>
      </w:r>
    </w:p>
    <w:p>
      <w:r>
        <w:t>-</w:t>
      </w:r>
    </w:p>
    <w:p>
      <w:r>
        <w:t>0</w:t>
      </w:r>
    </w:p>
    <w:p>
      <w:r>
        <w:t>-</w:t>
      </w:r>
    </w:p>
    <w:p>
      <w:r>
        <w:t>-</w:t>
      </w:r>
    </w:p>
    <w:p>
      <w:r>
        <w:t>4.550</w:t>
      </w:r>
    </w:p>
    <w:p>
      <w:r>
        <w:t>683</w:t>
      </w:r>
    </w:p>
    <w:p>
      <w:r>
        <w:t>5.233</w:t>
      </w:r>
    </w:p>
    <w:p>
      <w:r>
        <w:t>5.233</w:t>
      </w:r>
    </w:p>
    <w:p>
      <w:r>
        <w:t>IX</w:t>
      </w:r>
    </w:p>
    <w:p>
      <w:r>
        <w:t>Xây dựng cơ sở dữ liệu tài liệu lưu trữ điện tử</w:t>
      </w:r>
    </w:p>
    <w:p>
      <w:r>
        <w:t>1</w:t>
      </w:r>
    </w:p>
    <w:p>
      <w:r>
        <w:t>Lập kế hoạch, tiếp nhận, vận chuyển tài liệu đến địa điểm thực hiện số hóa, vệ sinh tài liệu</w:t>
      </w:r>
    </w:p>
    <w:p>
      <w:r>
        <w:t>Mét giá</w:t>
      </w:r>
    </w:p>
    <w:p>
      <w:r>
        <w:t>471.778</w:t>
      </w:r>
    </w:p>
    <w:p>
      <w:r>
        <w:t>2.670</w:t>
      </w:r>
    </w:p>
    <w:p>
      <w:r>
        <w:t>13.484</w:t>
      </w:r>
    </w:p>
    <w:p>
      <w:r>
        <w:t>9.486</w:t>
      </w:r>
    </w:p>
    <w:p>
      <w:r>
        <w:t>23.865</w:t>
      </w:r>
    </w:p>
    <w:p>
      <w:r>
        <w:t>521.283</w:t>
      </w:r>
    </w:p>
    <w:p>
      <w:r>
        <w:t>78.192</w:t>
      </w:r>
    </w:p>
    <w:p>
      <w:r>
        <w:t>583.969</w:t>
      </w:r>
    </w:p>
    <w:p>
      <w:r>
        <w:t>599.475</w:t>
      </w:r>
    </w:p>
    <w:p>
      <w:r>
        <w:t>2</w:t>
      </w:r>
    </w:p>
    <w:p>
      <w:r>
        <w:t>Số hóa tài liệu</w:t>
      </w:r>
    </w:p>
    <w:p>
      <w:r>
        <w:t>Số hóa tài liệu</w:t>
      </w:r>
    </w:p>
    <w:p>
      <w:r>
        <w:t>Trang A4</w:t>
      </w:r>
    </w:p>
    <w:p>
      <w:r>
        <w:t>2.081</w:t>
      </w:r>
    </w:p>
    <w:p>
      <w:r>
        <w:t>-</w:t>
      </w:r>
    </w:p>
    <w:p>
      <w:r>
        <w:t>81</w:t>
      </w:r>
    </w:p>
    <w:p>
      <w:r>
        <w:t>-</w:t>
      </w:r>
    </w:p>
    <w:p>
      <w:r>
        <w:t>-</w:t>
      </w:r>
    </w:p>
    <w:p>
      <w:r>
        <w:t>2.162</w:t>
      </w:r>
    </w:p>
    <w:p>
      <w:r>
        <w:t>324</w:t>
      </w:r>
    </w:p>
    <w:p>
      <w:r>
        <w:t>2.393</w:t>
      </w:r>
    </w:p>
    <w:p>
      <w:r>
        <w:t>2.486</w:t>
      </w:r>
    </w:p>
    <w:p>
      <w:r>
        <w:t>Số hóa tài liệu</w:t>
      </w:r>
    </w:p>
    <w:p>
      <w:r>
        <w:t>Trang A3</w:t>
      </w:r>
    </w:p>
    <w:p>
      <w:r>
        <w:t>4.161</w:t>
      </w:r>
    </w:p>
    <w:p>
      <w:r>
        <w:t>-</w:t>
      </w:r>
    </w:p>
    <w:p>
      <w:r>
        <w:t>163</w:t>
      </w:r>
    </w:p>
    <w:p>
      <w:r>
        <w:t>-</w:t>
      </w:r>
    </w:p>
    <w:p>
      <w:r>
        <w:t>-</w:t>
      </w:r>
    </w:p>
    <w:p>
      <w:r>
        <w:t>4.324</w:t>
      </w:r>
    </w:p>
    <w:p>
      <w:r>
        <w:t>649</w:t>
      </w:r>
    </w:p>
    <w:p>
      <w:r>
        <w:t>4.785</w:t>
      </w:r>
    </w:p>
    <w:p>
      <w:r>
        <w:t>4.973</w:t>
      </w:r>
    </w:p>
    <w:p>
      <w:r>
        <w:t>Số hóa tài liệu</w:t>
      </w:r>
    </w:p>
    <w:p>
      <w:r>
        <w:t>Trang A2</w:t>
      </w:r>
    </w:p>
    <w:p>
      <w:r>
        <w:t>8.323</w:t>
      </w:r>
    </w:p>
    <w:p>
      <w:r>
        <w:t>-</w:t>
      </w:r>
    </w:p>
    <w:p>
      <w:r>
        <w:t>325</w:t>
      </w:r>
    </w:p>
    <w:p>
      <w:r>
        <w:t>-</w:t>
      </w:r>
    </w:p>
    <w:p>
      <w:r>
        <w:t>-</w:t>
      </w:r>
    </w:p>
    <w:p>
      <w:r>
        <w:t>8.648</w:t>
      </w:r>
    </w:p>
    <w:p>
      <w:r>
        <w:t>1.297</w:t>
      </w:r>
    </w:p>
    <w:p>
      <w:r>
        <w:t>9.571</w:t>
      </w:r>
    </w:p>
    <w:p>
      <w:r>
        <w:t>9.945</w:t>
      </w:r>
    </w:p>
    <w:p>
      <w:r>
        <w:t>Số hóa tài liệu</w:t>
      </w:r>
    </w:p>
    <w:p>
      <w:r>
        <w:t>Trang A1</w:t>
      </w:r>
    </w:p>
    <w:p>
      <w:r>
        <w:t>16.646</w:t>
      </w:r>
    </w:p>
    <w:p>
      <w:r>
        <w:t>-</w:t>
      </w:r>
    </w:p>
    <w:p>
      <w:r>
        <w:t>652</w:t>
      </w:r>
    </w:p>
    <w:p>
      <w:r>
        <w:t>-</w:t>
      </w:r>
    </w:p>
    <w:p>
      <w:r>
        <w:t>-</w:t>
      </w:r>
    </w:p>
    <w:p>
      <w:r>
        <w:t>17.298</w:t>
      </w:r>
    </w:p>
    <w:p>
      <w:r>
        <w:t>2.595</w:t>
      </w:r>
    </w:p>
    <w:p>
      <w:r>
        <w:t>19.143</w:t>
      </w:r>
    </w:p>
    <w:p>
      <w:r>
        <w:t>19.893</w:t>
      </w:r>
    </w:p>
    <w:p>
      <w:r>
        <w:t>Số hóa tài liệu</w:t>
      </w:r>
    </w:p>
    <w:p>
      <w:r>
        <w:t>Trang A0</w:t>
      </w:r>
    </w:p>
    <w:p>
      <w:r>
        <w:t>33.292</w:t>
      </w:r>
    </w:p>
    <w:p>
      <w:r>
        <w:t>-</w:t>
      </w:r>
    </w:p>
    <w:p>
      <w:r>
        <w:t>1.303</w:t>
      </w:r>
    </w:p>
    <w:p>
      <w:r>
        <w:t>-</w:t>
      </w:r>
    </w:p>
    <w:p>
      <w:r>
        <w:t>-</w:t>
      </w:r>
    </w:p>
    <w:p>
      <w:r>
        <w:t>34.595</w:t>
      </w:r>
    </w:p>
    <w:p>
      <w:r>
        <w:t>5.189</w:t>
      </w:r>
    </w:p>
    <w:p>
      <w:r>
        <w:t>38.286</w:t>
      </w:r>
    </w:p>
    <w:p>
      <w:r>
        <w:t>39.784</w:t>
      </w:r>
    </w:p>
    <w:p>
      <w:r>
        <w:t>3</w:t>
      </w:r>
    </w:p>
    <w:p>
      <w:r>
        <w:t>Ký, xác thực tài liệu bằng chữ ký số</w:t>
      </w:r>
    </w:p>
    <w:p>
      <w:r>
        <w:t>-</w:t>
      </w:r>
    </w:p>
    <w:p>
      <w:r>
        <w:t>-</w:t>
      </w:r>
    </w:p>
    <w:p>
      <w:r>
        <w:t>0</w:t>
      </w:r>
    </w:p>
    <w:p>
      <w:r>
        <w:t>-</w:t>
      </w:r>
    </w:p>
    <w:p>
      <w:r>
        <w:t>-</w:t>
      </w:r>
    </w:p>
    <w:p>
      <w:r>
        <w:t>-</w:t>
      </w:r>
    </w:p>
    <w:p>
      <w:r>
        <w:t>-</w:t>
      </w:r>
    </w:p>
    <w:p>
      <w:r>
        <w:t>-</w:t>
      </w:r>
    </w:p>
    <w:p>
      <w:r>
        <w:t>-</w:t>
      </w:r>
    </w:p>
    <w:p>
      <w:r>
        <w:t>4</w:t>
      </w:r>
    </w:p>
    <w:p>
      <w:r>
        <w:t>Tạo lập, cập nhật dữ liệu đặc tả tài liệu số hóa</w:t>
      </w:r>
    </w:p>
    <w:p>
      <w:r>
        <w:t>4.1</w:t>
      </w:r>
    </w:p>
    <w:p>
      <w:r>
        <w:t>Thu thập nội dung thông tin, dữ liệu</w:t>
      </w:r>
    </w:p>
    <w:p>
      <w:r>
        <w:t>Trường dữ liệu</w:t>
      </w:r>
    </w:p>
    <w:p>
      <w:r>
        <w:t>89</w:t>
      </w:r>
    </w:p>
    <w:p>
      <w:r>
        <w:t>-</w:t>
      </w:r>
    </w:p>
    <w:p>
      <w:r>
        <w:t>0</w:t>
      </w:r>
    </w:p>
    <w:p>
      <w:r>
        <w:t>-</w:t>
      </w:r>
    </w:p>
    <w:p>
      <w:r>
        <w:t>2</w:t>
      </w:r>
    </w:p>
    <w:p>
      <w:r>
        <w:t>91</w:t>
      </w:r>
    </w:p>
    <w:p>
      <w:r>
        <w:t>14</w:t>
      </w:r>
    </w:p>
    <w:p>
      <w:r>
        <w:t>105</w:t>
      </w:r>
    </w:p>
    <w:p>
      <w:r>
        <w:t>105</w:t>
      </w:r>
    </w:p>
    <w:p>
      <w:r>
        <w:t>4.2</w:t>
      </w:r>
    </w:p>
    <w:p>
      <w:r>
        <w:t>Nhập, đối soát dữ liệu đặc tả về thông tin, dữ liệu</w:t>
      </w:r>
    </w:p>
    <w:p>
      <w:r>
        <w:t>Khó khăn 1</w:t>
      </w:r>
    </w:p>
    <w:p>
      <w:r>
        <w:t>Nhập dữ liệu có cấu trúc cho đối tượng phi không gian</w:t>
      </w:r>
    </w:p>
    <w:p>
      <w:r>
        <w:t>Trường dữ liệu</w:t>
      </w:r>
    </w:p>
    <w:p>
      <w:r>
        <w:t>645</w:t>
      </w:r>
    </w:p>
    <w:p>
      <w:r>
        <w:t>-</w:t>
      </w:r>
    </w:p>
    <w:p>
      <w:r>
        <w:t>15</w:t>
      </w:r>
    </w:p>
    <w:p>
      <w:r>
        <w:t>-</w:t>
      </w:r>
    </w:p>
    <w:p>
      <w:r>
        <w:t>-</w:t>
      </w:r>
    </w:p>
    <w:p>
      <w:r>
        <w:t>660</w:t>
      </w:r>
    </w:p>
    <w:p>
      <w:r>
        <w:t>99</w:t>
      </w:r>
    </w:p>
    <w:p>
      <w:r>
        <w:t>742</w:t>
      </w:r>
    </w:p>
    <w:p>
      <w:r>
        <w:t>759</w:t>
      </w:r>
    </w:p>
    <w:p>
      <w:r>
        <w:t>Nhập dữ liệu có cấu trúc cho đối tượng không gian</w:t>
      </w:r>
    </w:p>
    <w:p>
      <w:r>
        <w:t>Trường dữ liệu</w:t>
      </w:r>
    </w:p>
    <w:p>
      <w:r>
        <w:t>1.144</w:t>
      </w:r>
    </w:p>
    <w:p>
      <w:r>
        <w:t>-</w:t>
      </w:r>
    </w:p>
    <w:p>
      <w:r>
        <w:t>15</w:t>
      </w:r>
    </w:p>
    <w:p>
      <w:r>
        <w:t>-</w:t>
      </w:r>
    </w:p>
    <w:p>
      <w:r>
        <w:t>-</w:t>
      </w:r>
    </w:p>
    <w:p>
      <w:r>
        <w:t>1.159</w:t>
      </w:r>
    </w:p>
    <w:p>
      <w:r>
        <w:t>174</w:t>
      </w:r>
    </w:p>
    <w:p>
      <w:r>
        <w:t>1.316</w:t>
      </w:r>
    </w:p>
    <w:p>
      <w:r>
        <w:t>1.333</w:t>
      </w:r>
    </w:p>
    <w:p>
      <w:r>
        <w:t>Nhập dữ liệu phi cấu trúc cho đối tượng phi không gian</w:t>
      </w:r>
    </w:p>
    <w:p>
      <w:r>
        <w:t>Trường dữ liệu</w:t>
      </w:r>
    </w:p>
    <w:p>
      <w:r>
        <w:t>11.798</w:t>
      </w:r>
    </w:p>
    <w:p>
      <w:r>
        <w:t>-</w:t>
      </w:r>
    </w:p>
    <w:p>
      <w:r>
        <w:t>247</w:t>
      </w:r>
    </w:p>
    <w:p>
      <w:r>
        <w:t>-</w:t>
      </w:r>
    </w:p>
    <w:p>
      <w:r>
        <w:t>-</w:t>
      </w:r>
    </w:p>
    <w:p>
      <w:r>
        <w:t>12.045</w:t>
      </w:r>
    </w:p>
    <w:p>
      <w:r>
        <w:t>1.807</w:t>
      </w:r>
    </w:p>
    <w:p>
      <w:r>
        <w:t>13.568</w:t>
      </w:r>
    </w:p>
    <w:p>
      <w:r>
        <w:t>13.852</w:t>
      </w:r>
    </w:p>
    <w:p>
      <w:r>
        <w:t>Nhập dữ liệu phi cấu trúc cho đối tượng phi không gian</w:t>
      </w:r>
    </w:p>
    <w:p>
      <w:r>
        <w:t>Trường dữ liệu</w:t>
      </w:r>
    </w:p>
    <w:p>
      <w:r>
        <w:t>13.941</w:t>
      </w:r>
    </w:p>
    <w:p>
      <w:r>
        <w:t>-</w:t>
      </w:r>
    </w:p>
    <w:p>
      <w:r>
        <w:t>247</w:t>
      </w:r>
    </w:p>
    <w:p>
      <w:r>
        <w:t>-</w:t>
      </w:r>
    </w:p>
    <w:p>
      <w:r>
        <w:t>-</w:t>
      </w:r>
    </w:p>
    <w:p>
      <w:r>
        <w:t>14.188</w:t>
      </w:r>
    </w:p>
    <w:p>
      <w:r>
        <w:t>2.128</w:t>
      </w:r>
    </w:p>
    <w:p>
      <w:r>
        <w:t>16.032</w:t>
      </w:r>
    </w:p>
    <w:p>
      <w:r>
        <w:t>16.316</w:t>
      </w:r>
    </w:p>
    <w:p>
      <w:r>
        <w:t>Đối soát dữ liệu có cấu trúc đã nhập cho đối tượng phi không gian</w:t>
      </w:r>
    </w:p>
    <w:p>
      <w:r>
        <w:t>Trường dữ liệu</w:t>
      </w:r>
    </w:p>
    <w:p>
      <w:r>
        <w:t>187</w:t>
      </w:r>
    </w:p>
    <w:p>
      <w:r>
        <w:t>-</w:t>
      </w:r>
    </w:p>
    <w:p>
      <w:r>
        <w:t>5</w:t>
      </w:r>
    </w:p>
    <w:p>
      <w:r>
        <w:t>-</w:t>
      </w:r>
    </w:p>
    <w:p>
      <w:r>
        <w:t>-</w:t>
      </w:r>
    </w:p>
    <w:p>
      <w:r>
        <w:t>192</w:t>
      </w:r>
    </w:p>
    <w:p>
      <w:r>
        <w:t>29</w:t>
      </w:r>
    </w:p>
    <w:p>
      <w:r>
        <w:t>215</w:t>
      </w:r>
    </w:p>
    <w:p>
      <w:r>
        <w:t>221</w:t>
      </w:r>
    </w:p>
    <w:p>
      <w:r>
        <w:t>Đối soát dữ liệu có cấu trúc đã nhập cho đối tượng không gian</w:t>
      </w:r>
    </w:p>
    <w:p>
      <w:r>
        <w:t>Trường dữ liệu</w:t>
      </w:r>
    </w:p>
    <w:p>
      <w:r>
        <w:t>312</w:t>
      </w:r>
    </w:p>
    <w:p>
      <w:r>
        <w:t>-</w:t>
      </w:r>
    </w:p>
    <w:p>
      <w:r>
        <w:t>5</w:t>
      </w:r>
    </w:p>
    <w:p>
      <w:r>
        <w:t>-</w:t>
      </w:r>
    </w:p>
    <w:p>
      <w:r>
        <w:t>-</w:t>
      </w:r>
    </w:p>
    <w:p>
      <w:r>
        <w:t>317</w:t>
      </w:r>
    </w:p>
    <w:p>
      <w:r>
        <w:t>48</w:t>
      </w:r>
    </w:p>
    <w:p>
      <w:r>
        <w:t>359</w:t>
      </w:r>
    </w:p>
    <w:p>
      <w:r>
        <w:t>365</w:t>
      </w:r>
    </w:p>
    <w:p>
      <w:r>
        <w:t>Đối soát dữ liệu phi cấu trúc đã nhập cho đối tượng phi không gian</w:t>
      </w:r>
    </w:p>
    <w:p>
      <w:r>
        <w:t>Trường dữ liệu</w:t>
      </w:r>
    </w:p>
    <w:p>
      <w:r>
        <w:t>2.975</w:t>
      </w:r>
    </w:p>
    <w:p>
      <w:r>
        <w:t>-</w:t>
      </w:r>
    </w:p>
    <w:p>
      <w:r>
        <w:t>64</w:t>
      </w:r>
    </w:p>
    <w:p>
      <w:r>
        <w:t>-</w:t>
      </w:r>
    </w:p>
    <w:p>
      <w:r>
        <w:t>-</w:t>
      </w:r>
    </w:p>
    <w:p>
      <w:r>
        <w:t>3.039</w:t>
      </w:r>
    </w:p>
    <w:p>
      <w:r>
        <w:t>456</w:t>
      </w:r>
    </w:p>
    <w:p>
      <w:r>
        <w:t>3.421</w:t>
      </w:r>
    </w:p>
    <w:p>
      <w:r>
        <w:t>3.495</w:t>
      </w:r>
    </w:p>
    <w:p>
      <w:r>
        <w:t>Đối soát dữ liệu có cấu trúc đã nhập cho đối tượng không gian</w:t>
      </w:r>
    </w:p>
    <w:p>
      <w:r>
        <w:t>Trường dữ liệu</w:t>
      </w:r>
    </w:p>
    <w:p>
      <w:r>
        <w:t>3.537</w:t>
      </w:r>
    </w:p>
    <w:p>
      <w:r>
        <w:t>-</w:t>
      </w:r>
    </w:p>
    <w:p>
      <w:r>
        <w:t>64</w:t>
      </w:r>
    </w:p>
    <w:p>
      <w:r>
        <w:t>-</w:t>
      </w:r>
    </w:p>
    <w:p>
      <w:r>
        <w:t>-</w:t>
      </w:r>
    </w:p>
    <w:p>
      <w:r>
        <w:t>3.601</w:t>
      </w:r>
    </w:p>
    <w:p>
      <w:r>
        <w:t>540</w:t>
      </w:r>
    </w:p>
    <w:p>
      <w:r>
        <w:t>4.068</w:t>
      </w:r>
    </w:p>
    <w:p>
      <w:r>
        <w:t>4.141</w:t>
      </w:r>
    </w:p>
    <w:p>
      <w:r>
        <w:t>Khó khăn 2</w:t>
      </w:r>
    </w:p>
    <w:p>
      <w:r>
        <w:t>Nhập dữ liệu có cấu trúc cho đối tượng phi không gian</w:t>
      </w:r>
    </w:p>
    <w:p>
      <w:r>
        <w:t>Trường dữ liệu</w:t>
      </w:r>
    </w:p>
    <w:p>
      <w:r>
        <w:t>806</w:t>
      </w:r>
    </w:p>
    <w:p>
      <w:r>
        <w:t>-</w:t>
      </w:r>
    </w:p>
    <w:p>
      <w:r>
        <w:t>19</w:t>
      </w:r>
    </w:p>
    <w:p>
      <w:r>
        <w:t>-</w:t>
      </w:r>
    </w:p>
    <w:p>
      <w:r>
        <w:t>-</w:t>
      </w:r>
    </w:p>
    <w:p>
      <w:r>
        <w:t>825</w:t>
      </w:r>
    </w:p>
    <w:p>
      <w:r>
        <w:t>124</w:t>
      </w:r>
    </w:p>
    <w:p>
      <w:r>
        <w:t>927</w:t>
      </w:r>
    </w:p>
    <w:p>
      <w:r>
        <w:t>949</w:t>
      </w:r>
    </w:p>
    <w:p>
      <w:r>
        <w:t>Nhập dữ liệu có cấu trúc cho đối tượng không gian</w:t>
      </w:r>
    </w:p>
    <w:p>
      <w:r>
        <w:t>Trường dữ liệu</w:t>
      </w:r>
    </w:p>
    <w:p>
      <w:r>
        <w:t>1.431</w:t>
      </w:r>
    </w:p>
    <w:p>
      <w:r>
        <w:t>-</w:t>
      </w:r>
    </w:p>
    <w:p>
      <w:r>
        <w:t>19</w:t>
      </w:r>
    </w:p>
    <w:p>
      <w:r>
        <w:t>-</w:t>
      </w:r>
    </w:p>
    <w:p>
      <w:r>
        <w:t>-</w:t>
      </w:r>
    </w:p>
    <w:p>
      <w:r>
        <w:t>1.450</w:t>
      </w:r>
    </w:p>
    <w:p>
      <w:r>
        <w:t>218</w:t>
      </w:r>
    </w:p>
    <w:p>
      <w:r>
        <w:t>1.646</w:t>
      </w:r>
    </w:p>
    <w:p>
      <w:r>
        <w:t>1.668</w:t>
      </w:r>
    </w:p>
    <w:p>
      <w:r>
        <w:t>Nhập dữ liệu phi cấu trúc cho đối tượng phi không gian</w:t>
      </w:r>
    </w:p>
    <w:p>
      <w:r>
        <w:t>Trường dữ liệu</w:t>
      </w:r>
    </w:p>
    <w:p>
      <w:r>
        <w:t>14.747</w:t>
      </w:r>
    </w:p>
    <w:p>
      <w:r>
        <w:t>-</w:t>
      </w:r>
    </w:p>
    <w:p>
      <w:r>
        <w:t>309</w:t>
      </w:r>
    </w:p>
    <w:p>
      <w:r>
        <w:t>-</w:t>
      </w:r>
    </w:p>
    <w:p>
      <w:r>
        <w:t>-</w:t>
      </w:r>
    </w:p>
    <w:p>
      <w:r>
        <w:t>15.056</w:t>
      </w:r>
    </w:p>
    <w:p>
      <w:r>
        <w:t>2.258</w:t>
      </w:r>
    </w:p>
    <w:p>
      <w:r>
        <w:t>16.959</w:t>
      </w:r>
    </w:p>
    <w:p>
      <w:r>
        <w:t>17.314</w:t>
      </w:r>
    </w:p>
    <w:p>
      <w:r>
        <w:t>Nhập dữ liệu phi cấu trúc cho đối tượng phi không gian</w:t>
      </w:r>
    </w:p>
    <w:p>
      <w:r>
        <w:t>Trường dữ liệu</w:t>
      </w:r>
    </w:p>
    <w:p>
      <w:r>
        <w:t>17.426</w:t>
      </w:r>
    </w:p>
    <w:p>
      <w:r>
        <w:t>-</w:t>
      </w:r>
    </w:p>
    <w:p>
      <w:r>
        <w:t>309</w:t>
      </w:r>
    </w:p>
    <w:p>
      <w:r>
        <w:t>-</w:t>
      </w:r>
    </w:p>
    <w:p>
      <w:r>
        <w:t>-</w:t>
      </w:r>
    </w:p>
    <w:p>
      <w:r>
        <w:t>17.735</w:t>
      </w:r>
    </w:p>
    <w:p>
      <w:r>
        <w:t>2.660</w:t>
      </w:r>
    </w:p>
    <w:p>
      <w:r>
        <w:t>20.040</w:t>
      </w:r>
    </w:p>
    <w:p>
      <w:r>
        <w:t>20.395</w:t>
      </w:r>
    </w:p>
    <w:p>
      <w:r>
        <w:t>Đối soát dữ liệu có cấu trúc đã nhập cho đối tượng phi không gian</w:t>
      </w:r>
    </w:p>
    <w:p>
      <w:r>
        <w:t>Trường dữ liệu</w:t>
      </w:r>
    </w:p>
    <w:p>
      <w:r>
        <w:t>234</w:t>
      </w:r>
    </w:p>
    <w:p>
      <w:r>
        <w:t>-</w:t>
      </w:r>
    </w:p>
    <w:p>
      <w:r>
        <w:t>6</w:t>
      </w:r>
    </w:p>
    <w:p>
      <w:r>
        <w:t>-</w:t>
      </w:r>
    </w:p>
    <w:p>
      <w:r>
        <w:t>-</w:t>
      </w:r>
    </w:p>
    <w:p>
      <w:r>
        <w:t>240</w:t>
      </w:r>
    </w:p>
    <w:p>
      <w:r>
        <w:t>36</w:t>
      </w:r>
    </w:p>
    <w:p>
      <w:r>
        <w:t>269</w:t>
      </w:r>
    </w:p>
    <w:p>
      <w:r>
        <w:t>276</w:t>
      </w:r>
    </w:p>
    <w:p>
      <w:r>
        <w:t>Đối soát dữ liệu có cấu trúc đã nhập cho đối tượng không gian</w:t>
      </w:r>
    </w:p>
    <w:p>
      <w:r>
        <w:t>Trường dữ liệu</w:t>
      </w:r>
    </w:p>
    <w:p>
      <w:r>
        <w:t>390</w:t>
      </w:r>
    </w:p>
    <w:p>
      <w:r>
        <w:t>-</w:t>
      </w:r>
    </w:p>
    <w:p>
      <w:r>
        <w:t>6</w:t>
      </w:r>
    </w:p>
    <w:p>
      <w:r>
        <w:t>-</w:t>
      </w:r>
    </w:p>
    <w:p>
      <w:r>
        <w:t>-</w:t>
      </w:r>
    </w:p>
    <w:p>
      <w:r>
        <w:t>396</w:t>
      </w:r>
    </w:p>
    <w:p>
      <w:r>
        <w:t>59</w:t>
      </w:r>
    </w:p>
    <w:p>
      <w:r>
        <w:t>449</w:t>
      </w:r>
    </w:p>
    <w:p>
      <w:r>
        <w:t>455</w:t>
      </w:r>
    </w:p>
    <w:p>
      <w:r>
        <w:t>Đối soát dữ liệu phi cấu trúc đã nhập cho đối tượng phi không gian</w:t>
      </w:r>
    </w:p>
    <w:p>
      <w:r>
        <w:t>Trường dữ liệu</w:t>
      </w:r>
    </w:p>
    <w:p>
      <w:r>
        <w:t>3.719</w:t>
      </w:r>
    </w:p>
    <w:p>
      <w:r>
        <w:t>-</w:t>
      </w:r>
    </w:p>
    <w:p>
      <w:r>
        <w:t>80</w:t>
      </w:r>
    </w:p>
    <w:p>
      <w:r>
        <w:t>-</w:t>
      </w:r>
    </w:p>
    <w:p>
      <w:r>
        <w:t>-</w:t>
      </w:r>
    </w:p>
    <w:p>
      <w:r>
        <w:t>3.799</w:t>
      </w:r>
    </w:p>
    <w:p>
      <w:r>
        <w:t>570</w:t>
      </w:r>
    </w:p>
    <w:p>
      <w:r>
        <w:t>4.277</w:t>
      </w:r>
    </w:p>
    <w:p>
      <w:r>
        <w:t>4.369</w:t>
      </w:r>
    </w:p>
    <w:p>
      <w:r>
        <w:t>Đối soát dữ liệu có cấu trúc đã nhập cho đối tượng không gian</w:t>
      </w:r>
    </w:p>
    <w:p>
      <w:r>
        <w:t>Trường dữ liệu</w:t>
      </w:r>
    </w:p>
    <w:p>
      <w:r>
        <w:t>4.422</w:t>
      </w:r>
    </w:p>
    <w:p>
      <w:r>
        <w:t>-</w:t>
      </w:r>
    </w:p>
    <w:p>
      <w:r>
        <w:t>80</w:t>
      </w:r>
    </w:p>
    <w:p>
      <w:r>
        <w:t>-</w:t>
      </w:r>
    </w:p>
    <w:p>
      <w:r>
        <w:t>-</w:t>
      </w:r>
    </w:p>
    <w:p>
      <w:r>
        <w:t>4.502</w:t>
      </w:r>
    </w:p>
    <w:p>
      <w:r>
        <w:t>675</w:t>
      </w:r>
    </w:p>
    <w:p>
      <w:r>
        <w:t>5.085</w:t>
      </w:r>
    </w:p>
    <w:p>
      <w:r>
        <w:t>5.177</w:t>
      </w:r>
    </w:p>
    <w:p>
      <w:r>
        <w:t>Khó khăn 3</w:t>
      </w:r>
    </w:p>
    <w:p>
      <w:r>
        <w:t>Nhập dữ liệu có cấu trúc cho đối tượng phi không gian</w:t>
      </w:r>
    </w:p>
    <w:p>
      <w:r>
        <w:t>Trường dữ liệu</w:t>
      </w:r>
    </w:p>
    <w:p>
      <w:r>
        <w:t>1.048</w:t>
      </w:r>
    </w:p>
    <w:p>
      <w:r>
        <w:t>-</w:t>
      </w:r>
    </w:p>
    <w:p>
      <w:r>
        <w:t>25</w:t>
      </w:r>
    </w:p>
    <w:p>
      <w:r>
        <w:t>-</w:t>
      </w:r>
    </w:p>
    <w:p>
      <w:r>
        <w:t>-</w:t>
      </w:r>
    </w:p>
    <w:p>
      <w:r>
        <w:t>1.073</w:t>
      </w:r>
    </w:p>
    <w:p>
      <w:r>
        <w:t>161</w:t>
      </w:r>
    </w:p>
    <w:p>
      <w:r>
        <w:t>1.205</w:t>
      </w:r>
    </w:p>
    <w:p>
      <w:r>
        <w:t>1.234</w:t>
      </w:r>
    </w:p>
    <w:p>
      <w:r>
        <w:t>Nhập dữ liệu có cấu trúc cho đối tượng không gian</w:t>
      </w:r>
    </w:p>
    <w:p>
      <w:r>
        <w:t>Trường dữ liệu</w:t>
      </w:r>
    </w:p>
    <w:p>
      <w:r>
        <w:t>1.860</w:t>
      </w:r>
    </w:p>
    <w:p>
      <w:r>
        <w:t>-</w:t>
      </w:r>
    </w:p>
    <w:p>
      <w:r>
        <w:t>25</w:t>
      </w:r>
    </w:p>
    <w:p>
      <w:r>
        <w:t>-</w:t>
      </w:r>
    </w:p>
    <w:p>
      <w:r>
        <w:t>-</w:t>
      </w:r>
    </w:p>
    <w:p>
      <w:r>
        <w:t>1.885</w:t>
      </w:r>
    </w:p>
    <w:p>
      <w:r>
        <w:t>283</w:t>
      </w:r>
    </w:p>
    <w:p>
      <w:r>
        <w:t>2.139</w:t>
      </w:r>
    </w:p>
    <w:p>
      <w:r>
        <w:t>2.168</w:t>
      </w:r>
    </w:p>
    <w:p>
      <w:r>
        <w:t>Nhập dữ liệu phi cấu trúc cho đối tượng phi không gian</w:t>
      </w:r>
    </w:p>
    <w:p>
      <w:r>
        <w:t>Trường dữ liệu</w:t>
      </w:r>
    </w:p>
    <w:p>
      <w:r>
        <w:t>19.171</w:t>
      </w:r>
    </w:p>
    <w:p>
      <w:r>
        <w:t>-</w:t>
      </w:r>
    </w:p>
    <w:p>
      <w:r>
        <w:t>402</w:t>
      </w:r>
    </w:p>
    <w:p>
      <w:r>
        <w:t>-</w:t>
      </w:r>
    </w:p>
    <w:p>
      <w:r>
        <w:t>-</w:t>
      </w:r>
    </w:p>
    <w:p>
      <w:r>
        <w:t>19.573</w:t>
      </w:r>
    </w:p>
    <w:p>
      <w:r>
        <w:t>2.936</w:t>
      </w:r>
    </w:p>
    <w:p>
      <w:r>
        <w:t>22.047</w:t>
      </w:r>
    </w:p>
    <w:p>
      <w:r>
        <w:t>22.509</w:t>
      </w:r>
    </w:p>
    <w:p>
      <w:r>
        <w:t>Nhập dữ liệu phi cấu trúc cho đối tượng phi không gian</w:t>
      </w:r>
    </w:p>
    <w:p>
      <w:r>
        <w:t>Trường dữ liệu</w:t>
      </w:r>
    </w:p>
    <w:p>
      <w:r>
        <w:t>22.654</w:t>
      </w:r>
    </w:p>
    <w:p>
      <w:r>
        <w:t>-</w:t>
      </w:r>
    </w:p>
    <w:p>
      <w:r>
        <w:t>402</w:t>
      </w:r>
    </w:p>
    <w:p>
      <w:r>
        <w:t>-</w:t>
      </w:r>
    </w:p>
    <w:p>
      <w:r>
        <w:t>-</w:t>
      </w:r>
    </w:p>
    <w:p>
      <w:r>
        <w:t>23.056</w:t>
      </w:r>
    </w:p>
    <w:p>
      <w:r>
        <w:t>3.458</w:t>
      </w:r>
    </w:p>
    <w:p>
      <w:r>
        <w:t>26.052</w:t>
      </w:r>
    </w:p>
    <w:p>
      <w:r>
        <w:t>26.514</w:t>
      </w:r>
    </w:p>
    <w:p>
      <w:r>
        <w:t>Đối soát dữ liệu có cấu trúc đã nhập cho đối tượng phi không gian</w:t>
      </w:r>
    </w:p>
    <w:p>
      <w:r>
        <w:t>Trường dữ liệu</w:t>
      </w:r>
    </w:p>
    <w:p>
      <w:r>
        <w:t>304</w:t>
      </w:r>
    </w:p>
    <w:p>
      <w:r>
        <w:t>-</w:t>
      </w:r>
    </w:p>
    <w:p>
      <w:r>
        <w:t>8</w:t>
      </w:r>
    </w:p>
    <w:p>
      <w:r>
        <w:t>-</w:t>
      </w:r>
    </w:p>
    <w:p>
      <w:r>
        <w:t>-</w:t>
      </w:r>
    </w:p>
    <w:p>
      <w:r>
        <w:t>312</w:t>
      </w:r>
    </w:p>
    <w:p>
      <w:r>
        <w:t>47</w:t>
      </w:r>
    </w:p>
    <w:p>
      <w:r>
        <w:t>350</w:t>
      </w:r>
    </w:p>
    <w:p>
      <w:r>
        <w:t>359</w:t>
      </w:r>
    </w:p>
    <w:p>
      <w:r>
        <w:t>Đối soát dữ liệu có cấu trúc đã nhập cho đối tượng không gian</w:t>
      </w:r>
    </w:p>
    <w:p>
      <w:r>
        <w:t>Trường dữ liệu</w:t>
      </w:r>
    </w:p>
    <w:p>
      <w:r>
        <w:t>507</w:t>
      </w:r>
    </w:p>
    <w:p>
      <w:r>
        <w:t>-</w:t>
      </w:r>
    </w:p>
    <w:p>
      <w:r>
        <w:t>8</w:t>
      </w:r>
    </w:p>
    <w:p>
      <w:r>
        <w:t>-</w:t>
      </w:r>
    </w:p>
    <w:p>
      <w:r>
        <w:t>-</w:t>
      </w:r>
    </w:p>
    <w:p>
      <w:r>
        <w:t>515</w:t>
      </w:r>
    </w:p>
    <w:p>
      <w:r>
        <w:t>77</w:t>
      </w:r>
    </w:p>
    <w:p>
      <w:r>
        <w:t>583</w:t>
      </w:r>
    </w:p>
    <w:p>
      <w:r>
        <w:t>592</w:t>
      </w:r>
    </w:p>
    <w:p>
      <w:r>
        <w:t>Đối soát dữ liệu phi cấu trúc đã nhập cho đối tượng phi không gian</w:t>
      </w:r>
    </w:p>
    <w:p>
      <w:r>
        <w:t>Trường dữ liệu</w:t>
      </w:r>
    </w:p>
    <w:p>
      <w:r>
        <w:t>4.835</w:t>
      </w:r>
    </w:p>
    <w:p>
      <w:r>
        <w:t>-</w:t>
      </w:r>
    </w:p>
    <w:p>
      <w:r>
        <w:t>104</w:t>
      </w:r>
    </w:p>
    <w:p>
      <w:r>
        <w:t>-</w:t>
      </w:r>
    </w:p>
    <w:p>
      <w:r>
        <w:t>-</w:t>
      </w:r>
    </w:p>
    <w:p>
      <w:r>
        <w:t>4.939</w:t>
      </w:r>
    </w:p>
    <w:p>
      <w:r>
        <w:t>741</w:t>
      </w:r>
    </w:p>
    <w:p>
      <w:r>
        <w:t>5.560</w:t>
      </w:r>
    </w:p>
    <w:p>
      <w:r>
        <w:t>5.680</w:t>
      </w:r>
    </w:p>
    <w:p>
      <w:r>
        <w:t>Đối soát dữ liệu có cấu trúc đã nhập cho đối tượng không gian</w:t>
      </w:r>
    </w:p>
    <w:p>
      <w:r>
        <w:t>Trường dữ liệu</w:t>
      </w:r>
    </w:p>
    <w:p>
      <w:r>
        <w:t>5.748</w:t>
      </w:r>
    </w:p>
    <w:p>
      <w:r>
        <w:t>-</w:t>
      </w:r>
    </w:p>
    <w:p>
      <w:r>
        <w:t>104</w:t>
      </w:r>
    </w:p>
    <w:p>
      <w:r>
        <w:t>-</w:t>
      </w:r>
    </w:p>
    <w:p>
      <w:r>
        <w:t>-</w:t>
      </w:r>
    </w:p>
    <w:p>
      <w:r>
        <w:t>5.852</w:t>
      </w:r>
    </w:p>
    <w:p>
      <w:r>
        <w:t>878</w:t>
      </w:r>
    </w:p>
    <w:p>
      <w:r>
        <w:t>6.610</w:t>
      </w:r>
    </w:p>
    <w:p>
      <w:r>
        <w:t>6.730</w:t>
      </w:r>
    </w:p>
    <w:p>
      <w:r>
        <w:t>5</w:t>
      </w:r>
    </w:p>
    <w:p>
      <w:r>
        <w:t>Cập nhật tài liệu số hóa vào cơ sở dữ liệu tài liệu lưu trữ điện tử</w:t>
      </w:r>
    </w:p>
    <w:p>
      <w:r>
        <w:t>Cập nhật tài liệu số hóa vào cơ sở dữ liệu tài liệu lưu trữ điện tử</w:t>
      </w:r>
    </w:p>
    <w:p>
      <w:r>
        <w:t>Trang A4</w:t>
      </w:r>
    </w:p>
    <w:p>
      <w:r>
        <w:t>650</w:t>
      </w:r>
    </w:p>
    <w:p>
      <w:r>
        <w:t>-</w:t>
      </w:r>
    </w:p>
    <w:p>
      <w:r>
        <w:t>12</w:t>
      </w:r>
    </w:p>
    <w:p>
      <w:r>
        <w:t>-</w:t>
      </w:r>
    </w:p>
    <w:p>
      <w:r>
        <w:t>-</w:t>
      </w:r>
    </w:p>
    <w:p>
      <w:r>
        <w:t>662</w:t>
      </w:r>
    </w:p>
    <w:p>
      <w:r>
        <w:t>99</w:t>
      </w:r>
    </w:p>
    <w:p>
      <w:r>
        <w:t>748</w:t>
      </w:r>
    </w:p>
    <w:p>
      <w:r>
        <w:t>761</w:t>
      </w:r>
    </w:p>
    <w:p>
      <w:r>
        <w:t>Cập nhật tài liệu số hóa vào cơ sở dữ liệu tài liệu lưu trữ điện tử</w:t>
      </w:r>
    </w:p>
    <w:p>
      <w:r>
        <w:t>Trang A3</w:t>
      </w:r>
    </w:p>
    <w:p>
      <w:r>
        <w:t>1.300</w:t>
      </w:r>
    </w:p>
    <w:p>
      <w:r>
        <w:t>-</w:t>
      </w:r>
    </w:p>
    <w:p>
      <w:r>
        <w:t>25</w:t>
      </w:r>
    </w:p>
    <w:p>
      <w:r>
        <w:t>-</w:t>
      </w:r>
    </w:p>
    <w:p>
      <w:r>
        <w:t>-</w:t>
      </w:r>
    </w:p>
    <w:p>
      <w:r>
        <w:t>1.325</w:t>
      </w:r>
    </w:p>
    <w:p>
      <w:r>
        <w:t>199</w:t>
      </w:r>
    </w:p>
    <w:p>
      <w:r>
        <w:t>1.495</w:t>
      </w:r>
    </w:p>
    <w:p>
      <w:r>
        <w:t>1.524</w:t>
      </w:r>
    </w:p>
    <w:p>
      <w:r>
        <w:t>Cập nhật tài liệu số hóa vào cơ sở dữ liệu tài liệu lưu trữ điện tử</w:t>
      </w:r>
    </w:p>
    <w:p>
      <w:r>
        <w:t>Trang A2</w:t>
      </w:r>
    </w:p>
    <w:p>
      <w:r>
        <w:t>2.601</w:t>
      </w:r>
    </w:p>
    <w:p>
      <w:r>
        <w:t>-</w:t>
      </w:r>
    </w:p>
    <w:p>
      <w:r>
        <w:t>49</w:t>
      </w:r>
    </w:p>
    <w:p>
      <w:r>
        <w:t>-</w:t>
      </w:r>
    </w:p>
    <w:p>
      <w:r>
        <w:t>-</w:t>
      </w:r>
    </w:p>
    <w:p>
      <w:r>
        <w:t>2.650</w:t>
      </w:r>
    </w:p>
    <w:p>
      <w:r>
        <w:t>398</w:t>
      </w:r>
    </w:p>
    <w:p>
      <w:r>
        <w:t>2.991</w:t>
      </w:r>
    </w:p>
    <w:p>
      <w:r>
        <w:t>3.048</w:t>
      </w:r>
    </w:p>
    <w:p>
      <w:r>
        <w:t>Cập nhật tài liệu số hóa vào cơ sở dữ liệu tài liệu lưu trữ điện tử</w:t>
      </w:r>
    </w:p>
    <w:p>
      <w:r>
        <w:t>Trang A1</w:t>
      </w:r>
    </w:p>
    <w:p>
      <w:r>
        <w:t>5.202</w:t>
      </w:r>
    </w:p>
    <w:p>
      <w:r>
        <w:t>-</w:t>
      </w:r>
    </w:p>
    <w:p>
      <w:r>
        <w:t>99</w:t>
      </w:r>
    </w:p>
    <w:p>
      <w:r>
        <w:t>-</w:t>
      </w:r>
    </w:p>
    <w:p>
      <w:r>
        <w:t>-</w:t>
      </w:r>
    </w:p>
    <w:p>
      <w:r>
        <w:t>5.301</w:t>
      </w:r>
    </w:p>
    <w:p>
      <w:r>
        <w:t>795</w:t>
      </w:r>
    </w:p>
    <w:p>
      <w:r>
        <w:t>5.982</w:t>
      </w:r>
    </w:p>
    <w:p>
      <w:r>
        <w:t>6.096</w:t>
      </w:r>
    </w:p>
    <w:p>
      <w:r>
        <w:t>Cập nhật tài liệu số hóa vào cơ sở dữ liệu tài liệu lưu trữ điện tử</w:t>
      </w:r>
    </w:p>
    <w:p>
      <w:r>
        <w:t>Trang A0</w:t>
      </w:r>
    </w:p>
    <w:p>
      <w:r>
        <w:t>10.404</w:t>
      </w:r>
    </w:p>
    <w:p>
      <w:r>
        <w:t>-</w:t>
      </w:r>
    </w:p>
    <w:p>
      <w:r>
        <w:t>198</w:t>
      </w:r>
    </w:p>
    <w:p>
      <w:r>
        <w:t>-</w:t>
      </w:r>
    </w:p>
    <w:p>
      <w:r>
        <w:t>-</w:t>
      </w:r>
    </w:p>
    <w:p>
      <w:r>
        <w:t>10.602</w:t>
      </w:r>
    </w:p>
    <w:p>
      <w:r>
        <w:t>1.590</w:t>
      </w:r>
    </w:p>
    <w:p>
      <w:r>
        <w:t>11.965</w:t>
      </w:r>
    </w:p>
    <w:p>
      <w:r>
        <w:t>12.192</w:t>
      </w:r>
    </w:p>
    <w:p>
      <w:r>
        <w:t>6</w:t>
      </w:r>
    </w:p>
    <w:p>
      <w:r>
        <w:t>Đóng gói, bàn giao và xếp tài liệu giấy theo vị trí lưu trữ ban đầu</w:t>
      </w:r>
    </w:p>
    <w:p>
      <w:r>
        <w:t>Mét giá</w:t>
      </w:r>
    </w:p>
    <w:p>
      <w:r>
        <w:t>148.852</w:t>
      </w:r>
    </w:p>
    <w:p>
      <w:r>
        <w:t>2.670</w:t>
      </w:r>
    </w:p>
    <w:p>
      <w:r>
        <w:t>797</w:t>
      </w:r>
    </w:p>
    <w:p>
      <w:r>
        <w:t>2.174</w:t>
      </w:r>
    </w:p>
    <w:p>
      <w:r>
        <w:t>8.675</w:t>
      </w:r>
    </w:p>
    <w:p>
      <w:r>
        <w:t>163.168</w:t>
      </w:r>
    </w:p>
    <w:p>
      <w:r>
        <w:t>24.475</w:t>
      </w:r>
    </w:p>
    <w:p>
      <w:r>
        <w:t>186.727</w:t>
      </w:r>
    </w:p>
    <w:p>
      <w:r>
        <w:t>187.643</w:t>
      </w:r>
    </w:p>
    <w:p>
      <w:r>
        <w:t>X</w:t>
      </w:r>
    </w:p>
    <w:p>
      <w:r>
        <w:t>Tiêu hủy tài liệu hết giá trị</w:t>
      </w:r>
    </w:p>
    <w:p>
      <w:r>
        <w:t>Tiêu hủy tài liệu hết giá trị bảo quản trong kho</w:t>
      </w:r>
    </w:p>
    <w:p>
      <w:r>
        <w:t>1</w:t>
      </w:r>
    </w:p>
    <w:p>
      <w:r>
        <w:t>Lập hồ sơ xét hủy tài liệu</w:t>
      </w:r>
    </w:p>
    <w:p>
      <w:r>
        <w:t>Mét giá</w:t>
      </w:r>
    </w:p>
    <w:p>
      <w:r>
        <w:t>186.732</w:t>
      </w:r>
    </w:p>
    <w:p>
      <w:r>
        <w:t>-</w:t>
      </w:r>
    </w:p>
    <w:p>
      <w:r>
        <w:t>-</w:t>
      </w:r>
    </w:p>
    <w:p>
      <w:r>
        <w:t>-</w:t>
      </w:r>
    </w:p>
    <w:p>
      <w:r>
        <w:t>-</w:t>
      </w:r>
    </w:p>
    <w:p>
      <w:r>
        <w:t>186.732</w:t>
      </w:r>
    </w:p>
    <w:p>
      <w:r>
        <w:t>28.010</w:t>
      </w:r>
    </w:p>
    <w:p>
      <w:r>
        <w:t>214.742</w:t>
      </w:r>
    </w:p>
    <w:p>
      <w:r>
        <w:t>214.742</w:t>
      </w:r>
    </w:p>
    <w:p>
      <w:r>
        <w:t>2</w:t>
      </w:r>
    </w:p>
    <w:p>
      <w:r>
        <w:t>Trình xét duyệt, thẩm tra, ra quyết định tiêu hủy tài liệu</w:t>
      </w:r>
    </w:p>
    <w:p>
      <w:r>
        <w:t>-</w:t>
      </w:r>
    </w:p>
    <w:p>
      <w:r>
        <w:t>-</w:t>
      </w:r>
    </w:p>
    <w:p>
      <w:r>
        <w:t>-</w:t>
      </w:r>
    </w:p>
    <w:p>
      <w:r>
        <w:t>-</w:t>
      </w:r>
    </w:p>
    <w:p>
      <w:r>
        <w:t>-</w:t>
      </w:r>
    </w:p>
    <w:p>
      <w:r>
        <w:t>-</w:t>
      </w:r>
    </w:p>
    <w:p>
      <w:r>
        <w:t>-</w:t>
      </w:r>
    </w:p>
    <w:p>
      <w:r>
        <w:t>-</w:t>
      </w:r>
    </w:p>
    <w:p>
      <w:r>
        <w:t>-</w:t>
      </w:r>
    </w:p>
    <w:p>
      <w:r>
        <w:t>3</w:t>
      </w:r>
    </w:p>
    <w:p>
      <w:r>
        <w:t>Tổ chức tiêu hủy tài liệu</w:t>
      </w:r>
    </w:p>
    <w:p>
      <w:r>
        <w:t>Mét giá</w:t>
      </w:r>
    </w:p>
    <w:p>
      <w:r>
        <w:t>23.342</w:t>
      </w:r>
    </w:p>
    <w:p>
      <w:r>
        <w:t>3.415</w:t>
      </w:r>
    </w:p>
    <w:p>
      <w:r>
        <w:t>465</w:t>
      </w:r>
    </w:p>
    <w:p>
      <w:r>
        <w:t>-</w:t>
      </w:r>
    </w:p>
    <w:p>
      <w:r>
        <w:t>4.712</w:t>
      </w:r>
    </w:p>
    <w:p>
      <w:r>
        <w:t>31.934</w:t>
      </w:r>
    </w:p>
    <w:p>
      <w:r>
        <w:t>4.790</w:t>
      </w:r>
    </w:p>
    <w:p>
      <w:r>
        <w:t>36.189</w:t>
      </w:r>
    </w:p>
    <w:p>
      <w:r>
        <w:t>36.724</w:t>
      </w:r>
    </w:p>
    <w:p>
      <w:r>
        <w:t>4</w:t>
      </w:r>
    </w:p>
    <w:p>
      <w:r>
        <w:t>Lập biên bản và lưu hồ sơ tiêu hủy tài liệu</w:t>
      </w:r>
    </w:p>
    <w:p>
      <w:r>
        <w:t>Báo cáo</w:t>
      </w:r>
    </w:p>
    <w:p>
      <w:r>
        <w:t>50.351</w:t>
      </w:r>
    </w:p>
    <w:p>
      <w:r>
        <w:t>365</w:t>
      </w:r>
    </w:p>
    <w:p>
      <w:r>
        <w:t>898</w:t>
      </w:r>
    </w:p>
    <w:p>
      <w:r>
        <w:t>9.720</w:t>
      </w:r>
    </w:p>
    <w:p>
      <w:r>
        <w:t>2.337</w:t>
      </w:r>
    </w:p>
    <w:p>
      <w:r>
        <w:t>63.671</w:t>
      </w:r>
    </w:p>
    <w:p>
      <w:r>
        <w:t>9.551</w:t>
      </w:r>
    </w:p>
    <w:p>
      <w:r>
        <w:t>72.189</w:t>
      </w:r>
    </w:p>
    <w:p>
      <w:r>
        <w:t>73.222</w:t>
      </w:r>
    </w:p>
    <w:p>
      <w:r>
        <w:t>Tiêu hủy tài liệu hết giá trị loại ra sau khi chỉnh lý</w:t>
      </w:r>
    </w:p>
    <w:p>
      <w:r>
        <w:t>1</w:t>
      </w:r>
    </w:p>
    <w:p>
      <w:r>
        <w:t>Lập hồ sơ xét hủy tài liệu</w:t>
      </w:r>
    </w:p>
    <w:p>
      <w:r>
        <w:t>Mét giá</w:t>
      </w:r>
    </w:p>
    <w:p>
      <w:r>
        <w:t>186.732</w:t>
      </w:r>
    </w:p>
    <w:p>
      <w:r>
        <w:t>-</w:t>
      </w:r>
    </w:p>
    <w:p>
      <w:r>
        <w:t>-</w:t>
      </w:r>
    </w:p>
    <w:p>
      <w:r>
        <w:t>-</w:t>
      </w:r>
    </w:p>
    <w:p>
      <w:r>
        <w:t>-</w:t>
      </w:r>
    </w:p>
    <w:p>
      <w:r>
        <w:t>186.732</w:t>
      </w:r>
    </w:p>
    <w:p>
      <w:r>
        <w:t>28.010</w:t>
      </w:r>
    </w:p>
    <w:p>
      <w:r>
        <w:t>214.742</w:t>
      </w:r>
    </w:p>
    <w:p>
      <w:r>
        <w:t>214.742</w:t>
      </w:r>
    </w:p>
    <w:p>
      <w:r>
        <w:t>2</w:t>
      </w:r>
    </w:p>
    <w:p>
      <w:r>
        <w:t>Trình xét duyệt, thẩm tra, ra quyết định tiêu hủy</w:t>
      </w:r>
    </w:p>
    <w:p>
      <w:r>
        <w:t>-</w:t>
      </w:r>
    </w:p>
    <w:p>
      <w:r>
        <w:t>-</w:t>
      </w:r>
    </w:p>
    <w:p>
      <w:r>
        <w:t>-</w:t>
      </w:r>
    </w:p>
    <w:p>
      <w:r>
        <w:t>-</w:t>
      </w:r>
    </w:p>
    <w:p>
      <w:r>
        <w:t>-</w:t>
      </w:r>
    </w:p>
    <w:p>
      <w:r>
        <w:t>-</w:t>
      </w:r>
    </w:p>
    <w:p>
      <w:r>
        <w:t>-</w:t>
      </w:r>
    </w:p>
    <w:p>
      <w:r>
        <w:t>-</w:t>
      </w:r>
    </w:p>
    <w:p>
      <w:r>
        <w:t>-</w:t>
      </w:r>
    </w:p>
    <w:p>
      <w:r>
        <w:t>3</w:t>
      </w:r>
    </w:p>
    <w:p>
      <w:r>
        <w:t>Tổ chức tiêu hủy tài liệu</w:t>
      </w:r>
    </w:p>
    <w:p>
      <w:r>
        <w:t>Mét giá</w:t>
      </w:r>
    </w:p>
    <w:p>
      <w:r>
        <w:t>20.074</w:t>
      </w:r>
    </w:p>
    <w:p>
      <w:r>
        <w:t>2.937</w:t>
      </w:r>
    </w:p>
    <w:p>
      <w:r>
        <w:t>400</w:t>
      </w:r>
    </w:p>
    <w:p>
      <w:r>
        <w:t>0</w:t>
      </w:r>
    </w:p>
    <w:p>
      <w:r>
        <w:t>4.712</w:t>
      </w:r>
    </w:p>
    <w:p>
      <w:r>
        <w:t>28.123</w:t>
      </w:r>
    </w:p>
    <w:p>
      <w:r>
        <w:t>4.218</w:t>
      </w:r>
    </w:p>
    <w:p>
      <w:r>
        <w:t>31.881</w:t>
      </w:r>
    </w:p>
    <w:p>
      <w:r>
        <w:t>32.341</w:t>
      </w:r>
    </w:p>
    <w:p>
      <w:r>
        <w:t>4</w:t>
      </w:r>
    </w:p>
    <w:p>
      <w:r>
        <w:t>Lập biên bản và lưu hồ sơ tiêu hủy tài liệu</w:t>
      </w:r>
    </w:p>
    <w:p>
      <w:r>
        <w:t>Báo cáo</w:t>
      </w:r>
    </w:p>
    <w:p>
      <w:r>
        <w:t>50.351</w:t>
      </w:r>
    </w:p>
    <w:p>
      <w:r>
        <w:t>365</w:t>
      </w:r>
    </w:p>
    <w:p>
      <w:r>
        <w:t>898</w:t>
      </w:r>
    </w:p>
    <w:p>
      <w:r>
        <w:t>9.720</w:t>
      </w:r>
    </w:p>
    <w:p>
      <w:r>
        <w:t>2.337</w:t>
      </w:r>
    </w:p>
    <w:p>
      <w:r>
        <w:t>63.671</w:t>
      </w:r>
    </w:p>
    <w:p>
      <w:r>
        <w:t>9.551</w:t>
      </w:r>
    </w:p>
    <w:p>
      <w:r>
        <w:t>72.189</w:t>
      </w:r>
    </w:p>
    <w:p>
      <w:r>
        <w:t>73.222</w:t>
      </w:r>
    </w:p>
    <w:p>
      <w:r>
        <w:t>XI</w:t>
      </w:r>
    </w:p>
    <w:p>
      <w:r>
        <w:t>Cung cấp theo hình thức trực tiếp</w:t>
      </w:r>
    </w:p>
    <w:p>
      <w:r>
        <w:t>1</w:t>
      </w:r>
    </w:p>
    <w:p>
      <w:r>
        <w:t>Tiếp nhận yêu cầu và lập hồ sơ cung cấp thông tin, tài liệu</w:t>
      </w:r>
    </w:p>
    <w:p>
      <w:r>
        <w:t>Tài liệu</w:t>
      </w:r>
    </w:p>
    <w:p>
      <w:r>
        <w:t>2.543</w:t>
      </w:r>
    </w:p>
    <w:p>
      <w:r>
        <w:t>-</w:t>
      </w:r>
    </w:p>
    <w:p>
      <w:r>
        <w:t>-</w:t>
      </w:r>
    </w:p>
    <w:p>
      <w:r>
        <w:t>-</w:t>
      </w:r>
    </w:p>
    <w:p>
      <w:r>
        <w:t>-</w:t>
      </w:r>
    </w:p>
    <w:p>
      <w:r>
        <w:t>2.543</w:t>
      </w:r>
    </w:p>
    <w:p>
      <w:r>
        <w:t>381</w:t>
      </w:r>
    </w:p>
    <w:p>
      <w:r>
        <w:t>2.924</w:t>
      </w:r>
    </w:p>
    <w:p>
      <w:r>
        <w:t>2.924</w:t>
      </w:r>
    </w:p>
    <w:p>
      <w:r>
        <w:t>2</w:t>
      </w:r>
    </w:p>
    <w:p>
      <w:r>
        <w:t>Chuẩn bị thông tin, tài liệu theo yêu cầu</w:t>
      </w:r>
    </w:p>
    <w:p>
      <w:r>
        <w:t>2.1</w:t>
      </w:r>
    </w:p>
    <w:p>
      <w:r>
        <w:t>Tài liệu bản đồ, tài liệu thông tin địa lý</w:t>
      </w:r>
    </w:p>
    <w:p>
      <w:r>
        <w:t>mảnh</w:t>
      </w:r>
    </w:p>
    <w:p>
      <w:r>
        <w:t>14.623</w:t>
      </w:r>
    </w:p>
    <w:p>
      <w:r>
        <w:t>154</w:t>
      </w:r>
    </w:p>
    <w:p>
      <w:r>
        <w:t>65</w:t>
      </w:r>
    </w:p>
    <w:p>
      <w:r>
        <w:t>-</w:t>
      </w:r>
    </w:p>
    <w:p>
      <w:r>
        <w:t>531</w:t>
      </w:r>
    </w:p>
    <w:p>
      <w:r>
        <w:t>15.373</w:t>
      </w:r>
    </w:p>
    <w:p>
      <w:r>
        <w:t>2.306</w:t>
      </w:r>
    </w:p>
    <w:p>
      <w:r>
        <w:t>17.604</w:t>
      </w:r>
    </w:p>
    <w:p>
      <w:r>
        <w:t>17.679</w:t>
      </w:r>
    </w:p>
    <w:p>
      <w:r>
        <w:t>2.2</w:t>
      </w:r>
    </w:p>
    <w:p>
      <w:r>
        <w:t>Tài liệu khác</w:t>
      </w:r>
    </w:p>
    <w:p>
      <w:r>
        <w:t>Trang A4</w:t>
      </w:r>
    </w:p>
    <w:p>
      <w:r>
        <w:t>5.658</w:t>
      </w:r>
    </w:p>
    <w:p>
      <w:r>
        <w:t>139</w:t>
      </w:r>
    </w:p>
    <w:p>
      <w:r>
        <w:t>65</w:t>
      </w:r>
    </w:p>
    <w:p>
      <w:r>
        <w:t>-</w:t>
      </w:r>
    </w:p>
    <w:p>
      <w:r>
        <w:t>484</w:t>
      </w:r>
    </w:p>
    <w:p>
      <w:r>
        <w:t>6.346</w:t>
      </w:r>
    </w:p>
    <w:p>
      <w:r>
        <w:t>952</w:t>
      </w:r>
    </w:p>
    <w:p>
      <w:r>
        <w:t>7.223</w:t>
      </w:r>
    </w:p>
    <w:p>
      <w:r>
        <w:t>7.298</w:t>
      </w:r>
    </w:p>
    <w:p>
      <w:r>
        <w:t>2.3</w:t>
      </w:r>
    </w:p>
    <w:p>
      <w:r>
        <w:t>Trích xuất, tổng hợp thông tin từ tài liệu lưu trữ</w:t>
      </w:r>
    </w:p>
    <w:p>
      <w:r>
        <w:t>Trường dữ liệu</w:t>
      </w:r>
    </w:p>
    <w:p>
      <w:r>
        <w:t>41</w:t>
      </w:r>
    </w:p>
    <w:p>
      <w:r>
        <w:t>-</w:t>
      </w:r>
    </w:p>
    <w:p>
      <w:r>
        <w:t>-</w:t>
      </w:r>
    </w:p>
    <w:p>
      <w:r>
        <w:t>-</w:t>
      </w:r>
    </w:p>
    <w:p>
      <w:r>
        <w:t>1</w:t>
      </w:r>
    </w:p>
    <w:p>
      <w:r>
        <w:t>42</w:t>
      </w:r>
    </w:p>
    <w:p>
      <w:r>
        <w:t>6</w:t>
      </w:r>
    </w:p>
    <w:p>
      <w:r>
        <w:t>48</w:t>
      </w:r>
    </w:p>
    <w:p>
      <w:r>
        <w:t>48</w:t>
      </w:r>
    </w:p>
    <w:p>
      <w:r>
        <w:t>3</w:t>
      </w:r>
    </w:p>
    <w:p>
      <w:r>
        <w:t>Bàn giao tài liệu cho người sử dụng</w:t>
      </w:r>
    </w:p>
    <w:p>
      <w:r>
        <w:t>Tài liệu</w:t>
      </w:r>
    </w:p>
    <w:p>
      <w:r>
        <w:t>2.352</w:t>
      </w:r>
    </w:p>
    <w:p>
      <w:r>
        <w:t>-</w:t>
      </w:r>
    </w:p>
    <w:p>
      <w:r>
        <w:t>-</w:t>
      </w:r>
    </w:p>
    <w:p>
      <w:r>
        <w:t>-</w:t>
      </w:r>
    </w:p>
    <w:p>
      <w:r>
        <w:t>-</w:t>
      </w:r>
    </w:p>
    <w:p>
      <w:r>
        <w:t>2.352</w:t>
      </w:r>
    </w:p>
    <w:p>
      <w:r>
        <w:t>353</w:t>
      </w:r>
    </w:p>
    <w:p>
      <w:r>
        <w:t>2.705</w:t>
      </w:r>
    </w:p>
    <w:p>
      <w:r>
        <w:t>2.705</w:t>
      </w:r>
    </w:p>
    <w:p>
      <w:r>
        <w:t>4</w:t>
      </w:r>
    </w:p>
    <w:p>
      <w:r>
        <w:t>Tổng hợp, báo cáo tình hình khai thác sử dụng thông tin, tài liệu</w:t>
      </w:r>
    </w:p>
    <w:p>
      <w:r>
        <w:t>Lần báo cáo</w:t>
      </w:r>
    </w:p>
    <w:p>
      <w:r>
        <w:t>-</w:t>
      </w:r>
    </w:p>
    <w:p>
      <w:r>
        <w:t>-</w:t>
      </w:r>
    </w:p>
    <w:p>
      <w:r>
        <w:t>-</w:t>
      </w:r>
    </w:p>
    <w:p>
      <w:r>
        <w:t>-</w:t>
      </w:r>
    </w:p>
    <w:p>
      <w:r>
        <w:t>-</w:t>
      </w:r>
    </w:p>
    <w:p>
      <w:r>
        <w:t>-</w:t>
      </w:r>
    </w:p>
    <w:p>
      <w:r>
        <w:t>-</w:t>
      </w:r>
    </w:p>
    <w:p>
      <w:r>
        <w:t>-</w:t>
      </w:r>
    </w:p>
    <w:p>
      <w:r>
        <w:t>-</w:t>
      </w:r>
    </w:p>
    <w:p>
      <w:r>
        <w:t>Hướng dẫn cách tính:    Đơn giá tại Mục XI - Cung cấp theo hình thức trực tiếp</w:t>
      </w:r>
    </w:p>
    <w:p>
      <w:r>
        <w:t>(1) Tính cho việc Cung cấp thông tin, tài liệu trực tiếp dưới hình thức cấp bản sao hoặc cấp chứng thực lưu trữ cho 1 trang tài liệu khổ A4 hoặc 1 mảnh bản đồ, tài liệu thông tin địa lý dạng giấy. Khi số lượng trang (hoặc mảnh) khai thác &gt;1, mức cho mỗi trang (hoặc mảnh) tăng thêm tính bằng 0,11 mức quy định trên. Áp dụng số trang nhân bản của một trang (mảnh) hoặc trang tiếp theo trong cùng 01 hồ sơ yêu cầu cung cấp.</w:t>
      </w:r>
    </w:p>
    <w:p>
      <w:r>
        <w:t>(2) Đơn giá tính cho việc Cung cấp thông tin, tài liệu trực tiếp đối với tài liệu dạng số theo các mức đơn giá tại Mục XI - Cung cấp thông tin, tài liệu với hệ số 0,82</w:t>
      </w:r>
    </w:p>
    <w:p>
      <w:r>
        <w:t>(3) Đơn giá cho việc Cung cấp thông tin, tài liệu trực tiếp dưới hình thức cấp bản sao hoặc cấp chứng thực lưu trữ cho 1 trang (hoặc mảnh) tài liệu dạng giấy và số khi không thu phí được tính theo các mức đơn giá tại Mục XI - Cung cấp thông tin, tài liệu với hệ số 0,79.</w:t>
      </w:r>
    </w:p>
    <w:p>
      <w:r>
        <w:t>(4) Đơn giá tính cho việc Cung cấp thông tin, tài liệu qua đường bưu chính, hệ thống thông tin được tính bằng 1,05 làn đơn giá Cung cấp thông tin, tài liệu trực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