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2075/QĐ-UBND năm 2023 phê duyệt Quy trình nội bộ giải quyết thủ tục hành chính thuộc phạm vi, chức năng quản lý của Sở Tài nguyên và Môi trường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2075/QĐ-UBND</w:t>
      </w:r>
    </w:p>
    <w:p>
      <w:r>
        <w:t>Hải Dương, ngày 28 tháng 9 năm 2023</w:t>
      </w:r>
    </w:p>
    <w:p>
      <w:r>
        <w:t>QUYẾT ĐỊNH</w:t>
      </w:r>
    </w:p>
    <w:p>
      <w:r>
        <w:t>VỀ VIỆC PHÊ DUYỆT QUY TRÌNH NỘI BỘ GIẢI QUYẾT THỦ TỤC HÀNH CHÍNH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750/TTr-STNMT ngày 20 tháng 9 năm 2023.</w:t>
      </w:r>
    </w:p>
    <w:p>
      <w:r>
        <w:t>QUYẾT ĐỊNH:</w:t>
      </w:r>
    </w:p>
    <w:p>
      <w:r>
        <w:t>Điều 1.    Phê duyệt kèm theo Quyết định này 25 Quy trình nội bộ giải quyết thủ tục hành chính lĩnh vực đất đai thuộc phạm vi, chức năng quản lý của Sở Tài nguyên và Môi trường (Chi tiết, có Phụ lục I đính kèm).</w:t>
      </w:r>
    </w:p>
    <w:p>
      <w:r>
        <w:t>Điều 2.    Bãi bỏ 25 Quy trình nội bộ giải quyết thủ tục hành chính thuộc thẩm quyền giải quyết cấp tỉnh và 11 Quy trình nội bộ giải quyết thủ tục hành chính thuộc thẩm quyền giải quyết cấp huyện đã được phê duyệt tại Quyết định số 1520/QĐ-UBND ngày 01 tháng 6 năm 2022 của Chủ tịch UBND tỉnh về việc công bố danh mục thủ tục hành chính và phê duyệt quy trình nội bộ giải quyết thủ tục hành chính lĩnh vực đất đai thuộc phạm vi, chức năng quản lý của Sở Tài nguyên và Môi trường (Chi tiết, tại Phụ lục II đính kèm).</w:t>
      </w:r>
    </w:p>
    <w:p>
      <w:r>
        <w:t>Điều 3.    Giao Sở Thông tin và Truyền thông chủ trì, phối hợp với Sở Tài nguyên và Môi trường, UBND các huyện, thị xã, thành phố và các cơ quan, đơn vị có liên quan xây dựng quy trình điện tử giải quyết thủ tục hành chính tại Điều 1 và gỡ bỏ Quy trình nội bộ giải quyết thủ tục hành chính tại Điều 2 Quyết định này trong Hệ thống thông tin giải quyết thủ tục hành chính của tỉnh. Hoàn thành trong thời hạn 5 ngày kể từ ngày nhận được Quyết định này.</w:t>
      </w:r>
    </w:p>
    <w:p>
      <w:r>
        <w:t>Điều 4.    Chánh Văn phòng UBND tỉnh, Giám đốc các Sở: Tài nguyên và Môi trường, Thông tin và Truyền thông; Giám đốc Trung tâm Phục vụ hành chính công;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Kiểm soát TTHC (VPCP);</w:t>
      </w:r>
    </w:p>
    <w:p>
      <w:r>
        <w:t>- Trung tâm CNTT;</w:t>
      </w:r>
    </w:p>
    <w:p>
      <w:r>
        <w:t>- Lưu: VT, NC-KSTTHC (1b).</w:t>
      </w:r>
    </w:p>
    <w:p>
      <w:r>
        <w:t>KT. CHỦ TỊCH</w:t>
      </w:r>
    </w:p>
    <w:p>
      <w:r>
        <w:t>PHÓ CHỦ TỊCH</w:t>
      </w:r>
    </w:p>
    <w:p>
      <w:r>
        <w:t>Nguyễn Minh Hùng</w:t>
      </w:r>
    </w:p>
    <w:p>
      <w:r>
        <w:t>PHỤ LỤC I</w:t>
      </w:r>
    </w:p>
    <w:p>
      <w:r>
        <w:t>QUY TRÌNH NỘI BỘ GIẢI QUYẾT THỦ TỤC HÀNH CHÍNH THUỘC THẨM QUYỀN GIẢI QUYẾT CỦA CẤP TỈNH</w:t>
      </w:r>
    </w:p>
    <w:p>
      <w:r>
        <w:t>(Kèm theo Quyết định số 2075/QĐ-UBND ngày 28/9/2023 của UBND tỉnh)</w:t>
      </w:r>
    </w:p>
    <w:p>
      <w:r>
        <w:t>Phần I</w:t>
      </w:r>
    </w:p>
    <w:p>
      <w:r>
        <w:t>DANH MỤC QUY TRÌNH NỘI BỘ</w:t>
      </w:r>
    </w:p>
    <w:p>
      <w:r>
        <w:t>STT</w:t>
      </w:r>
    </w:p>
    <w:p>
      <w:r>
        <w:t>Thủ tục hành chính</w:t>
      </w:r>
    </w:p>
    <w:p>
      <w:r>
        <w:t>I</w:t>
      </w:r>
    </w:p>
    <w:p>
      <w:r>
        <w:t>DANH MỤC THỦ TỤC HÀNH CHÍNH THUỘC THẨM QUYỀN GIẢI QUYẾT CẤP TỈNH</w:t>
      </w:r>
    </w:p>
    <w:p>
      <w:r>
        <w:t>1</w:t>
      </w:r>
    </w:p>
    <w:p>
      <w:r>
        <w:t>Thủ tục đăng ký quyền sử dụng đất lần đầu</w:t>
      </w:r>
    </w:p>
    <w:p>
      <w:r>
        <w:t>2</w:t>
      </w:r>
    </w:p>
    <w:p>
      <w:r>
        <w:t>Thủ tục xóa đăng ký cho thuê, cho thuê lại, góp vốn bằng quyền sử dụng đất, quyền sở hữu tài sản gắn liền với đất</w:t>
      </w:r>
    </w:p>
    <w:p>
      <w:r>
        <w:t>3</w:t>
      </w:r>
    </w:p>
    <w:p>
      <w:r>
        <w:t>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4</w:t>
      </w:r>
    </w:p>
    <w:p>
      <w:r>
        <w:t>Thủ tục đăng ký xác lập quyền sử dụng hạn chế thửa đất liền kề sau khi được cấp Giấy chứng nhận lần đầu và đăng ký thay đổi, chấm dứt quyền sử dụng hạn chế thửa đất liền kề</w:t>
      </w:r>
    </w:p>
    <w:p>
      <w:r>
        <w:t>5</w:t>
      </w:r>
    </w:p>
    <w:p>
      <w:r>
        <w:t>Thủ tục tách thửa hoặc hợp thửa đất</w:t>
      </w:r>
    </w:p>
    <w:p>
      <w:r>
        <w:t>6</w:t>
      </w:r>
    </w:p>
    <w:p>
      <w:r>
        <w:t>Thủ tục cấp đổi Giấy chứng nhận quyền sử dụng đất, quyền sở hữu nhà ở và tài sản khác gắn liền với đất</w:t>
      </w:r>
    </w:p>
    <w:p>
      <w:r>
        <w:t>7</w:t>
      </w:r>
    </w:p>
    <w:p>
      <w:r>
        <w:t>Thủ tục đính chính Giấy chứng nhận đã cấp</w:t>
      </w:r>
    </w:p>
    <w:p>
      <w:r>
        <w:t>8</w:t>
      </w:r>
    </w:p>
    <w:p>
      <w:r>
        <w:t>Thủ tục đăng ký và cấp Giấy chứng nhận quyền sử dụng đất, quyền sở hữu nhà ở và tài sản khác gắn liền với đất lần đầu</w:t>
      </w:r>
    </w:p>
    <w:p>
      <w:r>
        <w:t>9</w:t>
      </w:r>
    </w:p>
    <w:p>
      <w:r>
        <w:t>Thủ tục cấp Giấy chứng nhận quyền sử dụng đất, quyền sở hữu nhà ở và tài sản khác gắn liền với đất cho người đã đăng ký quyền sử dụng đất lần đầu.</w:t>
      </w:r>
    </w:p>
    <w:p>
      <w:r>
        <w:t>10</w:t>
      </w:r>
    </w:p>
    <w:p>
      <w:r>
        <w:t>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11</w:t>
      </w:r>
    </w:p>
    <w:p>
      <w:r>
        <w:t>Thủ tục đăng ký thay đổi tài sản gắn liền với đất vào Giấy chứng nhận đã cấp</w:t>
      </w:r>
    </w:p>
    <w:p>
      <w:r>
        <w:t>12</w:t>
      </w:r>
    </w:p>
    <w:p>
      <w:r>
        <w:t>Thủ tục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13</w:t>
      </w:r>
    </w:p>
    <w:p>
      <w:r>
        <w:t>Thủ tục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14</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15</w:t>
      </w:r>
    </w:p>
    <w:p>
      <w:r>
        <w:t>Thủ tục bán hoặc góp vốn bằng tài sản gắn liền với đất thuê của Nhà nước theo hình thức thuê đất trả tiền hàng năm.</w:t>
      </w:r>
    </w:p>
    <w:p>
      <w:r>
        <w:t>16</w:t>
      </w:r>
    </w:p>
    <w:p>
      <w:r>
        <w:t>Thủ tục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(trừ doanh nghiệp); thỏa thuận hợp nhất hoặc phân chia quyền sử dụng đất, tài sản gắn liền với đất của nhóm người sử dụng đất; đăng ký biến động đối với trường hợp hộ gia đình, cá nhân đưa quyền sử dụng đất vào doanh nghiệp</w:t>
      </w:r>
    </w:p>
    <w:p>
      <w:r>
        <w:t>17</w:t>
      </w:r>
    </w:p>
    <w:p>
      <w:r>
        <w:t>Thủ tục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18</w:t>
      </w:r>
    </w:p>
    <w:p>
      <w:r>
        <w:t>Thủ tục cấp lại Giấy chứng nhận hoặc cấp lại Trang bổ sung của Giấy chứng nhận do bị mất</w:t>
      </w:r>
    </w:p>
    <w:p>
      <w:r>
        <w:t>19</w:t>
      </w:r>
    </w:p>
    <w:p>
      <w:r>
        <w:t>Thủ tục đăng ký chuyển mục đích sử dụng đất không phải xin phép cơ quan nhà nước có thẩm quyền</w:t>
      </w:r>
    </w:p>
    <w:p>
      <w:r>
        <w:t>20</w:t>
      </w:r>
    </w:p>
    <w:p>
      <w:r>
        <w:t>Thủ tục chuyển nhượng vốn đầu tư là giá trị quyền sử dụng đất</w:t>
      </w:r>
    </w:p>
    <w:p>
      <w:r>
        <w:t>21</w:t>
      </w:r>
    </w:p>
    <w:p>
      <w:r>
        <w:t>Gia hạn sử dụng đất ngoài khu công nghệ cao, khu kinh tế.</w:t>
      </w:r>
    </w:p>
    <w:p>
      <w:r>
        <w:t>22</w:t>
      </w:r>
    </w:p>
    <w:p>
      <w:r>
        <w:t>Thủ tục xác nhận tiếp tục sử dụng đất nông nghiệp của hộ gia đình, cá nhân khi hết hạn sử dụng đất đối với trường hợp có nhu cầu.</w:t>
      </w:r>
    </w:p>
    <w:p>
      <w:r>
        <w:t>23</w:t>
      </w:r>
    </w:p>
    <w:p>
      <w:r>
        <w:t>Gia hạn đất nông nghiệp của cơ sở tôn giáo.</w:t>
      </w:r>
    </w:p>
    <w:p>
      <w:r>
        <w:t>24</w:t>
      </w:r>
    </w:p>
    <w:p>
      <w:r>
        <w:t>Thủ tục đăng ký đất đai lần đầu đối với trường hợp được Nhà nước giao đất để quản lý</w:t>
      </w:r>
    </w:p>
    <w:p>
      <w:r>
        <w:t>25</w:t>
      </w:r>
    </w:p>
    <w:p>
      <w:r>
        <w:t>Thủ tục thu hồi Giấy chứng nhận đã cấp không đúng quy định của pháp luật đất đai do người sử dụng đất, chủ sở hữu tài sản gắn liền với đất phát hiện</w:t>
      </w:r>
    </w:p>
    <w:p>
      <w:r>
        <w:t>II</w:t>
      </w:r>
    </w:p>
    <w:p>
      <w:r>
        <w:t>DANH MỤC THỦ TỤC HÀNH CHÍNH THUỘC THẨM QUYỀN GIẢI QUYẾT CẤP HUYỆN</w:t>
      </w:r>
    </w:p>
    <w:p>
      <w:r>
        <w:t>1.</w:t>
      </w:r>
    </w:p>
    <w:p>
      <w:r>
        <w:t>Thủ tục đính chính Giấy chứng nhận đã cấp</w:t>
      </w:r>
    </w:p>
    <w:p>
      <w:r>
        <w:t>2.</w:t>
      </w:r>
    </w:p>
    <w:p>
      <w:r>
        <w:t>Thủ tục đăng ký và cấp Giấy chứng nhận quyền sử dụng đất, quyền sở hữu nhà ở và tài sản khác gắn liền với đất lần đầu</w:t>
      </w:r>
    </w:p>
    <w:p>
      <w:r>
        <w:t>3.</w:t>
      </w:r>
    </w:p>
    <w:p>
      <w:r>
        <w:t>Thủ tục cấp Giấy chứng nhận quyền sử dụng đất, quyền sở hữu nhà ở và tài sản khác gắn liền với đất cho người đã đăng ký quyền sử dụng đất lần đầu.</w:t>
      </w:r>
    </w:p>
    <w:p>
      <w:r>
        <w:t>4.</w:t>
      </w:r>
    </w:p>
    <w:p>
      <w:r>
        <w:t>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5.</w:t>
      </w:r>
    </w:p>
    <w:p>
      <w:r>
        <w:t>Thủ tục bán hoặc góp vốn bằng tài sản gắn liền với đất thuê của Nhà nước theo hình thức thuê đất trả tiền hàng năm</w:t>
      </w:r>
    </w:p>
    <w:p>
      <w:r>
        <w:t>6.</w:t>
      </w:r>
    </w:p>
    <w:p>
      <w:r>
        <w:t>Thủ tục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7.</w:t>
      </w:r>
    </w:p>
    <w:p>
      <w:r>
        <w:t>Thủ tục chuyển đổi quyền sử dụng đất nông nghiệp của hộ gia đình, cá nhân để thực hiện “dồn điền đổi thửa” (đồng loạt).</w:t>
      </w:r>
    </w:p>
    <w:p>
      <w:r>
        <w:t>8.</w:t>
      </w:r>
    </w:p>
    <w:p>
      <w:r>
        <w:t>Thủ tục thu hồi Giấy chứng nhận đã cấp không đúng quy định của pháp luật đất đai do người sử dụng đất, chủ sở hữu tài sản gắn liền với đất phát hiện</w:t>
      </w:r>
    </w:p>
    <w:p>
      <w:r>
        <w:t>9.</w:t>
      </w:r>
    </w:p>
    <w:p>
      <w:r>
        <w:t>Thủ tục gia hạn sử dụng đất ngoài khu công nghệ cao, khu kinh tế.</w:t>
      </w:r>
    </w:p>
    <w:p>
      <w:r>
        <w:t>10.</w:t>
      </w:r>
    </w:p>
    <w:p>
      <w:r>
        <w:t>Thủ tục đăng ký thay đổi tài sản gắn liền với đất vào Giấy chứng nhận đã cấp.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