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2070/QĐ-BKHCN năm 2025 công bố Tiêu chuẩn quốc gia về Thử nghiệm chịu lửa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2070/QĐ-BKHCN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2070/QĐ-BKHCN</w:t>
      </w:r>
    </w:p>
    <w:p>
      <w:r>
        <w:t>Hà Nội, ngày 07 tháng 08 năm 2025</w:t>
      </w:r>
    </w:p>
    <w:p>
      <w:r>
        <w:t>QUYẾT ĐỊNH</w:t>
      </w:r>
    </w:p>
    <w:p>
      <w:r>
        <w:t>VỀ VIỆC CÔNG BỐ TIÊU CHUẨN QUỐC GIA</w:t>
      </w:r>
    </w:p>
    <w:p>
      <w:r>
        <w:t>BỘ TRƯỞNG BỘ KHOA HỌC VÀ CÔNG NGHỆ</w:t>
      </w:r>
    </w:p>
    <w:p>
      <w:r>
        <w:t>Căn cứ Luật Tiêu chuẩn và Quy chuẩn kỹ thuật ngày 29 tháng 6 năm 2006;</w:t>
      </w:r>
    </w:p>
    <w:p>
      <w:r>
        <w:t>Căn cứ Nghị định số 55/2025/NĐ-CP ngày 02 tháng 3 năm 2025 của Chính phủ quy định chức năng, nhiệm vụ, quyền hạn và cơ cấu tổ chức của Bộ Khoa học và Công nghệ;</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Thông tư số 11/2021/TT-BKHCN ngày 18 tháng 11 năm 2021 của Bộ trưởng Bộ Khoa học và Công nghệ quy định chi tiết xây dựng và áp dụng tiêu chuẩn;</w:t>
      </w:r>
    </w:p>
    <w:p>
      <w:r>
        <w:t>Căn cứ Thông tư số 07/2024/TT-BKHCN ngày 08 tháng 10 năm 2024 của Bộ trưởng Bộ Khoa học và Công nghệ sửa đổi, bổ sung một số điều tại các văn bản quy phạm pháp luật thuộc thẩm quyền của Bộ trưởng Bộ Khoa học và Công nghệ liên quan đến Ủy ban Tiêu chuẩn Đo lường Chất lượng Quốc gia;</w:t>
      </w:r>
    </w:p>
    <w:p>
      <w:r>
        <w:t>Trên cơ sở đề nghị của Bộ Xây dựng tại Công văn số 4836/BXD-KHCNMT&amp;VLXD ngày 10 tháng 6 năm 2025 và Công văn số 7164/BXD-KHCNMT&amp;VLXD ngày 22 tháng 7 năm 2025;</w:t>
      </w:r>
    </w:p>
    <w:p>
      <w:r>
        <w:t>Theo đề nghị của Chủ tịch Ủy ban Tiêu chuẩn Đo lường Chất lượng Quốc gia.</w:t>
      </w:r>
    </w:p>
    <w:p>
      <w:r>
        <w:t>QUYẾT ĐỊNH:</w:t>
      </w:r>
    </w:p>
    <w:p>
      <w:r>
        <w:t>Điều 1.  Công bố 02 Tiêu chuẩn quốc gia (TCVN) sau đây:</w:t>
      </w:r>
    </w:p>
    <w:p>
      <w:r>
        <w:t>1. TCVN 14394-1:2025</w:t>
      </w:r>
    </w:p>
    <w:p>
      <w:r>
        <w:t>ISO 21925-1:2018</w:t>
      </w:r>
    </w:p>
    <w:p>
      <w:r>
        <w:t>Thử nghiệm chịu lửa - Van ngăn cháy cho hệ thống phân phối không khí - Phần 1: Van ngăn cháy cơ khí</w:t>
      </w:r>
    </w:p>
    <w:p>
      <w:r>
        <w:t>2. TCVN 14394-2:2025</w:t>
      </w:r>
    </w:p>
    <w:p>
      <w:r>
        <w:t>ISO 21925-2:2021</w:t>
      </w:r>
    </w:p>
    <w:p>
      <w:r>
        <w:t>Thử nghiệm chịu lửa - Van ngăn cháy cho hệ thống phân phối không khí - Phần 2: Van ngăn cháy trương phồng</w:t>
      </w:r>
    </w:p>
    <w:p>
      <w:r>
        <w:t>Điều 2.  Quyết định này có hiệu lực thi hành kể từ ngày ký.</w:t>
      </w:r>
    </w:p>
    <w:p>
      <w:r>
        <w:t>Điều 3.  Chánh Văn phòng, Chủ tịch Ủy ban Tiêu chuẩn Đo lường Chất lượng Quốc gia và các tổ chức, cá nhân liên quan chịu trách nhiệm thi hành Quyết định này./.</w:t>
      </w:r>
    </w:p>
    <w:p>
      <w:r>
        <w:t>Nơi nhận:</w:t>
      </w:r>
    </w:p>
    <w:p>
      <w:r>
        <w:t>- Như Điều 3;</w:t>
      </w:r>
    </w:p>
    <w:p>
      <w:r>
        <w:t>- Bộ trưởng (để b/c);</w:t>
      </w:r>
    </w:p>
    <w:p>
      <w:r>
        <w:t>- Thứ trưởng Lê Xuân Định;</w:t>
      </w:r>
    </w:p>
    <w:p>
      <w:r>
        <w:t>- Bộ Xây dựng;</w:t>
      </w:r>
    </w:p>
    <w:p>
      <w:r>
        <w:t>- Lưu: VT, TĐC (07).</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