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2064/QĐ-UBND năm 2023 công bố thủ tục hành chính mới, sửa đổi, bổ sung trong lĩnh vực đầu tư bằng vốn hỗ trợ phát triển chính thức (ODA) và viện trợ không hoàn lại không thuộc hỗ trợ phát triển chính thức thuộc thẩm quyền giải quyết của các cơ quan cấp tỉnh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UỶ BAN NHÂN DÂN</w:t>
      </w:r>
    </w:p>
    <w:p>
      <w:r>
        <w:t>TỈNH THÁI BÌNH</w:t>
      </w:r>
    </w:p>
    <w:p>
      <w:r>
        <w:t>-------</w:t>
      </w:r>
    </w:p>
    <w:p>
      <w:r>
        <w:t>CỘNG HÒA XÃ HỘI CHỦ NGHĨA VIỆT NAM</w:t>
      </w:r>
    </w:p>
    <w:p>
      <w:r>
        <w:t>Độc lập - Tự do - Hạnh phúc</w:t>
      </w:r>
    </w:p>
    <w:p>
      <w:r>
        <w:t>---------------</w:t>
      </w:r>
    </w:p>
    <w:p>
      <w:r>
        <w:t>Số: 2064/QĐ-UBND</w:t>
      </w:r>
    </w:p>
    <w:p>
      <w:r>
        <w:t>Thái Bình, ngày 15 tháng 9 năm 2023</w:t>
      </w:r>
    </w:p>
    <w:p>
      <w:r>
        <w:t>QUYẾT ĐỊNH</w:t>
      </w:r>
    </w:p>
    <w:p>
      <w:r>
        <w:t>CÔNG BỐ THỦ TỤC HÀNH CHÍNH BAN HÀNH MỚI, THỦ TỤC HÀNH CHÍNH SỬA ĐỔI, BỔ SUNG TRONG LĨNH VỰC ĐẦU TƯ BẰNG VỐN HỖ TRỢ PHÁT TRIỂN CHÍNH THỨC (ODA) VÀ VIỆN TRỢ KHÔNG HOÀN LẠI KHÔNG THUỘC HỖ TRỢ PHÁT TRIỂN CHÍNH THỨC THUỘC THẨM QUYỀN GIẢI QUYẾT CỦA CÁC CƠ QUAN CẤP TỈNH TRÊN ĐỊA BÀN TỈNH THÁI BÌNH</w:t>
      </w:r>
    </w:p>
    <w:p>
      <w:r>
        <w:t>CHỦ TỊCH ỦY BAN NHÂN DÂN TỈNH THÁI BÌNH</w:t>
      </w:r>
    </w:p>
    <w:p>
      <w:r>
        <w:t>Căn cứ Luật Tổ chức chính quyền địa phương ngày 19/6/2015;</w:t>
      </w:r>
    </w:p>
    <w:p>
      <w:r>
        <w:t>Căn cứ các Nghị định của Chnh phủ: Số 63/2010/NĐ-CP ngày 08/6/2010 về kiểm soát TTHC; số 92/2017/NĐ-CP ngày 07/8/2017 sửa đổi, bổ sung một số điều của các Nghị định liên quan đến kiểm soát TTHC;</w:t>
      </w:r>
    </w:p>
    <w:p>
      <w:r>
        <w:t>Căn cứ Thông tư số 02/2017/TT-VPCP ngày 31/10/2017 của Văn phòng Chính phủ hướng dẫn về nghiệp vụ kiểm soát TTHC;</w:t>
      </w:r>
    </w:p>
    <w:p>
      <w:r>
        <w:t>Căn cứ Quyết định số 1395/QĐ-BKHĐT ngày 10/8/2023 của Bộ Kế hoạch về Đầu tư công bố thủ tục hành chính sửa đổi, bổ sung trong lĩnh vực đầu tư bằng vốn hỗ trợ phát triển chính thức (ODA) về viện trợ không hoàn lại không thuộc hỗ trợ phát triển chính thức thuộc phạm vi chức năng quản lý của Bộ Kế hoạch và Đầu tư;</w:t>
      </w:r>
    </w:p>
    <w:p>
      <w:r>
        <w:t>Theo đề nghị của Giám đốc Sở Kế hoạch và Đầu tư tại Tờ trình số 45/TTr-SKHĐT ngày 07/9/2023.</w:t>
      </w:r>
    </w:p>
    <w:p>
      <w:r>
        <w:t>QUYẾT ĐỊNH:</w:t>
      </w:r>
    </w:p>
    <w:p>
      <w:r>
        <w:t>Điều 1.  Công bố kèm theo Quyết định này Danh mục 02 (hai) thủ tục hành chính ban hành mới, 03 (ba) thủ tục hành chính sửa đổi, bổ sung trong lĩnh vực đầu tư bằng vốn hỗ trợ phát triển chính thức (ODA) và viện trợ không hoàn lại không thuộc hỗ trợ phát triển chính thức thuộc thẩm quyền giải quyết của các cơ quan cấp tỉnh trên địa bàn tỉnh Thái Bình  (có Phụ lục kèm theo) . Nội dung chi tiết các thủ tục hành chính này thực hiện theo Quyết định số 1395/QĐ-BKHĐT ngày 10/8/2023 của Bộ Kế hoạch và Đầu tư.</w:t>
      </w:r>
    </w:p>
    <w:p>
      <w:r>
        <w:t>Điều 2.  Quyết định này có hiệu lực thi hành kể từ ngày ký ban hành.</w:t>
      </w:r>
    </w:p>
    <w:p>
      <w:r>
        <w:t>Giao Sở Kế hoạch và Đầu tư chủ trì, phối hợp với các cơ quan có liên quan cập nhật vào Cơ sở dữ liệu quốc gia về thủ tục hành chính; xây dựng, ban hành quy trình nội bộ, quy trình chi tiết các thủ tục hành chính tại Điều 1 Quyết định này, thời hạn chậm nhất là 15 ngày kể từ ngày Quyết định này có hiệu lực thi hành; phối hợp với các cơ quan, đơn vị liên quan triển khai thực hiện.</w:t>
      </w:r>
    </w:p>
    <w:p>
      <w:r>
        <w:t>Điều 3.  Chánh Văn phòng Ủy ban nhân dân tỉnh, Giám đốc Sở Kế hoạch và Đầu tư; các tổ chức, cá nhân có liên quan chịu trách nhiệm thi hành Quyết định này./.</w:t>
      </w:r>
    </w:p>
    <w:p>
      <w:r>
        <w:t>Nơi nhận:</w:t>
      </w:r>
    </w:p>
    <w:p>
      <w:r>
        <w:t>- Như Điều 3;</w:t>
      </w:r>
    </w:p>
    <w:p>
      <w:r>
        <w:t>- Chủ tịch, các PCT UBND tỉnh;</w:t>
      </w:r>
    </w:p>
    <w:p>
      <w:r>
        <w:t>- LĐ Văn phòng UBND tỉnh;</w:t>
      </w:r>
    </w:p>
    <w:p>
      <w:r>
        <w:t>- Cổng thông tin điện tử của tỉnh (file điện tử);</w:t>
      </w:r>
    </w:p>
    <w:p>
      <w:r>
        <w:t>- Trung tâm PVHCC tỉnh;</w:t>
      </w:r>
    </w:p>
    <w:p>
      <w:r>
        <w:t>- Lưu: VT, NCKS (Tường) .</w:t>
      </w:r>
    </w:p>
    <w:p>
      <w:r>
        <w:t>KT. CHỦ TỊCH</w:t>
      </w:r>
    </w:p>
    <w:p>
      <w:r>
        <w:t>PHÓ CHỦ TỊCH</w:t>
      </w:r>
    </w:p>
    <w:p>
      <w:r>
        <w:t>Lại Văn Hoàn</w:t>
      </w:r>
    </w:p>
    <w:p>
      <w:r>
        <w:t>PHỤ LỤC</w:t>
      </w:r>
    </w:p>
    <w:p>
      <w:r>
        <w:t>DANH MỤC THỦ TỤC HÀNH CHÍNH BAN HÀNH MỚI, THỦ TỤC HÀNH CHÍNH SỬA ĐỔI, BỔ SUNG TRONG LĨNH VỰC VỐN HỖ TRỢ PHÁT TRIỂN CHÍNH THỨC (ODA) VÀ VỐN VAY ƯU ĐÃI CỦA CÁC NHÀ TÀI TRỢ NƯỚC NGOÀI THUỘC THẨM QUYỀN GIẢI QUYẾT CỦA CÁC CƠ QUAN CẤP TỈNH TRÊN ĐỊA BÀN TỈNH THÁI BÌNH</w:t>
      </w:r>
    </w:p>
    <w:p>
      <w:r>
        <w:t>(Ban hành kèm theo Quyết định số 2064/QĐ-UBND ngày 15 tháng 9 năm 2023 của Chủ tịch Ủy ban nhân dân tỉnh)</w:t>
      </w:r>
    </w:p>
    <w:p>
      <w:r>
        <w:t>A. THỦ TỤC HÀNH CHÍNH BAN HÀNH MỚI</w:t>
      </w:r>
    </w:p>
    <w:p>
      <w:r>
        <w:t>STT</w:t>
      </w:r>
    </w:p>
    <w:p>
      <w:r>
        <w:t>Tên thủ tục hành chính</w:t>
      </w:r>
    </w:p>
    <w:p>
      <w:r>
        <w:t>Thời hạn giải quyết</w:t>
      </w:r>
    </w:p>
    <w:p>
      <w:r>
        <w:t>Địa điểm thực hiện</w:t>
      </w:r>
    </w:p>
    <w:p>
      <w:r>
        <w:t>Cơ quan thực hiện</w:t>
      </w:r>
    </w:p>
    <w:p>
      <w:r>
        <w:t>Phí, lệ phí</w:t>
      </w:r>
    </w:p>
    <w:p>
      <w:r>
        <w:t>Căn cứ pháp lý</w:t>
      </w:r>
    </w:p>
    <w:p>
      <w:r>
        <w:t>1</w:t>
      </w:r>
    </w:p>
    <w:p>
      <w:r>
        <w:t>Quyết định chủ trương đầu tư các dự án đầu tư nhóm B, nhóm C sử dụng vốn ODA và vốn vay ưu đãi của các nhà tài trợ nước ngoài.</w:t>
      </w:r>
    </w:p>
    <w:p>
      <w:r>
        <w:t>Mã TTHC: 2.002551</w:t>
      </w:r>
    </w:p>
    <w:p>
      <w:r>
        <w:t>Thời gian thẩm định báo cáo đề xuất chủ trương đầu tư, báo cáo nghiên cứu tiền khả thi chương trình, dự án kể từ ngày cơ quan chủ trì thẩm định nhận đủ hồ sơ hợp lệ: Không quá 35 ngày</w:t>
      </w:r>
    </w:p>
    <w:p>
      <w:r>
        <w:t>Trung tâm phục vụ hành chính công tỉnh Thái Bình</w:t>
      </w:r>
    </w:p>
    <w:p>
      <w:r>
        <w:t>Cơ quan chủ quản/Hội đồng nhân dân tỉnh</w:t>
      </w:r>
    </w:p>
    <w:p>
      <w:r>
        <w:t>Không có</w:t>
      </w:r>
    </w:p>
    <w:p>
      <w:r>
        <w:t>Căn cứ Quyết định số 1395/QĐ-BKHĐT ngày 10/8/2023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2</w:t>
      </w:r>
    </w:p>
    <w:p>
      <w:r>
        <w:t>Quyết định phê duyệt văn kiện dự án hỗ trợ kỹ thuật, phi dự án (bao gồm dự án hỗ trợ kỹ thuật sử dụng vốn ODA, vốn vay ưu đãi để chuẩn bị dự án đầu tư)</w:t>
      </w:r>
    </w:p>
    <w:p>
      <w:r>
        <w:t>Mã TTHC: 2.001991</w:t>
      </w:r>
    </w:p>
    <w:p>
      <w:r>
        <w:t>Không quá 18 ngày kể từ khi nhận đủ hồ sơ hợp lệ</w:t>
      </w:r>
    </w:p>
    <w:p>
      <w:r>
        <w:t>Cơ quan chủ quản</w:t>
      </w:r>
    </w:p>
    <w:p>
      <w:r>
        <w:t>Không có</w:t>
      </w:r>
    </w:p>
    <w:p>
      <w:r>
        <w:t>Quyết định số 1395/QĐ- BKHĐT</w:t>
      </w:r>
    </w:p>
    <w:p>
      <w:r>
        <w:t>B. THỦ TỤC HÀNH CHÍNH SỬA ĐỔI, BỔ SUNG</w:t>
      </w:r>
    </w:p>
    <w:p>
      <w:r>
        <w:t>STT</w:t>
      </w:r>
    </w:p>
    <w:p>
      <w:r>
        <w:t>Tên thủ tục hành chính</w:t>
      </w:r>
    </w:p>
    <w:p>
      <w:r>
        <w:t>Thời hạn giải quyết</w:t>
      </w:r>
    </w:p>
    <w:p>
      <w:r>
        <w:t>Địa điểm thực hiện</w:t>
      </w:r>
    </w:p>
    <w:p>
      <w:r>
        <w:t>Cơ quan thực hiện</w:t>
      </w:r>
    </w:p>
    <w:p>
      <w:r>
        <w:t>Phí, lệ phí</w:t>
      </w:r>
    </w:p>
    <w:p>
      <w:r>
        <w:t>Căn cứ pháp lý</w:t>
      </w:r>
    </w:p>
    <w:p>
      <w:r>
        <w:t>1</w:t>
      </w:r>
    </w:p>
    <w:p>
      <w:r>
        <w:t>Quyết định đầu tư chương trình, dự án đầu tư sử dụng vốn ODA, vốn vay ưu đãi thuộc thẩm quyền của người đứng đầu cơ quan chủ quản</w:t>
      </w:r>
    </w:p>
    <w:p>
      <w:r>
        <w:t>Mã TTHC: 1.008423.000.00.00.H54</w:t>
      </w:r>
    </w:p>
    <w:p>
      <w:r>
        <w:t>(Thay thế thủ tục số 1, mục A, Phụ lục II, Quyết định số 594/QĐ-UBND ngày 21/3/2022 của Ủy ban nhân dân tỉnh)</w:t>
      </w:r>
    </w:p>
    <w:p>
      <w:r>
        <w:t>- Chương trình đầu tư công: Không quá 20 ngày;</w:t>
      </w:r>
    </w:p>
    <w:p>
      <w:r>
        <w:t>- Dự án nhóm A: Không quá 15 ngày;</w:t>
      </w:r>
    </w:p>
    <w:p>
      <w:r>
        <w:t>- Dự án nhóm B, C: Không quá 10 ngày.</w:t>
      </w:r>
    </w:p>
    <w:p>
      <w:r>
        <w:t>Trung tâm phục vụ hành chính công tỉnh Thái Bình</w:t>
      </w:r>
    </w:p>
    <w:p>
      <w:r>
        <w:t>Cơ quan chủ quản</w:t>
      </w:r>
    </w:p>
    <w:p>
      <w:r>
        <w:t>Không có</w:t>
      </w:r>
    </w:p>
    <w:p>
      <w:r>
        <w:t>Quyết định số 1395/QĐ-BKHĐT</w:t>
      </w:r>
    </w:p>
    <w:p>
      <w:r>
        <w:t>2</w:t>
      </w:r>
    </w:p>
    <w:p>
      <w:r>
        <w:t>Kế hoạch tổng thể thực hiện chương trình, dự án sử dụng vốn ODA, vốn vay ưu đãi, vốn đối ứng</w:t>
      </w:r>
    </w:p>
    <w:p>
      <w:r>
        <w:t>Mã TTHC: 2.002053.000.00.00.H54</w:t>
      </w:r>
    </w:p>
    <w:p>
      <w:r>
        <w:t>(Thay thế thủ tục số 2, mục A, Phụ lục II, Quyết định số 594/QĐ-UBND ngày 21/3/2022 của Ủy ban nhân dân tỉnh)</w:t>
      </w:r>
    </w:p>
    <w:p>
      <w:r>
        <w:t>Trong thời hạn 18 ngày kể từ ngày ký kết điều ước quốc tế cụ thể, thỏa thuận về vốn ODA, vốn vay ưu đãi</w:t>
      </w:r>
    </w:p>
    <w:p>
      <w:r>
        <w:t>Cơ quan chủ quản</w:t>
      </w:r>
    </w:p>
    <w:p>
      <w:r>
        <w:t>Không có</w:t>
      </w:r>
    </w:p>
    <w:p>
      <w:r>
        <w:t>Quyết định số 1395/QĐ-BKHĐT</w:t>
      </w:r>
    </w:p>
    <w:p>
      <w:r>
        <w:t>3</w:t>
      </w:r>
    </w:p>
    <w:p>
      <w:r>
        <w:t>Kế hoạch thực hiện chương trình, dự án sử dụng vốn ODA, vốn vay ưu đãi, vốn đối ứng hằng năm</w:t>
      </w:r>
    </w:p>
    <w:p>
      <w:r>
        <w:t>Mã TTHC: 2.002050.000.00.00.H54</w:t>
      </w:r>
    </w:p>
    <w:p>
      <w:r>
        <w:t>(Thay thế thủ tục số 3, mục A, Phụ lục II, Quyết định số 594/QĐ-UBND ngày 21/3/2022 của Ủy ban nhân dân tỉnh)</w:t>
      </w:r>
    </w:p>
    <w:p>
      <w:r>
        <w:t>Không quy định</w:t>
      </w:r>
    </w:p>
    <w:p>
      <w:r>
        <w:t>Cơ quan chủ quản</w:t>
      </w:r>
    </w:p>
    <w:p>
      <w:r>
        <w:t>Không có</w:t>
      </w:r>
    </w:p>
    <w:p>
      <w:r>
        <w:t>Quyết định số 1395/QĐ-BKHĐT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