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2062/QĐ-UBND năm 2024 phê duyệt Quy trình nội bộ giải quyết thủ tục hành chính trong lĩnh vực lý lịch tư pháp thuộc phạm vi, chức năng quản lý của Sở Tư pháp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2062/QĐ-UBND</w:t>
      </w:r>
    </w:p>
    <w:p>
      <w:r>
        <w:t>Quảng Ninh, ngày 15 tháng 7 năm 2024</w:t>
      </w:r>
    </w:p>
    <w:p>
      <w:r>
        <w:t>QUYẾT ĐỊNH</w:t>
      </w:r>
    </w:p>
    <w:p>
      <w:r>
        <w:t>PHÊ DUYỆT QUY TRÌNH NỘI BỘ GIẢI QUYẾT THỦ TỤC HÀNH CHÍNH TRONG LĨNH VỰC LÝ LỊCH TƯ PHÁP THUỘC THẨM QUYỀN GIẢI QUYẾT CỦA SỞ TƯ PHÁP</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2061/QĐ-UBND ngày 15/7/2024 của Chủ tịch UBND tỉnh về việc công bố danh mục thủ tục hành chính được sửa đổi, bổ sung trong lĩnh vực lý lịch tư pháp thuộc thẩm quyền giải quyết của Giám đốc Sở Tư pháp;</w:t>
      </w:r>
    </w:p>
    <w:p>
      <w:r>
        <w:t>Theo đề nghị của Giám đốc Sở Tư pháp tại Tờ trình số 64/TTr-STP ngày 10/7/2024.</w:t>
      </w:r>
    </w:p>
    <w:p>
      <w:r>
        <w:t>QUYẾT ĐỊNH:</w:t>
      </w:r>
    </w:p>
    <w:p>
      <w:r>
        <w:t>Điều 1.  Phê duyệt Quy trình nội bộ giải quyết thủ tục hành chính trong lĩnh vực lý lịch tư pháp thuộc phạm vi, chức năng quản lý của Sở Tư pháp.</w:t>
      </w:r>
    </w:p>
    <w:p>
      <w:r>
        <w:t>Điều 2.  Quyết định này có hiệu lực thi hành kể từ ngày ký và thay thế quy trình mục X phần A tại phụ lục ban hành kèm theo Quyết định 766/QĐ-UBND ngày 12/3/2021 của Chủ tịch UBND tỉnh.</w:t>
      </w:r>
    </w:p>
    <w:p>
      <w:r>
        <w:t>Điều 3.  Các ông, bà: Chánh Văn phòng Ủy ban nhân dân tỉnh; Giám đốc Sở Tư pháp, Giám đốc Trung tâm Phục vụ hành chính công tỉnh và các tổ chức, cá nhân liên quan chịu trách nhiệm thi hành Quyết định này./.</w:t>
      </w:r>
    </w:p>
    <w:p>
      <w:r>
        <w:t>Nơi nhận:</w:t>
      </w:r>
    </w:p>
    <w:p>
      <w:r>
        <w:t>- Như Điều 3;</w:t>
      </w:r>
    </w:p>
    <w:p>
      <w:r>
        <w:t>- Bộ Tư pháp;</w:t>
      </w:r>
    </w:p>
    <w:p>
      <w:r>
        <w:t>- Cục KSTTHC, Văn phòng CP;</w:t>
      </w:r>
    </w:p>
    <w:p>
      <w:r>
        <w:t>- TT Tỉnh ủy, TT HĐND tỉnh;</w:t>
      </w:r>
    </w:p>
    <w:p>
      <w:r>
        <w:t>- CT, P3 UBND tỉnh;</w:t>
      </w:r>
    </w:p>
    <w:p>
      <w:r>
        <w:t>- V0-4, KSTT, XD6;</w:t>
      </w:r>
    </w:p>
    <w:p>
      <w:r>
        <w:t>- Trung tâm thông tin;</w:t>
      </w:r>
    </w:p>
    <w:p>
      <w:r>
        <w:t>- Lưu: VT, KSTT4</w:t>
      </w:r>
    </w:p>
    <w:p>
      <w:r>
        <w:t>KT. CHỦ TỊCH</w:t>
      </w:r>
    </w:p>
    <w:p>
      <w:r>
        <w:t>PHÓ CHỦ TỊCH</w:t>
      </w:r>
    </w:p>
    <w:p>
      <w:r>
        <w:t>Nghiêm Xuân Cường</w:t>
      </w:r>
    </w:p>
    <w:p>
      <w:r>
        <w:t>PHỤ LỤC</w:t>
      </w:r>
    </w:p>
    <w:p>
      <w:r>
        <w:t>QUY THÌNH NỘI BỘ GIẢI QUYẾT THỦ TỤC HÀNH CHÍNH TRONG LĨNH VỰC LÝ LỊCH TƯ PHÁP THUỘC THẨM QUYỀN GIẢI QUYẾT CỦA SỞ TƯ PHÁP</w:t>
      </w:r>
    </w:p>
    <w:p>
      <w:r>
        <w:t>(Ban hành kèm theo Quyết định số 2062/QĐ-UBND ngày 15/7/2024 của Chủ tịch UBND tỉnh)</w:t>
      </w:r>
    </w:p>
    <w:p>
      <w:r>
        <w:t>STT</w:t>
      </w:r>
    </w:p>
    <w:p>
      <w:r>
        <w:t>CÁC BƯỚC</w:t>
      </w:r>
    </w:p>
    <w:p>
      <w:r>
        <w:t>TRÌNH TỰ, NỘI DUNG THỰC HIỆN</w:t>
      </w:r>
    </w:p>
    <w:p>
      <w:r>
        <w:t>BỘ PHẬN CÔNG CHỨC THỰC HIỆN</w:t>
      </w:r>
    </w:p>
    <w:p>
      <w:r>
        <w:t>THỜI GIAN THỰC HIỆN</w:t>
      </w:r>
    </w:p>
    <w:p>
      <w:r>
        <w:t>(ngày làm việc)</w:t>
      </w:r>
    </w:p>
    <w:p>
      <w:r>
        <w:t>CẤP CÓ THẨM QUYỀN CAO HƠN PHÊ DUYỆT</w:t>
      </w:r>
    </w:p>
    <w:p>
      <w:r>
        <w:t>1</w:t>
      </w:r>
    </w:p>
    <w:p>
      <w:r>
        <w:t>Thủ tục cấp Phiếu lý lịch tư pháp cho công dân Việt Nam, người nước ngoài đang cư trú tại Việt Nam</w:t>
      </w:r>
    </w:p>
    <w:p>
      <w:r>
        <w:t>10 ngày  (trường hợp chỉ có 01 nơi cư trú duy nhất)</w:t>
      </w:r>
    </w:p>
    <w:p>
      <w:r>
        <w:t>15 ngày  (trường hợp có hơn một nơi cư trú hoặc có thời gian cư trú ở nước ngoài, người nước ngoài, trường hợp phải xác minh về điều kiện đương nhiên xóa án tích)</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 dự thảo kết quả giải quyết</w:t>
      </w:r>
    </w:p>
    <w:p>
      <w:r>
        <w:t>Chuyên viên nghiệp vụ</w:t>
      </w:r>
    </w:p>
    <w:p>
      <w:r>
        <w:t>- 08 ngày</w:t>
      </w:r>
    </w:p>
    <w:p>
      <w:r>
        <w:t>- 13 ngày (trường hợp có hơn một nơi cư trú hoặc có thời gian cư trú ở nước ngoài, người nước ngoài, trường hợp phải xác minh về điều kiện đương nhiên xóa án tích)</w:t>
      </w:r>
    </w:p>
    <w:p>
      <w:r>
        <w:t>Bước 3</w:t>
      </w:r>
    </w:p>
    <w:p>
      <w:r>
        <w:t>Phê duyệt, đóng dấu, chuyển kết quả cho Trung tâm Phục vụ hành chính công tỉnh</w:t>
      </w:r>
    </w:p>
    <w:p>
      <w:r>
        <w:t>Lãnh đạo Sở</w:t>
      </w:r>
    </w:p>
    <w:p>
      <w:r>
        <w:t>01 ngày</w:t>
      </w:r>
    </w:p>
    <w:p>
      <w:r>
        <w:t>Bước 4</w:t>
      </w:r>
    </w:p>
    <w:p>
      <w:r>
        <w:t>Trả kết quả cho cá nhân, tổ chức.</w:t>
      </w:r>
    </w:p>
    <w:p>
      <w:r>
        <w:t>Bộ phận hành chính công chuyên trách của Trung tâm Phục vụ Hành chính công/ nhân viên bưu chính</w:t>
      </w:r>
    </w:p>
    <w:p>
      <w:r>
        <w:t>2</w:t>
      </w:r>
    </w:p>
    <w:p>
      <w:r>
        <w:t>Thủ tục cấp Phiếu lý lịch tư pháp cho cơ quan nhà nước, tổ chức chính trị, tổ chức chính trị - xã hội (đối tượng là công dân Việt Nam, người nước ngoài đang cư trú ở Việt Nam)</w:t>
      </w:r>
    </w:p>
    <w:p>
      <w:r>
        <w:t>10 ngày  (trường hợp chỉ có 01 nơi cư trú duy nhất)</w:t>
      </w:r>
    </w:p>
    <w:p>
      <w:r>
        <w:t>15 ngày  (trường hợp có hơn một nơi cư trú hoặc có thời gian cư trú ở nước ngoài, người nước ngoài, trường hợp phải xác minh về điều kiện đương nhiên xóa án tích)</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 dự thảo kết quả giải quyết</w:t>
      </w:r>
    </w:p>
    <w:p>
      <w:r>
        <w:t>Chuyên viên nghiệp vụ</w:t>
      </w:r>
    </w:p>
    <w:p>
      <w:r>
        <w:t>- 08 ngày</w:t>
      </w:r>
    </w:p>
    <w:p>
      <w:r>
        <w:t>- 13 ngày (trường hợp có hơn một nơi cư trú hoặc có thời gian cư trú ở nước ngoài, người nước ngoài, trường hợp phải xác minh về điều kiện đương nhiên xóa án tích)</w:t>
      </w:r>
    </w:p>
    <w:p>
      <w:r>
        <w:t>Bước 3</w:t>
      </w:r>
    </w:p>
    <w:p>
      <w:r>
        <w:t>Phê duyệt, đóng dấu, chuyển kết quả cho Trung tâm Phục vụ hành chính công tỉnh</w:t>
      </w:r>
    </w:p>
    <w:p>
      <w:r>
        <w:t>Lãnh đạo Sở</w:t>
      </w:r>
    </w:p>
    <w:p>
      <w:r>
        <w:t>01 ngày</w:t>
      </w:r>
    </w:p>
    <w:p>
      <w:r>
        <w:t>Bước 4</w:t>
      </w:r>
    </w:p>
    <w:p>
      <w:r>
        <w:t>Trả kết quả cho cá nhân, tổ chức.</w:t>
      </w:r>
    </w:p>
    <w:p>
      <w:r>
        <w:t>Bộ phận hành chính công chuyên trách của Trung tâm Phục vụ hành chính công/ nhân viên bưu chính</w:t>
      </w:r>
    </w:p>
    <w:p>
      <w:r>
        <w:t>3</w:t>
      </w:r>
    </w:p>
    <w:p>
      <w:r>
        <w:t>Thủ tục cấp Phiếu lý lịch tư pháp cho cơ quan tiến hành tố tụng (đối tượng là công dân Việt Nam, người nước ngoài đang cư trú tại Việt Nam)</w:t>
      </w:r>
    </w:p>
    <w:p>
      <w:r>
        <w:t>- 10 ngày  (trường hợp chỉ có 01 nơi cư trú duy nhất)</w:t>
      </w:r>
    </w:p>
    <w:p>
      <w:r>
        <w:t>- 15 ngày  (trường hợp có hơn một nơi cư trú hoặc có thời gian cư trú ở nước ngoài, người nước ngoài, trường hợp phải xác minh về điều kiện đương nhiên xóa án tích)</w:t>
      </w:r>
    </w:p>
    <w:p>
      <w:r>
        <w:t>- Trường hợp khẩn cấp thì thời hạn  không quá 24 giờ , kể từ thời điểm nhận được yêu cầu.</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 dự thảo kết quả giải quyết</w:t>
      </w:r>
    </w:p>
    <w:p>
      <w:r>
        <w:t>Chuyên viên nghiệp vụ</w:t>
      </w:r>
    </w:p>
    <w:p>
      <w:r>
        <w:t>- 08 ngày</w:t>
      </w:r>
    </w:p>
    <w:p>
      <w:r>
        <w:t>- 13 ngày (trường hợp có hơn một nơi cư trú hoặc có thời gian cư trú ở nước ngoài, người nước ngoài, trường hợp phải xác minh về điều kiện đương nhiên xóa án tích)</w:t>
      </w:r>
    </w:p>
    <w:p>
      <w:r>
        <w:t>Bước 3</w:t>
      </w:r>
    </w:p>
    <w:p>
      <w:r>
        <w:t>Phê duyệt, đóng dấu, chuyển kết quả cho Trung tâm Phục vụ hành chính công tỉnh</w:t>
      </w:r>
    </w:p>
    <w:p>
      <w:r>
        <w:t>Lãnh đạo Sở</w:t>
      </w:r>
    </w:p>
    <w:p>
      <w:r>
        <w:t>01 ngày</w:t>
      </w:r>
    </w:p>
    <w:p>
      <w:r>
        <w:t>Bước 4</w:t>
      </w:r>
    </w:p>
    <w:p>
      <w:r>
        <w:t>Trả kết quả cho cá nhân, tổ chức.</w:t>
      </w:r>
    </w:p>
    <w:p>
      <w:r>
        <w:t>Bộ phận hành chính công chuyên trách của Trung tâm Phục vụ Hành chính công/ 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