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2061/QĐ-UBND năm 2025 bãi bỏ các văn bản quy phạm pháp luật của Ủy ban nhân dân tỉnh Quảng Bình, Ủy ban nhân dân tỉnh Quảng Trị (cũ) trong lĩnh vực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2061/QĐ-UBND</w:t>
      </w:r>
    </w:p>
    <w:p>
      <w:r>
        <w:t>Quảng Trị, ngày 17 tháng 10 năm 2025</w:t>
      </w:r>
    </w:p>
    <w:p>
      <w:r>
        <w:t>QUYẾT ĐỊNH</w:t>
      </w:r>
    </w:p>
    <w:p>
      <w:r>
        <w:t>VỀ VIỆC BÃI BỎ CÁC VĂN BẢN QUY PHẠM PHÁP LUẬT DO UBND TỈNH QUẢNG BÌNH, UBND TỈNH QUẢNG TRỊ (CŨ) BAN HÀNH TRONG LĨNH VỰC NỘI VỤ</w:t>
      </w:r>
    </w:p>
    <w:p>
      <w:r>
        <w:t>ỦY BAN NHÂN DÂN TỈNH QUẢNG TRỊ</w:t>
      </w:r>
    </w:p>
    <w:p>
      <w:r>
        <w:t>Căn cứ Luật Tổ chức chính quyền địa phương ngày 16/6/2025;</w:t>
      </w:r>
    </w:p>
    <w:p>
      <w:r>
        <w:t>Căn cứ Luật Ban hành văn bản quy phạm pháp luật ngày 19/02/2025 và Luật Sửa đổi, bổ sung một số điều của Luật Ban hành văn bản quy phạm pháp luật ngày 25/6/2025;</w:t>
      </w:r>
    </w:p>
    <w:p>
      <w:r>
        <w:t>Căn cứ Nghị định số 78/2025/NĐ-CP ngày 01/4/2025 của Chính phủ quy định chi tiết một số điều và biện pháp để tổ chức, hướng dẫn thi hành luật ban hành văn bản quy phạm pháp luật;</w:t>
      </w:r>
    </w:p>
    <w:p>
      <w: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Theo đề nghị của Giám đốc Sở Tư pháp tại Công văn số 1531/STP-QLVB ngày 13/10/2025 và Giám đốc Sở Nội vụ tại Công văn số 2147/TTr-SNV ngày 02/10/2025.</w:t>
      </w:r>
    </w:p>
    <w:p>
      <w:r>
        <w:t>QUYẾT ĐỊNH:</w:t>
      </w:r>
    </w:p>
    <w:p>
      <w:r>
        <w:t>Điều 1.  Bãi bỏ các văn bản quy phạm pháp luật do UBND tỉnh Quảng Bình, UBND tỉnh Quảng Trị (cũ) ban hành trong lĩnh vực nội vụ theo Danh mục đính kèm.</w:t>
      </w:r>
    </w:p>
    <w:p>
      <w:r>
        <w:t>Điều 2.  Quyết định này có hiệu lực kể từ ngày ký ban hành.</w:t>
      </w:r>
    </w:p>
    <w:p>
      <w:r>
        <w:t>Chánh Văn phòng Ủy ban nhân dân tỉnh; Giám đốc Sở Nội vụ, Giám đốc Sở Tư pháp; Thủ trưởng các sở, ban, ngành cấp tỉnh; Chủ tịch Ủy ban nhân dân các xã, phường, đặc khu và các cơ quan, tổ chức, cá nhân có liên quan chịu trách nhiệm thi hành Quyết định này./.</w:t>
      </w:r>
    </w:p>
    <w:p>
      <w:r>
        <w:t>TM. ỦY BAN NHÂN DÂN</w:t>
      </w:r>
    </w:p>
    <w:p>
      <w:r>
        <w:t>CHỦ TỊCH</w:t>
      </w:r>
    </w:p>
    <w:p>
      <w:r>
        <w:t>Trần Phong</w:t>
      </w:r>
    </w:p>
    <w:p>
      <w:r>
        <w:t>DANH MỤC</w:t>
      </w:r>
    </w:p>
    <w:p>
      <w:r>
        <w:t>BÃI BỎ CÁC VĂN BẢN QUY PHẠM PHÁP LUẬT DO UBND TỈNH QUẢNG BÌNH, UBND TỈNH QUẢNG TRỊ (CŨ) BAN HÀNH TRONG LĨNH VỰC NỘI VỤ</w:t>
      </w:r>
    </w:p>
    <w:p>
      <w:r>
        <w:t>1. Quyết định số 30/1998/QĐ-UB ngày 23/5/1998 của HĐND tỉnh Quảng Bình về thành lập doanh nghiệp Nhà nước Lâm trường Tuyên Hóa hoạt động công ích trực thuộc UBND huyện Tuyên Hóa.</w:t>
      </w:r>
    </w:p>
    <w:p>
      <w:r>
        <w:t>2. Quyết định số 06/2000/QĐ-UB ngày 14/3/2000 của UBND tỉnh Quảng Bình về thành lập Ban Tiếp công dân trực thuộc Văn phòng Ủy ban nhân dân tỉnh Quảng Bình.</w:t>
      </w:r>
    </w:p>
    <w:p>
      <w:r>
        <w:t>3. Quyết định số 22/2000/QĐ-UB ngày 14/8/2000 của UBND tỉnh Quảng Bình về ban hành (tạm thời) chỉ tiêu biểu mẫu báo cáo định kỳ các vấn đề trong lĩnh vực xã hội.</w:t>
      </w:r>
    </w:p>
    <w:p>
      <w:r>
        <w:t>4. Quyết định số 26/2001/QĐ-UB ngày 19/9/2001 của UBND tỉnh Quảng Bình về công bố diện tích tự nhiên các huyện, thị xã và xã, phường, thị trấn.</w:t>
      </w:r>
    </w:p>
    <w:p>
      <w:r>
        <w:t>5. Quyết định số 34/2001/QĐ-UB ngày 02/11/2001 của UBND tỉnh Quảng bình về cho phép thành lập hội người mù huyện Quảng Trạch, huyện Quảng Ninh và thị xã Đồng Hới.</w:t>
      </w:r>
    </w:p>
    <w:p>
      <w:r>
        <w:t>6. Quyết định số 35/2001/QĐ-UB ngày 02/11/2001 của UBND tỉnh Quảng Bình về thành lập và cử thành viên Ban Chỉ đạo đổi mới và phát triển doanh nghiệp tỉnh Quảng Bình.</w:t>
      </w:r>
    </w:p>
    <w:p>
      <w:r>
        <w:t>7. Quyết định số 70/2002/QĐ-UB ngày 07/11/2002 của UBND tỉnh Quảng Bình về thành lập Ban chỉ đạo cấp tỉnh các dự án MAG tại Quảng Bình.</w:t>
      </w:r>
    </w:p>
    <w:p>
      <w:r>
        <w:t>8. Quyết định số 12/2003/QĐ-UB ngày 16/5/2003 của UBND tỉnh Quảng Bình về Ban hành Quy chế làm việc của Ban chỉ đạo cấp Tỉnh các dự án MAG Quảng Bình.</w:t>
      </w:r>
    </w:p>
    <w:p>
      <w:r>
        <w:t>9. Quyết định số 28/2003/QĐ-UB ngày 23/7/2003 của UBND tỉnh Quảng Bình về thành lập Trường phổ thông Cấp 2-3 Dương Văn An- Huyện Lệ Thuỷ.</w:t>
      </w:r>
    </w:p>
    <w:p>
      <w:r>
        <w:t>10. Quyết định số 33/2003/QĐ-UB ngày 06/8/2003 của UBND tỉnh Quảng Bình về thành lập Sở Tài nguyên và môi trường.</w:t>
      </w:r>
    </w:p>
    <w:p>
      <w:r>
        <w:t>11. Quyết định số 41/2003/QĐ-UB ngày 11/9/2003 của UBND tỉnh Quảng Bình về thành lập Ban chỉ đạo các chương trình phối hợp xây dựng và bảo vệ khu vực biên giới.</w:t>
      </w:r>
    </w:p>
    <w:p>
      <w:r>
        <w:t>12. Quyết định số 43/2003/QĐ-UB ngày 12/9/2003 của UBND tỉnh Quảng Bình về cho phép tách Hội Dược học Quảng Bình khỏi Hội Y Dược học tỉnh.</w:t>
      </w:r>
    </w:p>
    <w:p>
      <w:r>
        <w:t>13. Quyết định số 25/2004/QĐ-UB ngày 21/6/2004 của UBND tỉnh Quảng Bình về thành lập Trường phổ thông cấp 2 - 3 Trung Hóa.</w:t>
      </w:r>
    </w:p>
    <w:p>
      <w:r>
        <w:t>14. Quyết định số 27/2004/QĐ-UB ngày 06/7/2004 của HĐND tỉnh Quảng Bình về thành lập Văn phòng Khảo thí và Kiểm định chất lượng giáo dục thuộc Sở Giáo dục và Đào tạo.</w:t>
      </w:r>
    </w:p>
    <w:p>
      <w:r>
        <w:t>15. Quyết định số 28/2004/QĐ-UB ngày 06/7/2004 của UBND tỉnh Quảng Bình về cho phép thành lập Hội Khoa học lịch sử Quảng Bình.</w:t>
      </w:r>
    </w:p>
    <w:p>
      <w:r>
        <w:t>16. Quyết định số 37/2004/QĐ-UB ngày 09/8/2004 của UBND tỉnh Quảng Bình về thành lập Trung tâm giống vật nuôi Quảng Bình.</w:t>
      </w:r>
    </w:p>
    <w:p>
      <w:r>
        <w:t>17. Quyết định số 78/2004/QĐ-UB ngày 05/11/2004 của UBND tỉnh Quảng Bình về thành lập Trung tâm Tư vấn, xúc tiến đầu tư tỉnh Quảng Bình.</w:t>
      </w:r>
    </w:p>
    <w:p>
      <w:r>
        <w:t>18. Quyết định số 32/2005/QĐ-UBND ngày 01/7/2005 của UBND tỉnh Quảng Bình về cho phép thành lập Hội các doanh nghiệp trẻ Quảng Bình.</w:t>
      </w:r>
    </w:p>
    <w:p>
      <w:r>
        <w:t>19. Quyết định số 33/2005/QĐ-UBND ngày 01/7/2005 của UBND tỉnh Quảng Bình về phê duyệt bản Điều lệ của Hiệp hội Quỹ tín dụng nhân dân Quảng Bình.</w:t>
      </w:r>
    </w:p>
    <w:p>
      <w:r>
        <w:t>20. Quyết định số 11/2008/QĐ-UBND ngày 29/8/2008 của UBND tỉnh Quảng Bình về ban hành Chương trình hành động thực hiện Nghị quyết Hội nghị lần thứ năm Ban Chấp hành Trung ương Đảng khóa X về đẩy mạnh cải cách hành chính, nâng cao hiệu lực, hiệu quả quản lý của bộ máy Nhà nước trên địa bàn tỉnh Quảng Bình.</w:t>
      </w:r>
    </w:p>
    <w:p>
      <w:r>
        <w:t>21. Quyết định số 18/2012/QĐ-UBND ngày 03/8/2012 của UBND tỉnh Quảng Bình về việc quy định chế độ thù lao đối với người đã nghỉ hưu giữ chức danh lãnh đạo chuyên trách đứng đầu các hội trên địa bàn tỉnh Quảng Bình.</w:t>
      </w:r>
    </w:p>
    <w:p>
      <w:r>
        <w:t>22. Quyết định số 15/2018/QĐ-UBND ngày 19/6/2018 của UBND tỉnh Quảng Bình về ban hành Quy định về công khai xin lỗi tổ chức, cá nhân khi giải quyết thủ tục hành chính sai sót, quá hạn trên địa bàn tỉnh Quảng Bình.</w:t>
      </w:r>
    </w:p>
    <w:p>
      <w:r>
        <w:t>23. Quyết định số 02/2020/QĐ-UBND ngày 10/01/2020 của UBND tỉnh Quảng Bình về ban hành Quy định quy tắc ứng xử của cán bộ, công chức, viên chức và người lao động làm việc trong cơ quan hành chính, đơn vị sự nghiệp công lập trên địa bàn tỉnh Quảng Bình.</w:t>
      </w:r>
    </w:p>
    <w:p>
      <w:r>
        <w:t>24. Quyết định số 03/2022/QĐ-UBND ngày 24/01/2022 của UBND tỉnh Quảng Bình về ban hành Quy chế tổ chức tuyển dụng công chức xã, phường, thị trấn trên địa bàn tỉnh Quảng Bình.</w:t>
      </w:r>
    </w:p>
    <w:p>
      <w:r>
        <w:t>25. Quyết định số 10/2024/QĐ-UBND ngày 23/5/2024 của UBND tỉnh Quảng Bình về ban hành Quy định chi tiết thi hành một số điều của Luật Thi đua, khen thưởng trên địa bàn tỉnh Quảng Bình.</w:t>
      </w:r>
    </w:p>
    <w:p>
      <w:r>
        <w:t>26. Quyết định số 1168/2000/QĐ-UB ngày 01/8/2000 của UBND tỉnh Quảng Trị về thành lập Trường Trung Học Y tế Quảng Trị.</w:t>
      </w:r>
    </w:p>
    <w:p>
      <w:r>
        <w:t>27. Quyết định số 1969/2003/QĐ-UBND ngày 17/9/2003 của UBND tỉnh Quảng Trị về thành lập Tiểu khu (thôn) 6, thị trấn Ái Tử, huyện Triệu Phong.</w:t>
      </w:r>
    </w:p>
    <w:p>
      <w:r>
        <w:t>28. Quyết định số 1758/2004/QĐ-UBND ngày 15/6/2004 của UBND tỉnh Quảng Trị về đổi tên Ban Dân tộc Miền núi thành Ban Dân tộc.</w:t>
      </w:r>
    </w:p>
    <w:p>
      <w:r>
        <w:t>29. Quyết định số 1324/2005/QĐ-UBND ngày 06/7/2005 của UBND tỉnh Quảng Trị về thành lập thôn mới thuộc xã A Dơi, huyện Hướng Hóa.</w:t>
      </w:r>
    </w:p>
    <w:p>
      <w:r>
        <w:t>30. Quyết định số 1766/2005/QĐ-UBND ngày 04/8/2005 của UBND tỉnh Quảng Trị về cho phép thành lập Hội Cựu Giáo chức thị xã Đông Hà.</w:t>
      </w:r>
    </w:p>
    <w:p>
      <w:r>
        <w:t>31. Quyết định số 1767/2005/QĐ-UBND ngày 04/8/2005 của UBND tỉnh về cho phép thành lập Hội Cựu Thanh niên xung phong tỉnh Quảng Trị.</w:t>
      </w:r>
    </w:p>
    <w:p>
      <w:r>
        <w:t>32. Quyết định số 07/2006/QĐ-UBND ngày 20/01/2006 của UBND tỉnh Quảng Trị về thành lập Bệnh viện Đa khoa Gio Linh trực thuộc Sở Y tế.</w:t>
      </w:r>
    </w:p>
    <w:p>
      <w:r>
        <w:t>33. Quyết định số 08/2006/QĐ-UBND ngày 20/01/2006 của UBND tỉnh Quảng Trị về thành lập Bệnh viện Đa khoa Cam Lộ trực thuộc Sở Y tế.</w:t>
      </w:r>
    </w:p>
    <w:p>
      <w:r>
        <w:t>34. Quyết định số 09/2006/QĐ-UBND ngày 20/01/2006 của UBND tỉnh Quảng Trị về thành lập Bệnh viện Đa khoa Triệu Phong trực thuộc Sở Y tế.</w:t>
      </w:r>
    </w:p>
    <w:p>
      <w:r>
        <w:t>35. Quyết định số 10/2006/QĐ-UBND ngày 20/01/2006 của UBND tỉnh Quảng Trị về thành lập Bệnh viện Đa khoa Đông Hà trực thuộc Sở Y tế.</w:t>
      </w:r>
    </w:p>
    <w:p>
      <w:r>
        <w:t>36. Quyết định số 11/2006/QĐ-UBND ngày 20/01/2006 của UBND tỉnh Quảng Trị về thành lập Bệnh viện Đa khoa Đakrông trực thuộc Sở Y tế.</w:t>
      </w:r>
    </w:p>
    <w:p>
      <w:r>
        <w:t>37. Quyết định số 12/2006/QĐ-UBND ngày 20/01/2006 của UBND tỉnh Quảng Trị về thành lập Bệnh viện Đa khoa Hướng Hóa trực thuộc Sở Y tế.</w:t>
      </w:r>
    </w:p>
    <w:p>
      <w:r>
        <w:t>38. Quyết định số 13/2006/QĐ-UBND ngày 20/01/2006 của UBND tỉnh Quảng Trị về thành lập Bệnh viện Đa khoa Vĩnh Linh trực thuộc Sở Y tế.</w:t>
      </w:r>
    </w:p>
    <w:p>
      <w:r>
        <w:t>39. Quyết định số 14/2006/QĐ-UBND ngày 20/01/2006 của UBND tỉnh Quảng Trị về thành lập Trung tâm Y tế dự phòng Hải Lăng trực thuộc Sở Y tế.</w:t>
      </w:r>
    </w:p>
    <w:p>
      <w:r>
        <w:t>40. Quyết định số 15/2006/QĐ-UBND ngày 20/01/2006 của UBND tỉnh Quảng Trị về thành lập Trung tâm Y tế dự phòng Triệu Phong trực thuộc Sở Y tế.</w:t>
      </w:r>
    </w:p>
    <w:p>
      <w:r>
        <w:t>41. Quyết định số 16/2006/QĐ-UBND ngày 20/01/2006 của UBND tỉnh Quảng Trị về thành lập Trung tâm Y tế dự phòng Hướng Hóa trực thuộc Sở Y tế.</w:t>
      </w:r>
    </w:p>
    <w:p>
      <w:r>
        <w:t>42. Quyết định số 17/2006/QĐ-UBND ngày 20/01/2006 của UBND tỉnh Quảng Trị về thành lập Trung tâm Y tế dự phòng Đakrông trực thuộc Sở Y tế.</w:t>
      </w:r>
    </w:p>
    <w:p>
      <w:r>
        <w:t>43. Quyết định số 18/2006/QĐ-UBND ngày 20/01/2006 của UBND tỉnh Quảng Trị về thành lập Trung tâm Y tế dự phòng Cam Lộ trực thuộc Sở Y tế.</w:t>
      </w:r>
    </w:p>
    <w:p>
      <w:r>
        <w:t>44. Quyết định số 19/2006/QĐ-UBND ngày 20/01/2006 của UBND tỉnh Quảng Trị về thành lập Trung tâm Y tế dự phòng Đông Hà trực thuộc Sở Y tế.</w:t>
      </w:r>
    </w:p>
    <w:p>
      <w:r>
        <w:t>45. Quyết định số 20/2006/QĐ-UBND ngày 20/01/2006 của UBND tỉnh Quảng Trị về thành lập Trung tâm Y tế dự phòng Gio Linh trực thuộc Sở Y tế.</w:t>
      </w:r>
    </w:p>
    <w:p>
      <w:r>
        <w:t>46. Quyết định số 21/2006/QĐ-UBND ngày 20/01/2006 của UBND tỉnh Quảng Trị về thành lập Trung tâm Y tế dự phòng Vĩnh Linh trực thuộc Sở Y tế.</w:t>
      </w:r>
    </w:p>
    <w:p>
      <w:r>
        <w:t>47. Quyết định số 22/2006/QĐ-UBND ngày 20/01/2006 của UBND tỉnh Quảng Trị về thành lập Bệnh viện Đa khoa Đông Hà trực thuộc Sở Y tế.</w:t>
      </w:r>
    </w:p>
    <w:p>
      <w:r>
        <w:t>48. Quyết định số 27/2006/QĐ-UBND ngày 07/3/2006 của UBND tỉnh Quảng Trị về phê duyệt điều lệ Hội các nhà doanh nghiệp trẻ tỉnh.</w:t>
      </w:r>
    </w:p>
    <w:p>
      <w:r>
        <w:t>49. Quyết định số 55/2006/QĐ-UBND ngày 13/07/2006 của UBND tỉnh Quảng Trị về thành lập thôn Rào Trường, thuộc xã Vĩnh Hà, huyện Vĩnh Linh.</w:t>
      </w:r>
    </w:p>
    <w:p>
      <w:r>
        <w:t>50. Quyết định số 02/2007/QĐ-UBND ngày 06/2/2007 của UBND tỉnh Quảng Trị về thành lập các thôn: Tân Pun, Hướng Choa, Hướng Hải thuộc xã Hướng Phùng, huyện Hướng Hóa.</w:t>
      </w:r>
    </w:p>
    <w:p>
      <w:r>
        <w:t>51. Quyết định số 05/2007/QĐ-UBND ngày 20/3/2007 của UBND tỉnh Quảng Trị về thành lập các thôn: Nông trường thuộc xã Vĩnh Hiền; Thống Nhất thuộc xã Vĩnh Long; Tây Sơn thuộc xã Vĩnh Sơn, huyện Vĩnh Linh.</w:t>
      </w:r>
    </w:p>
    <w:p>
      <w:r>
        <w:t>52. Quyết định số 13/2007/QĐ-UBND ngày 10/8/2007 của UBND tỉnh Quảng Trị về thành lập các thôn: Trung Phước, Phong Hải thuộc xã A Dơi, huyện Hướng Hóa.</w:t>
      </w:r>
    </w:p>
    <w:p>
      <w:r>
        <w:t>53. Quyết định số 20/2007/QĐ-UBND ngày 11/10/2007 của UBND tỉnh Quảng Trị về phân loại đơn vị hành chính xã, phường, thị trấn.</w:t>
      </w:r>
    </w:p>
    <w:p>
      <w:r>
        <w:t>54. Quyết định số 10/2008/QĐ-UBND ngày 13/3/2008 của UBND tỉnh Quảng Trị về thành lập các thôn: Tân Chính, Cồn Trung thuộc xã Cam Chính, huyện Cam Lộ.</w:t>
      </w:r>
    </w:p>
    <w:p>
      <w:r>
        <w:t>55. Quyết định số 30/2008/QĐ-UBND ngày 25/9/2008 của UBND tỉnh Quảng Trị về đổi tên thôn Đơn Thạnh, xã Vĩnh Hòa thành tên: Thôn Đơn Duệ, xã Vĩnh Hòa, huyện Vĩnh Linh.</w:t>
      </w:r>
    </w:p>
    <w:p>
      <w:r>
        <w:t>56. Quyết định số 02/2009/QĐ-UBND ngày 15/01/2009 của UBND tỉnh Quảng Trị về thành lập thôn Xung, thuộc xã Thanh, huyện Hướng Hóa.</w:t>
      </w:r>
    </w:p>
    <w:p>
      <w:r>
        <w:t>57. Quyết định số 10/2009/QĐ-UBND ngày 21/5/2009 của UBND tỉnh Quảng Trị về thành lập thôn Miệt Cũ, thuộc xã Hướng Linh, huyện Hướng Hóa.</w:t>
      </w:r>
    </w:p>
    <w:p>
      <w:r>
        <w:t>58. Quyết định số 08/2010/QĐ-UBND ngày 26/3/2010 của UBND tỉnh Quảng Trị về thành lập thôn Tân Phước, thuộc xã Hải Lâm, huyện Hải Lăng.</w:t>
      </w:r>
    </w:p>
    <w:p>
      <w:r>
        <w:t>59. Quyết định số 19/2010/QĐ-UBND ngày 29/11/2010 của UBND tỉnh Quảng Trị về ban hành Quy chế làm việc đối với cán bộ luân chuyển, công chức tăng cường về công tác tại các xã nghèo thuộc huyện Đakrông.</w:t>
      </w:r>
    </w:p>
    <w:p>
      <w:r>
        <w:t>60. Quyết định số 31/2013/QĐ-UBND ngày 20/11/2013 của UBND tỉnh Quảng Trị về ban hành Quy chế Giải thưởng công nhân, viên chức, lao động tiêu biểu tỉnh Quảng Trị.</w:t>
      </w:r>
    </w:p>
    <w:p>
      <w:r>
        <w:t>61. Quyết định số 32/2013/QĐ-UBND ngày 02/12/2013 của UBND tỉnh Quảng Trị về ban hành Quy định tiêu chí phân loại thôn, khu phố trên địa bàn tỉnh Quảng Trị.</w:t>
      </w:r>
    </w:p>
    <w:p>
      <w:r>
        <w:t>62. Quyết định số 03/2016/QĐ-UBND ngày 23/2/2016 của UBND tỉnh Quảng Trị về giao quyền hướng dẫn quy định chức năng, nhiệm vụ, quyền hạn, cơ cấu tổ chức của cơ quan chuyên môn thuộc UBND cấp huyện.</w:t>
      </w:r>
    </w:p>
    <w:p>
      <w:r>
        <w:t>63. Quyết định số 26/2016/QĐ-UBND ngày 13/7/2016 của UBND tỉnh Quảng Trị về ban hành Quy định chức năng, nhiệm vụ, quyền hạn, cơ cấu tổ chức và số người làm việc của Đài Phát thanh - Truyền hình tỉnh Quảng Trị.</w:t>
      </w:r>
    </w:p>
    <w:p>
      <w:r>
        <w:t>64. Quyết định số 22/2020/QĐ-UBND ngày 02/10/2020 của UBND tỉnh Quảng Trị về ban hành Quy chế tổ chức tuyển dụng công chức xã, phường, thị trấn.</w:t>
      </w:r>
    </w:p>
    <w:p>
      <w:r>
        <w:t>65. Quyết định số 17/2022/QĐ-UBND ngày 26/05/2022 của UBND tỉnh Quảng Trị về sửa đổi điểm b khoản 2 Điều 3 của Quy định kèm theo Quyết định số 26/2016/QĐ-UBND ban hành Quy định chức năng, nhiệm vụ, quyền hạn, cơ cấu tổ chức và số người làm việc của Đài Phát thanh và Truyền hình tỉnh Quảng Trị.</w:t>
      </w:r>
    </w:p>
    <w:p>
      <w:r>
        <w:t>66. Quyết định số 43/2022/QĐ-UBND ngày 21/12/2022 của UBND tỉnh Quảng Trị về ban hành Quy định phân công, phân cấp trong tuyển dụng, sử dụng, đào tạo, bồi dưỡng cán bộ, công chức, viên chức và người làm việc tại các tổ chức hội được giao chỉ tiêu biên chế trên địa bàn tỉnh Quảng Trị.</w:t>
      </w:r>
    </w:p>
    <w:p>
      <w:r>
        <w:t>(Danh mục gồm có 66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