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2060/QĐ-UBND năm 2023 phê duyệt Kế hoạch sử dụng đất năm 2024 huyện Trà Cú,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2060/QĐ-UBND</w:t>
      </w:r>
    </w:p>
    <w:p>
      <w:r>
        <w:t>Trà Vinh, ngày 29 tháng 12 năm 2023</w:t>
      </w:r>
    </w:p>
    <w:p>
      <w:r>
        <w:t>QUYẾT ĐỊNH</w:t>
      </w:r>
    </w:p>
    <w:p>
      <w:r>
        <w:t>VỀ VIỆC PHÊ DUYỆT KẾ HOẠCH SỬ DỤNG ĐẤT NĂM 2024 HUYỆN TRÀ CÚ</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23 tháng 4 năm 2023 của Chỉnh phủ về sửa đổi, bổ sung một số điều của các nghị định hướng dẫn thi hành luật đất đai;</w:t>
      </w:r>
    </w:p>
    <w:p>
      <w:r>
        <w:t>Căn cứ Quyết định số 1142/QĐ-TTg ngày 02 tháng 10 năm 2023 của Thủ tướng Chính phủ về việc phê duyệt Quy hoạch tỉnh Trà Vinh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47/NQ-HĐND ngày 08 tháng 12 năm 2023 của Hội đồng nhân dân tỉnh về việc thông qua Danh mục các công trình, dự án cần thu hồi đất trong năm 2024 trên địa bàn tỉnh Trà Vinh;</w:t>
      </w:r>
    </w:p>
    <w:p>
      <w:r>
        <w:t>Căn cứ Nghị quyết số 48/NQ-HĐND ngày 08 tháng 12 năm 2023 của Hội đồng nhân dân tỉnh về việc thông qua Danh mục công trình, dự án cần chuyển mục đích đất trồng lúa, đất rừng phòng hộ sang sử dụng vào mục đích khác trên địa bàn tỉnh Trà Vinh;</w:t>
      </w:r>
    </w:p>
    <w:p>
      <w:r>
        <w:t>Theo đề nghị của Giám đốc Sở Tài nguyên và Môi trường tại Tờ trình số 614/TTr-STNMT ngày 21 tháng 12 năm 2023,</w:t>
      </w:r>
    </w:p>
    <w:p>
      <w:r>
        <w:t>QUYẾT ĐỊNH:</w:t>
      </w:r>
    </w:p>
    <w:p>
      <w:r>
        <w:t>Điều 1.  Phê duyệt Kế hoạch sử dụng đất năm 2024 huyện Trà Cú với các chỉ tiêu chủ yếu như sau:</w:t>
      </w:r>
    </w:p>
    <w:p>
      <w:r>
        <w:t>1. Diện tích các loại đất phân bổ trong năm kế hoạch  (Đính kèm Phụ lục 01);</w:t>
      </w:r>
    </w:p>
    <w:p>
      <w:r>
        <w:t>2. Kế hoạch chuyển mục đích sử dụng đất  (Đính kèm Phụ lục 02);</w:t>
      </w:r>
    </w:p>
    <w:p>
      <w:r>
        <w:t>3. Kế hoạch thu hồi đất  (Đính kèm Phụ lục 03);</w:t>
      </w:r>
    </w:p>
    <w:p>
      <w:r>
        <w:t>4. Kế hoạch đất chưa sử dụng đưa vào sử dụng năm 2024: Huyện Trà Cú không còn đất chưa sử dụng.</w:t>
      </w:r>
    </w:p>
    <w:p>
      <w:r>
        <w:t>Điều 2.  Căn cứ Điều 1 Quyết định này, Ủy ban nhân dân huyện Trà Cú có trách nhiệm thực hiện:</w:t>
      </w:r>
    </w:p>
    <w:p>
      <w:r>
        <w:t>1. Công bố công khai kế hoạch sử dụng đất được phê duyệt theo đúng quy định của pháp luật về đất đai; kêu gọi, thu hút đầu tư thực hiện các công trình, dự án đã được xác định trong năm kế hoạch.</w:t>
      </w:r>
    </w:p>
    <w:p>
      <w:r>
        <w:t>2. Thực hiện thu hồi đất, giao đất, cho thuê đất, chuyển mục đích sử dụng đất, đấu giá quyền sử dụng đất để giao đất, cho thuê đất theo kế hoạch sử dụng đất được phê duyệt và đúng quy định của pháp luật.</w:t>
      </w:r>
    </w:p>
    <w:p>
      <w:r>
        <w:t>3. Kiểm soát chặt chẽ việc chuyển mục đích sử dụng đất trồng lúa, đất rừng phòng hộ sang sử dụng vào các mục đích khác; thẩm định nhu cầu sử dụng đất đảm bảo nguyên tắc tiết kiệm, có hiệu quả; đặc biệt đối với diện tích đất trồng lúa nước, đất rừng phòng hộ chuyển sang sử dụng vào mục đích phi nông nghiệp.</w:t>
      </w:r>
    </w:p>
    <w:p>
      <w:r>
        <w:t>4. Tăng cường công tác thanh tra, kiểm tra, giám sát việc thực hiện kế hoạch sử dụng đất được phê duyệt theo quy định; kiên quyết xử lý các trường hợp vi phạm kế hoạch sử dụng đất theo đúng quy định của pháp luật.</w:t>
      </w:r>
    </w:p>
    <w:p>
      <w:r>
        <w:t>Điều 3.  Quyết định này có hiệu lực thi hành kể từ ngày ký.</w:t>
      </w:r>
    </w:p>
    <w:p>
      <w:r>
        <w:t>Điều 4.  Chánh Văn phòng Ủy ban nhân dân tỉnh, Giám đốc Sở Tài nguyên và Môi trường, Thủ trưởng các sở, ban, ngành tỉnh có liên quan và Chủ tịch Ủy ban nhân dân huyện Trà Cú chịu trách nhiệm thi hành Quyết định này./.</w:t>
      </w:r>
    </w:p>
    <w:p>
      <w:r>
        <w:t>TM. ỦY BAN NHÂN DÂN</w:t>
      </w:r>
    </w:p>
    <w:p>
      <w:r>
        <w:t>KT. CHỦ TỊCH</w:t>
      </w:r>
    </w:p>
    <w:p>
      <w:r>
        <w:t>PHÓ CHỦ TỊCH</w:t>
      </w:r>
    </w:p>
    <w:p>
      <w:r>
        <w:t>Nguyễn Quỳnh Thiện</w:t>
      </w:r>
    </w:p>
    <w:p>
      <w:r>
        <w:t>PHỤ LỤC SỐ 01</w:t>
      </w:r>
    </w:p>
    <w:p>
      <w:r>
        <w:t>PHÂN BỔ DIỆN TÍCH CÁC LOẠI ĐẤT TRONG KẾ HOẠCH SỬ DỤNG ĐẤT NĂM 2024</w:t>
      </w:r>
    </w:p>
    <w:p>
      <w:r>
        <w:t>(Kèm theo Quyết định số: 2060/QĐ-UBND ngày 29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Trà Cú</w:t>
      </w:r>
    </w:p>
    <w:p>
      <w:r>
        <w:t>TT. Định An</w:t>
      </w:r>
    </w:p>
    <w:p>
      <w:r>
        <w:t>xã Phước     Hưng</w:t>
      </w:r>
    </w:p>
    <w:p>
      <w:r>
        <w:t>xã Tập     Sơn</w:t>
      </w:r>
    </w:p>
    <w:p>
      <w:r>
        <w:t>xã Tân     Sơn</w:t>
      </w:r>
    </w:p>
    <w:p>
      <w:r>
        <w:t>xã An Quảng Hữu</w:t>
      </w:r>
    </w:p>
    <w:p>
      <w:r>
        <w:t>xã Lưu Nghiệp Anh</w:t>
      </w:r>
    </w:p>
    <w:p>
      <w:r>
        <w:t>xã Ngãi Xuyên</w:t>
      </w:r>
    </w:p>
    <w:p>
      <w:r>
        <w:t>xã Thanh Sơn</w:t>
      </w:r>
    </w:p>
    <w:p>
      <w:r>
        <w:t>xã Kim Sơn</w:t>
      </w:r>
    </w:p>
    <w:p>
      <w:r>
        <w:t>xã Hàm Giang</w:t>
      </w:r>
    </w:p>
    <w:p>
      <w:r>
        <w:t>xã Hàm Tân</w:t>
      </w:r>
    </w:p>
    <w:p>
      <w:r>
        <w:t>xã Đại     An</w:t>
      </w:r>
    </w:p>
    <w:p>
      <w:r>
        <w:t>xã Định An</w:t>
      </w:r>
    </w:p>
    <w:p>
      <w:r>
        <w:t>xã Ngọc Biên</w:t>
      </w:r>
    </w:p>
    <w:p>
      <w:r>
        <w:t>xã Long Hiệp</w:t>
      </w:r>
    </w:p>
    <w:p>
      <w:r>
        <w:t>xã Tân     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TỔNG DIỆN TÍCH TỰ NHIÊN</w:t>
      </w:r>
    </w:p>
    <w:p>
      <w:r>
        <w:t>31.752,80</w:t>
      </w:r>
    </w:p>
    <w:p>
      <w:r>
        <w:t>297,76</w:t>
      </w:r>
    </w:p>
    <w:p>
      <w:r>
        <w:t>504,27</w:t>
      </w:r>
    </w:p>
    <w:p>
      <w:r>
        <w:t>3.229,56</w:t>
      </w:r>
    </w:p>
    <w:p>
      <w:r>
        <w:t>1.966,28</w:t>
      </w:r>
    </w:p>
    <w:p>
      <w:r>
        <w:t>1.547,61</w:t>
      </w:r>
    </w:p>
    <w:p>
      <w:r>
        <w:t>2.547,81</w:t>
      </w:r>
    </w:p>
    <w:p>
      <w:r>
        <w:t>2.913,92</w:t>
      </w:r>
    </w:p>
    <w:p>
      <w:r>
        <w:t>2.011,71</w:t>
      </w:r>
    </w:p>
    <w:p>
      <w:r>
        <w:t>1.423,84</w:t>
      </w:r>
    </w:p>
    <w:p>
      <w:r>
        <w:t>2.311,72</w:t>
      </w:r>
    </w:p>
    <w:p>
      <w:r>
        <w:t>1.603,84</w:t>
      </w:r>
    </w:p>
    <w:p>
      <w:r>
        <w:t>2.150,50</w:t>
      </w:r>
    </w:p>
    <w:p>
      <w:r>
        <w:t>1.284,76</w:t>
      </w:r>
    </w:p>
    <w:p>
      <w:r>
        <w:t>1.442,46</w:t>
      </w:r>
    </w:p>
    <w:p>
      <w:r>
        <w:t>2.454,17</w:t>
      </w:r>
    </w:p>
    <w:p>
      <w:r>
        <w:t>1.590,62</w:t>
      </w:r>
    </w:p>
    <w:p>
      <w:r>
        <w:t>2.471,98</w:t>
      </w:r>
    </w:p>
    <w:p>
      <w:r>
        <w:t>1</w:t>
      </w:r>
    </w:p>
    <w:p>
      <w:r>
        <w:t>Đất nông nghiệp</w:t>
      </w:r>
    </w:p>
    <w:p>
      <w:r>
        <w:t>NNP</w:t>
      </w:r>
    </w:p>
    <w:p>
      <w:r>
        <w:t>26.302,70</w:t>
      </w:r>
    </w:p>
    <w:p>
      <w:r>
        <w:t>205,19</w:t>
      </w:r>
    </w:p>
    <w:p>
      <w:r>
        <w:t>230,25</w:t>
      </w:r>
    </w:p>
    <w:p>
      <w:r>
        <w:t>2.962,44</w:t>
      </w:r>
    </w:p>
    <w:p>
      <w:r>
        <w:t>1.784,40</w:t>
      </w:r>
    </w:p>
    <w:p>
      <w:r>
        <w:t>1.403,70</w:t>
      </w:r>
    </w:p>
    <w:p>
      <w:r>
        <w:t>2.067,00</w:t>
      </w:r>
    </w:p>
    <w:p>
      <w:r>
        <w:t>2.159,97</w:t>
      </w:r>
    </w:p>
    <w:p>
      <w:r>
        <w:t>1.812,57</w:t>
      </w:r>
    </w:p>
    <w:p>
      <w:r>
        <w:t>1.276,58</w:t>
      </w:r>
    </w:p>
    <w:p>
      <w:r>
        <w:t>1.766,56</w:t>
      </w:r>
    </w:p>
    <w:p>
      <w:r>
        <w:t>1.460,75</w:t>
      </w:r>
    </w:p>
    <w:p>
      <w:r>
        <w:t>1.246,80</w:t>
      </w:r>
    </w:p>
    <w:p>
      <w:r>
        <w:t>1.110,65</w:t>
      </w:r>
    </w:p>
    <w:p>
      <w:r>
        <w:t>852,29</w:t>
      </w:r>
    </w:p>
    <w:p>
      <w:r>
        <w:t>2.238,56</w:t>
      </w:r>
    </w:p>
    <w:p>
      <w:r>
        <w:t>1.447,25</w:t>
      </w:r>
    </w:p>
    <w:p>
      <w:r>
        <w:t>2.277,74</w:t>
      </w:r>
    </w:p>
    <w:p>
      <w:r>
        <w:t>1.1</w:t>
      </w:r>
    </w:p>
    <w:p>
      <w:r>
        <w:t>Đất trồng lúa</w:t>
      </w:r>
    </w:p>
    <w:p>
      <w:r>
        <w:t>LUA</w:t>
      </w:r>
    </w:p>
    <w:p>
      <w:r>
        <w:t>15.134,70</w:t>
      </w:r>
    </w:p>
    <w:p>
      <w:r>
        <w:t>40,29</w:t>
      </w:r>
    </w:p>
    <w:p>
      <w:r>
        <w:t>67,78</w:t>
      </w:r>
    </w:p>
    <w:p>
      <w:r>
        <w:t>2.427,40</w:t>
      </w:r>
    </w:p>
    <w:p>
      <w:r>
        <w:t>1.386,97</w:t>
      </w:r>
    </w:p>
    <w:p>
      <w:r>
        <w:t>1.074,10</w:t>
      </w:r>
    </w:p>
    <w:p>
      <w:r>
        <w:t>768,60</w:t>
      </w:r>
    </w:p>
    <w:p>
      <w:r>
        <w:t>183,22</w:t>
      </w:r>
    </w:p>
    <w:p>
      <w:r>
        <w:t>1.259,40</w:t>
      </w:r>
    </w:p>
    <w:p>
      <w:r>
        <w:t>862,86</w:t>
      </w:r>
    </w:p>
    <w:p>
      <w:r>
        <w:t>48,44</w:t>
      </w:r>
    </w:p>
    <w:p>
      <w:r>
        <w:t>1.143,09</w:t>
      </w:r>
    </w:p>
    <w:p>
      <w:r>
        <w:t>344,35</w:t>
      </w:r>
    </w:p>
    <w:p>
      <w:r>
        <w:t>554,39</w:t>
      </w:r>
    </w:p>
    <w:p>
      <w:r>
        <w:t>251,65</w:t>
      </w:r>
    </w:p>
    <w:p>
      <w:r>
        <w:t>1.680,00</w:t>
      </w:r>
    </w:p>
    <w:p>
      <w:r>
        <w:t>1.166,81</w:t>
      </w:r>
    </w:p>
    <w:p>
      <w:r>
        <w:t>1.875,35</w:t>
      </w:r>
    </w:p>
    <w:p>
      <w:r>
        <w:t>Trong đó: Đất chuyên trồng lúa nước</w:t>
      </w:r>
    </w:p>
    <w:p>
      <w:r>
        <w:t>LUC</w:t>
      </w:r>
    </w:p>
    <w:p>
      <w:r>
        <w:t>14.413,85</w:t>
      </w:r>
    </w:p>
    <w:p>
      <w:r>
        <w:t>40,29</w:t>
      </w:r>
    </w:p>
    <w:p>
      <w:r>
        <w:t>10,28</w:t>
      </w:r>
    </w:p>
    <w:p>
      <w:r>
        <w:t>2.427,40</w:t>
      </w:r>
    </w:p>
    <w:p>
      <w:r>
        <w:t>1.380,60</w:t>
      </w:r>
    </w:p>
    <w:p>
      <w:r>
        <w:t>979,53</w:t>
      </w:r>
    </w:p>
    <w:p>
      <w:r>
        <w:t>768,60</w:t>
      </w:r>
    </w:p>
    <w:p>
      <w:r>
        <w:t>183,22</w:t>
      </w:r>
    </w:p>
    <w:p>
      <w:r>
        <w:t>1.202,53</w:t>
      </w:r>
    </w:p>
    <w:p>
      <w:r>
        <w:t>810,54</w:t>
      </w:r>
    </w:p>
    <w:p>
      <w:r>
        <w:t>43,74</w:t>
      </w:r>
    </w:p>
    <w:p>
      <w:r>
        <w:t>1.084,92</w:t>
      </w:r>
    </w:p>
    <w:p>
      <w:r>
        <w:t>331,62</w:t>
      </w:r>
    </w:p>
    <w:p>
      <w:r>
        <w:t>554,39</w:t>
      </w:r>
    </w:p>
    <w:p>
      <w:r>
        <w:t>251,65</w:t>
      </w:r>
    </w:p>
    <w:p>
      <w:r>
        <w:t>1.427,44</w:t>
      </w:r>
    </w:p>
    <w:p>
      <w:r>
        <w:t>1.044,52</w:t>
      </w:r>
    </w:p>
    <w:p>
      <w:r>
        <w:t>1.872,57</w:t>
      </w:r>
    </w:p>
    <w:p>
      <w:r>
        <w:t>- Đất trồng lúa còn lại</w:t>
      </w:r>
    </w:p>
    <w:p>
      <w:r>
        <w:t>LUK</w:t>
      </w:r>
    </w:p>
    <w:p>
      <w:r>
        <w:t>720,85</w:t>
      </w:r>
    </w:p>
    <w:p>
      <w:r>
        <w:t>-</w:t>
      </w:r>
    </w:p>
    <w:p>
      <w:r>
        <w:t>57,49</w:t>
      </w:r>
    </w:p>
    <w:p>
      <w:r>
        <w:t>-</w:t>
      </w:r>
    </w:p>
    <w:p>
      <w:r>
        <w:t>6,38</w:t>
      </w:r>
    </w:p>
    <w:p>
      <w:r>
        <w:t>94,57</w:t>
      </w:r>
    </w:p>
    <w:p>
      <w:r>
        <w:t>-</w:t>
      </w:r>
    </w:p>
    <w:p>
      <w:r>
        <w:t>-</w:t>
      </w:r>
    </w:p>
    <w:p>
      <w:r>
        <w:t>56,88</w:t>
      </w:r>
    </w:p>
    <w:p>
      <w:r>
        <w:t>52,31</w:t>
      </w:r>
    </w:p>
    <w:p>
      <w:r>
        <w:t>4,70</w:t>
      </w:r>
    </w:p>
    <w:p>
      <w:r>
        <w:t>58,17</w:t>
      </w:r>
    </w:p>
    <w:p>
      <w:r>
        <w:t>12,72</w:t>
      </w:r>
    </w:p>
    <w:p>
      <w:r>
        <w:t>-</w:t>
      </w:r>
    </w:p>
    <w:p>
      <w:r>
        <w:t>-</w:t>
      </w:r>
    </w:p>
    <w:p>
      <w:r>
        <w:t>252,56</w:t>
      </w:r>
    </w:p>
    <w:p>
      <w:r>
        <w:t>122,30</w:t>
      </w:r>
    </w:p>
    <w:p>
      <w:r>
        <w:t>2,78</w:t>
      </w:r>
    </w:p>
    <w:p>
      <w:r>
        <w:t>1.2</w:t>
      </w:r>
    </w:p>
    <w:p>
      <w:r>
        <w:t>Đất trồng cây hàng năm khác</w:t>
      </w:r>
    </w:p>
    <w:p>
      <w:r>
        <w:t>HNK</w:t>
      </w:r>
    </w:p>
    <w:p>
      <w:r>
        <w:t>4.847,94</w:t>
      </w:r>
    </w:p>
    <w:p>
      <w:r>
        <w:t>38,97</w:t>
      </w:r>
    </w:p>
    <w:p>
      <w:r>
        <w:t>16,85</w:t>
      </w:r>
    </w:p>
    <w:p>
      <w:r>
        <w:t>18,50</w:t>
      </w:r>
    </w:p>
    <w:p>
      <w:r>
        <w:t>23,36</w:t>
      </w:r>
    </w:p>
    <w:p>
      <w:r>
        <w:t>18,83</w:t>
      </w:r>
    </w:p>
    <w:p>
      <w:r>
        <w:t>735,34</w:t>
      </w:r>
    </w:p>
    <w:p>
      <w:r>
        <w:t>1.344,32</w:t>
      </w:r>
    </w:p>
    <w:p>
      <w:r>
        <w:t>118,46</w:t>
      </w:r>
    </w:p>
    <w:p>
      <w:r>
        <w:t>154,87</w:t>
      </w:r>
    </w:p>
    <w:p>
      <w:r>
        <w:t>1.313,71</w:t>
      </w:r>
    </w:p>
    <w:p>
      <w:r>
        <w:t>82,20</w:t>
      </w:r>
    </w:p>
    <w:p>
      <w:r>
        <w:t>612,01</w:t>
      </w:r>
    </w:p>
    <w:p>
      <w:r>
        <w:t>41,94</w:t>
      </w:r>
    </w:p>
    <w:p>
      <w:r>
        <w:t>194,67</w:t>
      </w:r>
    </w:p>
    <w:p>
      <w:r>
        <w:t>88,57</w:t>
      </w:r>
    </w:p>
    <w:p>
      <w:r>
        <w:t>25,20</w:t>
      </w:r>
    </w:p>
    <w:p>
      <w:r>
        <w:t>20,12</w:t>
      </w:r>
    </w:p>
    <w:p>
      <w:r>
        <w:t>1.3</w:t>
      </w:r>
    </w:p>
    <w:p>
      <w:r>
        <w:t>Đất trồng cây lâu năm</w:t>
      </w:r>
    </w:p>
    <w:p>
      <w:r>
        <w:t>CLN</w:t>
      </w:r>
    </w:p>
    <w:p>
      <w:r>
        <w:t>5.179,35</w:t>
      </w:r>
    </w:p>
    <w:p>
      <w:r>
        <w:t>115,94</w:t>
      </w:r>
    </w:p>
    <w:p>
      <w:r>
        <w:t>96,16</w:t>
      </w:r>
    </w:p>
    <w:p>
      <w:r>
        <w:t>510,75</w:t>
      </w:r>
    </w:p>
    <w:p>
      <w:r>
        <w:t>369,47</w:t>
      </w:r>
    </w:p>
    <w:p>
      <w:r>
        <w:t>307,08</w:t>
      </w:r>
    </w:p>
    <w:p>
      <w:r>
        <w:t>544,85</w:t>
      </w:r>
    </w:p>
    <w:p>
      <w:r>
        <w:t>472,96</w:t>
      </w:r>
    </w:p>
    <w:p>
      <w:r>
        <w:t>404,58</w:t>
      </w:r>
    </w:p>
    <w:p>
      <w:r>
        <w:t>247,62</w:t>
      </w:r>
    </w:p>
    <w:p>
      <w:r>
        <w:t>277,06</w:t>
      </w:r>
    </w:p>
    <w:p>
      <w:r>
        <w:t>223,49</w:t>
      </w:r>
    </w:p>
    <w:p>
      <w:r>
        <w:t>158,46</w:t>
      </w:r>
    </w:p>
    <w:p>
      <w:r>
        <w:t>273,27</w:t>
      </w:r>
    </w:p>
    <w:p>
      <w:r>
        <w:t>142,94</w:t>
      </w:r>
    </w:p>
    <w:p>
      <w:r>
        <w:t>411,66</w:t>
      </w:r>
    </w:p>
    <w:p>
      <w:r>
        <w:t>249,91</w:t>
      </w:r>
    </w:p>
    <w:p>
      <w:r>
        <w:t>373,14</w:t>
      </w:r>
    </w:p>
    <w:p>
      <w:r>
        <w:t>1.4</w:t>
      </w:r>
    </w:p>
    <w:p>
      <w:r>
        <w:t>Đất rừng phòng hộ</w:t>
      </w:r>
    </w:p>
    <w:p>
      <w:r>
        <w:t>RPH</w:t>
      </w:r>
    </w:p>
    <w:p>
      <w:r>
        <w:t>44,06</w:t>
      </w:r>
    </w:p>
    <w:p>
      <w:r>
        <w:t>-</w:t>
      </w:r>
    </w:p>
    <w:p>
      <w:r>
        <w:t>-</w:t>
      </w:r>
    </w:p>
    <w:p>
      <w:r>
        <w:t>-</w:t>
      </w:r>
    </w:p>
    <w:p>
      <w:r>
        <w:t>-</w:t>
      </w:r>
    </w:p>
    <w:p>
      <w:r>
        <w:t>-</w:t>
      </w:r>
    </w:p>
    <w:p>
      <w:r>
        <w:t>8,45</w:t>
      </w:r>
    </w:p>
    <w:p>
      <w:r>
        <w:t>9,98</w:t>
      </w:r>
    </w:p>
    <w:p>
      <w:r>
        <w:t>-</w:t>
      </w:r>
    </w:p>
    <w:p>
      <w:r>
        <w:t>-</w:t>
      </w:r>
    </w:p>
    <w:p>
      <w:r>
        <w:t>10,23</w:t>
      </w:r>
    </w:p>
    <w:p>
      <w:r>
        <w:t>-</w:t>
      </w:r>
    </w:p>
    <w:p>
      <w:r>
        <w:t>-</w:t>
      </w:r>
    </w:p>
    <w:p>
      <w:r>
        <w:t>-</w:t>
      </w:r>
    </w:p>
    <w:p>
      <w:r>
        <w:t>15,41</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1.092,10</w:t>
      </w:r>
    </w:p>
    <w:p>
      <w:r>
        <w:t>9,86</w:t>
      </w:r>
    </w:p>
    <w:p>
      <w:r>
        <w:t>49,46</w:t>
      </w:r>
    </w:p>
    <w:p>
      <w:r>
        <w:t>5,79</w:t>
      </w:r>
    </w:p>
    <w:p>
      <w:r>
        <w:t>4,60</w:t>
      </w:r>
    </w:p>
    <w:p>
      <w:r>
        <w:t>3,69</w:t>
      </w:r>
    </w:p>
    <w:p>
      <w:r>
        <w:t>9,75</w:t>
      </w:r>
    </w:p>
    <w:p>
      <w:r>
        <w:t>149,50</w:t>
      </w:r>
    </w:p>
    <w:p>
      <w:r>
        <w:t>30,01</w:t>
      </w:r>
    </w:p>
    <w:p>
      <w:r>
        <w:t>11,23</w:t>
      </w:r>
    </w:p>
    <w:p>
      <w:r>
        <w:t>117,13</w:t>
      </w:r>
    </w:p>
    <w:p>
      <w:r>
        <w:t>11,97</w:t>
      </w:r>
    </w:p>
    <w:p>
      <w:r>
        <w:t>131,98</w:t>
      </w:r>
    </w:p>
    <w:p>
      <w:r>
        <w:t>241,04</w:t>
      </w:r>
    </w:p>
    <w:p>
      <w:r>
        <w:t>247,63</w:t>
      </w:r>
    </w:p>
    <w:p>
      <w:r>
        <w:t>54,00</w:t>
      </w:r>
    </w:p>
    <w:p>
      <w:r>
        <w:t>5,32</w:t>
      </w:r>
    </w:p>
    <w:p>
      <w:r>
        <w:t>9,13</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4,56</w:t>
      </w:r>
    </w:p>
    <w:p>
      <w:r>
        <w:t>0,13</w:t>
      </w:r>
    </w:p>
    <w:p>
      <w:r>
        <w:t>-</w:t>
      </w:r>
    </w:p>
    <w:p>
      <w:r>
        <w:t>-</w:t>
      </w:r>
    </w:p>
    <w:p>
      <w:r>
        <w:t>-</w:t>
      </w:r>
    </w:p>
    <w:p>
      <w:r>
        <w:t>-</w:t>
      </w:r>
    </w:p>
    <w:p>
      <w:r>
        <w:t>-</w:t>
      </w:r>
    </w:p>
    <w:p>
      <w:r>
        <w:t>-</w:t>
      </w:r>
    </w:p>
    <w:p>
      <w:r>
        <w:t>0,11</w:t>
      </w:r>
    </w:p>
    <w:p>
      <w:r>
        <w:t>-</w:t>
      </w:r>
    </w:p>
    <w:p>
      <w:r>
        <w:t>-</w:t>
      </w:r>
    </w:p>
    <w:p>
      <w:r>
        <w:t>-</w:t>
      </w:r>
    </w:p>
    <w:p>
      <w:r>
        <w:t>-</w:t>
      </w:r>
    </w:p>
    <w:p>
      <w:r>
        <w:t>-</w:t>
      </w:r>
    </w:p>
    <w:p>
      <w:r>
        <w:t>-</w:t>
      </w:r>
    </w:p>
    <w:p>
      <w:r>
        <w:t>4,32</w:t>
      </w:r>
    </w:p>
    <w:p>
      <w:r>
        <w:t>-</w:t>
      </w:r>
    </w:p>
    <w:p>
      <w:r>
        <w:t>-</w:t>
      </w:r>
    </w:p>
    <w:p>
      <w:r>
        <w:t>2</w:t>
      </w:r>
    </w:p>
    <w:p>
      <w:r>
        <w:t>Đất phi nông nghiệp</w:t>
      </w:r>
    </w:p>
    <w:p>
      <w:r>
        <w:t>PNN</w:t>
      </w:r>
    </w:p>
    <w:p>
      <w:r>
        <w:t>5.450,09</w:t>
      </w:r>
    </w:p>
    <w:p>
      <w:r>
        <w:t>92,56</w:t>
      </w:r>
    </w:p>
    <w:p>
      <w:r>
        <w:t>274,02</w:t>
      </w:r>
    </w:p>
    <w:p>
      <w:r>
        <w:t>267,13</w:t>
      </w:r>
    </w:p>
    <w:p>
      <w:r>
        <w:t>181,87</w:t>
      </w:r>
    </w:p>
    <w:p>
      <w:r>
        <w:t>143,91</w:t>
      </w:r>
    </w:p>
    <w:p>
      <w:r>
        <w:t>480,81</w:t>
      </w:r>
    </w:p>
    <w:p>
      <w:r>
        <w:t>753,95</w:t>
      </w:r>
    </w:p>
    <w:p>
      <w:r>
        <w:t>199,13</w:t>
      </w:r>
    </w:p>
    <w:p>
      <w:r>
        <w:t>147,26</w:t>
      </w:r>
    </w:p>
    <w:p>
      <w:r>
        <w:t>545,15</w:t>
      </w:r>
    </w:p>
    <w:p>
      <w:r>
        <w:t>143,09</w:t>
      </w:r>
    </w:p>
    <w:p>
      <w:r>
        <w:t>903,70</w:t>
      </w:r>
    </w:p>
    <w:p>
      <w:r>
        <w:t>174,11</w:t>
      </w:r>
    </w:p>
    <w:p>
      <w:r>
        <w:t>590,17</w:t>
      </w:r>
    </w:p>
    <w:p>
      <w:r>
        <w:t>215,62</w:t>
      </w:r>
    </w:p>
    <w:p>
      <w:r>
        <w:t>143,37</w:t>
      </w:r>
    </w:p>
    <w:p>
      <w:r>
        <w:t>194,24</w:t>
      </w:r>
    </w:p>
    <w:p>
      <w:r>
        <w:t>Trong đó:</w:t>
      </w:r>
    </w:p>
    <w:p>
      <w:r>
        <w:t>2.1</w:t>
      </w:r>
    </w:p>
    <w:p>
      <w:r>
        <w:t>Đất quốc phòng</w:t>
      </w:r>
    </w:p>
    <w:p>
      <w:r>
        <w:t>CQP</w:t>
      </w:r>
    </w:p>
    <w:p>
      <w:r>
        <w:t>4,54</w:t>
      </w:r>
    </w:p>
    <w:p>
      <w:r>
        <w:t>-</w:t>
      </w:r>
    </w:p>
    <w:p>
      <w:r>
        <w:t>0,95</w:t>
      </w:r>
    </w:p>
    <w:p>
      <w:r>
        <w:t>-</w:t>
      </w:r>
    </w:p>
    <w:p>
      <w:r>
        <w:t>0,02</w:t>
      </w:r>
    </w:p>
    <w:p>
      <w:r>
        <w:t>-</w:t>
      </w:r>
    </w:p>
    <w:p>
      <w:r>
        <w:t>-</w:t>
      </w:r>
    </w:p>
    <w:p>
      <w:r>
        <w:t>-</w:t>
      </w:r>
    </w:p>
    <w:p>
      <w:r>
        <w:t>-</w:t>
      </w:r>
    </w:p>
    <w:p>
      <w:r>
        <w:t>-</w:t>
      </w:r>
    </w:p>
    <w:p>
      <w:r>
        <w:t>2,57</w:t>
      </w:r>
    </w:p>
    <w:p>
      <w:r>
        <w:t>-</w:t>
      </w:r>
    </w:p>
    <w:p>
      <w:r>
        <w:t>-</w:t>
      </w:r>
    </w:p>
    <w:p>
      <w:r>
        <w:t>-</w:t>
      </w:r>
    </w:p>
    <w:p>
      <w:r>
        <w:t>-</w:t>
      </w:r>
    </w:p>
    <w:p>
      <w:r>
        <w:t>1,00</w:t>
      </w:r>
    </w:p>
    <w:p>
      <w:r>
        <w:t>-</w:t>
      </w:r>
    </w:p>
    <w:p>
      <w:r>
        <w:t>-</w:t>
      </w:r>
    </w:p>
    <w:p>
      <w:r>
        <w:t>2.2</w:t>
      </w:r>
    </w:p>
    <w:p>
      <w:r>
        <w:t>Đất an ninh</w:t>
      </w:r>
    </w:p>
    <w:p>
      <w:r>
        <w:t>CAN</w:t>
      </w:r>
    </w:p>
    <w:p>
      <w:r>
        <w:t>2,86</w:t>
      </w:r>
    </w:p>
    <w:p>
      <w:r>
        <w:t>1,72</w:t>
      </w:r>
    </w:p>
    <w:p>
      <w:r>
        <w:t>0,34</w:t>
      </w:r>
    </w:p>
    <w:p>
      <w:r>
        <w:t>0,21</w:t>
      </w:r>
    </w:p>
    <w:p>
      <w:r>
        <w:t>0,28</w:t>
      </w:r>
    </w:p>
    <w:p>
      <w:r>
        <w:t>-</w:t>
      </w:r>
    </w:p>
    <w:p>
      <w:r>
        <w:t>-</w:t>
      </w:r>
    </w:p>
    <w:p>
      <w:r>
        <w:t>-</w:t>
      </w:r>
    </w:p>
    <w:p>
      <w:r>
        <w:t>-</w:t>
      </w:r>
    </w:p>
    <w:p>
      <w:r>
        <w:t>-</w:t>
      </w:r>
    </w:p>
    <w:p>
      <w:r>
        <w:t>-</w:t>
      </w:r>
    </w:p>
    <w:p>
      <w:r>
        <w:t>-</w:t>
      </w:r>
    </w:p>
    <w:p>
      <w:r>
        <w:t>-</w:t>
      </w:r>
    </w:p>
    <w:p>
      <w:r>
        <w:t>-</w:t>
      </w:r>
    </w:p>
    <w:p>
      <w:r>
        <w:t>0,11</w:t>
      </w:r>
    </w:p>
    <w:p>
      <w:r>
        <w:t>0,10</w:t>
      </w:r>
    </w:p>
    <w:p>
      <w:r>
        <w:t>-</w:t>
      </w:r>
    </w:p>
    <w:p>
      <w:r>
        <w:t>0,09</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205,29</w:t>
      </w:r>
    </w:p>
    <w:p>
      <w:r>
        <w:t>0,31</w:t>
      </w:r>
    </w:p>
    <w:p>
      <w:r>
        <w:t>1,04</w:t>
      </w:r>
    </w:p>
    <w:p>
      <w:r>
        <w:t>0,62</w:t>
      </w:r>
    </w:p>
    <w:p>
      <w:r>
        <w:t>0,46</w:t>
      </w:r>
    </w:p>
    <w:p>
      <w:r>
        <w:t>0,65</w:t>
      </w:r>
    </w:p>
    <w:p>
      <w:r>
        <w:t>0,48</w:t>
      </w:r>
    </w:p>
    <w:p>
      <w:r>
        <w:t>0,29</w:t>
      </w:r>
    </w:p>
    <w:p>
      <w:r>
        <w:t>-</w:t>
      </w:r>
    </w:p>
    <w:p>
      <w:r>
        <w:t>0,34</w:t>
      </w:r>
    </w:p>
    <w:p>
      <w:r>
        <w:t>-</w:t>
      </w:r>
    </w:p>
    <w:p>
      <w:r>
        <w:t>0,18</w:t>
      </w:r>
    </w:p>
    <w:p>
      <w:r>
        <w:t>200,09</w:t>
      </w:r>
    </w:p>
    <w:p>
      <w:r>
        <w:t>0,30</w:t>
      </w:r>
    </w:p>
    <w:p>
      <w:r>
        <w:t>0,17</w:t>
      </w:r>
    </w:p>
    <w:p>
      <w:r>
        <w:t>0,07</w:t>
      </w:r>
    </w:p>
    <w:p>
      <w:r>
        <w:t>0,23</w:t>
      </w:r>
    </w:p>
    <w:p>
      <w:r>
        <w:t>0,06</w:t>
      </w:r>
    </w:p>
    <w:p>
      <w:r>
        <w:t>2.6</w:t>
      </w:r>
    </w:p>
    <w:p>
      <w:r>
        <w:t>Đất cơ sở sản xuất phi nông nghiệp</w:t>
      </w:r>
    </w:p>
    <w:p>
      <w:r>
        <w:t>SKC</w:t>
      </w:r>
    </w:p>
    <w:p>
      <w:r>
        <w:t>217,33</w:t>
      </w:r>
    </w:p>
    <w:p>
      <w:r>
        <w:t>3,07</w:t>
      </w:r>
    </w:p>
    <w:p>
      <w:r>
        <w:t>105,89</w:t>
      </w:r>
    </w:p>
    <w:p>
      <w:r>
        <w:t>5,99</w:t>
      </w:r>
    </w:p>
    <w:p>
      <w:r>
        <w:t>2,97</w:t>
      </w:r>
    </w:p>
    <w:p>
      <w:r>
        <w:t>0,58</w:t>
      </w:r>
    </w:p>
    <w:p>
      <w:r>
        <w:t>0,84</w:t>
      </w:r>
    </w:p>
    <w:p>
      <w:r>
        <w:t>31,87</w:t>
      </w:r>
    </w:p>
    <w:p>
      <w:r>
        <w:t>2,52</w:t>
      </w:r>
    </w:p>
    <w:p>
      <w:r>
        <w:t>13,92</w:t>
      </w:r>
    </w:p>
    <w:p>
      <w:r>
        <w:t>0,65</w:t>
      </w:r>
    </w:p>
    <w:p>
      <w:r>
        <w:t>2,52</w:t>
      </w:r>
    </w:p>
    <w:p>
      <w:r>
        <w:t>39,37</w:t>
      </w:r>
    </w:p>
    <w:p>
      <w:r>
        <w:t>0,93</w:t>
      </w:r>
    </w:p>
    <w:p>
      <w:r>
        <w:t>-</w:t>
      </w:r>
    </w:p>
    <w:p>
      <w:r>
        <w:t>5,24</w:t>
      </w:r>
    </w:p>
    <w:p>
      <w:r>
        <w:t>0,04</w:t>
      </w:r>
    </w:p>
    <w:p>
      <w:r>
        <w:t>0,92</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2.266,22</w:t>
      </w:r>
    </w:p>
    <w:p>
      <w:r>
        <w:t>43,32</w:t>
      </w:r>
    </w:p>
    <w:p>
      <w:r>
        <w:t>42,68</w:t>
      </w:r>
    </w:p>
    <w:p>
      <w:r>
        <w:t>217,00</w:t>
      </w:r>
    </w:p>
    <w:p>
      <w:r>
        <w:t>143,21</w:t>
      </w:r>
    </w:p>
    <w:p>
      <w:r>
        <w:t>116,81</w:t>
      </w:r>
    </w:p>
    <w:p>
      <w:r>
        <w:t>200,18</w:t>
      </w:r>
    </w:p>
    <w:p>
      <w:r>
        <w:t>172,68</w:t>
      </w:r>
    </w:p>
    <w:p>
      <w:r>
        <w:t>169,10</w:t>
      </w:r>
    </w:p>
    <w:p>
      <w:r>
        <w:t>71,32</w:t>
      </w:r>
    </w:p>
    <w:p>
      <w:r>
        <w:t>202,42</w:t>
      </w:r>
    </w:p>
    <w:p>
      <w:r>
        <w:t>100,73</w:t>
      </w:r>
    </w:p>
    <w:p>
      <w:r>
        <w:t>129,19</w:t>
      </w:r>
    </w:p>
    <w:p>
      <w:r>
        <w:t>124,80</w:t>
      </w:r>
    </w:p>
    <w:p>
      <w:r>
        <w:t>75,03</w:t>
      </w:r>
    </w:p>
    <w:p>
      <w:r>
        <w:t>177,52</w:t>
      </w:r>
    </w:p>
    <w:p>
      <w:r>
        <w:t>114,81</w:t>
      </w:r>
    </w:p>
    <w:p>
      <w:r>
        <w:t>165,43</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giao thông</w:t>
      </w:r>
    </w:p>
    <w:p>
      <w:r>
        <w:t>DGT</w:t>
      </w:r>
    </w:p>
    <w:p>
      <w:r>
        <w:t>706,30</w:t>
      </w:r>
    </w:p>
    <w:p>
      <w:r>
        <w:t>19,54</w:t>
      </w:r>
    </w:p>
    <w:p>
      <w:r>
        <w:t>21,35</w:t>
      </w:r>
    </w:p>
    <w:p>
      <w:r>
        <w:t>63,04</w:t>
      </w:r>
    </w:p>
    <w:p>
      <w:r>
        <w:t>37,47</w:t>
      </w:r>
    </w:p>
    <w:p>
      <w:r>
        <w:t>30,69</w:t>
      </w:r>
    </w:p>
    <w:p>
      <w:r>
        <w:t>67,08</w:t>
      </w:r>
    </w:p>
    <w:p>
      <w:r>
        <w:t>49,98</w:t>
      </w:r>
    </w:p>
    <w:p>
      <w:r>
        <w:t>43,34</w:t>
      </w:r>
    </w:p>
    <w:p>
      <w:r>
        <w:t>35,46</w:t>
      </w:r>
    </w:p>
    <w:p>
      <w:r>
        <w:t>28,58</w:t>
      </w:r>
    </w:p>
    <w:p>
      <w:r>
        <w:t>42,00</w:t>
      </w:r>
    </w:p>
    <w:p>
      <w:r>
        <w:t>45,30</w:t>
      </w:r>
    </w:p>
    <w:p>
      <w:r>
        <w:t>40,24</w:t>
      </w:r>
    </w:p>
    <w:p>
      <w:r>
        <w:t>21,90</w:t>
      </w:r>
    </w:p>
    <w:p>
      <w:r>
        <w:t>58,50</w:t>
      </w:r>
    </w:p>
    <w:p>
      <w:r>
        <w:t>46,94</w:t>
      </w:r>
    </w:p>
    <w:p>
      <w:r>
        <w:t>54,90</w:t>
      </w:r>
    </w:p>
    <w:p>
      <w:r>
        <w:t>- Đất thủy lợi</w:t>
      </w:r>
    </w:p>
    <w:p>
      <w:r>
        <w:t>DTL</w:t>
      </w:r>
    </w:p>
    <w:p>
      <w:r>
        <w:t>1.197,21</w:t>
      </w:r>
    </w:p>
    <w:p>
      <w:r>
        <w:t>4,86</w:t>
      </w:r>
    </w:p>
    <w:p>
      <w:r>
        <w:t>14,46</w:t>
      </w:r>
    </w:p>
    <w:p>
      <w:r>
        <w:t>131,26</w:t>
      </w:r>
    </w:p>
    <w:p>
      <w:r>
        <w:t>95,87</w:t>
      </w:r>
    </w:p>
    <w:p>
      <w:r>
        <w:t>70,01</w:t>
      </w:r>
    </w:p>
    <w:p>
      <w:r>
        <w:t>112,10</w:t>
      </w:r>
    </w:p>
    <w:p>
      <w:r>
        <w:t>85,52</w:t>
      </w:r>
    </w:p>
    <w:p>
      <w:r>
        <w:t>106,56</w:t>
      </w:r>
    </w:p>
    <w:p>
      <w:r>
        <w:t>19,74</w:t>
      </w:r>
    </w:p>
    <w:p>
      <w:r>
        <w:t>108,51</w:t>
      </w:r>
    </w:p>
    <w:p>
      <w:r>
        <w:t>49,21</w:t>
      </w:r>
    </w:p>
    <w:p>
      <w:r>
        <w:t>69,31</w:t>
      </w:r>
    </w:p>
    <w:p>
      <w:r>
        <w:t>63,80</w:t>
      </w:r>
    </w:p>
    <w:p>
      <w:r>
        <w:t>34,82</w:t>
      </w:r>
    </w:p>
    <w:p>
      <w:r>
        <w:t>86,15</w:t>
      </w:r>
    </w:p>
    <w:p>
      <w:r>
        <w:t>51,13</w:t>
      </w:r>
    </w:p>
    <w:p>
      <w:r>
        <w:t>93,91</w:t>
      </w:r>
    </w:p>
    <w:p>
      <w:r>
        <w:t>- Đất cơ sở văn hóa</w:t>
      </w:r>
    </w:p>
    <w:p>
      <w:r>
        <w:t>DVH</w:t>
      </w:r>
    </w:p>
    <w:p>
      <w:r>
        <w:t>3,12</w:t>
      </w:r>
    </w:p>
    <w:p>
      <w:r>
        <w:t>2,54</w:t>
      </w:r>
    </w:p>
    <w:p>
      <w:r>
        <w:t>0,03</w:t>
      </w:r>
    </w:p>
    <w:p>
      <w:r>
        <w:t>0,03</w:t>
      </w:r>
    </w:p>
    <w:p>
      <w:r>
        <w:t>0,05</w:t>
      </w:r>
    </w:p>
    <w:p>
      <w:r>
        <w:t>-</w:t>
      </w:r>
    </w:p>
    <w:p>
      <w:r>
        <w:t>-</w:t>
      </w:r>
    </w:p>
    <w:p>
      <w:r>
        <w:t>0,27</w:t>
      </w:r>
    </w:p>
    <w:p>
      <w:r>
        <w:t>0,05</w:t>
      </w:r>
    </w:p>
    <w:p>
      <w:r>
        <w:t>-</w:t>
      </w:r>
    </w:p>
    <w:p>
      <w:r>
        <w:t>-</w:t>
      </w:r>
    </w:p>
    <w:p>
      <w:r>
        <w:t>-</w:t>
      </w:r>
    </w:p>
    <w:p>
      <w:r>
        <w:t>-</w:t>
      </w:r>
    </w:p>
    <w:p>
      <w:r>
        <w:t>0,08</w:t>
      </w:r>
    </w:p>
    <w:p>
      <w:r>
        <w:t>-</w:t>
      </w:r>
    </w:p>
    <w:p>
      <w:r>
        <w:t>-</w:t>
      </w:r>
    </w:p>
    <w:p>
      <w:r>
        <w:t>0,03</w:t>
      </w:r>
    </w:p>
    <w:p>
      <w:r>
        <w:t>0,04</w:t>
      </w:r>
    </w:p>
    <w:p>
      <w:r>
        <w:t>- Đất cơ sở y tế</w:t>
      </w:r>
    </w:p>
    <w:p>
      <w:r>
        <w:t>DYT</w:t>
      </w:r>
    </w:p>
    <w:p>
      <w:r>
        <w:t>5,13</w:t>
      </w:r>
    </w:p>
    <w:p>
      <w:r>
        <w:t>1,21</w:t>
      </w:r>
    </w:p>
    <w:p>
      <w:r>
        <w:t>0,37</w:t>
      </w:r>
    </w:p>
    <w:p>
      <w:r>
        <w:t>0,56</w:t>
      </w:r>
    </w:p>
    <w:p>
      <w:r>
        <w:t>0,19</w:t>
      </w:r>
    </w:p>
    <w:p>
      <w:r>
        <w:t>0,30</w:t>
      </w:r>
    </w:p>
    <w:p>
      <w:r>
        <w:t>0,18</w:t>
      </w:r>
    </w:p>
    <w:p>
      <w:r>
        <w:t>0,27</w:t>
      </w:r>
    </w:p>
    <w:p>
      <w:r>
        <w:t>0,20</w:t>
      </w:r>
    </w:p>
    <w:p>
      <w:r>
        <w:t>0,19</w:t>
      </w:r>
    </w:p>
    <w:p>
      <w:r>
        <w:t>0,06</w:t>
      </w:r>
    </w:p>
    <w:p>
      <w:r>
        <w:t>0,30</w:t>
      </w:r>
    </w:p>
    <w:p>
      <w:r>
        <w:t>0,33</w:t>
      </w:r>
    </w:p>
    <w:p>
      <w:r>
        <w:t>0,23</w:t>
      </w:r>
    </w:p>
    <w:p>
      <w:r>
        <w:t>0,28</w:t>
      </w:r>
    </w:p>
    <w:p>
      <w:r>
        <w:t>0,09</w:t>
      </w:r>
    </w:p>
    <w:p>
      <w:r>
        <w:t>0,17</w:t>
      </w:r>
    </w:p>
    <w:p>
      <w:r>
        <w:t>0,21</w:t>
      </w:r>
    </w:p>
    <w:p>
      <w:r>
        <w:t>- Đất cơ sở giáo dục</w:t>
      </w:r>
    </w:p>
    <w:p>
      <w:r>
        <w:t>DGD</w:t>
      </w:r>
    </w:p>
    <w:p>
      <w:r>
        <w:t>49,25</w:t>
      </w:r>
    </w:p>
    <w:p>
      <w:r>
        <w:t>6,79</w:t>
      </w:r>
    </w:p>
    <w:p>
      <w:r>
        <w:t>1,15</w:t>
      </w:r>
    </w:p>
    <w:p>
      <w:r>
        <w:t>3,53</w:t>
      </w:r>
    </w:p>
    <w:p>
      <w:r>
        <w:t>3,23</w:t>
      </w:r>
    </w:p>
    <w:p>
      <w:r>
        <w:t>2,88</w:t>
      </w:r>
    </w:p>
    <w:p>
      <w:r>
        <w:t>1,58</w:t>
      </w:r>
    </w:p>
    <w:p>
      <w:r>
        <w:t>3,40</w:t>
      </w:r>
    </w:p>
    <w:p>
      <w:r>
        <w:t>3,14</w:t>
      </w:r>
    </w:p>
    <w:p>
      <w:r>
        <w:t>3,12</w:t>
      </w:r>
    </w:p>
    <w:p>
      <w:r>
        <w:t>2,11</w:t>
      </w:r>
    </w:p>
    <w:p>
      <w:r>
        <w:t>3,94</w:t>
      </w:r>
    </w:p>
    <w:p>
      <w:r>
        <w:t>0,78</w:t>
      </w:r>
    </w:p>
    <w:p>
      <w:r>
        <w:t>3,37</w:t>
      </w:r>
    </w:p>
    <w:p>
      <w:r>
        <w:t>1,15</w:t>
      </w:r>
    </w:p>
    <w:p>
      <w:r>
        <w:t>2,53</w:t>
      </w:r>
    </w:p>
    <w:p>
      <w:r>
        <w:t>3,64</w:t>
      </w:r>
    </w:p>
    <w:p>
      <w:r>
        <w:t>2,89</w:t>
      </w:r>
    </w:p>
    <w:p>
      <w:r>
        <w:t>- Đất thể dục thể     thao</w:t>
      </w:r>
    </w:p>
    <w:p>
      <w:r>
        <w:t>DTT</w:t>
      </w:r>
    </w:p>
    <w:p>
      <w:r>
        <w:t>9,61</w:t>
      </w:r>
    </w:p>
    <w:p>
      <w:r>
        <w:t>2,38</w:t>
      </w:r>
    </w:p>
    <w:p>
      <w:r>
        <w:t>-</w:t>
      </w:r>
    </w:p>
    <w:p>
      <w:r>
        <w:t>1,03</w:t>
      </w:r>
    </w:p>
    <w:p>
      <w:r>
        <w:t>1,03</w:t>
      </w:r>
    </w:p>
    <w:p>
      <w:r>
        <w:t>1,20</w:t>
      </w:r>
    </w:p>
    <w:p>
      <w:r>
        <w:t>-</w:t>
      </w:r>
    </w:p>
    <w:p>
      <w:r>
        <w:t>1,04</w:t>
      </w:r>
    </w:p>
    <w:p>
      <w:r>
        <w:t>-</w:t>
      </w:r>
    </w:p>
    <w:p>
      <w:r>
        <w:t>-</w:t>
      </w:r>
    </w:p>
    <w:p>
      <w:r>
        <w:t>-</w:t>
      </w:r>
    </w:p>
    <w:p>
      <w:r>
        <w:t>0,15</w:t>
      </w:r>
    </w:p>
    <w:p>
      <w:r>
        <w:t>-</w:t>
      </w:r>
    </w:p>
    <w:p>
      <w:r>
        <w:t>1,10</w:t>
      </w:r>
    </w:p>
    <w:p>
      <w:r>
        <w:t>-</w:t>
      </w:r>
    </w:p>
    <w:p>
      <w:r>
        <w:t>1,11</w:t>
      </w:r>
    </w:p>
    <w:p>
      <w:r>
        <w:t>0,58</w:t>
      </w:r>
    </w:p>
    <w:p>
      <w:r>
        <w:t>-</w:t>
      </w:r>
    </w:p>
    <w:p>
      <w:r>
        <w:t>- Đất công trình năng lượng</w:t>
      </w:r>
    </w:p>
    <w:p>
      <w:r>
        <w:t>DNL</w:t>
      </w:r>
    </w:p>
    <w:p>
      <w:r>
        <w:t>66,70</w:t>
      </w:r>
    </w:p>
    <w:p>
      <w:r>
        <w:t>-</w:t>
      </w:r>
    </w:p>
    <w:p>
      <w:r>
        <w:t>-</w:t>
      </w:r>
    </w:p>
    <w:p>
      <w:r>
        <w:t>-</w:t>
      </w:r>
    </w:p>
    <w:p>
      <w:r>
        <w:t>-</w:t>
      </w:r>
    </w:p>
    <w:p>
      <w:r>
        <w:t>0,48</w:t>
      </w:r>
    </w:p>
    <w:p>
      <w:r>
        <w:t>-</w:t>
      </w:r>
    </w:p>
    <w:p>
      <w:r>
        <w:t>10,74</w:t>
      </w:r>
    </w:p>
    <w:p>
      <w:r>
        <w:t>1,31</w:t>
      </w:r>
    </w:p>
    <w:p>
      <w:r>
        <w:t>-</w:t>
      </w:r>
    </w:p>
    <w:p>
      <w:r>
        <w:t>53,84</w:t>
      </w:r>
    </w:p>
    <w:p>
      <w:r>
        <w:t>-</w:t>
      </w:r>
    </w:p>
    <w:p>
      <w:r>
        <w:t>-</w:t>
      </w:r>
    </w:p>
    <w:p>
      <w:r>
        <w:t>-</w:t>
      </w:r>
    </w:p>
    <w:p>
      <w:r>
        <w:t>-</w:t>
      </w:r>
    </w:p>
    <w:p>
      <w:r>
        <w:t>0,16</w:t>
      </w:r>
    </w:p>
    <w:p>
      <w:r>
        <w:t>0,16</w:t>
      </w:r>
    </w:p>
    <w:p>
      <w:r>
        <w:t>-</w:t>
      </w:r>
    </w:p>
    <w:p>
      <w:r>
        <w:t>- Đất công trình bưu chính viễn thông</w:t>
      </w:r>
    </w:p>
    <w:p>
      <w:r>
        <w:t>DBV</w:t>
      </w:r>
    </w:p>
    <w:p>
      <w:r>
        <w:t>1,11</w:t>
      </w:r>
    </w:p>
    <w:p>
      <w:r>
        <w:t>0,35</w:t>
      </w:r>
    </w:p>
    <w:p>
      <w:r>
        <w:t>0,02</w:t>
      </w:r>
    </w:p>
    <w:p>
      <w:r>
        <w:t>0,05</w:t>
      </w:r>
    </w:p>
    <w:p>
      <w:r>
        <w:t>-</w:t>
      </w:r>
    </w:p>
    <w:p>
      <w:r>
        <w:t>0,12</w:t>
      </w:r>
    </w:p>
    <w:p>
      <w:r>
        <w:t>-</w:t>
      </w:r>
    </w:p>
    <w:p>
      <w:r>
        <w:t>0,09</w:t>
      </w:r>
    </w:p>
    <w:p>
      <w:r>
        <w:t>0,06</w:t>
      </w:r>
    </w:p>
    <w:p>
      <w:r>
        <w:t>0,11</w:t>
      </w:r>
    </w:p>
    <w:p>
      <w:r>
        <w:t>-</w:t>
      </w:r>
    </w:p>
    <w:p>
      <w:r>
        <w:t>0,11</w:t>
      </w:r>
    </w:p>
    <w:p>
      <w:r>
        <w:t>-</w:t>
      </w:r>
    </w:p>
    <w:p>
      <w:r>
        <w:t>0,09</w:t>
      </w:r>
    </w:p>
    <w:p>
      <w:r>
        <w:t>0,02</w:t>
      </w:r>
    </w:p>
    <w:p>
      <w:r>
        <w:t>-</w:t>
      </w:r>
    </w:p>
    <w:p>
      <w:r>
        <w:t>-</w:t>
      </w:r>
    </w:p>
    <w:p>
      <w:r>
        <w:t>0,09</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5,57</w:t>
      </w:r>
    </w:p>
    <w:p>
      <w:r>
        <w:t>0,81</w:t>
      </w:r>
    </w:p>
    <w:p>
      <w:r>
        <w:t>0,13</w:t>
      </w:r>
    </w:p>
    <w:p>
      <w:r>
        <w:t>-</w:t>
      </w:r>
    </w:p>
    <w:p>
      <w:r>
        <w:t>-</w:t>
      </w:r>
    </w:p>
    <w:p>
      <w:r>
        <w:t>-</w:t>
      </w:r>
    </w:p>
    <w:p>
      <w:r>
        <w:t>-</w:t>
      </w:r>
    </w:p>
    <w:p>
      <w:r>
        <w:t>-</w:t>
      </w:r>
    </w:p>
    <w:p>
      <w:r>
        <w:t>-</w:t>
      </w:r>
    </w:p>
    <w:p>
      <w:r>
        <w:t>3,27</w:t>
      </w:r>
    </w:p>
    <w:p>
      <w:r>
        <w:t>-</w:t>
      </w:r>
    </w:p>
    <w:p>
      <w:r>
        <w:t>-</w:t>
      </w:r>
    </w:p>
    <w:p>
      <w:r>
        <w:t>0,34</w:t>
      </w:r>
    </w:p>
    <w:p>
      <w:r>
        <w:t>-</w:t>
      </w:r>
    </w:p>
    <w:p>
      <w:r>
        <w:t>-</w:t>
      </w:r>
    </w:p>
    <w:p>
      <w:r>
        <w:t>-</w:t>
      </w:r>
    </w:p>
    <w:p>
      <w:r>
        <w:t>1,02</w:t>
      </w:r>
    </w:p>
    <w:p>
      <w:r>
        <w:t>-</w:t>
      </w:r>
    </w:p>
    <w:p>
      <w:r>
        <w:t>- Đất cơ sở tôn giáo</w:t>
      </w:r>
    </w:p>
    <w:p>
      <w:r>
        <w:t>TON</w:t>
      </w:r>
    </w:p>
    <w:p>
      <w:r>
        <w:t>119,42</w:t>
      </w:r>
    </w:p>
    <w:p>
      <w:r>
        <w:t>2,07</w:t>
      </w:r>
    </w:p>
    <w:p>
      <w:r>
        <w:t>2,81</w:t>
      </w:r>
    </w:p>
    <w:p>
      <w:r>
        <w:t>11,34</w:t>
      </w:r>
    </w:p>
    <w:p>
      <w:r>
        <w:t>1,65</w:t>
      </w:r>
    </w:p>
    <w:p>
      <w:r>
        <w:t>4,53</w:t>
      </w:r>
    </w:p>
    <w:p>
      <w:r>
        <w:t>7,03</w:t>
      </w:r>
    </w:p>
    <w:p>
      <w:r>
        <w:t>9,70</w:t>
      </w:r>
    </w:p>
    <w:p>
      <w:r>
        <w:t>6,22</w:t>
      </w:r>
    </w:p>
    <w:p>
      <w:r>
        <w:t>7,69</w:t>
      </w:r>
    </w:p>
    <w:p>
      <w:r>
        <w:t>8,14</w:t>
      </w:r>
    </w:p>
    <w:p>
      <w:r>
        <w:t>2,97</w:t>
      </w:r>
    </w:p>
    <w:p>
      <w:r>
        <w:t>9,40</w:t>
      </w:r>
    </w:p>
    <w:p>
      <w:r>
        <w:t>3,14</w:t>
      </w:r>
    </w:p>
    <w:p>
      <w:r>
        <w:t>1,34</w:t>
      </w:r>
    </w:p>
    <w:p>
      <w:r>
        <w:t>23,81</w:t>
      </w:r>
    </w:p>
    <w:p>
      <w:r>
        <w:t>7,37</w:t>
      </w:r>
    </w:p>
    <w:p>
      <w:r>
        <w:t>10,21</w:t>
      </w:r>
    </w:p>
    <w:p>
      <w:r>
        <w:t>- Đất làm nghĩa trang, nghĩa địa,     nhà tang lễ, nhà hỏa   táng</w:t>
      </w:r>
    </w:p>
    <w:p>
      <w:r>
        <w:t>NTD</w:t>
      </w:r>
    </w:p>
    <w:p>
      <w:r>
        <w:t>91,28</w:t>
      </w:r>
    </w:p>
    <w:p>
      <w:r>
        <w:t>1,31</w:t>
      </w:r>
    </w:p>
    <w:p>
      <w:r>
        <w:t>1,79</w:t>
      </w:r>
    </w:p>
    <w:p>
      <w:r>
        <w:t>5,07</w:t>
      </w:r>
    </w:p>
    <w:p>
      <w:r>
        <w:t>3,16</w:t>
      </w:r>
    </w:p>
    <w:p>
      <w:r>
        <w:t>6,34</w:t>
      </w:r>
    </w:p>
    <w:p>
      <w:r>
        <w:t>11,91</w:t>
      </w:r>
    </w:p>
    <w:p>
      <w:r>
        <w:t>8,37</w:t>
      </w:r>
    </w:p>
    <w:p>
      <w:r>
        <w:t>8,18</w:t>
      </w:r>
    </w:p>
    <w:p>
      <w:r>
        <w:t>1,74</w:t>
      </w:r>
    </w:p>
    <w:p>
      <w:r>
        <w:t>1,16</w:t>
      </w:r>
    </w:p>
    <w:p>
      <w:r>
        <w:t>1,59</w:t>
      </w:r>
    </w:p>
    <w:p>
      <w:r>
        <w:t>3,74</w:t>
      </w:r>
    </w:p>
    <w:p>
      <w:r>
        <w:t>11,84</w:t>
      </w:r>
    </w:p>
    <w:p>
      <w:r>
        <w:t>15,54</w:t>
      </w:r>
    </w:p>
    <w:p>
      <w:r>
        <w:t>5,12</w:t>
      </w:r>
    </w:p>
    <w:p>
      <w:r>
        <w:t>2,12</w:t>
      </w:r>
    </w:p>
    <w:p>
      <w:r>
        <w:t>2,29</w:t>
      </w:r>
    </w:p>
    <w:p>
      <w:r>
        <w:t>- Đất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11,54</w:t>
      </w:r>
    </w:p>
    <w:p>
      <w:r>
        <w:t>1,47</w:t>
      </w:r>
    </w:p>
    <w:p>
      <w:r>
        <w:t>0,58</w:t>
      </w:r>
    </w:p>
    <w:p>
      <w:r>
        <w:t>1,06</w:t>
      </w:r>
    </w:p>
    <w:p>
      <w:r>
        <w:t>0,57</w:t>
      </w:r>
    </w:p>
    <w:p>
      <w:r>
        <w:t>0,26</w:t>
      </w:r>
    </w:p>
    <w:p>
      <w:r>
        <w:t>0,29</w:t>
      </w:r>
    </w:p>
    <w:p>
      <w:r>
        <w:t>3,29</w:t>
      </w:r>
    </w:p>
    <w:p>
      <w:r>
        <w:t>0,04</w:t>
      </w:r>
    </w:p>
    <w:p>
      <w:r>
        <w:t>-</w:t>
      </w:r>
    </w:p>
    <w:p>
      <w:r>
        <w:t>0,02</w:t>
      </w:r>
    </w:p>
    <w:p>
      <w:r>
        <w:t>0,45</w:t>
      </w:r>
    </w:p>
    <w:p>
      <w:r>
        <w:t>-</w:t>
      </w:r>
    </w:p>
    <w:p>
      <w:r>
        <w:t>0,90</w:t>
      </w:r>
    </w:p>
    <w:p>
      <w:r>
        <w:t>-</w:t>
      </w:r>
    </w:p>
    <w:p>
      <w:r>
        <w:t>0,06</w:t>
      </w:r>
    </w:p>
    <w:p>
      <w:r>
        <w:t>1,66</w:t>
      </w:r>
    </w:p>
    <w:p>
      <w:r>
        <w:t>0,89</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1,30</w:t>
      </w:r>
    </w:p>
    <w:p>
      <w:r>
        <w:t>0,02</w:t>
      </w:r>
    </w:p>
    <w:p>
      <w:r>
        <w:t>0,07</w:t>
      </w:r>
    </w:p>
    <w:p>
      <w:r>
        <w:t>0,03</w:t>
      </w:r>
    </w:p>
    <w:p>
      <w:r>
        <w:t>0,08</w:t>
      </w:r>
    </w:p>
    <w:p>
      <w:r>
        <w:t>0,08</w:t>
      </w:r>
    </w:p>
    <w:p>
      <w:r>
        <w:t>0,19</w:t>
      </w:r>
    </w:p>
    <w:p>
      <w:r>
        <w:t>0,05</w:t>
      </w:r>
    </w:p>
    <w:p>
      <w:r>
        <w:t>0,06</w:t>
      </w:r>
    </w:p>
    <w:p>
      <w:r>
        <w:t>0,14</w:t>
      </w:r>
    </w:p>
    <w:p>
      <w:r>
        <w:t>0,05</w:t>
      </w:r>
    </w:p>
    <w:p>
      <w:r>
        <w:t>0,07</w:t>
      </w:r>
    </w:p>
    <w:p>
      <w:r>
        <w:t>0,08</w:t>
      </w:r>
    </w:p>
    <w:p>
      <w:r>
        <w:t>0,08</w:t>
      </w:r>
    </w:p>
    <w:p>
      <w:r>
        <w:t>0,05</w:t>
      </w:r>
    </w:p>
    <w:p>
      <w:r>
        <w:t>0,07</w:t>
      </w:r>
    </w:p>
    <w:p>
      <w:r>
        <w:t>0,08</w:t>
      </w:r>
    </w:p>
    <w:p>
      <w:r>
        <w:t>0,10</w:t>
      </w:r>
    </w:p>
    <w:p>
      <w:r>
        <w:t>2.12</w:t>
      </w:r>
    </w:p>
    <w:p>
      <w:r>
        <w:t>Đất khu vui chơi, giải trí công cộng</w:t>
      </w:r>
    </w:p>
    <w:p>
      <w:r>
        <w:t>DKV</w:t>
      </w:r>
    </w:p>
    <w:p>
      <w:r>
        <w:t>0,10</w:t>
      </w:r>
    </w:p>
    <w:p>
      <w:r>
        <w:t>-</w:t>
      </w:r>
    </w:p>
    <w:p>
      <w:r>
        <w:t>-</w:t>
      </w:r>
    </w:p>
    <w:p>
      <w:r>
        <w:t>-</w:t>
      </w:r>
    </w:p>
    <w:p>
      <w:r>
        <w:t>-</w:t>
      </w:r>
    </w:p>
    <w:p>
      <w:r>
        <w:t>-</w:t>
      </w:r>
    </w:p>
    <w:p>
      <w:r>
        <w:t>-</w:t>
      </w:r>
    </w:p>
    <w:p>
      <w:r>
        <w:t>-</w:t>
      </w:r>
    </w:p>
    <w:p>
      <w:r>
        <w:t>-</w:t>
      </w:r>
    </w:p>
    <w:p>
      <w:r>
        <w:t>-</w:t>
      </w:r>
    </w:p>
    <w:p>
      <w:r>
        <w:t>-</w:t>
      </w:r>
    </w:p>
    <w:p>
      <w:r>
        <w:t>-</w:t>
      </w:r>
    </w:p>
    <w:p>
      <w:r>
        <w:t>0,10</w:t>
      </w:r>
    </w:p>
    <w:p>
      <w:r>
        <w:t>-</w:t>
      </w:r>
    </w:p>
    <w:p>
      <w:r>
        <w:t>-</w:t>
      </w:r>
    </w:p>
    <w:p>
      <w:r>
        <w:t>-</w:t>
      </w:r>
    </w:p>
    <w:p>
      <w:r>
        <w:t>-</w:t>
      </w:r>
    </w:p>
    <w:p>
      <w:r>
        <w:t>-</w:t>
      </w:r>
    </w:p>
    <w:p>
      <w:r>
        <w:t>2.13</w:t>
      </w:r>
    </w:p>
    <w:p>
      <w:r>
        <w:t>Đất ở tại nông thôn</w:t>
      </w:r>
    </w:p>
    <w:p>
      <w:r>
        <w:t>ONT</w:t>
      </w:r>
    </w:p>
    <w:p>
      <w:r>
        <w:t>461,46</w:t>
      </w:r>
    </w:p>
    <w:p>
      <w:r>
        <w:t>-</w:t>
      </w:r>
    </w:p>
    <w:p>
      <w:r>
        <w:t>-</w:t>
      </w:r>
    </w:p>
    <w:p>
      <w:r>
        <w:t>42,70</w:t>
      </w:r>
    </w:p>
    <w:p>
      <w:r>
        <w:t>34,35</w:t>
      </w:r>
    </w:p>
    <w:p>
      <w:r>
        <w:t>17,72</w:t>
      </w:r>
    </w:p>
    <w:p>
      <w:r>
        <w:t>34,41</w:t>
      </w:r>
    </w:p>
    <w:p>
      <w:r>
        <w:t>85,87</w:t>
      </w:r>
    </w:p>
    <w:p>
      <w:r>
        <w:t>26,72</w:t>
      </w:r>
    </w:p>
    <w:p>
      <w:r>
        <w:t>17,90</w:t>
      </w:r>
    </w:p>
    <w:p>
      <w:r>
        <w:t>22,72</w:t>
      </w:r>
    </w:p>
    <w:p>
      <w:r>
        <w:t>20,67</w:t>
      </w:r>
    </w:p>
    <w:p>
      <w:r>
        <w:t>22,00</w:t>
      </w:r>
    </w:p>
    <w:p>
      <w:r>
        <w:t>35,22</w:t>
      </w:r>
    </w:p>
    <w:p>
      <w:r>
        <w:t>18,31</w:t>
      </w:r>
    </w:p>
    <w:p>
      <w:r>
        <w:t>31,15</w:t>
      </w:r>
    </w:p>
    <w:p>
      <w:r>
        <w:t>27,51</w:t>
      </w:r>
    </w:p>
    <w:p>
      <w:r>
        <w:t>24,21</w:t>
      </w:r>
    </w:p>
    <w:p>
      <w:r>
        <w:t>2.14</w:t>
      </w:r>
    </w:p>
    <w:p>
      <w:r>
        <w:t>Đất ở tại đô thị</w:t>
      </w:r>
    </w:p>
    <w:p>
      <w:r>
        <w:t>ODT</w:t>
      </w:r>
    </w:p>
    <w:p>
      <w:r>
        <w:t>31,51</w:t>
      </w:r>
    </w:p>
    <w:p>
      <w:r>
        <w:t>20,09</w:t>
      </w:r>
    </w:p>
    <w:p>
      <w:r>
        <w:t>11,42</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11,61</w:t>
      </w:r>
    </w:p>
    <w:p>
      <w:r>
        <w:t>3,71</w:t>
      </w:r>
    </w:p>
    <w:p>
      <w:r>
        <w:t>0,39</w:t>
      </w:r>
    </w:p>
    <w:p>
      <w:r>
        <w:t>0,29</w:t>
      </w:r>
    </w:p>
    <w:p>
      <w:r>
        <w:t>0,50</w:t>
      </w:r>
    </w:p>
    <w:p>
      <w:r>
        <w:t>0,43</w:t>
      </w:r>
    </w:p>
    <w:p>
      <w:r>
        <w:t>0,35</w:t>
      </w:r>
    </w:p>
    <w:p>
      <w:r>
        <w:t>0,86</w:t>
      </w:r>
    </w:p>
    <w:p>
      <w:r>
        <w:t>0,35</w:t>
      </w:r>
    </w:p>
    <w:p>
      <w:r>
        <w:t>0,46</w:t>
      </w:r>
    </w:p>
    <w:p>
      <w:r>
        <w:t>0,52</w:t>
      </w:r>
    </w:p>
    <w:p>
      <w:r>
        <w:t>0,50</w:t>
      </w:r>
    </w:p>
    <w:p>
      <w:r>
        <w:t>0,74</w:t>
      </w:r>
    </w:p>
    <w:p>
      <w:r>
        <w:t>0,65</w:t>
      </w:r>
    </w:p>
    <w:p>
      <w:r>
        <w:t>0,51</w:t>
      </w:r>
    </w:p>
    <w:p>
      <w:r>
        <w:t>0,47</w:t>
      </w:r>
    </w:p>
    <w:p>
      <w:r>
        <w:t>0,58</w:t>
      </w:r>
    </w:p>
    <w:p>
      <w:r>
        <w:t>0,30</w:t>
      </w:r>
    </w:p>
    <w:p>
      <w:r>
        <w:t>2.16</w:t>
      </w:r>
    </w:p>
    <w:p>
      <w:r>
        <w:t>Đất xây dựng trụ sở của tổ chức sự nghiệp</w:t>
      </w:r>
    </w:p>
    <w:p>
      <w:r>
        <w:t>DTS</w:t>
      </w:r>
    </w:p>
    <w:p>
      <w:r>
        <w:t>0,19</w:t>
      </w:r>
    </w:p>
    <w:p>
      <w:r>
        <w:t>0,08</w:t>
      </w:r>
    </w:p>
    <w:p>
      <w:r>
        <w:t>0,11</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1,71</w:t>
      </w:r>
    </w:p>
    <w:p>
      <w:r>
        <w:t>-</w:t>
      </w:r>
    </w:p>
    <w:p>
      <w:r>
        <w:t>-</w:t>
      </w:r>
    </w:p>
    <w:p>
      <w:r>
        <w:t>0,27</w:t>
      </w:r>
    </w:p>
    <w:p>
      <w:r>
        <w:t>-</w:t>
      </w:r>
    </w:p>
    <w:p>
      <w:r>
        <w:t>-</w:t>
      </w:r>
    </w:p>
    <w:p>
      <w:r>
        <w:t>-</w:t>
      </w:r>
    </w:p>
    <w:p>
      <w:r>
        <w:t>0,12</w:t>
      </w:r>
    </w:p>
    <w:p>
      <w:r>
        <w:t>0,35</w:t>
      </w:r>
    </w:p>
    <w:p>
      <w:r>
        <w:t>0,51</w:t>
      </w:r>
    </w:p>
    <w:p>
      <w:r>
        <w:t>-</w:t>
      </w:r>
    </w:p>
    <w:p>
      <w:r>
        <w:t>-</w:t>
      </w:r>
    </w:p>
    <w:p>
      <w:r>
        <w:t>-</w:t>
      </w:r>
    </w:p>
    <w:p>
      <w:r>
        <w:t>-</w:t>
      </w:r>
    </w:p>
    <w:p>
      <w:r>
        <w:t>0,18</w:t>
      </w:r>
    </w:p>
    <w:p>
      <w:r>
        <w:t>-</w:t>
      </w:r>
    </w:p>
    <w:p>
      <w:r>
        <w:t>0,11</w:t>
      </w:r>
    </w:p>
    <w:p>
      <w:r>
        <w:t>0,17</w:t>
      </w:r>
    </w:p>
    <w:p>
      <w:r>
        <w:t>2.19</w:t>
      </w:r>
    </w:p>
    <w:p>
      <w:r>
        <w:t>Đất sông, ngòi, kênh, rạch, suối</w:t>
      </w:r>
    </w:p>
    <w:p>
      <w:r>
        <w:t>SON</w:t>
      </w:r>
    </w:p>
    <w:p>
      <w:r>
        <w:t>2.244,81</w:t>
      </w:r>
    </w:p>
    <w:p>
      <w:r>
        <w:t>20,24</w:t>
      </w:r>
    </w:p>
    <w:p>
      <w:r>
        <w:t>111,12</w:t>
      </w:r>
    </w:p>
    <w:p>
      <w:r>
        <w:t>-</w:t>
      </w:r>
    </w:p>
    <w:p>
      <w:r>
        <w:t>-</w:t>
      </w:r>
    </w:p>
    <w:p>
      <w:r>
        <w:t>7,63</w:t>
      </w:r>
    </w:p>
    <w:p>
      <w:r>
        <w:t>244,38</w:t>
      </w:r>
    </w:p>
    <w:p>
      <w:r>
        <w:t>461,14</w:t>
      </w:r>
    </w:p>
    <w:p>
      <w:r>
        <w:t>-</w:t>
      </w:r>
    </w:p>
    <w:p>
      <w:r>
        <w:t>42,67</w:t>
      </w:r>
    </w:p>
    <w:p>
      <w:r>
        <w:t>316,24</w:t>
      </w:r>
    </w:p>
    <w:p>
      <w:r>
        <w:t>18,42</w:t>
      </w:r>
    </w:p>
    <w:p>
      <w:r>
        <w:t>512,13</w:t>
      </w:r>
    </w:p>
    <w:p>
      <w:r>
        <w:t>12,07</w:t>
      </w:r>
    </w:p>
    <w:p>
      <w:r>
        <w:t>495,79</w:t>
      </w:r>
    </w:p>
    <w:p>
      <w:r>
        <w:t>-</w:t>
      </w:r>
    </w:p>
    <w:p>
      <w:r>
        <w:t>-</w:t>
      </w:r>
    </w:p>
    <w:p>
      <w:r>
        <w:t>2,97</w:t>
      </w:r>
    </w:p>
    <w:p>
      <w:r>
        <w:t>2.20</w:t>
      </w:r>
    </w:p>
    <w:p>
      <w:r>
        <w:t>Đất có mặt nước chuyên dùng</w:t>
      </w:r>
    </w:p>
    <w:p>
      <w:r>
        <w:t>MNC</w:t>
      </w:r>
    </w:p>
    <w:p>
      <w:r>
        <w:t>1,07</w:t>
      </w:r>
    </w:p>
    <w:p>
      <w:r>
        <w:t>-</w:t>
      </w:r>
    </w:p>
    <w:p>
      <w:r>
        <w:t>-</w:t>
      </w:r>
    </w:p>
    <w:p>
      <w:r>
        <w:t>-</w:t>
      </w:r>
    </w:p>
    <w:p>
      <w:r>
        <w:t>-</w:t>
      </w:r>
    </w:p>
    <w:p>
      <w:r>
        <w:t>-</w:t>
      </w:r>
    </w:p>
    <w:p>
      <w:r>
        <w:t>-</w:t>
      </w:r>
    </w:p>
    <w:p>
      <w:r>
        <w:t>1,07</w:t>
      </w:r>
    </w:p>
    <w:p>
      <w:r>
        <w:t>-</w:t>
      </w:r>
    </w:p>
    <w:p>
      <w:r>
        <w:t>-</w:t>
      </w:r>
    </w:p>
    <w:p>
      <w:r>
        <w:t>-</w:t>
      </w:r>
    </w:p>
    <w:p>
      <w:r>
        <w:t>-</w:t>
      </w:r>
    </w:p>
    <w:p>
      <w:r>
        <w:t>-</w:t>
      </w:r>
    </w:p>
    <w:p>
      <w:r>
        <w:t>-</w:t>
      </w:r>
    </w:p>
    <w:p>
      <w:r>
        <w:t>-</w:t>
      </w:r>
    </w:p>
    <w:p>
      <w:r>
        <w:t>-</w:t>
      </w:r>
    </w:p>
    <w:p>
      <w:r>
        <w:t>-</w:t>
      </w:r>
    </w:p>
    <w:p>
      <w:r>
        <w:t>-</w:t>
      </w:r>
    </w:p>
    <w:p>
      <w:r>
        <w:t>2.21</w:t>
      </w:r>
    </w:p>
    <w:p>
      <w:r>
        <w:t>Đất phi nông nghiệp khác</w:t>
      </w:r>
    </w:p>
    <w:p>
      <w:r>
        <w:t>PNK</w:t>
      </w:r>
    </w:p>
    <w:p>
      <w:r>
        <w:t>0,11</w:t>
      </w:r>
    </w:p>
    <w:p>
      <w:r>
        <w:t>-</w:t>
      </w:r>
    </w:p>
    <w:p>
      <w:r>
        <w:t>0,01</w:t>
      </w:r>
    </w:p>
    <w:p>
      <w:r>
        <w:t>0,01</w:t>
      </w:r>
    </w:p>
    <w:p>
      <w:r>
        <w:t>0,01</w:t>
      </w:r>
    </w:p>
    <w:p>
      <w:r>
        <w:t>-</w:t>
      </w:r>
    </w:p>
    <w:p>
      <w:r>
        <w:t>-</w:t>
      </w:r>
    </w:p>
    <w:p>
      <w:r>
        <w:t>-</w:t>
      </w:r>
    </w:p>
    <w:p>
      <w:r>
        <w:t>0,03</w:t>
      </w:r>
    </w:p>
    <w:p>
      <w:r>
        <w:t>-</w:t>
      </w:r>
    </w:p>
    <w:p>
      <w:r>
        <w:t>-</w:t>
      </w:r>
    </w:p>
    <w:p>
      <w:r>
        <w:t>-</w:t>
      </w:r>
    </w:p>
    <w:p>
      <w:r>
        <w:t>-</w:t>
      </w:r>
    </w:p>
    <w:p>
      <w:r>
        <w:t>0,05</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3.242,90</w:t>
      </w:r>
    </w:p>
    <w:p>
      <w:r>
        <w:t>-</w:t>
      </w:r>
    </w:p>
    <w:p>
      <w:r>
        <w:t>504,27</w:t>
      </w:r>
    </w:p>
    <w:p>
      <w:r>
        <w:t>-</w:t>
      </w:r>
    </w:p>
    <w:p>
      <w:r>
        <w:t>-</w:t>
      </w:r>
    </w:p>
    <w:p>
      <w:r>
        <w:t>-</w:t>
      </w:r>
    </w:p>
    <w:p>
      <w:r>
        <w:t>-</w:t>
      </w:r>
    </w:p>
    <w:p>
      <w:r>
        <w:t>-</w:t>
      </w:r>
    </w:p>
    <w:p>
      <w:r>
        <w:t>-</w:t>
      </w:r>
    </w:p>
    <w:p>
      <w:r>
        <w:t>-</w:t>
      </w:r>
    </w:p>
    <w:p>
      <w:r>
        <w:t>-</w:t>
      </w:r>
    </w:p>
    <w:p>
      <w:r>
        <w:t>-</w:t>
      </w:r>
    </w:p>
    <w:p>
      <w:r>
        <w:t>873,01</w:t>
      </w:r>
    </w:p>
    <w:p>
      <w:r>
        <w:t>423,16</w:t>
      </w:r>
    </w:p>
    <w:p>
      <w:r>
        <w:t>1.442,46</w:t>
      </w:r>
    </w:p>
    <w:p>
      <w:r>
        <w:t>-</w:t>
      </w:r>
    </w:p>
    <w:p>
      <w:r>
        <w:t>-</w:t>
      </w:r>
    </w:p>
    <w:p>
      <w:r>
        <w:t>-</w:t>
      </w:r>
    </w:p>
    <w:p>
      <w:r>
        <w:t>3</w:t>
      </w:r>
    </w:p>
    <w:p>
      <w:r>
        <w:t>Đất đô thị</w:t>
      </w:r>
    </w:p>
    <w:p>
      <w:r>
        <w:t>KDT</w:t>
      </w:r>
    </w:p>
    <w:p>
      <w:r>
        <w:t>802,03</w:t>
      </w:r>
    </w:p>
    <w:p>
      <w:r>
        <w:t>297,76</w:t>
      </w:r>
    </w:p>
    <w:p>
      <w:r>
        <w:t>504,27</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26.331,99</w:t>
      </w:r>
    </w:p>
    <w:p>
      <w:r>
        <w:t>-</w:t>
      </w:r>
    </w:p>
    <w:p>
      <w:r>
        <w:t>-</w:t>
      </w:r>
    </w:p>
    <w:p>
      <w:r>
        <w:t>2.938,15</w:t>
      </w:r>
    </w:p>
    <w:p>
      <w:r>
        <w:t>1.756,45</w:t>
      </w:r>
    </w:p>
    <w:p>
      <w:r>
        <w:t>1.381,18</w:t>
      </w:r>
    </w:p>
    <w:p>
      <w:r>
        <w:t>1.313,46</w:t>
      </w:r>
    </w:p>
    <w:p>
      <w:r>
        <w:t>656,17</w:t>
      </w:r>
    </w:p>
    <w:p>
      <w:r>
        <w:t>1.663,99</w:t>
      </w:r>
    </w:p>
    <w:p>
      <w:r>
        <w:t>1.110,47</w:t>
      </w:r>
    </w:p>
    <w:p>
      <w:r>
        <w:t>325,49</w:t>
      </w:r>
    </w:p>
    <w:p>
      <w:r>
        <w:t>1.366,58</w:t>
      </w:r>
    </w:p>
    <w:p>
      <w:r>
        <w:t>502,81</w:t>
      </w:r>
    </w:p>
    <w:p>
      <w:r>
        <w:t>827,67</w:t>
      </w:r>
    </w:p>
    <w:p>
      <w:r>
        <w:t>394,59</w:t>
      </w:r>
    </w:p>
    <w:p>
      <w:r>
        <w:t>2.091,66</w:t>
      </w:r>
    </w:p>
    <w:p>
      <w:r>
        <w:t>1.416,73</w:t>
      </w:r>
    </w:p>
    <w:p>
      <w:r>
        <w:t>8.586,61</w:t>
      </w:r>
    </w:p>
    <w:p>
      <w:r>
        <w:t>5</w:t>
      </w:r>
    </w:p>
    <w:p>
      <w:r>
        <w:t>Khu lâm nghiệp (khu vực rừng phòng hộ, rừng đặc dụng, rừng sản xuất)</w:t>
      </w:r>
    </w:p>
    <w:p>
      <w:r>
        <w:t>KLN</w:t>
      </w:r>
    </w:p>
    <w:p>
      <w:r>
        <w:t>44,06</w:t>
      </w:r>
    </w:p>
    <w:p>
      <w:r>
        <w:t>-</w:t>
      </w:r>
    </w:p>
    <w:p>
      <w:r>
        <w:t>-</w:t>
      </w:r>
    </w:p>
    <w:p>
      <w:r>
        <w:t>-</w:t>
      </w:r>
    </w:p>
    <w:p>
      <w:r>
        <w:t>-</w:t>
      </w:r>
    </w:p>
    <w:p>
      <w:r>
        <w:t>-</w:t>
      </w:r>
    </w:p>
    <w:p>
      <w:r>
        <w:t>8,45</w:t>
      </w:r>
    </w:p>
    <w:p>
      <w:r>
        <w:t>9,98</w:t>
      </w:r>
    </w:p>
    <w:p>
      <w:r>
        <w:t>-</w:t>
      </w:r>
    </w:p>
    <w:p>
      <w:r>
        <w:t>-</w:t>
      </w:r>
    </w:p>
    <w:p>
      <w:r>
        <w:t>10,23</w:t>
      </w:r>
    </w:p>
    <w:p>
      <w:r>
        <w:t>-</w:t>
      </w:r>
    </w:p>
    <w:p>
      <w:r>
        <w:t>-</w:t>
      </w:r>
    </w:p>
    <w:p>
      <w:r>
        <w:t>-</w:t>
      </w:r>
    </w:p>
    <w:p>
      <w:r>
        <w:t>15,41</w:t>
      </w:r>
    </w:p>
    <w:p>
      <w:r>
        <w:t>-</w:t>
      </w:r>
    </w:p>
    <w:p>
      <w:r>
        <w:t>-</w:t>
      </w:r>
    </w:p>
    <w:p>
      <w:r>
        <w:t>-</w:t>
      </w:r>
    </w:p>
    <w:p>
      <w:r>
        <w:t>6</w:t>
      </w:r>
    </w:p>
    <w:p>
      <w:r>
        <w:t>Khu du lịch</w:t>
      </w:r>
    </w:p>
    <w:p>
      <w:r>
        <w:t>KDL</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802,03</w:t>
      </w:r>
    </w:p>
    <w:p>
      <w:r>
        <w:t>297,76</w:t>
      </w:r>
    </w:p>
    <w:p>
      <w:r>
        <w:t>504,27</w:t>
      </w:r>
    </w:p>
    <w:p>
      <w:r>
        <w:t>10</w:t>
      </w:r>
    </w:p>
    <w:p>
      <w:r>
        <w:t>Khu thương mại       - dịch vụ</w:t>
      </w:r>
    </w:p>
    <w:p>
      <w:r>
        <w:t>KTM</w:t>
      </w:r>
    </w:p>
    <w:p>
      <w:r>
        <w:t>205,29</w:t>
      </w:r>
    </w:p>
    <w:p>
      <w:r>
        <w:t>0,31</w:t>
      </w:r>
    </w:p>
    <w:p>
      <w:r>
        <w:t>1,04</w:t>
      </w:r>
    </w:p>
    <w:p>
      <w:r>
        <w:t>0,62</w:t>
      </w:r>
    </w:p>
    <w:p>
      <w:r>
        <w:t>0,46</w:t>
      </w:r>
    </w:p>
    <w:p>
      <w:r>
        <w:t>0,65</w:t>
      </w:r>
    </w:p>
    <w:p>
      <w:r>
        <w:t>0,48</w:t>
      </w:r>
    </w:p>
    <w:p>
      <w:r>
        <w:t>0,29</w:t>
      </w:r>
    </w:p>
    <w:p>
      <w:r>
        <w:t>-</w:t>
      </w:r>
    </w:p>
    <w:p>
      <w:r>
        <w:t>0,34</w:t>
      </w:r>
    </w:p>
    <w:p>
      <w:r>
        <w:t>-</w:t>
      </w:r>
    </w:p>
    <w:p>
      <w:r>
        <w:t>0,18</w:t>
      </w:r>
    </w:p>
    <w:p>
      <w:r>
        <w:t>200,09</w:t>
      </w:r>
    </w:p>
    <w:p>
      <w:r>
        <w:t>0,30</w:t>
      </w:r>
    </w:p>
    <w:p>
      <w:r>
        <w:t>0,17</w:t>
      </w:r>
    </w:p>
    <w:p>
      <w:r>
        <w:t>0,07</w:t>
      </w:r>
    </w:p>
    <w:p>
      <w:r>
        <w:t>0,23</w:t>
      </w:r>
    </w:p>
    <w:p>
      <w:r>
        <w:t>0,06</w:t>
      </w:r>
    </w:p>
    <w:p>
      <w:r>
        <w:t>11</w:t>
      </w:r>
    </w:p>
    <w:p>
      <w:r>
        <w:t>Khu đô thị - thương mại - dịch vụ</w:t>
      </w:r>
    </w:p>
    <w:p>
      <w:r>
        <w:t>KDV</w:t>
      </w:r>
    </w:p>
    <w:p>
      <w:r>
        <w:t>1.005,97</w:t>
      </w:r>
    </w:p>
    <w:p>
      <w:r>
        <w:t>297,76</w:t>
      </w:r>
    </w:p>
    <w:p>
      <w:r>
        <w:t>504,27</w:t>
      </w:r>
    </w:p>
    <w:p>
      <w:r>
        <w:t>0,62</w:t>
      </w:r>
    </w:p>
    <w:p>
      <w:r>
        <w:t>0,46</w:t>
      </w:r>
    </w:p>
    <w:p>
      <w:r>
        <w:t>0,65</w:t>
      </w:r>
    </w:p>
    <w:p>
      <w:r>
        <w:t>0,48</w:t>
      </w:r>
    </w:p>
    <w:p>
      <w:r>
        <w:t>0,29</w:t>
      </w:r>
    </w:p>
    <w:p>
      <w:r>
        <w:t>-</w:t>
      </w:r>
    </w:p>
    <w:p>
      <w:r>
        <w:t>0,34</w:t>
      </w:r>
    </w:p>
    <w:p>
      <w:r>
        <w:t>-</w:t>
      </w:r>
    </w:p>
    <w:p>
      <w:r>
        <w:t>0,18</w:t>
      </w:r>
    </w:p>
    <w:p>
      <w:r>
        <w:t>200,09</w:t>
      </w:r>
    </w:p>
    <w:p>
      <w:r>
        <w:t>0,30</w:t>
      </w:r>
    </w:p>
    <w:p>
      <w:r>
        <w:t>0,17</w:t>
      </w:r>
    </w:p>
    <w:p>
      <w:r>
        <w:t>0,07</w:t>
      </w:r>
    </w:p>
    <w:p>
      <w:r>
        <w:t>0,23</w:t>
      </w:r>
    </w:p>
    <w:p>
      <w:r>
        <w:t>0,06</w:t>
      </w:r>
    </w:p>
    <w:p>
      <w:r>
        <w:t>12</w:t>
      </w:r>
    </w:p>
    <w:p>
      <w:r>
        <w:t>Khu dân cư       nông thôn</w:t>
      </w:r>
    </w:p>
    <w:p>
      <w:r>
        <w:t>DNT</w:t>
      </w:r>
    </w:p>
    <w:p>
      <w:r>
        <w:t>3.536,47</w:t>
      </w:r>
    </w:p>
    <w:p>
      <w:r>
        <w:t>305,04</w:t>
      </w:r>
    </w:p>
    <w:p>
      <w:r>
        <w:t>221,68</w:t>
      </w:r>
    </w:p>
    <w:p>
      <w:r>
        <w:t>172,94</w:t>
      </w:r>
    </w:p>
    <w:p>
      <w:r>
        <w:t>267,52</w:t>
      </w:r>
    </w:p>
    <w:p>
      <w:r>
        <w:t>326,36</w:t>
      </w:r>
    </w:p>
    <w:p>
      <w:r>
        <w:t>233,92</w:t>
      </w:r>
    </w:p>
    <w:p>
      <w:r>
        <w:t>142,58</w:t>
      </w:r>
    </w:p>
    <w:p>
      <w:r>
        <w:t>268,19</w:t>
      </w:r>
    </w:p>
    <w:p>
      <w:r>
        <w:t>166,07</w:t>
      </w:r>
    </w:p>
    <w:p>
      <w:r>
        <w:t>431,54</w:t>
      </w:r>
    </w:p>
    <w:p>
      <w:r>
        <w:t>193,14</w:t>
      </w:r>
    </w:p>
    <w:p>
      <w:r>
        <w:t>121,83</w:t>
      </w:r>
    </w:p>
    <w:p>
      <w:r>
        <w:t>252,50</w:t>
      </w:r>
    </w:p>
    <w:p>
      <w:r>
        <w:t>183,23</w:t>
      </w:r>
    </w:p>
    <w:p>
      <w:r>
        <w:t>249,91</w:t>
      </w:r>
    </w:p>
    <w:p>
      <w:r>
        <w:t>13</w:t>
      </w:r>
    </w:p>
    <w:p>
      <w:r>
        <w:t>Khu nhà ở, làng nghề, sản xuất phi nông nghiệp nông thôn</w:t>
      </w:r>
    </w:p>
    <w:p>
      <w:r>
        <w:t>KON</w:t>
      </w:r>
    </w:p>
    <w:p>
      <w:r>
        <w:t>569,82</w:t>
      </w:r>
    </w:p>
    <w:p>
      <w:r>
        <w:t>-</w:t>
      </w:r>
    </w:p>
    <w:p>
      <w:r>
        <w:t>-</w:t>
      </w:r>
    </w:p>
    <w:p>
      <w:r>
        <w:t>48,70</w:t>
      </w:r>
    </w:p>
    <w:p>
      <w:r>
        <w:t>37,32</w:t>
      </w:r>
    </w:p>
    <w:p>
      <w:r>
        <w:t>18,30</w:t>
      </w:r>
    </w:p>
    <w:p>
      <w:r>
        <w:t>35,25</w:t>
      </w:r>
    </w:p>
    <w:p>
      <w:r>
        <w:t>117,75</w:t>
      </w:r>
    </w:p>
    <w:p>
      <w:r>
        <w:t>29,25</w:t>
      </w:r>
    </w:p>
    <w:p>
      <w:r>
        <w:t>31,81</w:t>
      </w:r>
    </w:p>
    <w:p>
      <w:r>
        <w:t>23,37</w:t>
      </w:r>
    </w:p>
    <w:p>
      <w:r>
        <w:t>23,19</w:t>
      </w:r>
    </w:p>
    <w:p>
      <w:r>
        <w:t>61,37</w:t>
      </w:r>
    </w:p>
    <w:p>
      <w:r>
        <w:t>36,15</w:t>
      </w:r>
    </w:p>
    <w:p>
      <w:r>
        <w:t>18,31</w:t>
      </w:r>
    </w:p>
    <w:p>
      <w:r>
        <w:t>36,39</w:t>
      </w:r>
    </w:p>
    <w:p>
      <w:r>
        <w:t>27,55</w:t>
      </w:r>
    </w:p>
    <w:p>
      <w:r>
        <w:t>25,12</w:t>
      </w:r>
    </w:p>
    <w:p>
      <w:r>
        <w:t>Ghi chú: Các khu chức năng không tổng hợp khi tính diện tích tự nhiên</w:t>
      </w:r>
    </w:p>
    <w:p>
      <w:r>
        <w:t>PHỤ LỤC SỐ 02</w:t>
      </w:r>
    </w:p>
    <w:p>
      <w:r>
        <w:t>KẾ HOẠCH CHUYỂN MỤC ĐÍCH SỬ DỤNG ĐẤT NĂM 2024 CỦA HUYỆN TRÀ CÚ</w:t>
      </w:r>
    </w:p>
    <w:p>
      <w:r>
        <w:t>(Kèm theo Quyết định số: 2060/QĐ-UBND ngày 29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Trà Cú</w:t>
      </w:r>
    </w:p>
    <w:p>
      <w:r>
        <w:t>TT.   Định An</w:t>
      </w:r>
    </w:p>
    <w:p>
      <w:r>
        <w:t>xã Phước Hưng</w:t>
      </w:r>
    </w:p>
    <w:p>
      <w:r>
        <w:t>xã Tập   Sơn</w:t>
      </w:r>
    </w:p>
    <w:p>
      <w:r>
        <w:t>xã Tân   Sơn</w:t>
      </w:r>
    </w:p>
    <w:p>
      <w:r>
        <w:t>xã An Quảng Hữu</w:t>
      </w:r>
    </w:p>
    <w:p>
      <w:r>
        <w:t>xã Lưu Nghiệp Anh</w:t>
      </w:r>
    </w:p>
    <w:p>
      <w:r>
        <w:t>xã Ngãi   Xuyên</w:t>
      </w:r>
    </w:p>
    <w:p>
      <w:r>
        <w:t>xã Thanh Sơn</w:t>
      </w:r>
    </w:p>
    <w:p>
      <w:r>
        <w:t>xã Kim   Sơn</w:t>
      </w:r>
    </w:p>
    <w:p>
      <w:r>
        <w:t>xã Hàm   Giang</w:t>
      </w:r>
    </w:p>
    <w:p>
      <w:r>
        <w:t>xã Hàm Tân</w:t>
      </w:r>
    </w:p>
    <w:p>
      <w:r>
        <w:t>xã Đại   An</w:t>
      </w:r>
    </w:p>
    <w:p>
      <w:r>
        <w:t>xã Định An</w:t>
      </w:r>
    </w:p>
    <w:p>
      <w:r>
        <w:t>xã Ngọc Biên</w:t>
      </w:r>
    </w:p>
    <w:p>
      <w:r>
        <w:t>xã Long Hiệp</w:t>
      </w:r>
    </w:p>
    <w:p>
      <w:r>
        <w:t>xã Tân   Hiệp</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285,15</w:t>
      </w:r>
    </w:p>
    <w:p>
      <w:r>
        <w:t>3,41</w:t>
      </w:r>
    </w:p>
    <w:p>
      <w:r>
        <w:t>2,95</w:t>
      </w:r>
    </w:p>
    <w:p>
      <w:r>
        <w:t>1,70</w:t>
      </w:r>
    </w:p>
    <w:p>
      <w:r>
        <w:t>1,98</w:t>
      </w:r>
    </w:p>
    <w:p>
      <w:r>
        <w:t>1,90</w:t>
      </w:r>
    </w:p>
    <w:p>
      <w:r>
        <w:t>1,62</w:t>
      </w:r>
    </w:p>
    <w:p>
      <w:r>
        <w:t>17,97</w:t>
      </w:r>
    </w:p>
    <w:p>
      <w:r>
        <w:t>2,21</w:t>
      </w:r>
    </w:p>
    <w:p>
      <w:r>
        <w:t>2,57</w:t>
      </w:r>
    </w:p>
    <w:p>
      <w:r>
        <w:t>26,59</w:t>
      </w:r>
    </w:p>
    <w:p>
      <w:r>
        <w:t>2,08</w:t>
      </w:r>
    </w:p>
    <w:p>
      <w:r>
        <w:t>201,86</w:t>
      </w:r>
    </w:p>
    <w:p>
      <w:r>
        <w:t>5,40</w:t>
      </w:r>
    </w:p>
    <w:p>
      <w:r>
        <w:t>1,80</w:t>
      </w:r>
    </w:p>
    <w:p>
      <w:r>
        <w:t>7,44</w:t>
      </w:r>
    </w:p>
    <w:p>
      <w:r>
        <w:t>1,46</w:t>
      </w:r>
    </w:p>
    <w:p>
      <w:r>
        <w:t>2,22</w:t>
      </w:r>
    </w:p>
    <w:p>
      <w:r>
        <w:t>1.1</w:t>
      </w:r>
    </w:p>
    <w:p>
      <w:r>
        <w:t>Đất trồng lúa</w:t>
      </w:r>
    </w:p>
    <w:p>
      <w:r>
        <w:t>LUA/PNN</w:t>
      </w:r>
    </w:p>
    <w:p>
      <w:r>
        <w:t>20,91</w:t>
      </w:r>
    </w:p>
    <w:p>
      <w:r>
        <w:t>0,10</w:t>
      </w:r>
    </w:p>
    <w:p>
      <w:r>
        <w:t>0,65</w:t>
      </w:r>
    </w:p>
    <w:p>
      <w:r>
        <w:t>0,03</w:t>
      </w:r>
    </w:p>
    <w:p>
      <w:r>
        <w:t>0,29</w:t>
      </w:r>
    </w:p>
    <w:p>
      <w:r>
        <w:t>0,20</w:t>
      </w:r>
    </w:p>
    <w:p>
      <w:r>
        <w:t>-</w:t>
      </w:r>
    </w:p>
    <w:p>
      <w:r>
        <w:t>3,16</w:t>
      </w:r>
    </w:p>
    <w:p>
      <w:r>
        <w:t>0,80</w:t>
      </w:r>
    </w:p>
    <w:p>
      <w:r>
        <w:t>0,17</w:t>
      </w:r>
    </w:p>
    <w:p>
      <w:r>
        <w:t>10,17</w:t>
      </w:r>
    </w:p>
    <w:p>
      <w:r>
        <w:t>0,10</w:t>
      </w:r>
    </w:p>
    <w:p>
      <w:r>
        <w:t>0,10</w:t>
      </w:r>
    </w:p>
    <w:p>
      <w:r>
        <w:t>3,60</w:t>
      </w:r>
    </w:p>
    <w:p>
      <w:r>
        <w:t>0,10</w:t>
      </w:r>
    </w:p>
    <w:p>
      <w:r>
        <w:t>1,11</w:t>
      </w:r>
    </w:p>
    <w:p>
      <w:r>
        <w:t>0,16</w:t>
      </w:r>
    </w:p>
    <w:p>
      <w:r>
        <w:t>0,18</w:t>
      </w:r>
    </w:p>
    <w:p>
      <w:r>
        <w:t>Trong đó: Đất chuyên trồng lúa nước</w:t>
      </w:r>
    </w:p>
    <w:p>
      <w:r>
        <w:t>LUC/PNN</w:t>
      </w:r>
    </w:p>
    <w:p>
      <w:r>
        <w:t>8,77</w:t>
      </w:r>
    </w:p>
    <w:p>
      <w:r>
        <w:t>0,10</w:t>
      </w:r>
    </w:p>
    <w:p>
      <w:r>
        <w:t>0,05</w:t>
      </w:r>
    </w:p>
    <w:p>
      <w:r>
        <w:t>0,03</w:t>
      </w:r>
    </w:p>
    <w:p>
      <w:r>
        <w:t>0,19</w:t>
      </w:r>
    </w:p>
    <w:p>
      <w:r>
        <w:t>-</w:t>
      </w:r>
    </w:p>
    <w:p>
      <w:r>
        <w:t>-</w:t>
      </w:r>
    </w:p>
    <w:p>
      <w:r>
        <w:t>3,16</w:t>
      </w:r>
    </w:p>
    <w:p>
      <w:r>
        <w:t>0,45</w:t>
      </w:r>
    </w:p>
    <w:p>
      <w:r>
        <w:t>-</w:t>
      </w:r>
    </w:p>
    <w:p>
      <w:r>
        <w:t>0,94</w:t>
      </w:r>
    </w:p>
    <w:p>
      <w:r>
        <w:t>-</w:t>
      </w:r>
    </w:p>
    <w:p>
      <w:r>
        <w:t>0,10</w:t>
      </w:r>
    </w:p>
    <w:p>
      <w:r>
        <w:t>3,60</w:t>
      </w:r>
    </w:p>
    <w:p>
      <w:r>
        <w:t>0,10</w:t>
      </w:r>
    </w:p>
    <w:p>
      <w:r>
        <w:t>-</w:t>
      </w:r>
    </w:p>
    <w:p>
      <w:r>
        <w:t>0,06</w:t>
      </w:r>
    </w:p>
    <w:p>
      <w:r>
        <w:t>-</w:t>
      </w:r>
    </w:p>
    <w:p>
      <w:r>
        <w:t>Đất trồng lúa còn lại</w:t>
      </w:r>
    </w:p>
    <w:p>
      <w:r>
        <w:t>LUK/PNN</w:t>
      </w:r>
    </w:p>
    <w:p>
      <w:r>
        <w:t>12,14</w:t>
      </w:r>
    </w:p>
    <w:p>
      <w:r>
        <w:t>-</w:t>
      </w:r>
    </w:p>
    <w:p>
      <w:r>
        <w:t>0,60</w:t>
      </w:r>
    </w:p>
    <w:p>
      <w:r>
        <w:t>-</w:t>
      </w:r>
    </w:p>
    <w:p>
      <w:r>
        <w:t>0,10</w:t>
      </w:r>
    </w:p>
    <w:p>
      <w:r>
        <w:t>0,20</w:t>
      </w:r>
    </w:p>
    <w:p>
      <w:r>
        <w:t>-</w:t>
      </w:r>
    </w:p>
    <w:p>
      <w:r>
        <w:t>-</w:t>
      </w:r>
    </w:p>
    <w:p>
      <w:r>
        <w:t>0,35</w:t>
      </w:r>
    </w:p>
    <w:p>
      <w:r>
        <w:t>0,17</w:t>
      </w:r>
    </w:p>
    <w:p>
      <w:r>
        <w:t>9,23</w:t>
      </w:r>
    </w:p>
    <w:p>
      <w:r>
        <w:t>0,10</w:t>
      </w:r>
    </w:p>
    <w:p>
      <w:r>
        <w:t>-</w:t>
      </w:r>
    </w:p>
    <w:p>
      <w:r>
        <w:t>-</w:t>
      </w:r>
    </w:p>
    <w:p>
      <w:r>
        <w:t>-</w:t>
      </w:r>
    </w:p>
    <w:p>
      <w:r>
        <w:t>1,11</w:t>
      </w:r>
    </w:p>
    <w:p>
      <w:r>
        <w:t>0,10</w:t>
      </w:r>
    </w:p>
    <w:p>
      <w:r>
        <w:t>0,18</w:t>
      </w:r>
    </w:p>
    <w:p>
      <w:r>
        <w:t>1.2</w:t>
      </w:r>
    </w:p>
    <w:p>
      <w:r>
        <w:t>Đất trồng cây hàng năm khác</w:t>
      </w:r>
    </w:p>
    <w:p>
      <w:r>
        <w:t>HNK/PNN</w:t>
      </w:r>
    </w:p>
    <w:p>
      <w:r>
        <w:t>164,32</w:t>
      </w:r>
    </w:p>
    <w:p>
      <w:r>
        <w:t>0,73</w:t>
      </w:r>
    </w:p>
    <w:p>
      <w:r>
        <w:t>-</w:t>
      </w:r>
    </w:p>
    <w:p>
      <w:r>
        <w:t>0,70</w:t>
      </w:r>
    </w:p>
    <w:p>
      <w:r>
        <w:t>0,40</w:t>
      </w:r>
    </w:p>
    <w:p>
      <w:r>
        <w:t>0,30</w:t>
      </w:r>
    </w:p>
    <w:p>
      <w:r>
        <w:t>0,32</w:t>
      </w:r>
    </w:p>
    <w:p>
      <w:r>
        <w:t>12,65</w:t>
      </w:r>
    </w:p>
    <w:p>
      <w:r>
        <w:t>0,35</w:t>
      </w:r>
    </w:p>
    <w:p>
      <w:r>
        <w:t>0,40</w:t>
      </w:r>
    </w:p>
    <w:p>
      <w:r>
        <w:t>14,91</w:t>
      </w:r>
    </w:p>
    <w:p>
      <w:r>
        <w:t>0,30</w:t>
      </w:r>
    </w:p>
    <w:p>
      <w:r>
        <w:t>127,10</w:t>
      </w:r>
    </w:p>
    <w:p>
      <w:r>
        <w:t>0,60</w:t>
      </w:r>
    </w:p>
    <w:p>
      <w:r>
        <w:t>0,10</w:t>
      </w:r>
    </w:p>
    <w:p>
      <w:r>
        <w:t>4,83</w:t>
      </w:r>
    </w:p>
    <w:p>
      <w:r>
        <w:t>0,20</w:t>
      </w:r>
    </w:p>
    <w:p>
      <w:r>
        <w:t>0,43</w:t>
      </w:r>
    </w:p>
    <w:p>
      <w:r>
        <w:t>1.3</w:t>
      </w:r>
    </w:p>
    <w:p>
      <w:r>
        <w:t>Đất trồng cây lâu năm</w:t>
      </w:r>
    </w:p>
    <w:p>
      <w:r>
        <w:t>CLN/PNN</w:t>
      </w:r>
    </w:p>
    <w:p>
      <w:r>
        <w:t>99,62</w:t>
      </w:r>
    </w:p>
    <w:p>
      <w:r>
        <w:t>2,58</w:t>
      </w:r>
    </w:p>
    <w:p>
      <w:r>
        <w:t>2,30</w:t>
      </w:r>
    </w:p>
    <w:p>
      <w:r>
        <w:t>0,77</w:t>
      </w:r>
    </w:p>
    <w:p>
      <w:r>
        <w:t>1,29</w:t>
      </w:r>
    </w:p>
    <w:p>
      <w:r>
        <w:t>1,30</w:t>
      </w:r>
    </w:p>
    <w:p>
      <w:r>
        <w:t>1,30</w:t>
      </w:r>
    </w:p>
    <w:p>
      <w:r>
        <w:t>2,16</w:t>
      </w:r>
    </w:p>
    <w:p>
      <w:r>
        <w:t>1,06</w:t>
      </w:r>
    </w:p>
    <w:p>
      <w:r>
        <w:t>2,00</w:t>
      </w:r>
    </w:p>
    <w:p>
      <w:r>
        <w:t>1,51</w:t>
      </w:r>
    </w:p>
    <w:p>
      <w:r>
        <w:t>1,68</w:t>
      </w:r>
    </w:p>
    <w:p>
      <w:r>
        <w:t>74,66</w:t>
      </w:r>
    </w:p>
    <w:p>
      <w:r>
        <w:t>1,20</w:t>
      </w:r>
    </w:p>
    <w:p>
      <w:r>
        <w:t>1,60</w:t>
      </w:r>
    </w:p>
    <w:p>
      <w:r>
        <w:t>1,50</w:t>
      </w:r>
    </w:p>
    <w:p>
      <w:r>
        <w:t>1,10</w:t>
      </w:r>
    </w:p>
    <w:p>
      <w:r>
        <w:t>1,61</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0,30</w:t>
      </w:r>
    </w:p>
    <w:p>
      <w:r>
        <w:t>-</w:t>
      </w:r>
    </w:p>
    <w:p>
      <w:r>
        <w:t>-</w:t>
      </w:r>
    </w:p>
    <w:p>
      <w:r>
        <w:t>0,20</w:t>
      </w:r>
    </w:p>
    <w:p>
      <w:r>
        <w:t>-</w:t>
      </w:r>
    </w:p>
    <w:p>
      <w:r>
        <w:t>0,10</w:t>
      </w:r>
    </w:p>
    <w:p>
      <w:r>
        <w:t>-</w:t>
      </w:r>
    </w:p>
    <w:p>
      <w:r>
        <w:t>-</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0,07</w:t>
      </w:r>
    </w:p>
    <w:p>
      <w:r>
        <w:t>0,03</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PHỤ LỤC SỐ 03</w:t>
      </w:r>
    </w:p>
    <w:p>
      <w:r>
        <w:t>KẾ HOẠCH THU HỒI ĐẤT NĂM 2024 CỦA HUYỆN TRÀ CÚ</w:t>
      </w:r>
    </w:p>
    <w:p>
      <w:r>
        <w:t>(Kèm theo Quyết định số: 2060/QĐ-UBND ngày 29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Trà   Cú</w:t>
      </w:r>
    </w:p>
    <w:p>
      <w:r>
        <w:t>TT. Định An</w:t>
      </w:r>
    </w:p>
    <w:p>
      <w:r>
        <w:t>xã Phước Hưng</w:t>
      </w:r>
    </w:p>
    <w:p>
      <w:r>
        <w:t>xã Tập Sơn</w:t>
      </w:r>
    </w:p>
    <w:p>
      <w:r>
        <w:t>xã Tân   Sơn</w:t>
      </w:r>
    </w:p>
    <w:p>
      <w:r>
        <w:t>xã An Quảng Hữu</w:t>
      </w:r>
    </w:p>
    <w:p>
      <w:r>
        <w:t>xã Lưu Nghiệp Anh</w:t>
      </w:r>
    </w:p>
    <w:p>
      <w:r>
        <w:t>xã Ngãi   Xuyên</w:t>
      </w:r>
    </w:p>
    <w:p>
      <w:r>
        <w:t>xã Thanh Sơn</w:t>
      </w:r>
    </w:p>
    <w:p>
      <w:r>
        <w:t>xã Kim   Sơn</w:t>
      </w:r>
    </w:p>
    <w:p>
      <w:r>
        <w:t>xã Hàm   Giang</w:t>
      </w:r>
    </w:p>
    <w:p>
      <w:r>
        <w:t>xã Hàm Tân</w:t>
      </w:r>
    </w:p>
    <w:p>
      <w:r>
        <w:t>xã Đại   An</w:t>
      </w:r>
    </w:p>
    <w:p>
      <w:r>
        <w:t>xã Định An</w:t>
      </w:r>
    </w:p>
    <w:p>
      <w:r>
        <w:t>xã Ngọc Biên</w:t>
      </w:r>
    </w:p>
    <w:p>
      <w:r>
        <w:t>xã Long Hiệp</w:t>
      </w:r>
    </w:p>
    <w:p>
      <w:r>
        <w:t>xã Tân   Hiệp</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w:t>
      </w:r>
    </w:p>
    <w:p>
      <w:r>
        <w:t>271,42</w:t>
      </w:r>
    </w:p>
    <w:p>
      <w:r>
        <w:t>2,28</w:t>
      </w:r>
    </w:p>
    <w:p>
      <w:r>
        <w:t>0,95</w:t>
      </w:r>
    </w:p>
    <w:p>
      <w:r>
        <w:t>0,06</w:t>
      </w:r>
    </w:p>
    <w:p>
      <w:r>
        <w:t>0,01</w:t>
      </w:r>
    </w:p>
    <w:p>
      <w:r>
        <w:t>-</w:t>
      </w:r>
    </w:p>
    <w:p>
      <w:r>
        <w:t>-</w:t>
      </w:r>
    </w:p>
    <w:p>
      <w:r>
        <w:t>10,74</w:t>
      </w:r>
    </w:p>
    <w:p>
      <w:r>
        <w:t>0,71</w:t>
      </w:r>
    </w:p>
    <w:p>
      <w:r>
        <w:t>0,50</w:t>
      </w:r>
    </w:p>
    <w:p>
      <w:r>
        <w:t>50,65</w:t>
      </w:r>
    </w:p>
    <w:p>
      <w:r>
        <w:t>-</w:t>
      </w:r>
    </w:p>
    <w:p>
      <w:r>
        <w:t>200,26</w:t>
      </w:r>
    </w:p>
    <w:p>
      <w:r>
        <w:t>4,00</w:t>
      </w:r>
    </w:p>
    <w:p>
      <w:r>
        <w:t>-</w:t>
      </w:r>
    </w:p>
    <w:p>
      <w:r>
        <w:t>1,01</w:t>
      </w:r>
    </w:p>
    <w:p>
      <w:r>
        <w:t>0,06</w:t>
      </w:r>
    </w:p>
    <w:p>
      <w:r>
        <w:t>0,19</w:t>
      </w:r>
    </w:p>
    <w:p>
      <w:r>
        <w:t>1</w:t>
      </w:r>
    </w:p>
    <w:p>
      <w:r>
        <w:t>Đất nông nghiệp</w:t>
      </w:r>
    </w:p>
    <w:p>
      <w:r>
        <w:t>NNP</w:t>
      </w:r>
    </w:p>
    <w:p>
      <w:r>
        <w:t>244,65</w:t>
      </w:r>
    </w:p>
    <w:p>
      <w:r>
        <w:t>1,38</w:t>
      </w:r>
    </w:p>
    <w:p>
      <w:r>
        <w:t>0,95</w:t>
      </w:r>
    </w:p>
    <w:p>
      <w:r>
        <w:t>0,04</w:t>
      </w:r>
    </w:p>
    <w:p>
      <w:r>
        <w:t>-</w:t>
      </w:r>
    </w:p>
    <w:p>
      <w:r>
        <w:t>-</w:t>
      </w:r>
    </w:p>
    <w:p>
      <w:r>
        <w:t>-</w:t>
      </w:r>
    </w:p>
    <w:p>
      <w:r>
        <w:t>10,47</w:t>
      </w:r>
    </w:p>
    <w:p>
      <w:r>
        <w:t>0,71</w:t>
      </w:r>
    </w:p>
    <w:p>
      <w:r>
        <w:t>0,50</w:t>
      </w:r>
    </w:p>
    <w:p>
      <w:r>
        <w:t>25,09</w:t>
      </w:r>
    </w:p>
    <w:p>
      <w:r>
        <w:t>-</w:t>
      </w:r>
    </w:p>
    <w:p>
      <w:r>
        <w:t>200,26</w:t>
      </w:r>
    </w:p>
    <w:p>
      <w:r>
        <w:t>4,00</w:t>
      </w:r>
    </w:p>
    <w:p>
      <w:r>
        <w:t>-</w:t>
      </w:r>
    </w:p>
    <w:p>
      <w:r>
        <w:t>1,01</w:t>
      </w:r>
    </w:p>
    <w:p>
      <w:r>
        <w:t>0,06</w:t>
      </w:r>
    </w:p>
    <w:p>
      <w:r>
        <w:t>0,18</w:t>
      </w:r>
    </w:p>
    <w:p>
      <w:r>
        <w:t>1.1</w:t>
      </w:r>
    </w:p>
    <w:p>
      <w:r>
        <w:t>Đất trồng lúa</w:t>
      </w:r>
    </w:p>
    <w:p>
      <w:r>
        <w:t>LUA</w:t>
      </w:r>
    </w:p>
    <w:p>
      <w:r>
        <w:t>18,95</w:t>
      </w:r>
    </w:p>
    <w:p>
      <w:r>
        <w:t>-</w:t>
      </w:r>
    </w:p>
    <w:p>
      <w:r>
        <w:t>0,55</w:t>
      </w:r>
    </w:p>
    <w:p>
      <w:r>
        <w:t>0,03</w:t>
      </w:r>
    </w:p>
    <w:p>
      <w:r>
        <w:t>-</w:t>
      </w:r>
    </w:p>
    <w:p>
      <w:r>
        <w:t>-</w:t>
      </w:r>
    </w:p>
    <w:p>
      <w:r>
        <w:t>-</w:t>
      </w:r>
    </w:p>
    <w:p>
      <w:r>
        <w:t>3,16</w:t>
      </w:r>
    </w:p>
    <w:p>
      <w:r>
        <w:t>0,50</w:t>
      </w:r>
    </w:p>
    <w:p>
      <w:r>
        <w:t>-</w:t>
      </w:r>
    </w:p>
    <w:p>
      <w:r>
        <w:t>10,07</w:t>
      </w:r>
    </w:p>
    <w:p>
      <w:r>
        <w:t>-</w:t>
      </w:r>
    </w:p>
    <w:p>
      <w:r>
        <w:t>-</w:t>
      </w:r>
    </w:p>
    <w:p>
      <w:r>
        <w:t>3,50</w:t>
      </w:r>
    </w:p>
    <w:p>
      <w:r>
        <w:t>-</w:t>
      </w:r>
    </w:p>
    <w:p>
      <w:r>
        <w:t>1,01</w:t>
      </w:r>
    </w:p>
    <w:p>
      <w:r>
        <w:t>0,06</w:t>
      </w:r>
    </w:p>
    <w:p>
      <w:r>
        <w:t>0,08</w:t>
      </w:r>
    </w:p>
    <w:p>
      <w:r>
        <w:t>Trong đó: - Đất chuyên trồng lúa nước</w:t>
      </w:r>
    </w:p>
    <w:p>
      <w:r>
        <w:t>LUC</w:t>
      </w:r>
    </w:p>
    <w:p>
      <w:r>
        <w:t>8,13</w:t>
      </w:r>
    </w:p>
    <w:p>
      <w:r>
        <w:t>-</w:t>
      </w:r>
    </w:p>
    <w:p>
      <w:r>
        <w:t>-</w:t>
      </w:r>
    </w:p>
    <w:p>
      <w:r>
        <w:t>0,03</w:t>
      </w:r>
    </w:p>
    <w:p>
      <w:r>
        <w:t>-</w:t>
      </w:r>
    </w:p>
    <w:p>
      <w:r>
        <w:t>-</w:t>
      </w:r>
    </w:p>
    <w:p>
      <w:r>
        <w:t>-</w:t>
      </w:r>
    </w:p>
    <w:p>
      <w:r>
        <w:t>3,16</w:t>
      </w:r>
    </w:p>
    <w:p>
      <w:r>
        <w:t>0,45</w:t>
      </w:r>
    </w:p>
    <w:p>
      <w:r>
        <w:t>-</w:t>
      </w:r>
    </w:p>
    <w:p>
      <w:r>
        <w:t>0,94</w:t>
      </w:r>
    </w:p>
    <w:p>
      <w:r>
        <w:t>-</w:t>
      </w:r>
    </w:p>
    <w:p>
      <w:r>
        <w:t>-</w:t>
      </w:r>
    </w:p>
    <w:p>
      <w:r>
        <w:t>3,50</w:t>
      </w:r>
    </w:p>
    <w:p>
      <w:r>
        <w:t>-</w:t>
      </w:r>
    </w:p>
    <w:p>
      <w:r>
        <w:t>-</w:t>
      </w:r>
    </w:p>
    <w:p>
      <w:r>
        <w:t>0,06</w:t>
      </w:r>
    </w:p>
    <w:p>
      <w:r>
        <w:t>-</w:t>
      </w:r>
    </w:p>
    <w:p>
      <w:r>
        <w:t>- Đất trồng lúa còn lại</w:t>
      </w:r>
    </w:p>
    <w:p>
      <w:r>
        <w:t>LUK</w:t>
      </w:r>
    </w:p>
    <w:p>
      <w:r>
        <w:t>10,82</w:t>
      </w:r>
    </w:p>
    <w:p>
      <w:r>
        <w:t>-</w:t>
      </w:r>
    </w:p>
    <w:p>
      <w:r>
        <w:t>0,55</w:t>
      </w:r>
    </w:p>
    <w:p>
      <w:r>
        <w:t>-</w:t>
      </w:r>
    </w:p>
    <w:p>
      <w:r>
        <w:t>-</w:t>
      </w:r>
    </w:p>
    <w:p>
      <w:r>
        <w:t>-</w:t>
      </w:r>
    </w:p>
    <w:p>
      <w:r>
        <w:t>-</w:t>
      </w:r>
    </w:p>
    <w:p>
      <w:r>
        <w:t>-</w:t>
      </w:r>
    </w:p>
    <w:p>
      <w:r>
        <w:t>0,05</w:t>
      </w:r>
    </w:p>
    <w:p>
      <w:r>
        <w:t>-</w:t>
      </w:r>
    </w:p>
    <w:p>
      <w:r>
        <w:t>9,13</w:t>
      </w:r>
    </w:p>
    <w:p>
      <w:r>
        <w:t>-</w:t>
      </w:r>
    </w:p>
    <w:p>
      <w:r>
        <w:t>-</w:t>
      </w:r>
    </w:p>
    <w:p>
      <w:r>
        <w:t>-</w:t>
      </w:r>
    </w:p>
    <w:p>
      <w:r>
        <w:t>-</w:t>
      </w:r>
    </w:p>
    <w:p>
      <w:r>
        <w:t>1,01</w:t>
      </w:r>
    </w:p>
    <w:p>
      <w:r>
        <w:t>-</w:t>
      </w:r>
    </w:p>
    <w:p>
      <w:r>
        <w:t>0,08</w:t>
      </w:r>
    </w:p>
    <w:p>
      <w:r>
        <w:t>1.2</w:t>
      </w:r>
    </w:p>
    <w:p>
      <w:r>
        <w:t>Đất trồng cây hàng năm khác</w:t>
      </w:r>
    </w:p>
    <w:p>
      <w:r>
        <w:t>HNK</w:t>
      </w:r>
    </w:p>
    <w:p>
      <w:r>
        <w:t>148,61</w:t>
      </w:r>
    </w:p>
    <w:p>
      <w:r>
        <w:t>-</w:t>
      </w:r>
    </w:p>
    <w:p>
      <w:r>
        <w:t>-</w:t>
      </w:r>
    </w:p>
    <w:p>
      <w:r>
        <w:t>-</w:t>
      </w:r>
    </w:p>
    <w:p>
      <w:r>
        <w:t>-</w:t>
      </w:r>
    </w:p>
    <w:p>
      <w:r>
        <w:t>-</w:t>
      </w:r>
    </w:p>
    <w:p>
      <w:r>
        <w:t>-</w:t>
      </w:r>
    </w:p>
    <w:p>
      <w:r>
        <w:t>6,57</w:t>
      </w:r>
    </w:p>
    <w:p>
      <w:r>
        <w:t>-</w:t>
      </w:r>
    </w:p>
    <w:p>
      <w:r>
        <w:t>-</w:t>
      </w:r>
    </w:p>
    <w:p>
      <w:r>
        <w:t>14,51</w:t>
      </w:r>
    </w:p>
    <w:p>
      <w:r>
        <w:t>-</w:t>
      </w:r>
    </w:p>
    <w:p>
      <w:r>
        <w:t>127,00</w:t>
      </w:r>
    </w:p>
    <w:p>
      <w:r>
        <w:t>0,50</w:t>
      </w:r>
    </w:p>
    <w:p>
      <w:r>
        <w:t>-</w:t>
      </w:r>
    </w:p>
    <w:p>
      <w:r>
        <w:t>-</w:t>
      </w:r>
    </w:p>
    <w:p>
      <w:r>
        <w:t>0,00</w:t>
      </w:r>
    </w:p>
    <w:p>
      <w:r>
        <w:t>0,03</w:t>
      </w:r>
    </w:p>
    <w:p>
      <w:r>
        <w:t>1.3</w:t>
      </w:r>
    </w:p>
    <w:p>
      <w:r>
        <w:t>Đất trồng cây lâu năm</w:t>
      </w:r>
    </w:p>
    <w:p>
      <w:r>
        <w:t>CLN</w:t>
      </w:r>
    </w:p>
    <w:p>
      <w:r>
        <w:t>77,08</w:t>
      </w:r>
    </w:p>
    <w:p>
      <w:r>
        <w:t>1,38</w:t>
      </w:r>
    </w:p>
    <w:p>
      <w:r>
        <w:t>0,40</w:t>
      </w:r>
    </w:p>
    <w:p>
      <w:r>
        <w:t>0,01</w:t>
      </w:r>
    </w:p>
    <w:p>
      <w:r>
        <w:t>-</w:t>
      </w:r>
    </w:p>
    <w:p>
      <w:r>
        <w:t>-</w:t>
      </w:r>
    </w:p>
    <w:p>
      <w:r>
        <w:t>-</w:t>
      </w:r>
    </w:p>
    <w:p>
      <w:r>
        <w:t>0,74</w:t>
      </w:r>
    </w:p>
    <w:p>
      <w:r>
        <w:t>0,21</w:t>
      </w:r>
    </w:p>
    <w:p>
      <w:r>
        <w:t>0,50</w:t>
      </w:r>
    </w:p>
    <w:p>
      <w:r>
        <w:t>0,51</w:t>
      </w:r>
    </w:p>
    <w:p>
      <w:r>
        <w:t>-</w:t>
      </w:r>
    </w:p>
    <w:p>
      <w:r>
        <w:t>73,26</w:t>
      </w:r>
    </w:p>
    <w:p>
      <w:r>
        <w:t>-</w:t>
      </w:r>
    </w:p>
    <w:p>
      <w:r>
        <w:t>-</w:t>
      </w:r>
    </w:p>
    <w:p>
      <w:r>
        <w:t>-</w:t>
      </w:r>
    </w:p>
    <w:p>
      <w:r>
        <w:t>-</w:t>
      </w:r>
    </w:p>
    <w:p>
      <w:r>
        <w:t>0,07</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26,77</w:t>
      </w:r>
    </w:p>
    <w:p>
      <w:r>
        <w:t>0,90</w:t>
      </w:r>
    </w:p>
    <w:p>
      <w:r>
        <w:t>-</w:t>
      </w:r>
    </w:p>
    <w:p>
      <w:r>
        <w:t>0,02</w:t>
      </w:r>
    </w:p>
    <w:p>
      <w:r>
        <w:t>0,01</w:t>
      </w:r>
    </w:p>
    <w:p>
      <w:r>
        <w:t>-</w:t>
      </w:r>
    </w:p>
    <w:p>
      <w:r>
        <w:t>-</w:t>
      </w:r>
    </w:p>
    <w:p>
      <w:r>
        <w:t>0,27</w:t>
      </w:r>
    </w:p>
    <w:p>
      <w:r>
        <w:t>-</w:t>
      </w:r>
    </w:p>
    <w:p>
      <w:r>
        <w:t>-</w:t>
      </w:r>
    </w:p>
    <w:p>
      <w:r>
        <w:t>25,56</w:t>
      </w:r>
    </w:p>
    <w:p>
      <w:r>
        <w:t>-</w:t>
      </w:r>
    </w:p>
    <w:p>
      <w:r>
        <w:t>-</w:t>
      </w:r>
    </w:p>
    <w:p>
      <w:r>
        <w:t>-</w:t>
      </w:r>
    </w:p>
    <w:p>
      <w:r>
        <w:t>-</w:t>
      </w:r>
    </w:p>
    <w:p>
      <w:r>
        <w:t>-</w:t>
      </w:r>
    </w:p>
    <w:p>
      <w:r>
        <w:t>-</w:t>
      </w:r>
    </w:p>
    <w:p>
      <w:r>
        <w:t>0,01</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0,09</w:t>
      </w:r>
    </w:p>
    <w:p>
      <w:r>
        <w:t>-</w:t>
      </w:r>
    </w:p>
    <w:p>
      <w:r>
        <w:t>-</w:t>
      </w:r>
    </w:p>
    <w:p>
      <w:r>
        <w:t>-</w:t>
      </w:r>
    </w:p>
    <w:p>
      <w:r>
        <w:t>-</w:t>
      </w:r>
    </w:p>
    <w:p>
      <w:r>
        <w:t>-</w:t>
      </w:r>
    </w:p>
    <w:p>
      <w:r>
        <w:t>-</w:t>
      </w:r>
    </w:p>
    <w:p>
      <w:r>
        <w:t>0,09</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2,56</w:t>
      </w:r>
    </w:p>
    <w:p>
      <w:r>
        <w:t>-</w:t>
      </w:r>
    </w:p>
    <w:p>
      <w:r>
        <w:t>-</w:t>
      </w:r>
    </w:p>
    <w:p>
      <w:r>
        <w:t>-</w:t>
      </w:r>
    </w:p>
    <w:p>
      <w:r>
        <w:t>-</w:t>
      </w:r>
    </w:p>
    <w:p>
      <w:r>
        <w:t>-</w:t>
      </w:r>
    </w:p>
    <w:p>
      <w:r>
        <w:t>-</w:t>
      </w:r>
    </w:p>
    <w:p>
      <w:r>
        <w:t>-</w:t>
      </w:r>
    </w:p>
    <w:p>
      <w:r>
        <w:t>-</w:t>
      </w:r>
    </w:p>
    <w:p>
      <w:r>
        <w:t>-</w:t>
      </w:r>
    </w:p>
    <w:p>
      <w:r>
        <w:t>2,56</w:t>
      </w:r>
    </w:p>
    <w:p>
      <w:r>
        <w:t>-</w:t>
      </w:r>
    </w:p>
    <w:p>
      <w:r>
        <w:t>-</w:t>
      </w:r>
    </w:p>
    <w:p>
      <w:r>
        <w:t>-</w:t>
      </w:r>
    </w:p>
    <w:p>
      <w:r>
        <w:t>-</w:t>
      </w:r>
    </w:p>
    <w:p>
      <w:r>
        <w:t>-</w:t>
      </w:r>
    </w:p>
    <w:p>
      <w:r>
        <w:t>-</w:t>
      </w:r>
    </w:p>
    <w:p>
      <w:r>
        <w:t>-</w:t>
      </w:r>
    </w:p>
    <w:p>
      <w:r>
        <w:t>Trong đó:</w:t>
      </w:r>
    </w:p>
    <w:p>
      <w:r>
        <w:t>-</w:t>
      </w:r>
    </w:p>
    <w:p>
      <w:r>
        <w:t>- Đất 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thủy lợi</w:t>
      </w:r>
    </w:p>
    <w:p>
      <w:r>
        <w:t>DTL</w:t>
      </w:r>
    </w:p>
    <w:p>
      <w:r>
        <w:t>2,56</w:t>
      </w:r>
    </w:p>
    <w:p>
      <w:r>
        <w:t>-</w:t>
      </w:r>
    </w:p>
    <w:p>
      <w:r>
        <w:t>-</w:t>
      </w:r>
    </w:p>
    <w:p>
      <w:r>
        <w:t>-</w:t>
      </w:r>
    </w:p>
    <w:p>
      <w:r>
        <w:t>-</w:t>
      </w:r>
    </w:p>
    <w:p>
      <w:r>
        <w:t>-</w:t>
      </w:r>
    </w:p>
    <w:p>
      <w:r>
        <w:t>-</w:t>
      </w:r>
    </w:p>
    <w:p>
      <w:r>
        <w:t>-</w:t>
      </w:r>
    </w:p>
    <w:p>
      <w:r>
        <w:t>-</w:t>
      </w:r>
    </w:p>
    <w:p>
      <w:r>
        <w:t>-</w:t>
      </w:r>
    </w:p>
    <w:p>
      <w:r>
        <w:t>2,56</w:t>
      </w:r>
    </w:p>
    <w:p>
      <w:r>
        <w:t>-</w:t>
      </w:r>
    </w:p>
    <w:p>
      <w:r>
        <w:t>-</w:t>
      </w:r>
    </w:p>
    <w:p>
      <w:r>
        <w:t>-</w:t>
      </w:r>
    </w:p>
    <w:p>
      <w:r>
        <w:t>-</w:t>
      </w:r>
    </w:p>
    <w:p>
      <w:r>
        <w:t>-</w:t>
      </w:r>
    </w:p>
    <w:p>
      <w:r>
        <w:t>-</w:t>
      </w:r>
    </w:p>
    <w:p>
      <w:r>
        <w:t>-</w:t>
      </w:r>
    </w:p>
    <w:p>
      <w:r>
        <w:t>- 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STT</w:t>
      </w:r>
    </w:p>
    <w:p>
      <w:r>
        <w:t>Chỉ tiêu sử dụng đất</w:t>
      </w:r>
    </w:p>
    <w:p>
      <w:r>
        <w:t>Mã</w:t>
      </w:r>
    </w:p>
    <w:p>
      <w:r>
        <w:t>Tổng diện tích</w:t>
      </w:r>
    </w:p>
    <w:p>
      <w:r>
        <w:t>Diện tích phân theo đơn vị hành chính</w:t>
      </w:r>
    </w:p>
    <w:p>
      <w:r>
        <w:t>TT. Trà   Cú</w:t>
      </w:r>
    </w:p>
    <w:p>
      <w:r>
        <w:t>TT. Định An</w:t>
      </w:r>
    </w:p>
    <w:p>
      <w:r>
        <w:t>xã Phước Hưng</w:t>
      </w:r>
    </w:p>
    <w:p>
      <w:r>
        <w:t>xã Tập Sơn</w:t>
      </w:r>
    </w:p>
    <w:p>
      <w:r>
        <w:t>xã Tân   Sơn</w:t>
      </w:r>
    </w:p>
    <w:p>
      <w:r>
        <w:t>xã An Quảng Hữu</w:t>
      </w:r>
    </w:p>
    <w:p>
      <w:r>
        <w:t>xã Lưu Nghiệp Anh</w:t>
      </w:r>
    </w:p>
    <w:p>
      <w:r>
        <w:t>xã Ngãi   Xuyên</w:t>
      </w:r>
    </w:p>
    <w:p>
      <w:r>
        <w:t>xã Thanh Sơn</w:t>
      </w:r>
    </w:p>
    <w:p>
      <w:r>
        <w:t>xã Kim   Sơn</w:t>
      </w:r>
    </w:p>
    <w:p>
      <w:r>
        <w:t>xã Hàm   Giang</w:t>
      </w:r>
    </w:p>
    <w:p>
      <w:r>
        <w:t>xã Hàm Tân</w:t>
      </w:r>
    </w:p>
    <w:p>
      <w:r>
        <w:t>xã Đại   An</w:t>
      </w:r>
    </w:p>
    <w:p>
      <w:r>
        <w:t>xã Định An</w:t>
      </w:r>
    </w:p>
    <w:p>
      <w:r>
        <w:t>xã Ngọc Biên</w:t>
      </w:r>
    </w:p>
    <w:p>
      <w:r>
        <w:t>xã Long Hiệp</w:t>
      </w:r>
    </w:p>
    <w:p>
      <w:r>
        <w:t>xã Tân   Hiệp</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0,22</w:t>
      </w:r>
    </w:p>
    <w:p>
      <w:r>
        <w:t>-</w:t>
      </w:r>
    </w:p>
    <w:p>
      <w:r>
        <w:t>-</w:t>
      </w:r>
    </w:p>
    <w:p>
      <w:r>
        <w:t>0,02</w:t>
      </w:r>
    </w:p>
    <w:p>
      <w:r>
        <w:t>0,01</w:t>
      </w:r>
    </w:p>
    <w:p>
      <w:r>
        <w:t>-</w:t>
      </w:r>
    </w:p>
    <w:p>
      <w:r>
        <w:t>-</w:t>
      </w:r>
    </w:p>
    <w:p>
      <w:r>
        <w:t>0,18</w:t>
      </w:r>
    </w:p>
    <w:p>
      <w:r>
        <w:t>-</w:t>
      </w:r>
    </w:p>
    <w:p>
      <w:r>
        <w:t>-</w:t>
      </w:r>
    </w:p>
    <w:p>
      <w:r>
        <w:t>-</w:t>
      </w:r>
    </w:p>
    <w:p>
      <w:r>
        <w:t>-</w:t>
      </w:r>
    </w:p>
    <w:p>
      <w:r>
        <w:t>-</w:t>
      </w:r>
    </w:p>
    <w:p>
      <w:r>
        <w:t>-</w:t>
      </w:r>
    </w:p>
    <w:p>
      <w:r>
        <w:t>-</w:t>
      </w:r>
    </w:p>
    <w:p>
      <w:r>
        <w:t>-</w:t>
      </w:r>
    </w:p>
    <w:p>
      <w:r>
        <w:t>-</w:t>
      </w:r>
    </w:p>
    <w:p>
      <w:r>
        <w:t>0,01</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23,90</w:t>
      </w:r>
    </w:p>
    <w:p>
      <w:r>
        <w:t>0,90</w:t>
      </w:r>
    </w:p>
    <w:p>
      <w:r>
        <w:t>-</w:t>
      </w:r>
    </w:p>
    <w:p>
      <w:r>
        <w:t>-</w:t>
      </w:r>
    </w:p>
    <w:p>
      <w:r>
        <w:t>-</w:t>
      </w:r>
    </w:p>
    <w:p>
      <w:r>
        <w:t>-</w:t>
      </w:r>
    </w:p>
    <w:p>
      <w:r>
        <w:t>-</w:t>
      </w:r>
    </w:p>
    <w:p>
      <w:r>
        <w:t>-</w:t>
      </w:r>
    </w:p>
    <w:p>
      <w:r>
        <w:t>-</w:t>
      </w:r>
    </w:p>
    <w:p>
      <w:r>
        <w:t>-</w:t>
      </w:r>
    </w:p>
    <w:p>
      <w:r>
        <w:t>23,00</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